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7064" w14:textId="596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отдельных видов часов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855.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Решению Комиссии Таможенного союза от 27 ноября 2009 г. № 130) в отношении отдельных видов часов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2012 г.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380"/>
        <w:gridCol w:w="4360"/>
      </w:tblGrid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2011 года № 855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6755"/>
        <w:gridCol w:w="3832"/>
        <w:gridCol w:w="53"/>
      </w:tblGrid>
      <w:tr>
        <w:trPr>
          <w:trHeight w:val="43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таможенной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таможенной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либо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долларах США)</w:t>
            </w:r>
          </w:p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9102 11 000 0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только с механической индикацией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9102 12 000 0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только с оптико-электронной индикацией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9102 19 000 0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9102 21 000 0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с автоматическим подзаводом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9102 29 000 0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9102 91 000 0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приводимые в действие электричеством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9102 99 000 0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но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евро за 1 шт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