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8ca7" w14:textId="39c8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критериев к лицам, осуществляющим деятельность по производству товаров и (или) экспортирующим товары, к которым не применяются вывозные таможенные пошлины, претендующим получить статус уполномоченного экономического оператора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9 декабря 2011 года № 872. Утратило силу решением Коллегии Евразийской экономической комиссии от 2 сентября 2019 года № 144</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02.09.2019 </w:t>
      </w:r>
      <w:r>
        <w:rPr>
          <w:rFonts w:ascii="Times New Roman"/>
          <w:b w:val="false"/>
          <w:i w:val="false"/>
          <w:color w:val="ff0000"/>
          <w:sz w:val="28"/>
        </w:rPr>
        <w:t>№ 144</w:t>
      </w:r>
      <w:r>
        <w:rPr>
          <w:rFonts w:ascii="Times New Roman"/>
          <w:b w:val="false"/>
          <w:i w:val="false"/>
          <w:color w:val="ff0000"/>
          <w:sz w:val="28"/>
        </w:rPr>
        <w:t xml:space="preserve"> (вступает в силу с 01.01.2020).</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 Таможенного кодекса Таможенного союза определить следующие критерии к лицам, осуществляющим деятельность по производству товаров и (или) экспортирующим товары, к которым не применяются вывозные таможенные пошлины, претендующим получить статус уполномоченного экономического оператора:</w:t>
      </w:r>
    </w:p>
    <w:bookmarkEnd w:id="1"/>
    <w:bookmarkStart w:name="z3" w:id="2"/>
    <w:p>
      <w:pPr>
        <w:spacing w:after="0"/>
        <w:ind w:left="0"/>
        <w:jc w:val="both"/>
      </w:pPr>
      <w:r>
        <w:rPr>
          <w:rFonts w:ascii="Times New Roman"/>
          <w:b w:val="false"/>
          <w:i w:val="false"/>
          <w:color w:val="000000"/>
          <w:sz w:val="28"/>
        </w:rPr>
        <w:t>
      1. Юридическое лицо, осуществляющее в государстве – члене Таможенного союза, в котором оно претендует на получение статуса уполномоченного экономического оператора, деятельность по производству товаров, должно соответствовать следующим критериям:</w:t>
      </w:r>
    </w:p>
    <w:bookmarkEnd w:id="2"/>
    <w:bookmarkStart w:name="z4" w:id="3"/>
    <w:p>
      <w:pPr>
        <w:spacing w:after="0"/>
        <w:ind w:left="0"/>
        <w:jc w:val="both"/>
      </w:pPr>
      <w:r>
        <w:rPr>
          <w:rFonts w:ascii="Times New Roman"/>
          <w:b w:val="false"/>
          <w:i w:val="false"/>
          <w:color w:val="000000"/>
          <w:sz w:val="28"/>
        </w:rPr>
        <w:t>
      1) осуществление юридическим лицом деятельности по производству товаров в соответствии с законодательством государства – члена Таможенного союза;</w:t>
      </w:r>
    </w:p>
    <w:bookmarkEnd w:id="3"/>
    <w:bookmarkStart w:name="z5" w:id="4"/>
    <w:p>
      <w:pPr>
        <w:spacing w:after="0"/>
        <w:ind w:left="0"/>
        <w:jc w:val="both"/>
      </w:pPr>
      <w:r>
        <w:rPr>
          <w:rFonts w:ascii="Times New Roman"/>
          <w:b w:val="false"/>
          <w:i w:val="false"/>
          <w:color w:val="000000"/>
          <w:sz w:val="28"/>
        </w:rPr>
        <w:t>
      2) наличие на праве собственности или праве хозяйственного ведения, или праве оперативного управления, или аренды (субаренды), либо на ином законном основании помещений, открытых площадок и иных территорий, где осуществляются производственные операции, что подтверждается соответствующими документами.</w:t>
      </w:r>
    </w:p>
    <w:bookmarkEnd w:id="4"/>
    <w:bookmarkStart w:name="z6" w:id="5"/>
    <w:p>
      <w:pPr>
        <w:spacing w:after="0"/>
        <w:ind w:left="0"/>
        <w:jc w:val="both"/>
      </w:pPr>
      <w:r>
        <w:rPr>
          <w:rFonts w:ascii="Times New Roman"/>
          <w:b w:val="false"/>
          <w:i w:val="false"/>
          <w:color w:val="000000"/>
          <w:sz w:val="28"/>
        </w:rPr>
        <w:t>
      2. Юридическое лицо, осуществляющее в государстве – члене Таможенного союза, в котором оно претендует на получение статуса уполномоченного экономического оператора, экспорт товаров, к которым не применяются вывозные таможенные пошлины, должно соответствовать следующим критериям:</w:t>
      </w:r>
    </w:p>
    <w:bookmarkEnd w:id="5"/>
    <w:bookmarkStart w:name="z7" w:id="6"/>
    <w:p>
      <w:pPr>
        <w:spacing w:after="0"/>
        <w:ind w:left="0"/>
        <w:jc w:val="both"/>
      </w:pPr>
      <w:r>
        <w:rPr>
          <w:rFonts w:ascii="Times New Roman"/>
          <w:b w:val="false"/>
          <w:i w:val="false"/>
          <w:color w:val="000000"/>
          <w:sz w:val="28"/>
        </w:rPr>
        <w:t>
      1) осуществление экспорта товаров полностью произведенных или подвергнутых достаточной обработке (переработке) в данном государстве – члене Таможенного союза, к которым не применяются вывозные таможенные пошлины (далее – экспорт товаров), на сумму не менее 500 000 евро в год по курсу валют, устанавливаемому в соответствии с законодательством государства – члена Таможенного союза на день подачи заявления, в течение одного года до обращения в таможенный орган;</w:t>
      </w:r>
    </w:p>
    <w:bookmarkEnd w:id="6"/>
    <w:bookmarkStart w:name="z8" w:id="7"/>
    <w:p>
      <w:pPr>
        <w:spacing w:after="0"/>
        <w:ind w:left="0"/>
        <w:jc w:val="both"/>
      </w:pPr>
      <w:r>
        <w:rPr>
          <w:rFonts w:ascii="Times New Roman"/>
          <w:b w:val="false"/>
          <w:i w:val="false"/>
          <w:color w:val="000000"/>
          <w:sz w:val="28"/>
        </w:rPr>
        <w:t>
      2) осуществление экспорта товаров не менее двенадцати раз в течение одного года до обращения в таможенный орган с заявлением для включения в реестр уполномоченных экономических операторов.</w:t>
      </w:r>
    </w:p>
    <w:bookmarkEnd w:id="7"/>
    <w:bookmarkStart w:name="z9" w:id="8"/>
    <w:p>
      <w:pPr>
        <w:spacing w:after="0"/>
        <w:ind w:left="0"/>
        <w:jc w:val="both"/>
      </w:pPr>
      <w:r>
        <w:rPr>
          <w:rFonts w:ascii="Times New Roman"/>
          <w:b w:val="false"/>
          <w:i w:val="false"/>
          <w:color w:val="000000"/>
          <w:sz w:val="28"/>
        </w:rPr>
        <w:t>
      3. В случае если юридическое лицо осуществляет деятельность по производству и экспорту товаров, то предоставление обеспечения на сумму, эквивалентную 150 000 евро по курсу валют, устанавливаемому в соответствии с законодательством государства – члена Таможенного союза, на день предоставления такого обеспечения уплаты таможенных пошлин, налогов возможно при условии соответствия такого юридического лица критериям, установленным для лиц, осуществляющих деятельность по производству товаров, либо для лиц, осуществляющих деятельность по экспорту товаров.</w:t>
      </w:r>
    </w:p>
    <w:bookmarkEnd w:id="8"/>
    <w:bookmarkStart w:name="z10" w:id="9"/>
    <w:p>
      <w:pPr>
        <w:spacing w:after="0"/>
        <w:ind w:left="0"/>
        <w:jc w:val="both"/>
      </w:pPr>
      <w:r>
        <w:rPr>
          <w:rFonts w:ascii="Times New Roman"/>
          <w:b w:val="false"/>
          <w:i w:val="false"/>
          <w:color w:val="000000"/>
          <w:sz w:val="28"/>
        </w:rPr>
        <w:t>
      4. Настоящее Решение вступает в силу 1 января 2012 года.</w:t>
      </w:r>
    </w:p>
    <w:bookmarkEnd w:id="9"/>
    <w:p>
      <w:pPr>
        <w:spacing w:after="0"/>
        <w:ind w:left="0"/>
        <w:jc w:val="both"/>
      </w:pPr>
      <w:r>
        <w:rPr>
          <w:rFonts w:ascii="Times New Roman"/>
          <w:b w:val="false"/>
          <w:i w:val="false"/>
          <w:color w:val="000000"/>
          <w:sz w:val="28"/>
        </w:rPr>
        <w:t>
      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