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e017d" w14:textId="32e01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принятии технического регламента Таможенного союза "О безопасности зерна"</w:t>
      </w:r>
    </w:p>
    <w:p>
      <w:pPr>
        <w:spacing w:after="0"/>
        <w:ind w:left="0"/>
        <w:jc w:val="both"/>
      </w:pPr>
      <w:r>
        <w:rPr>
          <w:rFonts w:ascii="Times New Roman"/>
          <w:b w:val="false"/>
          <w:i w:val="false"/>
          <w:color w:val="000000"/>
          <w:sz w:val="28"/>
        </w:rPr>
        <w:t>Решение Комиссии таможенного союза от 9 декабря 2011 года № 874.</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w:t>
      </w:r>
      <w:r>
        <w:rPr>
          <w:rFonts w:ascii="Times New Roman"/>
          <w:b/>
          <w:i w:val="false"/>
          <w:color w:val="000000"/>
          <w:sz w:val="28"/>
        </w:rPr>
        <w:t>решила</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Принять </w:t>
      </w:r>
      <w:r>
        <w:rPr>
          <w:rFonts w:ascii="Times New Roman"/>
          <w:b w:val="false"/>
          <w:i w:val="false"/>
          <w:color w:val="000000"/>
          <w:sz w:val="28"/>
        </w:rPr>
        <w:t>технический регламент</w:t>
      </w:r>
      <w:r>
        <w:rPr>
          <w:rFonts w:ascii="Times New Roman"/>
          <w:b w:val="false"/>
          <w:i w:val="false"/>
          <w:color w:val="000000"/>
          <w:sz w:val="28"/>
        </w:rPr>
        <w:t xml:space="preserve"> Таможенного союза "О безопасности зерна" (ТР ТС 015/2011) (прилагается).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утрачивает силу решением Коллегии Евразийской экономической комиссии от 26.11.2024 </w:t>
      </w:r>
      <w:r>
        <w:rPr>
          <w:rFonts w:ascii="Times New Roman"/>
          <w:b w:val="false"/>
          <w:i w:val="false"/>
          <w:color w:val="ff0000"/>
          <w:sz w:val="28"/>
        </w:rPr>
        <w:t>№ 134</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Утвердить </w:t>
      </w:r>
      <w:r>
        <w:rPr>
          <w:rFonts w:ascii="Times New Roman"/>
          <w:b w:val="false"/>
          <w:i w:val="false"/>
          <w:color w:val="000000"/>
          <w:sz w:val="28"/>
        </w:rPr>
        <w:t>Перечень стандартов</w:t>
      </w:r>
      <w:r>
        <w:rPr>
          <w:rFonts w:ascii="Times New Roman"/>
          <w:b w:val="false"/>
          <w:i w:val="false"/>
          <w:color w:val="000000"/>
          <w:sz w:val="28"/>
        </w:rPr>
        <w:t>,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зерна" (ТР ТС 015/2011) и осуществления оценки (подтверждения) соответствия продукции (прилагается).</w:t>
      </w:r>
    </w:p>
    <w:bookmarkStart w:name="z6" w:id="2"/>
    <w:p>
      <w:pPr>
        <w:spacing w:after="0"/>
        <w:ind w:left="0"/>
        <w:jc w:val="both"/>
      </w:pPr>
      <w:r>
        <w:rPr>
          <w:rFonts w:ascii="Times New Roman"/>
          <w:b w:val="false"/>
          <w:i w:val="false"/>
          <w:color w:val="000000"/>
          <w:sz w:val="28"/>
        </w:rPr>
        <w:t>
      3. Установить:</w:t>
      </w:r>
    </w:p>
    <w:bookmarkEnd w:id="2"/>
    <w:bookmarkStart w:name="z7" w:id="3"/>
    <w:p>
      <w:pPr>
        <w:spacing w:after="0"/>
        <w:ind w:left="0"/>
        <w:jc w:val="both"/>
      </w:pPr>
      <w:r>
        <w:rPr>
          <w:rFonts w:ascii="Times New Roman"/>
          <w:b w:val="false"/>
          <w:i w:val="false"/>
          <w:color w:val="000000"/>
          <w:sz w:val="28"/>
        </w:rPr>
        <w:t>
      3.1. Технический регламент Таможенного союза "О безопасности зерна" (далее – Технический регламент) вступает в силу с 1 июля 2013 года, при этом:</w:t>
      </w:r>
    </w:p>
    <w:bookmarkEnd w:id="3"/>
    <w:bookmarkStart w:name="z8" w:id="4"/>
    <w:p>
      <w:pPr>
        <w:spacing w:after="0"/>
        <w:ind w:left="0"/>
        <w:jc w:val="both"/>
      </w:pPr>
      <w:r>
        <w:rPr>
          <w:rFonts w:ascii="Times New Roman"/>
          <w:b w:val="false"/>
          <w:i w:val="false"/>
          <w:color w:val="000000"/>
          <w:sz w:val="28"/>
        </w:rPr>
        <w:t xml:space="preserve">
      - требования </w:t>
      </w:r>
      <w:r>
        <w:rPr>
          <w:rFonts w:ascii="Times New Roman"/>
          <w:b w:val="false"/>
          <w:i w:val="false"/>
          <w:color w:val="000000"/>
          <w:sz w:val="28"/>
        </w:rPr>
        <w:t>Приложения 2</w:t>
      </w:r>
      <w:r>
        <w:rPr>
          <w:rFonts w:ascii="Times New Roman"/>
          <w:b w:val="false"/>
          <w:i w:val="false"/>
          <w:color w:val="000000"/>
          <w:sz w:val="28"/>
        </w:rPr>
        <w:t xml:space="preserve"> к Техническому регламенту по показателю "зараженность вредителями" действуют до 1 июля 2018 года, по истечении указанной даты устанавливается норма "не допускается";</w:t>
      </w:r>
    </w:p>
    <w:bookmarkEnd w:id="4"/>
    <w:bookmarkStart w:name="z11" w:id="5"/>
    <w:p>
      <w:pPr>
        <w:spacing w:after="0"/>
        <w:ind w:left="0"/>
        <w:jc w:val="both"/>
      </w:pPr>
      <w:r>
        <w:rPr>
          <w:rFonts w:ascii="Times New Roman"/>
          <w:b w:val="false"/>
          <w:i w:val="false"/>
          <w:color w:val="000000"/>
          <w:sz w:val="28"/>
        </w:rPr>
        <w:t xml:space="preserve">
      - требования </w:t>
      </w:r>
      <w:r>
        <w:rPr>
          <w:rFonts w:ascii="Times New Roman"/>
          <w:b w:val="false"/>
          <w:i w:val="false"/>
          <w:color w:val="000000"/>
          <w:sz w:val="28"/>
        </w:rPr>
        <w:t>Приложений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Техническому регламенту по показателю "горчак ползучий" (по совокупности с другими установленными вредными примесями) действуют до 1 июля 2018 года, по истечении указанной даты устанавливается норма "горчак ползучий - не допускается";</w:t>
      </w:r>
    </w:p>
    <w:bookmarkEnd w:id="5"/>
    <w:bookmarkStart w:name="z16" w:id="6"/>
    <w:p>
      <w:pPr>
        <w:spacing w:after="0"/>
        <w:ind w:left="0"/>
        <w:jc w:val="both"/>
      </w:pPr>
      <w:r>
        <w:rPr>
          <w:rFonts w:ascii="Times New Roman"/>
          <w:b w:val="false"/>
          <w:i w:val="false"/>
          <w:color w:val="000000"/>
          <w:sz w:val="28"/>
        </w:rPr>
        <w:t>
      3.2. Документы об оценке (подтверждении)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выданные или принятые в отношении продукции, являющейся объектом технического регулирования Технического регламента (далее – продукция), до дня вступления в силу Технического регламента, действительны до окончания срока их действия, но не позднее 15 февраля 2015 года. Указанные документы, выданные или принятые до дня официального опубликования настоящего Решения, действительны до окончания срока их действия.</w:t>
      </w:r>
    </w:p>
    <w:bookmarkEnd w:id="6"/>
    <w:bookmarkStart w:name="z17" w:id="7"/>
    <w:p>
      <w:pPr>
        <w:spacing w:after="0"/>
        <w:ind w:left="0"/>
        <w:jc w:val="both"/>
      </w:pPr>
      <w:r>
        <w:rPr>
          <w:rFonts w:ascii="Times New Roman"/>
          <w:b w:val="false"/>
          <w:i w:val="false"/>
          <w:color w:val="000000"/>
          <w:sz w:val="28"/>
        </w:rPr>
        <w:t>
      Со дня вступления в силу Технического регламента выдача или принятие документов об оценке (подтверждении) соответствия продукции обязательным требованиям, ранее установленным нормативными правовыми актами Таможенного союза или законодательством государства – члена Таможенного союза, не допускается;</w:t>
      </w:r>
    </w:p>
    <w:bookmarkEnd w:id="7"/>
    <w:bookmarkStart w:name="z18" w:id="8"/>
    <w:p>
      <w:pPr>
        <w:spacing w:after="0"/>
        <w:ind w:left="0"/>
        <w:jc w:val="both"/>
      </w:pPr>
      <w:r>
        <w:rPr>
          <w:rFonts w:ascii="Times New Roman"/>
          <w:b w:val="false"/>
          <w:i w:val="false"/>
          <w:color w:val="000000"/>
          <w:sz w:val="28"/>
        </w:rPr>
        <w:t>
      3.3. До 15 февраля 2015 года допускается производство и выпуск в обращение продукции в соответствии с обязательными требованиями, ранее установленными нормативными правовыми актами Таможенного союза или законодательством государства – члена Таможенного союза,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регламента.</w:t>
      </w:r>
    </w:p>
    <w:bookmarkEnd w:id="8"/>
    <w:bookmarkStart w:name="z19" w:id="9"/>
    <w:p>
      <w:pPr>
        <w:spacing w:after="0"/>
        <w:ind w:left="0"/>
        <w:jc w:val="both"/>
      </w:pPr>
      <w:r>
        <w:rPr>
          <w:rFonts w:ascii="Times New Roman"/>
          <w:b w:val="false"/>
          <w:i w:val="false"/>
          <w:color w:val="000000"/>
          <w:sz w:val="28"/>
        </w:rPr>
        <w:t>
      Указанная продукция маркируется национальным знаком соответствия (знаком обращения на рынке) в соответствии с законодательством государства – члена Таможенного союза.</w:t>
      </w:r>
    </w:p>
    <w:bookmarkEnd w:id="9"/>
    <w:bookmarkStart w:name="z20" w:id="10"/>
    <w:p>
      <w:pPr>
        <w:spacing w:after="0"/>
        <w:ind w:left="0"/>
        <w:jc w:val="both"/>
      </w:pPr>
      <w:r>
        <w:rPr>
          <w:rFonts w:ascii="Times New Roman"/>
          <w:b w:val="false"/>
          <w:i w:val="false"/>
          <w:color w:val="000000"/>
          <w:sz w:val="28"/>
        </w:rPr>
        <w:t>
      Маркировка такой продукции единым знаком обращения продукции на рынке государств – членов Таможенного союза не допускается;</w:t>
      </w:r>
    </w:p>
    <w:bookmarkEnd w:id="10"/>
    <w:bookmarkStart w:name="z21" w:id="11"/>
    <w:p>
      <w:pPr>
        <w:spacing w:after="0"/>
        <w:ind w:left="0"/>
        <w:jc w:val="both"/>
      </w:pPr>
      <w:r>
        <w:rPr>
          <w:rFonts w:ascii="Times New Roman"/>
          <w:b w:val="false"/>
          <w:i w:val="false"/>
          <w:color w:val="000000"/>
          <w:sz w:val="28"/>
        </w:rPr>
        <w:t xml:space="preserve">
      3.4. Обращение продукции, выпущенной в обращение в период действия документов об оценке (подтверждении) соответствия, указанных  в </w:t>
      </w:r>
      <w:r>
        <w:rPr>
          <w:rFonts w:ascii="Times New Roman"/>
          <w:b w:val="false"/>
          <w:i w:val="false"/>
          <w:color w:val="000000"/>
          <w:sz w:val="28"/>
        </w:rPr>
        <w:t>подпункте 3.2</w:t>
      </w:r>
      <w:r>
        <w:rPr>
          <w:rFonts w:ascii="Times New Roman"/>
          <w:b w:val="false"/>
          <w:i w:val="false"/>
          <w:color w:val="000000"/>
          <w:sz w:val="28"/>
        </w:rPr>
        <w:t xml:space="preserve"> настоящего Решения, допускается в течение срока годности продукции, установленного в соответствии с законодательством государства – члена Таможенного союза.</w:t>
      </w:r>
    </w:p>
    <w:bookmarkEnd w:id="11"/>
    <w:bookmarkStart w:name="z24" w:id="12"/>
    <w:p>
      <w:pPr>
        <w:spacing w:after="0"/>
        <w:ind w:left="0"/>
        <w:jc w:val="both"/>
      </w:pPr>
      <w:r>
        <w:rPr>
          <w:rFonts w:ascii="Times New Roman"/>
          <w:b w:val="false"/>
          <w:i w:val="false"/>
          <w:color w:val="000000"/>
          <w:sz w:val="28"/>
        </w:rPr>
        <w:t>
      4. Секретариату Комиссии совместно со Сторонами подготовить проект Плана мероприятий, необходимых для реализации Технического регламента, и в трехмесячный срок со дня вступления в силу настоящего Решения обеспечить представление его на утверждение Комиссии в установленном порядке.</w:t>
      </w:r>
    </w:p>
    <w:bookmarkEnd w:id="12"/>
    <w:bookmarkStart w:name="z25" w:id="13"/>
    <w:p>
      <w:pPr>
        <w:spacing w:after="0"/>
        <w:ind w:left="0"/>
        <w:jc w:val="both"/>
      </w:pPr>
      <w:r>
        <w:rPr>
          <w:rFonts w:ascii="Times New Roman"/>
          <w:b w:val="false"/>
          <w:i w:val="false"/>
          <w:color w:val="000000"/>
          <w:sz w:val="28"/>
        </w:rPr>
        <w:t xml:space="preserve">
      5. Казахстанской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настоящего Решения, и представление их не реже одного раза в год со дня вступления в силу Технического регламента в Секретариат Комиссии для утверждения Комиссией в установленном порядке.</w:t>
      </w:r>
    </w:p>
    <w:bookmarkEnd w:id="13"/>
    <w:bookmarkStart w:name="z28" w:id="14"/>
    <w:p>
      <w:pPr>
        <w:spacing w:after="0"/>
        <w:ind w:left="0"/>
        <w:jc w:val="both"/>
      </w:pPr>
      <w:r>
        <w:rPr>
          <w:rFonts w:ascii="Times New Roman"/>
          <w:b w:val="false"/>
          <w:i w:val="false"/>
          <w:color w:val="000000"/>
          <w:sz w:val="28"/>
        </w:rPr>
        <w:t>
      6. Сторонам:</w:t>
      </w:r>
    </w:p>
    <w:bookmarkEnd w:id="14"/>
    <w:bookmarkStart w:name="z29" w:id="15"/>
    <w:p>
      <w:pPr>
        <w:spacing w:after="0"/>
        <w:ind w:left="0"/>
        <w:jc w:val="both"/>
      </w:pPr>
      <w:r>
        <w:rPr>
          <w:rFonts w:ascii="Times New Roman"/>
          <w:b w:val="false"/>
          <w:i w:val="false"/>
          <w:color w:val="000000"/>
          <w:sz w:val="28"/>
        </w:rPr>
        <w:t>
      6.1. До дня вступления Технического регламента в силу определить органы государственного контроля (надзора), ответственные за осуществление государственного контроля (надзора) за соблюдением требований Технического регламента, и информировать об этом Комиссию;</w:t>
      </w:r>
    </w:p>
    <w:bookmarkEnd w:id="15"/>
    <w:bookmarkStart w:name="z30" w:id="16"/>
    <w:p>
      <w:pPr>
        <w:spacing w:after="0"/>
        <w:ind w:left="0"/>
        <w:jc w:val="both"/>
      </w:pPr>
      <w:r>
        <w:rPr>
          <w:rFonts w:ascii="Times New Roman"/>
          <w:b w:val="false"/>
          <w:i w:val="false"/>
          <w:color w:val="000000"/>
          <w:sz w:val="28"/>
        </w:rPr>
        <w:t xml:space="preserve">
      6.2. Со дня вступления в силу Технического регламента обеспечить проведение государственного контроля (надзора) за соблюдением требований Технического регламента с учетом подпунктов </w:t>
      </w:r>
      <w:r>
        <w:rPr>
          <w:rFonts w:ascii="Times New Roman"/>
          <w:b w:val="false"/>
          <w:i w:val="false"/>
          <w:color w:val="000000"/>
          <w:sz w:val="28"/>
        </w:rPr>
        <w:t>3.2</w:t>
      </w:r>
      <w:r>
        <w:rPr>
          <w:rFonts w:ascii="Times New Roman"/>
          <w:b w:val="false"/>
          <w:i w:val="false"/>
          <w:color w:val="000000"/>
          <w:sz w:val="28"/>
        </w:rPr>
        <w:t>-</w:t>
      </w:r>
      <w:r>
        <w:rPr>
          <w:rFonts w:ascii="Times New Roman"/>
          <w:b w:val="false"/>
          <w:i w:val="false"/>
          <w:color w:val="000000"/>
          <w:sz w:val="28"/>
        </w:rPr>
        <w:t>3.4</w:t>
      </w:r>
      <w:r>
        <w:rPr>
          <w:rFonts w:ascii="Times New Roman"/>
          <w:b w:val="false"/>
          <w:i w:val="false"/>
          <w:color w:val="000000"/>
          <w:sz w:val="28"/>
        </w:rPr>
        <w:t xml:space="preserve"> настоящего Решения.</w:t>
      </w:r>
    </w:p>
    <w:bookmarkEnd w:id="16"/>
    <w:bookmarkStart w:name="z35" w:id="17"/>
    <w:p>
      <w:pPr>
        <w:spacing w:after="0"/>
        <w:ind w:left="0"/>
        <w:jc w:val="both"/>
      </w:pPr>
      <w:r>
        <w:rPr>
          <w:rFonts w:ascii="Times New Roman"/>
          <w:b w:val="false"/>
          <w:i w:val="false"/>
          <w:color w:val="000000"/>
          <w:sz w:val="28"/>
        </w:rPr>
        <w:t>
      7. Настоящее Решение вступает в силу с даты его официального опубликования.</w:t>
      </w:r>
    </w:p>
    <w:bookmarkEnd w:id="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Члены Комиссии Таможенного союза: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 Таможенного союза</w:t>
            </w:r>
            <w:r>
              <w:br/>
            </w:r>
            <w:r>
              <w:rPr>
                <w:rFonts w:ascii="Times New Roman"/>
                <w:b w:val="false"/>
                <w:i w:val="false"/>
                <w:color w:val="000000"/>
                <w:sz w:val="20"/>
              </w:rPr>
              <w:t>от 9 декабря 2011 г. № 874</w:t>
            </w:r>
          </w:p>
        </w:tc>
      </w:tr>
    </w:tbl>
    <w:p>
      <w:pPr>
        <w:spacing w:after="0"/>
        <w:ind w:left="0"/>
        <w:jc w:val="left"/>
      </w:pPr>
      <w:r>
        <w:br/>
      </w:r>
    </w:p>
    <w:p>
      <w:pPr>
        <w:spacing w:after="0"/>
        <w:ind w:left="0"/>
        <w:jc w:val="both"/>
      </w:pPr>
      <w:r>
        <w:drawing>
          <wp:inline distT="0" distB="0" distL="0" distR="0">
            <wp:extent cx="31623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62300" cy="157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18"/>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ТАМОЖЕННОГО СОЮЗА</w:t>
      </w:r>
    </w:p>
    <w:bookmarkEnd w:id="18"/>
    <w:p>
      <w:pPr>
        <w:spacing w:after="0"/>
        <w:ind w:left="0"/>
        <w:jc w:val="both"/>
      </w:pPr>
      <w:r>
        <w:rPr>
          <w:rFonts w:ascii="Times New Roman"/>
          <w:b w:val="false"/>
          <w:i w:val="false"/>
          <w:color w:val="000000"/>
          <w:sz w:val="28"/>
        </w:rPr>
        <w:t>
      _______________________________________________________________</w:t>
      </w:r>
    </w:p>
    <w:bookmarkStart w:name="z43" w:id="19"/>
    <w:p>
      <w:pPr>
        <w:spacing w:after="0"/>
        <w:ind w:left="0"/>
        <w:jc w:val="both"/>
      </w:pPr>
      <w:r>
        <w:rPr>
          <w:rFonts w:ascii="Times New Roman"/>
          <w:b w:val="false"/>
          <w:i w:val="false"/>
          <w:color w:val="000000"/>
          <w:sz w:val="28"/>
        </w:rPr>
        <w:t>
      ТР ТС 015/2011</w:t>
      </w:r>
    </w:p>
    <w:bookmarkEnd w:id="19"/>
    <w:bookmarkStart w:name="z44" w:id="20"/>
    <w:p>
      <w:pPr>
        <w:spacing w:after="0"/>
        <w:ind w:left="0"/>
        <w:jc w:val="left"/>
      </w:pPr>
      <w:r>
        <w:rPr>
          <w:rFonts w:ascii="Times New Roman"/>
          <w:b/>
          <w:i w:val="false"/>
          <w:color w:val="000000"/>
        </w:rPr>
        <w:t xml:space="preserve"> О безопасности зерна</w:t>
      </w:r>
    </w:p>
    <w:bookmarkEnd w:id="20"/>
    <w:bookmarkStart w:name="z45" w:id="21"/>
    <w:p>
      <w:pPr>
        <w:spacing w:after="0"/>
        <w:ind w:left="0"/>
        <w:jc w:val="both"/>
      </w:pPr>
      <w:r>
        <w:rPr>
          <w:rFonts w:ascii="Times New Roman"/>
          <w:b w:val="false"/>
          <w:i w:val="false"/>
          <w:color w:val="000000"/>
          <w:sz w:val="28"/>
        </w:rPr>
        <w:t>
      Предисловие</w:t>
      </w:r>
    </w:p>
    <w:bookmarkEnd w:id="21"/>
    <w:bookmarkStart w:name="z46" w:id="22"/>
    <w:p>
      <w:pPr>
        <w:spacing w:after="0"/>
        <w:ind w:left="0"/>
        <w:jc w:val="both"/>
      </w:pPr>
      <w:r>
        <w:rPr>
          <w:rFonts w:ascii="Times New Roman"/>
          <w:b w:val="false"/>
          <w:i w:val="false"/>
          <w:color w:val="000000"/>
          <w:sz w:val="28"/>
        </w:rPr>
        <w:t xml:space="preserve">
      1. Настоящий технический регламент Таможенного союза "О безопасности зерна" (далее – технический регламент) разработан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единых принципах и правилах технического регулирования в Республике Беларусь, Республике Казахстан и Российской Федерации от 18 ноября 2010 года.</w:t>
      </w:r>
    </w:p>
    <w:bookmarkEnd w:id="22"/>
    <w:bookmarkStart w:name="z47" w:id="23"/>
    <w:p>
      <w:pPr>
        <w:spacing w:after="0"/>
        <w:ind w:left="0"/>
        <w:jc w:val="both"/>
      </w:pPr>
      <w:r>
        <w:rPr>
          <w:rFonts w:ascii="Times New Roman"/>
          <w:b w:val="false"/>
          <w:i w:val="false"/>
          <w:color w:val="000000"/>
          <w:sz w:val="28"/>
        </w:rPr>
        <w:t>
      2. Настоящий технический регламент разработан с целью установления на единой таможенной территории Таможенного союза единых обязательных для применения и исполнения требований к зерну, обеспечения свободного перемещения зерна, выпускаемого в обращение на единой таможенной территории Таможенного союза.</w:t>
      </w:r>
    </w:p>
    <w:bookmarkEnd w:id="23"/>
    <w:bookmarkStart w:name="z48" w:id="24"/>
    <w:p>
      <w:pPr>
        <w:spacing w:after="0"/>
        <w:ind w:left="0"/>
        <w:jc w:val="both"/>
      </w:pPr>
      <w:r>
        <w:rPr>
          <w:rFonts w:ascii="Times New Roman"/>
          <w:b w:val="false"/>
          <w:i w:val="false"/>
          <w:color w:val="000000"/>
          <w:sz w:val="28"/>
        </w:rPr>
        <w:t>
      3. Если в отношении зерна приняты иные технические регламенты Таможенного союза, устанавливающие требования к зерну, то зерно должно соответствовать требованиям всех технических регламентов Таможенного союза, действие которых на него распространяется.</w:t>
      </w:r>
    </w:p>
    <w:bookmarkEnd w:id="24"/>
    <w:bookmarkStart w:name="z49" w:id="25"/>
    <w:p>
      <w:pPr>
        <w:spacing w:after="0"/>
        <w:ind w:left="0"/>
        <w:jc w:val="left"/>
      </w:pPr>
      <w:r>
        <w:rPr>
          <w:rFonts w:ascii="Times New Roman"/>
          <w:b/>
          <w:i w:val="false"/>
          <w:color w:val="000000"/>
        </w:rPr>
        <w:t xml:space="preserve"> Статья 1. Область применения</w:t>
      </w:r>
    </w:p>
    <w:bookmarkEnd w:id="25"/>
    <w:bookmarkStart w:name="z50" w:id="26"/>
    <w:p>
      <w:pPr>
        <w:spacing w:after="0"/>
        <w:ind w:left="0"/>
        <w:jc w:val="both"/>
      </w:pPr>
      <w:r>
        <w:rPr>
          <w:rFonts w:ascii="Times New Roman"/>
          <w:b w:val="false"/>
          <w:i w:val="false"/>
          <w:color w:val="000000"/>
          <w:sz w:val="28"/>
        </w:rPr>
        <w:t>
      1. Настоящий технический регламент распространяется на зерно, выпускаемое в обращение на единой таможенной территории Таможенного союза, используемое для пищевых и кормовых целей.</w:t>
      </w:r>
    </w:p>
    <w:bookmarkEnd w:id="26"/>
    <w:bookmarkStart w:name="z51" w:id="27"/>
    <w:p>
      <w:pPr>
        <w:spacing w:after="0"/>
        <w:ind w:left="0"/>
        <w:jc w:val="both"/>
      </w:pPr>
      <w:r>
        <w:rPr>
          <w:rFonts w:ascii="Times New Roman"/>
          <w:b w:val="false"/>
          <w:i w:val="false"/>
          <w:color w:val="000000"/>
          <w:sz w:val="28"/>
        </w:rPr>
        <w:t>
      Настоящий технический регламент не распространяется на зерно, предназначенное для семенных целей, продукты переработки зерна.</w:t>
      </w:r>
    </w:p>
    <w:bookmarkEnd w:id="27"/>
    <w:bookmarkStart w:name="z52" w:id="28"/>
    <w:p>
      <w:pPr>
        <w:spacing w:after="0"/>
        <w:ind w:left="0"/>
        <w:jc w:val="both"/>
      </w:pPr>
      <w:r>
        <w:rPr>
          <w:rFonts w:ascii="Times New Roman"/>
          <w:b w:val="false"/>
          <w:i w:val="false"/>
          <w:color w:val="000000"/>
          <w:sz w:val="28"/>
        </w:rPr>
        <w:t>
      2. Настоящий технический регламент устанавливает обязательные для применения и исполнения на единой таможенной территории Таможенного союза требования к зерну и связанные с ними требования к процессам производства, хранения, перевозки, реализации и утилизации зерна, в целях защиты жизни и здоровья человека, имущества, окружающей среды, жизни и здоровья животных и растений, а также предупреждения действий, вводящих в заблуждение потребителей зерна.</w:t>
      </w:r>
    </w:p>
    <w:bookmarkEnd w:id="28"/>
    <w:bookmarkStart w:name="z53" w:id="29"/>
    <w:p>
      <w:pPr>
        <w:spacing w:after="0"/>
        <w:ind w:left="0"/>
        <w:jc w:val="both"/>
      </w:pPr>
      <w:r>
        <w:rPr>
          <w:rFonts w:ascii="Times New Roman"/>
          <w:b w:val="false"/>
          <w:i w:val="false"/>
          <w:color w:val="000000"/>
          <w:sz w:val="28"/>
        </w:rPr>
        <w:t>
      3. Идентификация зерна осуществляется на основании информации,</w:t>
      </w:r>
    </w:p>
    <w:bookmarkEnd w:id="29"/>
    <w:p>
      <w:pPr>
        <w:spacing w:after="0"/>
        <w:ind w:left="0"/>
        <w:jc w:val="both"/>
      </w:pPr>
      <w:r>
        <w:rPr>
          <w:rFonts w:ascii="Times New Roman"/>
          <w:b w:val="false"/>
          <w:i w:val="false"/>
          <w:color w:val="000000"/>
          <w:sz w:val="28"/>
        </w:rPr>
        <w:t xml:space="preserve">
      указанной в товаросопроводительных документах, по маркировке, визуальному осмотру ботанических признаков зерна, характерных для данного вида культуры, а также отличительных признаков,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техническому регламенту.</w:t>
      </w:r>
    </w:p>
    <w:bookmarkStart w:name="z55" w:id="30"/>
    <w:p>
      <w:pPr>
        <w:spacing w:after="0"/>
        <w:ind w:left="0"/>
        <w:jc w:val="both"/>
      </w:pPr>
      <w:r>
        <w:rPr>
          <w:rFonts w:ascii="Times New Roman"/>
          <w:b w:val="false"/>
          <w:i w:val="false"/>
          <w:color w:val="000000"/>
          <w:sz w:val="28"/>
        </w:rPr>
        <w:t xml:space="preserve">
      В случае если зерно невозможно идентифицировать на основании информации, указанной в товаросопроводительных документах, по маркировке, визуальному осмотру, идентификацию проводят аналитическим методом – путем проверки соответствия физико-химических показателей зерна в соответствии со стандартами, указанными в </w:t>
      </w:r>
      <w:r>
        <w:rPr>
          <w:rFonts w:ascii="Times New Roman"/>
          <w:b w:val="false"/>
          <w:i w:val="false"/>
          <w:color w:val="000000"/>
          <w:sz w:val="28"/>
        </w:rPr>
        <w:t>статье 5</w:t>
      </w:r>
      <w:r>
        <w:rPr>
          <w:rFonts w:ascii="Times New Roman"/>
          <w:b w:val="false"/>
          <w:i w:val="false"/>
          <w:color w:val="000000"/>
          <w:sz w:val="28"/>
        </w:rPr>
        <w:t xml:space="preserve"> настоящего технического регламента.</w:t>
      </w:r>
    </w:p>
    <w:bookmarkEnd w:id="30"/>
    <w:bookmarkStart w:name="z56" w:id="31"/>
    <w:p>
      <w:pPr>
        <w:spacing w:after="0"/>
        <w:ind w:left="0"/>
        <w:jc w:val="left"/>
      </w:pPr>
      <w:r>
        <w:rPr>
          <w:rFonts w:ascii="Times New Roman"/>
          <w:b/>
          <w:i w:val="false"/>
          <w:color w:val="000000"/>
        </w:rPr>
        <w:t xml:space="preserve"> Статья 2. Определения</w:t>
      </w:r>
    </w:p>
    <w:bookmarkEnd w:id="31"/>
    <w:bookmarkStart w:name="z57" w:id="32"/>
    <w:p>
      <w:pPr>
        <w:spacing w:after="0"/>
        <w:ind w:left="0"/>
        <w:jc w:val="both"/>
      </w:pPr>
      <w:r>
        <w:rPr>
          <w:rFonts w:ascii="Times New Roman"/>
          <w:b w:val="false"/>
          <w:i w:val="false"/>
          <w:color w:val="000000"/>
          <w:sz w:val="28"/>
        </w:rPr>
        <w:t>
      В настоящем техническом регламенте используются следующие термины и их определения:</w:t>
      </w:r>
    </w:p>
    <w:bookmarkEnd w:id="32"/>
    <w:bookmarkStart w:name="z58" w:id="33"/>
    <w:p>
      <w:pPr>
        <w:spacing w:after="0"/>
        <w:ind w:left="0"/>
        <w:jc w:val="both"/>
      </w:pPr>
      <w:r>
        <w:rPr>
          <w:rFonts w:ascii="Times New Roman"/>
          <w:b w:val="false"/>
          <w:i w:val="false"/>
          <w:color w:val="000000"/>
          <w:sz w:val="28"/>
        </w:rPr>
        <w:t>
      влажность зерна – физико-химически и механически связанная с тканями зерна вода, удаляемая в стандартных условиях определения;</w:t>
      </w:r>
    </w:p>
    <w:bookmarkEnd w:id="33"/>
    <w:bookmarkStart w:name="z59" w:id="34"/>
    <w:p>
      <w:pPr>
        <w:spacing w:after="0"/>
        <w:ind w:left="0"/>
        <w:jc w:val="both"/>
      </w:pPr>
      <w:r>
        <w:rPr>
          <w:rFonts w:ascii="Times New Roman"/>
          <w:b w:val="false"/>
          <w:i w:val="false"/>
          <w:color w:val="000000"/>
          <w:sz w:val="28"/>
        </w:rPr>
        <w:t>
      вредная примесь – примесь растительного происхождения, которая в количествах, превышающих допустимые уровни, может оказывать токсичное, вредное, повреждающее или опасное действие на здоровье человека и (или) животных и (или) растений;</w:t>
      </w:r>
    </w:p>
    <w:bookmarkEnd w:id="34"/>
    <w:bookmarkStart w:name="z60" w:id="35"/>
    <w:p>
      <w:pPr>
        <w:spacing w:after="0"/>
        <w:ind w:left="0"/>
        <w:jc w:val="both"/>
      </w:pPr>
      <w:r>
        <w:rPr>
          <w:rFonts w:ascii="Times New Roman"/>
          <w:b w:val="false"/>
          <w:i w:val="false"/>
          <w:color w:val="000000"/>
          <w:sz w:val="28"/>
        </w:rPr>
        <w:t>
      выпуск в обращение зерна – купля-продажа и иные способы передачи зерна на единой таможенной территории Таможенного союза, начиная с изготовителя или импортера;</w:t>
      </w:r>
    </w:p>
    <w:bookmarkEnd w:id="35"/>
    <w:bookmarkStart w:name="z61" w:id="36"/>
    <w:p>
      <w:pPr>
        <w:spacing w:after="0"/>
        <w:ind w:left="0"/>
        <w:jc w:val="both"/>
      </w:pPr>
      <w:r>
        <w:rPr>
          <w:rFonts w:ascii="Times New Roman"/>
          <w:b w:val="false"/>
          <w:i w:val="false"/>
          <w:color w:val="000000"/>
          <w:sz w:val="28"/>
        </w:rPr>
        <w:t>
      генно-модифицированные (трансгенные) организмы – организмы, полученные с использованием методов генной инженерии;</w:t>
      </w:r>
    </w:p>
    <w:bookmarkEnd w:id="36"/>
    <w:bookmarkStart w:name="z62" w:id="37"/>
    <w:p>
      <w:pPr>
        <w:spacing w:after="0"/>
        <w:ind w:left="0"/>
        <w:jc w:val="both"/>
      </w:pPr>
      <w:r>
        <w:rPr>
          <w:rFonts w:ascii="Times New Roman"/>
          <w:b w:val="false"/>
          <w:i w:val="false"/>
          <w:color w:val="000000"/>
          <w:sz w:val="28"/>
        </w:rPr>
        <w:t>
      головневое зерно – зерно, частично или полностью загрязненное спорами головни;</w:t>
      </w:r>
    </w:p>
    <w:bookmarkEnd w:id="37"/>
    <w:bookmarkStart w:name="z63" w:id="38"/>
    <w:p>
      <w:pPr>
        <w:spacing w:after="0"/>
        <w:ind w:left="0"/>
        <w:jc w:val="both"/>
      </w:pPr>
      <w:r>
        <w:rPr>
          <w:rFonts w:ascii="Times New Roman"/>
          <w:b w:val="false"/>
          <w:i w:val="false"/>
          <w:color w:val="000000"/>
          <w:sz w:val="28"/>
        </w:rPr>
        <w:t>
      загрязненность зерна вредителями – наличие в межзерновом пространстве мертвых вредителей или их частей, а также продуктов их жизнедеятельности;</w:t>
      </w:r>
    </w:p>
    <w:bookmarkEnd w:id="38"/>
    <w:bookmarkStart w:name="z64" w:id="39"/>
    <w:p>
      <w:pPr>
        <w:spacing w:after="0"/>
        <w:ind w:left="0"/>
        <w:jc w:val="both"/>
      </w:pPr>
      <w:r>
        <w:rPr>
          <w:rFonts w:ascii="Times New Roman"/>
          <w:b w:val="false"/>
          <w:i w:val="false"/>
          <w:color w:val="000000"/>
          <w:sz w:val="28"/>
        </w:rPr>
        <w:t>
      зараженность зерна вредителями – наличие в межзерновом пространстве или внутри отдельных зерен живых вредителей в любой стадии их развития;</w:t>
      </w:r>
    </w:p>
    <w:bookmarkEnd w:id="39"/>
    <w:bookmarkStart w:name="z65" w:id="40"/>
    <w:p>
      <w:pPr>
        <w:spacing w:after="0"/>
        <w:ind w:left="0"/>
        <w:jc w:val="both"/>
      </w:pPr>
      <w:r>
        <w:rPr>
          <w:rFonts w:ascii="Times New Roman"/>
          <w:b w:val="false"/>
          <w:i w:val="false"/>
          <w:color w:val="000000"/>
          <w:sz w:val="28"/>
        </w:rPr>
        <w:t>
      зерно – плоды злаковых, зернобобовых и масличных культур, используемые для пищевых и кормовых целей;</w:t>
      </w:r>
    </w:p>
    <w:bookmarkEnd w:id="40"/>
    <w:bookmarkStart w:name="z66" w:id="41"/>
    <w:p>
      <w:pPr>
        <w:spacing w:after="0"/>
        <w:ind w:left="0"/>
        <w:jc w:val="both"/>
      </w:pPr>
      <w:r>
        <w:rPr>
          <w:rFonts w:ascii="Times New Roman"/>
          <w:b w:val="false"/>
          <w:i w:val="false"/>
          <w:color w:val="000000"/>
          <w:sz w:val="28"/>
        </w:rPr>
        <w:t>
      идентификация зерна – процедура отнесения зерна к объектам технического регулирования настоящего технического регламента;</w:t>
      </w:r>
    </w:p>
    <w:bookmarkEnd w:id="41"/>
    <w:bookmarkStart w:name="z67" w:id="42"/>
    <w:p>
      <w:pPr>
        <w:spacing w:after="0"/>
        <w:ind w:left="0"/>
        <w:jc w:val="both"/>
      </w:pPr>
      <w:r>
        <w:rPr>
          <w:rFonts w:ascii="Times New Roman"/>
          <w:b w:val="false"/>
          <w:i w:val="false"/>
          <w:color w:val="000000"/>
          <w:sz w:val="28"/>
        </w:rPr>
        <w:t>
      кормовые цели – использование зерна в качестве корма для животных и производства комбикормов;</w:t>
      </w:r>
    </w:p>
    <w:bookmarkEnd w:id="42"/>
    <w:bookmarkStart w:name="z68" w:id="43"/>
    <w:p>
      <w:pPr>
        <w:spacing w:after="0"/>
        <w:ind w:left="0"/>
        <w:jc w:val="both"/>
      </w:pPr>
      <w:r>
        <w:rPr>
          <w:rFonts w:ascii="Times New Roman"/>
          <w:b w:val="false"/>
          <w:i w:val="false"/>
          <w:color w:val="000000"/>
          <w:sz w:val="28"/>
        </w:rPr>
        <w:t>
      насекомые-вредители зерна – зерновой точильщик, хлебный точильщик, амбарный долгоносик, рисовый долгоносик, огневки, амбарная моль, трогодерма изменчивая, мавританская козявка, ковровый жук, капровый жук, мучные хрущаки, булавоусый малый хрущак, притворяшки, кожееды, мукоеды, грибоеды, блестянки, скрытники, скрытноеды, сеноеды, зерновки, листовертки;</w:t>
      </w:r>
    </w:p>
    <w:bookmarkEnd w:id="43"/>
    <w:bookmarkStart w:name="z69" w:id="44"/>
    <w:p>
      <w:pPr>
        <w:spacing w:after="0"/>
        <w:ind w:left="0"/>
        <w:jc w:val="both"/>
      </w:pPr>
      <w:r>
        <w:rPr>
          <w:rFonts w:ascii="Times New Roman"/>
          <w:b w:val="false"/>
          <w:i w:val="false"/>
          <w:color w:val="000000"/>
          <w:sz w:val="28"/>
        </w:rPr>
        <w:t>
      обеззараживание зерна – химическое, радиационное или физическое воздействие на зерно с целью уничтожения вредителей и микроорганизмов;</w:t>
      </w:r>
    </w:p>
    <w:bookmarkEnd w:id="44"/>
    <w:bookmarkStart w:name="z70" w:id="45"/>
    <w:p>
      <w:pPr>
        <w:spacing w:after="0"/>
        <w:ind w:left="0"/>
        <w:jc w:val="both"/>
      </w:pPr>
      <w:r>
        <w:rPr>
          <w:rFonts w:ascii="Times New Roman"/>
          <w:b w:val="false"/>
          <w:i w:val="false"/>
          <w:color w:val="000000"/>
          <w:sz w:val="28"/>
        </w:rPr>
        <w:t>
      обработка зерна – очистка и (или) сушка, и (или) обеззараживание зерна с целью обеспечения его безопасности;</w:t>
      </w:r>
    </w:p>
    <w:bookmarkEnd w:id="45"/>
    <w:bookmarkStart w:name="z71" w:id="46"/>
    <w:p>
      <w:pPr>
        <w:spacing w:after="0"/>
        <w:ind w:left="0"/>
        <w:jc w:val="both"/>
      </w:pPr>
      <w:r>
        <w:rPr>
          <w:rFonts w:ascii="Times New Roman"/>
          <w:b w:val="false"/>
          <w:i w:val="false"/>
          <w:color w:val="000000"/>
          <w:sz w:val="28"/>
        </w:rPr>
        <w:t>
      очистка зерна – удаление примесей с целью обеспечения безопасности зерна;</w:t>
      </w:r>
    </w:p>
    <w:bookmarkEnd w:id="46"/>
    <w:bookmarkStart w:name="z72" w:id="47"/>
    <w:p>
      <w:pPr>
        <w:spacing w:after="0"/>
        <w:ind w:left="0"/>
        <w:jc w:val="both"/>
      </w:pPr>
      <w:r>
        <w:rPr>
          <w:rFonts w:ascii="Times New Roman"/>
          <w:b w:val="false"/>
          <w:i w:val="false"/>
          <w:color w:val="000000"/>
          <w:sz w:val="28"/>
        </w:rPr>
        <w:t>
      партия зерна – количество зерна одного наименования (вида), однородного по качеству, предназначенное к одновременной приемке, отгрузке и (или) хранению;</w:t>
      </w:r>
    </w:p>
    <w:bookmarkEnd w:id="47"/>
    <w:bookmarkStart w:name="z73" w:id="48"/>
    <w:p>
      <w:pPr>
        <w:spacing w:after="0"/>
        <w:ind w:left="0"/>
        <w:jc w:val="both"/>
      </w:pPr>
      <w:r>
        <w:rPr>
          <w:rFonts w:ascii="Times New Roman"/>
          <w:b w:val="false"/>
          <w:i w:val="false"/>
          <w:color w:val="000000"/>
          <w:sz w:val="28"/>
        </w:rPr>
        <w:t>
      перевозка зерна – перемещение партий зерна при его обращении;</w:t>
      </w:r>
    </w:p>
    <w:bookmarkEnd w:id="48"/>
    <w:bookmarkStart w:name="z74" w:id="49"/>
    <w:p>
      <w:pPr>
        <w:spacing w:after="0"/>
        <w:ind w:left="0"/>
        <w:jc w:val="both"/>
      </w:pPr>
      <w:r>
        <w:rPr>
          <w:rFonts w:ascii="Times New Roman"/>
          <w:b w:val="false"/>
          <w:i w:val="false"/>
          <w:color w:val="000000"/>
          <w:sz w:val="28"/>
        </w:rPr>
        <w:t>
      пищевые цели – использование зерна для переработки в пищевую продукцию;</w:t>
      </w:r>
    </w:p>
    <w:bookmarkEnd w:id="49"/>
    <w:bookmarkStart w:name="z75" w:id="50"/>
    <w:p>
      <w:pPr>
        <w:spacing w:after="0"/>
        <w:ind w:left="0"/>
        <w:jc w:val="both"/>
      </w:pPr>
      <w:r>
        <w:rPr>
          <w:rFonts w:ascii="Times New Roman"/>
          <w:b w:val="false"/>
          <w:i w:val="false"/>
          <w:color w:val="000000"/>
          <w:sz w:val="28"/>
        </w:rPr>
        <w:t>
      поставляемое зерно – зерно, прошедшее обработку и направляемое на пищевые или кормовые цели;</w:t>
      </w:r>
    </w:p>
    <w:bookmarkEnd w:id="50"/>
    <w:bookmarkStart w:name="z76" w:id="51"/>
    <w:p>
      <w:pPr>
        <w:spacing w:after="0"/>
        <w:ind w:left="0"/>
        <w:jc w:val="both"/>
      </w:pPr>
      <w:r>
        <w:rPr>
          <w:rFonts w:ascii="Times New Roman"/>
          <w:b w:val="false"/>
          <w:i w:val="false"/>
          <w:color w:val="000000"/>
          <w:sz w:val="28"/>
        </w:rPr>
        <w:t>
      посторонний запах зерна – запах, не свойственный зерну данного наименования (вида), появляющийся в результате сорбции зерном пахучих посторонних веществ;</w:t>
      </w:r>
    </w:p>
    <w:bookmarkEnd w:id="51"/>
    <w:bookmarkStart w:name="z77" w:id="52"/>
    <w:p>
      <w:pPr>
        <w:spacing w:after="0"/>
        <w:ind w:left="0"/>
        <w:jc w:val="both"/>
      </w:pPr>
      <w:r>
        <w:rPr>
          <w:rFonts w:ascii="Times New Roman"/>
          <w:b w:val="false"/>
          <w:i w:val="false"/>
          <w:color w:val="000000"/>
          <w:sz w:val="28"/>
        </w:rPr>
        <w:t>
      производство зерна – комплекс агротехнологических мероприятий, направленных на выращивание зерна;</w:t>
      </w:r>
    </w:p>
    <w:bookmarkEnd w:id="52"/>
    <w:bookmarkStart w:name="z78" w:id="53"/>
    <w:p>
      <w:pPr>
        <w:spacing w:after="0"/>
        <w:ind w:left="0"/>
        <w:jc w:val="both"/>
      </w:pPr>
      <w:r>
        <w:rPr>
          <w:rFonts w:ascii="Times New Roman"/>
          <w:b w:val="false"/>
          <w:i w:val="false"/>
          <w:color w:val="000000"/>
          <w:sz w:val="28"/>
        </w:rPr>
        <w:t>
      розовоокрашенное зерно – зерно выполненное, блестящее, с розовой пигментацией оболочек преимущественно в области зародыша;</w:t>
      </w:r>
    </w:p>
    <w:bookmarkEnd w:id="53"/>
    <w:bookmarkStart w:name="z79" w:id="54"/>
    <w:p>
      <w:pPr>
        <w:spacing w:after="0"/>
        <w:ind w:left="0"/>
        <w:jc w:val="both"/>
      </w:pPr>
      <w:r>
        <w:rPr>
          <w:rFonts w:ascii="Times New Roman"/>
          <w:b w:val="false"/>
          <w:i w:val="false"/>
          <w:color w:val="000000"/>
          <w:sz w:val="28"/>
        </w:rPr>
        <w:t>
      спорынья – зерно, пораженное грибом Claviceps purpurea в виде удлиненных плотных образований в колосе темно-фиолетового цвета;</w:t>
      </w:r>
    </w:p>
    <w:bookmarkEnd w:id="54"/>
    <w:bookmarkStart w:name="z80" w:id="55"/>
    <w:p>
      <w:pPr>
        <w:spacing w:after="0"/>
        <w:ind w:left="0"/>
        <w:jc w:val="both"/>
      </w:pPr>
      <w:r>
        <w:rPr>
          <w:rFonts w:ascii="Times New Roman"/>
          <w:b w:val="false"/>
          <w:i w:val="false"/>
          <w:color w:val="000000"/>
          <w:sz w:val="28"/>
        </w:rPr>
        <w:t>
      сушка зерна – понижение влажности зерна с целью обеспечения его безопасности;</w:t>
      </w:r>
    </w:p>
    <w:bookmarkEnd w:id="55"/>
    <w:bookmarkStart w:name="z81" w:id="56"/>
    <w:p>
      <w:pPr>
        <w:spacing w:after="0"/>
        <w:ind w:left="0"/>
        <w:jc w:val="both"/>
      </w:pPr>
      <w:r>
        <w:rPr>
          <w:rFonts w:ascii="Times New Roman"/>
          <w:b w:val="false"/>
          <w:i w:val="false"/>
          <w:color w:val="000000"/>
          <w:sz w:val="28"/>
        </w:rPr>
        <w:t>
      уполномоченный орган государства – члена Таможенного союза – наделенный полномочиями государственный орган государства – члена Таможенного союза, осуществляющий государственный контроль (надзор) за соблюдением требований настоящего технического регламента;</w:t>
      </w:r>
    </w:p>
    <w:bookmarkEnd w:id="56"/>
    <w:bookmarkStart w:name="z82" w:id="57"/>
    <w:p>
      <w:pPr>
        <w:spacing w:after="0"/>
        <w:ind w:left="0"/>
        <w:jc w:val="both"/>
      </w:pPr>
      <w:r>
        <w:rPr>
          <w:rFonts w:ascii="Times New Roman"/>
          <w:b w:val="false"/>
          <w:i w:val="false"/>
          <w:color w:val="000000"/>
          <w:sz w:val="28"/>
        </w:rPr>
        <w:t>
      утилизация зерна – использование зерна, не соответствующего требованиям настоящего технического регламента, в целях, отличных от целей, для которых зерно предназначено и в которых обычно используется, либо приведение зерна, не соответствующего требованиям настоящего технического регламента, в состояние, не пригодное для любого его использования и применения, а также исключающее неблагоприятное воздействие его на человека, животных, растения и окружающую среду;</w:t>
      </w:r>
    </w:p>
    <w:bookmarkEnd w:id="57"/>
    <w:bookmarkStart w:name="z83" w:id="58"/>
    <w:p>
      <w:pPr>
        <w:spacing w:after="0"/>
        <w:ind w:left="0"/>
        <w:jc w:val="both"/>
      </w:pPr>
      <w:r>
        <w:rPr>
          <w:rFonts w:ascii="Times New Roman"/>
          <w:b w:val="false"/>
          <w:i w:val="false"/>
          <w:color w:val="000000"/>
          <w:sz w:val="28"/>
        </w:rPr>
        <w:t>
      фузариозное зерно – зерно, пораженное при его созревании грибами рода фузариум (щуплое, легковесное, морщинистое, белесоватое, иногда с пятнами оранжево-розового цвета);</w:t>
      </w:r>
    </w:p>
    <w:bookmarkEnd w:id="58"/>
    <w:bookmarkStart w:name="z84" w:id="59"/>
    <w:p>
      <w:pPr>
        <w:spacing w:after="0"/>
        <w:ind w:left="0"/>
        <w:jc w:val="both"/>
      </w:pPr>
      <w:r>
        <w:rPr>
          <w:rFonts w:ascii="Times New Roman"/>
          <w:b w:val="false"/>
          <w:i w:val="false"/>
          <w:color w:val="000000"/>
          <w:sz w:val="28"/>
        </w:rPr>
        <w:t>
      хранение зерна – технологический процесс создания в зернохранилище условий для обеспечения безопасности зерна;</w:t>
      </w:r>
    </w:p>
    <w:bookmarkEnd w:id="59"/>
    <w:bookmarkStart w:name="z85" w:id="60"/>
    <w:p>
      <w:pPr>
        <w:spacing w:after="0"/>
        <w:ind w:left="0"/>
        <w:jc w:val="both"/>
      </w:pPr>
      <w:r>
        <w:rPr>
          <w:rFonts w:ascii="Times New Roman"/>
          <w:b w:val="false"/>
          <w:i w:val="false"/>
          <w:color w:val="000000"/>
          <w:sz w:val="28"/>
        </w:rPr>
        <w:t>
      экспертиза зерна – определение показателей безопасности зерна в целях принятия решения о возможности его утилизации.</w:t>
      </w:r>
    </w:p>
    <w:bookmarkEnd w:id="60"/>
    <w:bookmarkStart w:name="z86" w:id="61"/>
    <w:p>
      <w:pPr>
        <w:spacing w:after="0"/>
        <w:ind w:left="0"/>
        <w:jc w:val="left"/>
      </w:pPr>
      <w:r>
        <w:rPr>
          <w:rFonts w:ascii="Times New Roman"/>
          <w:b/>
          <w:i w:val="false"/>
          <w:color w:val="000000"/>
        </w:rPr>
        <w:t xml:space="preserve"> Статья 3. Правила выпуска зерна в обращение на рынке</w:t>
      </w:r>
    </w:p>
    <w:bookmarkEnd w:id="61"/>
    <w:bookmarkStart w:name="z87" w:id="62"/>
    <w:p>
      <w:pPr>
        <w:spacing w:after="0"/>
        <w:ind w:left="0"/>
        <w:jc w:val="both"/>
      </w:pPr>
      <w:r>
        <w:rPr>
          <w:rFonts w:ascii="Times New Roman"/>
          <w:b w:val="false"/>
          <w:i w:val="false"/>
          <w:color w:val="000000"/>
          <w:sz w:val="28"/>
        </w:rPr>
        <w:t>
      1. Зерно, поставляемое на пищевые и кормовые цели, выпускается в обращение на единой таможенной территории Таможенного союза при условии, что оно прошло необходимые процедуры оценки (подтверждения) соответствия, установленные настоящим техническим регламентом, а также другими техническими регламентами Таможенного союза, действие которых распространяется на зерно.</w:t>
      </w:r>
    </w:p>
    <w:bookmarkEnd w:id="62"/>
    <w:bookmarkStart w:name="z88" w:id="63"/>
    <w:p>
      <w:pPr>
        <w:spacing w:after="0"/>
        <w:ind w:left="0"/>
        <w:jc w:val="both"/>
      </w:pPr>
      <w:r>
        <w:rPr>
          <w:rFonts w:ascii="Times New Roman"/>
          <w:b w:val="false"/>
          <w:i w:val="false"/>
          <w:color w:val="000000"/>
          <w:sz w:val="28"/>
        </w:rPr>
        <w:t>
      2. Каждая партия поставляемого зерна при его выпуске в обращение на единой таможенной территории Таможенного союза сопровождается товаросопроводительными документами, которые должны содержать информацию о декларации о соответствии партии зерна требованиям настоящего технического регламента.</w:t>
      </w:r>
    </w:p>
    <w:bookmarkEnd w:id="63"/>
    <w:bookmarkStart w:name="z89" w:id="64"/>
    <w:p>
      <w:pPr>
        <w:spacing w:after="0"/>
        <w:ind w:left="0"/>
        <w:jc w:val="both"/>
      </w:pPr>
      <w:r>
        <w:rPr>
          <w:rFonts w:ascii="Times New Roman"/>
          <w:b w:val="false"/>
          <w:i w:val="false"/>
          <w:color w:val="000000"/>
          <w:sz w:val="28"/>
        </w:rPr>
        <w:t>
      При выпуске в обращение на единой таможенной территории Таможенного союза зерна, предназначенного для направления на хранение и (или) обработку на территории страны-производителя, оно сопровождается товарoсопроводительными документами без информации о декларации.</w:t>
      </w:r>
    </w:p>
    <w:bookmarkEnd w:id="64"/>
    <w:bookmarkStart w:name="z90" w:id="65"/>
    <w:p>
      <w:pPr>
        <w:spacing w:after="0"/>
        <w:ind w:left="0"/>
        <w:jc w:val="both"/>
      </w:pPr>
      <w:r>
        <w:rPr>
          <w:rFonts w:ascii="Times New Roman"/>
          <w:b w:val="false"/>
          <w:i w:val="false"/>
          <w:color w:val="000000"/>
          <w:sz w:val="28"/>
        </w:rPr>
        <w:t>
      3. Поставляемое зерно, соответствие которого требованиям настоящего технического регламента не подтверждено, не может быть маркировано единым знаком обращения продукции на рынке государств – членов Таможенного союза и не допускается к выпуску в обращение на единой таможенной территории Таможенного союза.</w:t>
      </w:r>
    </w:p>
    <w:bookmarkEnd w:id="65"/>
    <w:bookmarkStart w:name="z91" w:id="66"/>
    <w:p>
      <w:pPr>
        <w:spacing w:after="0"/>
        <w:ind w:left="0"/>
        <w:jc w:val="left"/>
      </w:pPr>
      <w:r>
        <w:rPr>
          <w:rFonts w:ascii="Times New Roman"/>
          <w:b/>
          <w:i w:val="false"/>
          <w:color w:val="000000"/>
        </w:rPr>
        <w:t xml:space="preserve"> Статья 4. Требования безопасности</w:t>
      </w:r>
    </w:p>
    <w:bookmarkEnd w:id="66"/>
    <w:bookmarkStart w:name="z92" w:id="67"/>
    <w:p>
      <w:pPr>
        <w:spacing w:after="0"/>
        <w:ind w:left="0"/>
        <w:jc w:val="both"/>
      </w:pPr>
      <w:r>
        <w:rPr>
          <w:rFonts w:ascii="Times New Roman"/>
          <w:b w:val="false"/>
          <w:i w:val="false"/>
          <w:color w:val="000000"/>
          <w:sz w:val="28"/>
        </w:rPr>
        <w:t xml:space="preserve">
      1. Показатели токсичных элементов, микотоксинов, бенз(а)пирена, пестицидов, радионуклидов, зараженности вредителями и вредных примесей в зерне, поставляемом на пищевые цели, не должны превышать предельно допустимых уровней, указанных в </w:t>
      </w:r>
      <w:r>
        <w:rPr>
          <w:rFonts w:ascii="Times New Roman"/>
          <w:b w:val="false"/>
          <w:i w:val="false"/>
          <w:color w:val="000000"/>
          <w:sz w:val="28"/>
        </w:rPr>
        <w:t>приложениях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техническому регламенту.</w:t>
      </w:r>
    </w:p>
    <w:bookmarkEnd w:id="67"/>
    <w:bookmarkStart w:name="z93" w:id="68"/>
    <w:p>
      <w:pPr>
        <w:spacing w:after="0"/>
        <w:ind w:left="0"/>
        <w:jc w:val="both"/>
      </w:pPr>
      <w:r>
        <w:rPr>
          <w:rFonts w:ascii="Times New Roman"/>
          <w:b w:val="false"/>
          <w:i w:val="false"/>
          <w:color w:val="000000"/>
          <w:sz w:val="28"/>
        </w:rPr>
        <w:t xml:space="preserve">
      2. Показатели токсичных элементов, микотоксинов, пестицидов, радионуклидов, зараженности вредителями и вредных примесей в зерне, поставляемом на кормовые цели, не должны превышать предельно допустимых уровней, указанных в </w:t>
      </w:r>
      <w:r>
        <w:rPr>
          <w:rFonts w:ascii="Times New Roman"/>
          <w:b w:val="false"/>
          <w:i w:val="false"/>
          <w:color w:val="000000"/>
          <w:sz w:val="28"/>
        </w:rPr>
        <w:t>приложениях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настоящему техническому регламенту.</w:t>
      </w:r>
    </w:p>
    <w:bookmarkEnd w:id="68"/>
    <w:bookmarkStart w:name="z94" w:id="69"/>
    <w:p>
      <w:pPr>
        <w:spacing w:after="0"/>
        <w:ind w:left="0"/>
        <w:jc w:val="both"/>
      </w:pPr>
      <w:r>
        <w:rPr>
          <w:rFonts w:ascii="Times New Roman"/>
          <w:b w:val="false"/>
          <w:i w:val="false"/>
          <w:color w:val="000000"/>
          <w:sz w:val="28"/>
        </w:rPr>
        <w:t xml:space="preserve">
      3. Определение остаточных количеств пестицидов, за исключением пестицидов, указанных в </w:t>
      </w:r>
      <w:r>
        <w:rPr>
          <w:rFonts w:ascii="Times New Roman"/>
          <w:b w:val="false"/>
          <w:i w:val="false"/>
          <w:color w:val="000000"/>
          <w:sz w:val="28"/>
        </w:rPr>
        <w:t>приложениях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настоящему техническому регламенту, проводится на основании информации об их применении, предоставляемой изготовителем (поставщиком) зерна при выпуске его в обращение на единой таможенной территории Таможенного союза. Показатели их содержания в зерне не должны превышать предельно допустимых уровней, указанных в </w:t>
      </w:r>
      <w:r>
        <w:rPr>
          <w:rFonts w:ascii="Times New Roman"/>
          <w:b w:val="false"/>
          <w:i w:val="false"/>
          <w:color w:val="000000"/>
          <w:sz w:val="28"/>
        </w:rPr>
        <w:t>приложении 6</w:t>
      </w:r>
      <w:r>
        <w:rPr>
          <w:rFonts w:ascii="Times New Roman"/>
          <w:b w:val="false"/>
          <w:i w:val="false"/>
          <w:color w:val="000000"/>
          <w:sz w:val="28"/>
        </w:rPr>
        <w:t xml:space="preserve"> к настоящему техническому регламенту.</w:t>
      </w:r>
    </w:p>
    <w:bookmarkEnd w:id="69"/>
    <w:bookmarkStart w:name="z95" w:id="70"/>
    <w:p>
      <w:pPr>
        <w:spacing w:after="0"/>
        <w:ind w:left="0"/>
        <w:jc w:val="both"/>
      </w:pPr>
      <w:r>
        <w:rPr>
          <w:rFonts w:ascii="Times New Roman"/>
          <w:b w:val="false"/>
          <w:i w:val="false"/>
          <w:color w:val="000000"/>
          <w:sz w:val="28"/>
        </w:rPr>
        <w:t xml:space="preserve">
      4. Не допускается выпуск в обращение на единой таможенной территории Таможенного союза зерна, если содержание в нем остаточных количеств действующих веществ пестицидов, зарегистрированных в порядке, установленном законодательством государства – члена Таможенного союза, и указанных в </w:t>
      </w:r>
      <w:r>
        <w:rPr>
          <w:rFonts w:ascii="Times New Roman"/>
          <w:b w:val="false"/>
          <w:i w:val="false"/>
          <w:color w:val="000000"/>
          <w:sz w:val="28"/>
        </w:rPr>
        <w:t>приложениях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настоящему техническому регламенту, превышает допустимые уровни.</w:t>
      </w:r>
    </w:p>
    <w:bookmarkEnd w:id="70"/>
    <w:bookmarkStart w:name="z96" w:id="71"/>
    <w:p>
      <w:pPr>
        <w:spacing w:after="0"/>
        <w:ind w:left="0"/>
        <w:jc w:val="both"/>
      </w:pPr>
      <w:r>
        <w:rPr>
          <w:rFonts w:ascii="Times New Roman"/>
          <w:b w:val="false"/>
          <w:i w:val="false"/>
          <w:color w:val="000000"/>
          <w:sz w:val="28"/>
        </w:rPr>
        <w:t>
      5. Удобрения, используемые при производстве зерна, должны соответствовать требованиям законодательства Таможенного союза, а до вступления в силу соответствующих технических регламентов Таможенного союза – требованиям законодательства государства – члена Таможенного союза.</w:t>
      </w:r>
    </w:p>
    <w:bookmarkEnd w:id="71"/>
    <w:bookmarkStart w:name="z97" w:id="72"/>
    <w:p>
      <w:pPr>
        <w:spacing w:after="0"/>
        <w:ind w:left="0"/>
        <w:jc w:val="both"/>
      </w:pPr>
      <w:r>
        <w:rPr>
          <w:rFonts w:ascii="Times New Roman"/>
          <w:b w:val="false"/>
          <w:i w:val="false"/>
          <w:color w:val="000000"/>
          <w:sz w:val="28"/>
        </w:rPr>
        <w:t>
      6. Хранение зерна осуществляется в зернохранилищах, обеспечивающих безопасность зерна и сохранность его потребительских свойств, при соблюдении требований к процессам хранения зерна, установленных настоящим техническим регламентом, а также условий хранения, установленных национальным законодательством государства – члена Таможенного союза.</w:t>
      </w:r>
    </w:p>
    <w:bookmarkEnd w:id="72"/>
    <w:bookmarkStart w:name="z98" w:id="73"/>
    <w:p>
      <w:pPr>
        <w:spacing w:after="0"/>
        <w:ind w:left="0"/>
        <w:jc w:val="both"/>
      </w:pPr>
      <w:r>
        <w:rPr>
          <w:rFonts w:ascii="Times New Roman"/>
          <w:b w:val="false"/>
          <w:i w:val="false"/>
          <w:color w:val="000000"/>
          <w:sz w:val="28"/>
        </w:rPr>
        <w:t>
      7. Поверхности стен, потолков, несущих конструкций, дверей, пола производственных помещений, а также силосов и бункеров должны быть доступными для их очистки и обеззараживания. Состояние кровли и стен зернохранилищ, конструкции входных отверстий каналов активной вентиляции должны обеспечить предотвращение попадания в них атмосферных осадков и посторонних предметов.</w:t>
      </w:r>
    </w:p>
    <w:bookmarkEnd w:id="73"/>
    <w:bookmarkStart w:name="z99" w:id="74"/>
    <w:p>
      <w:pPr>
        <w:spacing w:after="0"/>
        <w:ind w:left="0"/>
        <w:jc w:val="both"/>
      </w:pPr>
      <w:r>
        <w:rPr>
          <w:rFonts w:ascii="Times New Roman"/>
          <w:b w:val="false"/>
          <w:i w:val="false"/>
          <w:color w:val="000000"/>
          <w:sz w:val="28"/>
        </w:rPr>
        <w:t>
      8. Технологический процесс обработки зерна в зернохранилищах должен обеспечивать сушку, очистку и обеззараживание зерна до уровня, обеспечивающего безопасное и стойкое для хранения состояние.</w:t>
      </w:r>
    </w:p>
    <w:bookmarkEnd w:id="74"/>
    <w:bookmarkStart w:name="z100" w:id="75"/>
    <w:p>
      <w:pPr>
        <w:spacing w:after="0"/>
        <w:ind w:left="0"/>
        <w:jc w:val="both"/>
      </w:pPr>
      <w:r>
        <w:rPr>
          <w:rFonts w:ascii="Times New Roman"/>
          <w:b w:val="false"/>
          <w:i w:val="false"/>
          <w:color w:val="000000"/>
          <w:sz w:val="28"/>
        </w:rPr>
        <w:t>
      9. В зернохранилищах не допускается хранить совместно с зерном токсичные, горючие химические вещества, горюче-смазочные материалы и нефтепродукты, а также пищевую продукцию иного вида и непищевую продукцию в случае если это может привести к загрязнению зерна.</w:t>
      </w:r>
    </w:p>
    <w:bookmarkEnd w:id="75"/>
    <w:bookmarkStart w:name="z101" w:id="76"/>
    <w:p>
      <w:pPr>
        <w:spacing w:after="0"/>
        <w:ind w:left="0"/>
        <w:jc w:val="both"/>
      </w:pPr>
      <w:r>
        <w:rPr>
          <w:rFonts w:ascii="Times New Roman"/>
          <w:b w:val="false"/>
          <w:i w:val="false"/>
          <w:color w:val="000000"/>
          <w:sz w:val="28"/>
        </w:rPr>
        <w:t>
      10. Процесс обеззараживания зараженного вредителями зерна должен обеспечивать безопасность зерна в соответствии с требованиями, установленными настоящим техническим регламентом.</w:t>
      </w:r>
    </w:p>
    <w:bookmarkEnd w:id="76"/>
    <w:bookmarkStart w:name="z102" w:id="77"/>
    <w:p>
      <w:pPr>
        <w:spacing w:after="0"/>
        <w:ind w:left="0"/>
        <w:jc w:val="both"/>
      </w:pPr>
      <w:r>
        <w:rPr>
          <w:rFonts w:ascii="Times New Roman"/>
          <w:b w:val="false"/>
          <w:i w:val="false"/>
          <w:color w:val="000000"/>
          <w:sz w:val="28"/>
        </w:rPr>
        <w:t>
      11. В зернохранилище в течение всего периода хранения зерна должна быть организована проверка условий его хранения (влажность, температура), а также показателей зараженности вредителями, цвета зерна и наличия постороннего запаха.</w:t>
      </w:r>
    </w:p>
    <w:bookmarkEnd w:id="77"/>
    <w:bookmarkStart w:name="z103" w:id="78"/>
    <w:p>
      <w:pPr>
        <w:spacing w:after="0"/>
        <w:ind w:left="0"/>
        <w:jc w:val="both"/>
      </w:pPr>
      <w:r>
        <w:rPr>
          <w:rFonts w:ascii="Times New Roman"/>
          <w:b w:val="false"/>
          <w:i w:val="false"/>
          <w:color w:val="000000"/>
          <w:sz w:val="28"/>
        </w:rPr>
        <w:t>
      12. В зернохранилищах при хранении зерна должны обеспечиваться условия, позволяющие исключить возможность самовозгорания зерна, а также условия, обеспечивающие взрыво- и пожаробезопасность.</w:t>
      </w:r>
    </w:p>
    <w:bookmarkEnd w:id="78"/>
    <w:bookmarkStart w:name="z104" w:id="79"/>
    <w:p>
      <w:pPr>
        <w:spacing w:after="0"/>
        <w:ind w:left="0"/>
        <w:jc w:val="both"/>
      </w:pPr>
      <w:r>
        <w:rPr>
          <w:rFonts w:ascii="Times New Roman"/>
          <w:b w:val="false"/>
          <w:i w:val="false"/>
          <w:color w:val="000000"/>
          <w:sz w:val="28"/>
        </w:rPr>
        <w:t>
      13. Перевозка зерна осуществляется транспортными средствами, обеспечивающими безопасность и сохранность зерна при его перевозке.</w:t>
      </w:r>
    </w:p>
    <w:bookmarkEnd w:id="79"/>
    <w:bookmarkStart w:name="z105" w:id="80"/>
    <w:p>
      <w:pPr>
        <w:spacing w:after="0"/>
        <w:ind w:left="0"/>
        <w:jc w:val="both"/>
      </w:pPr>
      <w:r>
        <w:rPr>
          <w:rFonts w:ascii="Times New Roman"/>
          <w:b w:val="false"/>
          <w:i w:val="false"/>
          <w:color w:val="000000"/>
          <w:sz w:val="28"/>
        </w:rPr>
        <w:t>
      14. Конструкция грузовых отделений транспортных средств и контейнеров должна обеспечивать защиту зерна от загрязнения, препятствовать просыпанию зерна, проникновению животных, в том числе грызунов и насекомых, а также обеспечивать проведение очистки и (или) мойки, и (или) дезинфекции, и (или) дезинсекции, и (или) дератизации.</w:t>
      </w:r>
    </w:p>
    <w:bookmarkEnd w:id="80"/>
    <w:bookmarkStart w:name="z106" w:id="81"/>
    <w:p>
      <w:pPr>
        <w:spacing w:after="0"/>
        <w:ind w:left="0"/>
        <w:jc w:val="both"/>
      </w:pPr>
      <w:r>
        <w:rPr>
          <w:rFonts w:ascii="Times New Roman"/>
          <w:b w:val="false"/>
          <w:i w:val="false"/>
          <w:color w:val="000000"/>
          <w:sz w:val="28"/>
        </w:rPr>
        <w:t>
      15. Грузовые отделения транспортных средств и контейнеры не должны являться источником загрязнения зерна.</w:t>
      </w:r>
    </w:p>
    <w:bookmarkEnd w:id="81"/>
    <w:bookmarkStart w:name="z107" w:id="82"/>
    <w:p>
      <w:pPr>
        <w:spacing w:after="0"/>
        <w:ind w:left="0"/>
        <w:jc w:val="both"/>
      </w:pPr>
      <w:r>
        <w:rPr>
          <w:rFonts w:ascii="Times New Roman"/>
          <w:b w:val="false"/>
          <w:i w:val="false"/>
          <w:color w:val="000000"/>
          <w:sz w:val="28"/>
        </w:rPr>
        <w:t>
      16. Зерно перевозится бестарным методом, в транспортной таре или потребительской упаковке.</w:t>
      </w:r>
    </w:p>
    <w:bookmarkEnd w:id="82"/>
    <w:bookmarkStart w:name="z108" w:id="83"/>
    <w:p>
      <w:pPr>
        <w:spacing w:after="0"/>
        <w:ind w:left="0"/>
        <w:jc w:val="both"/>
      </w:pPr>
      <w:r>
        <w:rPr>
          <w:rFonts w:ascii="Times New Roman"/>
          <w:b w:val="false"/>
          <w:i w:val="false"/>
          <w:color w:val="000000"/>
          <w:sz w:val="28"/>
        </w:rPr>
        <w:t>
      Зерно, перевозимое бестарным методом, должно сопровождаться товаросопроводительными документами, обеспечивающими его прослеживаемость, содержащими информацию о:</w:t>
      </w:r>
    </w:p>
    <w:bookmarkEnd w:id="83"/>
    <w:bookmarkStart w:name="z109" w:id="84"/>
    <w:p>
      <w:pPr>
        <w:spacing w:after="0"/>
        <w:ind w:left="0"/>
        <w:jc w:val="both"/>
      </w:pPr>
      <w:r>
        <w:rPr>
          <w:rFonts w:ascii="Times New Roman"/>
          <w:b w:val="false"/>
          <w:i w:val="false"/>
          <w:color w:val="000000"/>
          <w:sz w:val="28"/>
        </w:rPr>
        <w:t>
      1) виде зерна, годе урожая, месте происхождения, назначении зерна (на пищевые или кормовые цели, на хранение и (или) обработку, на экспорт);</w:t>
      </w:r>
    </w:p>
    <w:bookmarkEnd w:id="84"/>
    <w:bookmarkStart w:name="z110" w:id="85"/>
    <w:p>
      <w:pPr>
        <w:spacing w:after="0"/>
        <w:ind w:left="0"/>
        <w:jc w:val="both"/>
      </w:pPr>
      <w:r>
        <w:rPr>
          <w:rFonts w:ascii="Times New Roman"/>
          <w:b w:val="false"/>
          <w:i w:val="false"/>
          <w:color w:val="000000"/>
          <w:sz w:val="28"/>
        </w:rPr>
        <w:t>
      2) количестве зерна, в единицах массы;</w:t>
      </w:r>
    </w:p>
    <w:bookmarkEnd w:id="85"/>
    <w:bookmarkStart w:name="z111" w:id="86"/>
    <w:p>
      <w:pPr>
        <w:spacing w:after="0"/>
        <w:ind w:left="0"/>
        <w:jc w:val="both"/>
      </w:pPr>
      <w:r>
        <w:rPr>
          <w:rFonts w:ascii="Times New Roman"/>
          <w:b w:val="false"/>
          <w:i w:val="false"/>
          <w:color w:val="000000"/>
          <w:sz w:val="28"/>
        </w:rPr>
        <w:t>
      3) наименовании и месте нахождения заявителя;</w:t>
      </w:r>
    </w:p>
    <w:bookmarkEnd w:id="86"/>
    <w:bookmarkStart w:name="z112" w:id="87"/>
    <w:p>
      <w:pPr>
        <w:spacing w:after="0"/>
        <w:ind w:left="0"/>
        <w:jc w:val="both"/>
      </w:pPr>
      <w:r>
        <w:rPr>
          <w:rFonts w:ascii="Times New Roman"/>
          <w:b w:val="false"/>
          <w:i w:val="false"/>
          <w:color w:val="000000"/>
          <w:sz w:val="28"/>
        </w:rPr>
        <w:t>
      4) о наличии в зерне генно-модифицированных (трансгенных) организмов (далее – ГМО) в случае если содержание указанных организмов в зерне составляет более 0,9 процента.</w:t>
      </w:r>
    </w:p>
    <w:bookmarkEnd w:id="87"/>
    <w:bookmarkStart w:name="z113" w:id="88"/>
    <w:p>
      <w:pPr>
        <w:spacing w:after="0"/>
        <w:ind w:left="0"/>
        <w:jc w:val="both"/>
      </w:pPr>
      <w:r>
        <w:rPr>
          <w:rFonts w:ascii="Times New Roman"/>
          <w:b w:val="false"/>
          <w:i w:val="false"/>
          <w:color w:val="000000"/>
          <w:sz w:val="28"/>
        </w:rPr>
        <w:t>
      Для зерна, полученного с применением ГМО, должна быть приведена информация: "генетически модифицированное зерно" или "зерно, полученное с использованием генно-модифицированных организмов" или "зерно содержит компоненты генно-модифицированных организмов", с указанием уникального идентификатора трансформационного события.</w:t>
      </w:r>
    </w:p>
    <w:bookmarkEnd w:id="88"/>
    <w:bookmarkStart w:name="z114" w:id="89"/>
    <w:p>
      <w:pPr>
        <w:spacing w:after="0"/>
        <w:ind w:left="0"/>
        <w:jc w:val="both"/>
      </w:pPr>
      <w:r>
        <w:rPr>
          <w:rFonts w:ascii="Times New Roman"/>
          <w:b w:val="false"/>
          <w:i w:val="false"/>
          <w:color w:val="000000"/>
          <w:sz w:val="28"/>
        </w:rPr>
        <w:t xml:space="preserve">
      Маркировка зерна, помещенного в потребительскую упаковку (зерно на кормовые цели), и зерна в транспортной таре должна содержать информацию, указанную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настоящего пункта, и информацию о сроке годности и условиях хранения зерна (для зерна, предназначенного на кормовые цели и упакованного в потребительскую упаковку).</w:t>
      </w:r>
    </w:p>
    <w:bookmarkEnd w:id="89"/>
    <w:bookmarkStart w:name="z115" w:id="90"/>
    <w:p>
      <w:pPr>
        <w:spacing w:after="0"/>
        <w:ind w:left="0"/>
        <w:jc w:val="both"/>
      </w:pPr>
      <w:r>
        <w:rPr>
          <w:rFonts w:ascii="Times New Roman"/>
          <w:b w:val="false"/>
          <w:i w:val="false"/>
          <w:color w:val="000000"/>
          <w:sz w:val="28"/>
        </w:rPr>
        <w:t>
      Допускается маркировку зерна дополнять надписью: "Срок годности не ограничен при соблюдении условий хранения".</w:t>
      </w:r>
    </w:p>
    <w:bookmarkEnd w:id="90"/>
    <w:bookmarkStart w:name="z116" w:id="91"/>
    <w:p>
      <w:pPr>
        <w:spacing w:after="0"/>
        <w:ind w:left="0"/>
        <w:jc w:val="both"/>
      </w:pPr>
      <w:r>
        <w:rPr>
          <w:rFonts w:ascii="Times New Roman"/>
          <w:b w:val="false"/>
          <w:i w:val="false"/>
          <w:color w:val="000000"/>
          <w:sz w:val="28"/>
        </w:rPr>
        <w:t>
      Маркировка зерна, помещенного в транспортную тару и (или) потребительскую упаковку, должна быть на русском языке. Допускается нанесение маркировки на государственном (ых) языке (ах) государства – члена Таможенного союза.</w:t>
      </w:r>
    </w:p>
    <w:bookmarkEnd w:id="91"/>
    <w:bookmarkStart w:name="z117" w:id="92"/>
    <w:p>
      <w:pPr>
        <w:spacing w:after="0"/>
        <w:ind w:left="0"/>
        <w:jc w:val="both"/>
      </w:pPr>
      <w:r>
        <w:rPr>
          <w:rFonts w:ascii="Times New Roman"/>
          <w:b w:val="false"/>
          <w:i w:val="false"/>
          <w:color w:val="000000"/>
          <w:sz w:val="28"/>
        </w:rPr>
        <w:t>
      Информацию о наименовании места нахождения изготовителя зерна, расположенного за пределами единой таможенной территории Таможенного союза, допускается указывать буквами латинского алфавита и арабскими цифрами или на государственном (ых) языке (ах) страны по месту нахождения изготовителя зерна при условии ее указания на русском языке.</w:t>
      </w:r>
    </w:p>
    <w:bookmarkEnd w:id="92"/>
    <w:bookmarkStart w:name="z118" w:id="93"/>
    <w:p>
      <w:pPr>
        <w:spacing w:after="0"/>
        <w:ind w:left="0"/>
        <w:jc w:val="both"/>
      </w:pPr>
      <w:r>
        <w:rPr>
          <w:rFonts w:ascii="Times New Roman"/>
          <w:b w:val="false"/>
          <w:i w:val="false"/>
          <w:color w:val="000000"/>
          <w:sz w:val="28"/>
        </w:rPr>
        <w:t>
      Информация для приобретателя (потребителя), указанная на маркировке, должна быть понятной, легко читаемой, достоверной и не вводить его в заблуждение. Надписи, знаки, символы должны быть контрастными фону, на который нанесена маркировка.</w:t>
      </w:r>
    </w:p>
    <w:bookmarkEnd w:id="93"/>
    <w:bookmarkStart w:name="z119" w:id="94"/>
    <w:p>
      <w:pPr>
        <w:spacing w:after="0"/>
        <w:ind w:left="0"/>
        <w:jc w:val="both"/>
      </w:pPr>
      <w:r>
        <w:rPr>
          <w:rFonts w:ascii="Times New Roman"/>
          <w:b w:val="false"/>
          <w:i w:val="false"/>
          <w:color w:val="000000"/>
          <w:sz w:val="28"/>
        </w:rPr>
        <w:t>
      Маркировка зерна, упакованного в потребительскую упаковку (зерно на кормовые цели), должна наноситься на потребительскую упаковку и (или) на этикетку, и (или) контрэтикетку, и (или) на листок-вкладыш, помещаемый в каждую упаковочную единицу либо прилагаемый к каждой упаковочной единице.</w:t>
      </w:r>
    </w:p>
    <w:bookmarkEnd w:id="94"/>
    <w:bookmarkStart w:name="z120" w:id="95"/>
    <w:p>
      <w:pPr>
        <w:spacing w:after="0"/>
        <w:ind w:left="0"/>
        <w:jc w:val="both"/>
      </w:pPr>
      <w:r>
        <w:rPr>
          <w:rFonts w:ascii="Times New Roman"/>
          <w:b w:val="false"/>
          <w:i w:val="false"/>
          <w:color w:val="000000"/>
          <w:sz w:val="28"/>
        </w:rPr>
        <w:t>
      Маркировка зерна, помещенного непосредственно в транспортную тару, должна наноситься на транспортную тару, и (или) на этикетку, и (или) контрэтикетку, и (или) на листок-вкладыш, помещаемый в каждую транспортную тару или прилагаемый к каждой транспортной таре, либо содержаться в товаросопроводительных документах.</w:t>
      </w:r>
    </w:p>
    <w:bookmarkEnd w:id="95"/>
    <w:bookmarkStart w:name="z121" w:id="96"/>
    <w:p>
      <w:pPr>
        <w:spacing w:after="0"/>
        <w:ind w:left="0"/>
        <w:jc w:val="both"/>
      </w:pPr>
      <w:r>
        <w:rPr>
          <w:rFonts w:ascii="Times New Roman"/>
          <w:b w:val="false"/>
          <w:i w:val="false"/>
          <w:color w:val="000000"/>
          <w:sz w:val="28"/>
        </w:rPr>
        <w:t>
      Упаковка должна соответствовать требованиям технического регламента Таможенного союза "О безопасности упаковки".</w:t>
      </w:r>
    </w:p>
    <w:bookmarkEnd w:id="96"/>
    <w:bookmarkStart w:name="z122" w:id="97"/>
    <w:p>
      <w:pPr>
        <w:spacing w:after="0"/>
        <w:ind w:left="0"/>
        <w:jc w:val="both"/>
      </w:pPr>
      <w:r>
        <w:rPr>
          <w:rFonts w:ascii="Times New Roman"/>
          <w:b w:val="false"/>
          <w:i w:val="false"/>
          <w:color w:val="000000"/>
          <w:sz w:val="28"/>
        </w:rPr>
        <w:t>
      17. Партия поставляемого зерна, не отвечающая требованиям настоящего технического регламента, подлежит возврату или утилизации.</w:t>
      </w:r>
    </w:p>
    <w:bookmarkEnd w:id="97"/>
    <w:bookmarkStart w:name="z123" w:id="98"/>
    <w:p>
      <w:pPr>
        <w:spacing w:after="0"/>
        <w:ind w:left="0"/>
        <w:jc w:val="both"/>
      </w:pPr>
      <w:r>
        <w:rPr>
          <w:rFonts w:ascii="Times New Roman"/>
          <w:b w:val="false"/>
          <w:i w:val="false"/>
          <w:color w:val="000000"/>
          <w:sz w:val="28"/>
        </w:rPr>
        <w:t>
      Уполномоченный орган государства – члена Таможенного союза, на территории которого выявлено зерно, не соответствующее требованиям настоящего технического регламента, принимает решение о проведении экспертизы зерна и формирует комиссию в составе представителей уполномоченного органа, изготовителя (собственника) и получателя зерна, которая отбирает образец и направляет ее в аккредитованную испытательную лабораторию (центр), включенную в Единый реестр органов по сертификации и испытательных лабораторий (центров) Таможенного союза, для проведения испытаний. Выбор аккредитованной лаборатории (центра) осуществляется комиссией.</w:t>
      </w:r>
    </w:p>
    <w:bookmarkEnd w:id="98"/>
    <w:bookmarkStart w:name="z124" w:id="99"/>
    <w:p>
      <w:pPr>
        <w:spacing w:after="0"/>
        <w:ind w:left="0"/>
        <w:jc w:val="both"/>
      </w:pPr>
      <w:r>
        <w:rPr>
          <w:rFonts w:ascii="Times New Roman"/>
          <w:b w:val="false"/>
          <w:i w:val="false"/>
          <w:color w:val="000000"/>
          <w:sz w:val="28"/>
        </w:rPr>
        <w:t>
      18. Зерно на период, необходимый для проведения экспертизы и принятия решения о возможности его возврата или утилизации, подлежит хранению в отдельных помещениях с указанием объема партии и соблюдением условий, исключающих доступ к зерну, а также его засорение и заражение вредителями.</w:t>
      </w:r>
    </w:p>
    <w:bookmarkEnd w:id="99"/>
    <w:bookmarkStart w:name="z125" w:id="100"/>
    <w:p>
      <w:pPr>
        <w:spacing w:after="0"/>
        <w:ind w:left="0"/>
        <w:jc w:val="both"/>
      </w:pPr>
      <w:r>
        <w:rPr>
          <w:rFonts w:ascii="Times New Roman"/>
          <w:b w:val="false"/>
          <w:i w:val="false"/>
          <w:color w:val="000000"/>
          <w:sz w:val="28"/>
        </w:rPr>
        <w:t>
      19. На основании результатов испытаний комиссия принимает решение о возврате или утилизации зерна.</w:t>
      </w:r>
    </w:p>
    <w:bookmarkEnd w:id="100"/>
    <w:bookmarkStart w:name="z126" w:id="101"/>
    <w:p>
      <w:pPr>
        <w:spacing w:after="0"/>
        <w:ind w:left="0"/>
        <w:jc w:val="both"/>
      </w:pPr>
      <w:r>
        <w:rPr>
          <w:rFonts w:ascii="Times New Roman"/>
          <w:b w:val="false"/>
          <w:i w:val="false"/>
          <w:color w:val="000000"/>
          <w:sz w:val="28"/>
        </w:rPr>
        <w:t>
      20. Возврат и утилизация зерна осуществляются в соответствии с требованиями национального экологического законодательства и национального законодательства в области карантина растений государства – члена Таможенного союза.</w:t>
      </w:r>
    </w:p>
    <w:bookmarkEnd w:id="101"/>
    <w:bookmarkStart w:name="z127" w:id="102"/>
    <w:p>
      <w:pPr>
        <w:spacing w:after="0"/>
        <w:ind w:left="0"/>
        <w:jc w:val="both"/>
      </w:pPr>
      <w:r>
        <w:rPr>
          <w:rFonts w:ascii="Times New Roman"/>
          <w:b w:val="false"/>
          <w:i w:val="false"/>
          <w:color w:val="000000"/>
          <w:sz w:val="28"/>
        </w:rPr>
        <w:t>
      21. При утилизации зерна, не соответствующего требованиям настоящего технического регламента, изготовитель (собственник) обязан представить в уполномоченный орган государства – члена Таможенного союза документ, подтверждающий факт утилизации такого зерна, в порядке, установленном национальным законодательством государства – члена Таможенного союза.</w:t>
      </w:r>
    </w:p>
    <w:bookmarkEnd w:id="102"/>
    <w:bookmarkStart w:name="z128" w:id="103"/>
    <w:p>
      <w:pPr>
        <w:spacing w:after="0"/>
        <w:ind w:left="0"/>
        <w:jc w:val="left"/>
      </w:pPr>
      <w:r>
        <w:rPr>
          <w:rFonts w:ascii="Times New Roman"/>
          <w:b/>
          <w:i w:val="false"/>
          <w:color w:val="000000"/>
        </w:rPr>
        <w:t xml:space="preserve"> Статья 5. Обеспечение соответствия требованиям безопасности</w:t>
      </w:r>
    </w:p>
    <w:bookmarkEnd w:id="103"/>
    <w:bookmarkStart w:name="z129" w:id="104"/>
    <w:p>
      <w:pPr>
        <w:spacing w:after="0"/>
        <w:ind w:left="0"/>
        <w:jc w:val="both"/>
      </w:pPr>
      <w:r>
        <w:rPr>
          <w:rFonts w:ascii="Times New Roman"/>
          <w:b w:val="false"/>
          <w:i w:val="false"/>
          <w:color w:val="000000"/>
          <w:sz w:val="28"/>
        </w:rPr>
        <w:t>
      1. Соответствие зерна настоящему техническому регламенту обеспечивается выполнением его требований и выполнением требований других технических регламентов Таможенного союза, действие которых на него распространяется.</w:t>
      </w:r>
    </w:p>
    <w:bookmarkEnd w:id="104"/>
    <w:bookmarkStart w:name="z130" w:id="105"/>
    <w:p>
      <w:pPr>
        <w:spacing w:after="0"/>
        <w:ind w:left="0"/>
        <w:jc w:val="both"/>
      </w:pPr>
      <w:r>
        <w:rPr>
          <w:rFonts w:ascii="Times New Roman"/>
          <w:b w:val="false"/>
          <w:i w:val="false"/>
          <w:color w:val="000000"/>
          <w:sz w:val="28"/>
        </w:rPr>
        <w:t>
      Методы исследований (испытаний) и измерений устанавливаются в стандартах, включенных в Перечень стандартов, содержащих правила и методы исследований (испытаний) и измерений, в том числе правила отбора образцов, необходимых для применения и исполнения требований настоящего технического регламента и осуществления оценки (подтверждения) соответствия продукции, утверждаемый Комиссией Таможенного союза.</w:t>
      </w:r>
    </w:p>
    <w:bookmarkEnd w:id="105"/>
    <w:bookmarkStart w:name="z131" w:id="106"/>
    <w:p>
      <w:pPr>
        <w:spacing w:after="0"/>
        <w:ind w:left="0"/>
        <w:jc w:val="left"/>
      </w:pPr>
      <w:r>
        <w:rPr>
          <w:rFonts w:ascii="Times New Roman"/>
          <w:b/>
          <w:i w:val="false"/>
          <w:color w:val="000000"/>
        </w:rPr>
        <w:t xml:space="preserve"> Статья 6. Оценка соответствия</w:t>
      </w:r>
    </w:p>
    <w:bookmarkEnd w:id="106"/>
    <w:bookmarkStart w:name="z132" w:id="107"/>
    <w:p>
      <w:pPr>
        <w:spacing w:after="0"/>
        <w:ind w:left="0"/>
        <w:jc w:val="both"/>
      </w:pPr>
      <w:r>
        <w:rPr>
          <w:rFonts w:ascii="Times New Roman"/>
          <w:b w:val="false"/>
          <w:i w:val="false"/>
          <w:color w:val="000000"/>
          <w:sz w:val="28"/>
        </w:rPr>
        <w:t>
      1. Оценка соответствия поставляемого зерна требованиям настоящего технического регламента проводится в формах:</w:t>
      </w:r>
    </w:p>
    <w:bookmarkEnd w:id="107"/>
    <w:bookmarkStart w:name="z133" w:id="108"/>
    <w:p>
      <w:pPr>
        <w:spacing w:after="0"/>
        <w:ind w:left="0"/>
        <w:jc w:val="both"/>
      </w:pPr>
      <w:r>
        <w:rPr>
          <w:rFonts w:ascii="Times New Roman"/>
          <w:b w:val="false"/>
          <w:i w:val="false"/>
          <w:color w:val="000000"/>
          <w:sz w:val="28"/>
        </w:rPr>
        <w:t>
      1) подтверждения (декларирования) соответствия зерна;</w:t>
      </w:r>
    </w:p>
    <w:bookmarkEnd w:id="108"/>
    <w:bookmarkStart w:name="z134" w:id="109"/>
    <w:p>
      <w:pPr>
        <w:spacing w:after="0"/>
        <w:ind w:left="0"/>
        <w:jc w:val="both"/>
      </w:pPr>
      <w:r>
        <w:rPr>
          <w:rFonts w:ascii="Times New Roman"/>
          <w:b w:val="false"/>
          <w:i w:val="false"/>
          <w:color w:val="000000"/>
          <w:sz w:val="28"/>
        </w:rPr>
        <w:t>
      2) государственного контроля (надзора) за соблюдением требований настоящего технического регламента в отношении зерна и связанных с требованиями к нему процессов производства, хранения, перевозки, реализации и утилизации зерна.</w:t>
      </w:r>
    </w:p>
    <w:bookmarkEnd w:id="109"/>
    <w:bookmarkStart w:name="z135" w:id="110"/>
    <w:p>
      <w:pPr>
        <w:spacing w:after="0"/>
        <w:ind w:left="0"/>
        <w:jc w:val="left"/>
      </w:pPr>
      <w:r>
        <w:rPr>
          <w:rFonts w:ascii="Times New Roman"/>
          <w:b/>
          <w:i w:val="false"/>
          <w:color w:val="000000"/>
        </w:rPr>
        <w:t xml:space="preserve"> Статья 7. Подтверждение соответствия</w:t>
      </w:r>
    </w:p>
    <w:bookmarkEnd w:id="110"/>
    <w:bookmarkStart w:name="z136" w:id="111"/>
    <w:p>
      <w:pPr>
        <w:spacing w:after="0"/>
        <w:ind w:left="0"/>
        <w:jc w:val="both"/>
      </w:pPr>
      <w:r>
        <w:rPr>
          <w:rFonts w:ascii="Times New Roman"/>
          <w:b w:val="false"/>
          <w:i w:val="false"/>
          <w:color w:val="000000"/>
          <w:sz w:val="28"/>
        </w:rPr>
        <w:t>
      1. Зерно, выпускаемое в обращение на единую таможенную территорию Таможенного союза, поставляемое на пищевые и кормовые цели, подлежит подтверждению соответствия в форме декларирования соответствия.</w:t>
      </w:r>
    </w:p>
    <w:bookmarkEnd w:id="111"/>
    <w:bookmarkStart w:name="z137" w:id="112"/>
    <w:p>
      <w:pPr>
        <w:spacing w:after="0"/>
        <w:ind w:left="0"/>
        <w:jc w:val="both"/>
      </w:pPr>
      <w:r>
        <w:rPr>
          <w:rFonts w:ascii="Times New Roman"/>
          <w:b w:val="false"/>
          <w:i w:val="false"/>
          <w:color w:val="000000"/>
          <w:sz w:val="28"/>
        </w:rPr>
        <w:t>
      Зерно, выпускаемое в обращение на единую таможенную территорию Таможенного союза, направляемое на хранение и (или) обработку на территории страны-производителя, не подлежит подтверждению соответствия.</w:t>
      </w:r>
    </w:p>
    <w:bookmarkEnd w:id="112"/>
    <w:bookmarkStart w:name="z138" w:id="113"/>
    <w:p>
      <w:pPr>
        <w:spacing w:after="0"/>
        <w:ind w:left="0"/>
        <w:jc w:val="both"/>
      </w:pPr>
      <w:r>
        <w:rPr>
          <w:rFonts w:ascii="Times New Roman"/>
          <w:b w:val="false"/>
          <w:i w:val="false"/>
          <w:color w:val="000000"/>
          <w:sz w:val="28"/>
        </w:rPr>
        <w:t>
      2. Подтверждение соответствия зерна, произведенного на единой таможенной территории Таможенного союза, и зерна, ввозимого на единую таможенную территорию Таможенного союза, проводится по единым правилам и схемам, установленным настоящим техническим регламентом.</w:t>
      </w:r>
    </w:p>
    <w:bookmarkEnd w:id="113"/>
    <w:bookmarkStart w:name="z139" w:id="114"/>
    <w:p>
      <w:pPr>
        <w:spacing w:after="0"/>
        <w:ind w:left="0"/>
        <w:jc w:val="both"/>
      </w:pPr>
      <w:r>
        <w:rPr>
          <w:rFonts w:ascii="Times New Roman"/>
          <w:b w:val="false"/>
          <w:i w:val="false"/>
          <w:color w:val="000000"/>
          <w:sz w:val="28"/>
        </w:rPr>
        <w:t>
      3. При декларировании соответствия заявителем может быть зарегистрированное в соответствии с национальным законодательством государства – 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поставляемого зерна требованиям технических регламентов Таможенного союза и в части ответственности за несоответствие поставляемого зерна требованиям технических регламентов Таможенного союза (лицо, выполняющее функции иностранного изготовителя).</w:t>
      </w:r>
    </w:p>
    <w:bookmarkEnd w:id="114"/>
    <w:bookmarkStart w:name="z140" w:id="115"/>
    <w:p>
      <w:pPr>
        <w:spacing w:after="0"/>
        <w:ind w:left="0"/>
        <w:jc w:val="both"/>
      </w:pPr>
      <w:r>
        <w:rPr>
          <w:rFonts w:ascii="Times New Roman"/>
          <w:b w:val="false"/>
          <w:i w:val="false"/>
          <w:color w:val="000000"/>
          <w:sz w:val="28"/>
        </w:rPr>
        <w:t>
      4. В зависимости от схемы декларирования соответствия подтверждение соответствия в форме декларирования соответствия осуществляется на основании собственных доказательств и (или) доказательств, полученных с участием третьей стороны: органа по сертификации продукции, органа по сертификации систем менеджмента, аккредитованной испытательной лаборатории, включенных в Единый реестр органов по сертификации и испытательных лабораторий (центров) Таможенного союза.</w:t>
      </w:r>
    </w:p>
    <w:bookmarkEnd w:id="115"/>
    <w:bookmarkStart w:name="z141" w:id="116"/>
    <w:p>
      <w:pPr>
        <w:spacing w:after="0"/>
        <w:ind w:left="0"/>
        <w:jc w:val="both"/>
      </w:pPr>
      <w:r>
        <w:rPr>
          <w:rFonts w:ascii="Times New Roman"/>
          <w:b w:val="false"/>
          <w:i w:val="false"/>
          <w:color w:val="000000"/>
          <w:sz w:val="28"/>
        </w:rPr>
        <w:t>
      5. Декларирование соответствия зерна осуществляется по схемам 1д, 2д, 3д, 4д и 6д.</w:t>
      </w:r>
    </w:p>
    <w:bookmarkEnd w:id="116"/>
    <w:bookmarkStart w:name="z142" w:id="117"/>
    <w:p>
      <w:pPr>
        <w:spacing w:after="0"/>
        <w:ind w:left="0"/>
        <w:jc w:val="both"/>
      </w:pPr>
      <w:r>
        <w:rPr>
          <w:rFonts w:ascii="Times New Roman"/>
          <w:b w:val="false"/>
          <w:i w:val="false"/>
          <w:color w:val="000000"/>
          <w:sz w:val="28"/>
        </w:rPr>
        <w:t>
      При декларировании соответствия по схемам 1д, 3д, 6д заявителем может быть зарегистрированное в соответствии с законодательством государства – члена Таможенного союза на его территории юридическое лицо или физическое лицо, являющееся изготовителем, либо выполняющее функции иностранного изготовителя.</w:t>
      </w:r>
    </w:p>
    <w:bookmarkEnd w:id="117"/>
    <w:bookmarkStart w:name="z143" w:id="118"/>
    <w:p>
      <w:pPr>
        <w:spacing w:after="0"/>
        <w:ind w:left="0"/>
        <w:jc w:val="both"/>
      </w:pPr>
      <w:r>
        <w:rPr>
          <w:rFonts w:ascii="Times New Roman"/>
          <w:b w:val="false"/>
          <w:i w:val="false"/>
          <w:color w:val="000000"/>
          <w:sz w:val="28"/>
        </w:rPr>
        <w:t>
      При декларировании соответствия по схемам 2д, 4д заявителем может быть зарегистрированное в соответствии с законодательством государства – члена Таможенного союза на его территории юридическое лицо или физическое лицо, являющееся изготовителем или продавцом, либо выполняющее функции иностранного изготовителя.</w:t>
      </w:r>
    </w:p>
    <w:bookmarkEnd w:id="118"/>
    <w:bookmarkStart w:name="z144" w:id="119"/>
    <w:p>
      <w:pPr>
        <w:spacing w:after="0"/>
        <w:ind w:left="0"/>
        <w:jc w:val="both"/>
      </w:pPr>
      <w:r>
        <w:rPr>
          <w:rFonts w:ascii="Times New Roman"/>
          <w:b w:val="false"/>
          <w:i w:val="false"/>
          <w:color w:val="000000"/>
          <w:sz w:val="28"/>
        </w:rPr>
        <w:t>
      6. Схема декларирования 1д включает следующие процедуры:</w:t>
      </w:r>
    </w:p>
    <w:bookmarkEnd w:id="119"/>
    <w:bookmarkStart w:name="z145" w:id="120"/>
    <w:p>
      <w:pPr>
        <w:spacing w:after="0"/>
        <w:ind w:left="0"/>
        <w:jc w:val="both"/>
      </w:pPr>
      <w:r>
        <w:rPr>
          <w:rFonts w:ascii="Times New Roman"/>
          <w:b w:val="false"/>
          <w:i w:val="false"/>
          <w:color w:val="000000"/>
          <w:sz w:val="28"/>
        </w:rPr>
        <w:t>
      - формирование и анализ технической документации;</w:t>
      </w:r>
    </w:p>
    <w:bookmarkEnd w:id="120"/>
    <w:bookmarkStart w:name="z146" w:id="121"/>
    <w:p>
      <w:pPr>
        <w:spacing w:after="0"/>
        <w:ind w:left="0"/>
        <w:jc w:val="both"/>
      </w:pPr>
      <w:r>
        <w:rPr>
          <w:rFonts w:ascii="Times New Roman"/>
          <w:b w:val="false"/>
          <w:i w:val="false"/>
          <w:color w:val="000000"/>
          <w:sz w:val="28"/>
        </w:rPr>
        <w:t>
      - осуществление производственного контроля;</w:t>
      </w:r>
    </w:p>
    <w:bookmarkEnd w:id="121"/>
    <w:bookmarkStart w:name="z147" w:id="122"/>
    <w:p>
      <w:pPr>
        <w:spacing w:after="0"/>
        <w:ind w:left="0"/>
        <w:jc w:val="both"/>
      </w:pPr>
      <w:r>
        <w:rPr>
          <w:rFonts w:ascii="Times New Roman"/>
          <w:b w:val="false"/>
          <w:i w:val="false"/>
          <w:color w:val="000000"/>
          <w:sz w:val="28"/>
        </w:rPr>
        <w:t>
      - проведение испытаний образцов зерна;</w:t>
      </w:r>
    </w:p>
    <w:bookmarkEnd w:id="122"/>
    <w:bookmarkStart w:name="z148" w:id="123"/>
    <w:p>
      <w:pPr>
        <w:spacing w:after="0"/>
        <w:ind w:left="0"/>
        <w:jc w:val="both"/>
      </w:pPr>
      <w:r>
        <w:rPr>
          <w:rFonts w:ascii="Times New Roman"/>
          <w:b w:val="false"/>
          <w:i w:val="false"/>
          <w:color w:val="000000"/>
          <w:sz w:val="28"/>
        </w:rPr>
        <w:t>
      - принятие и регистрация декларации о соответствии;</w:t>
      </w:r>
    </w:p>
    <w:bookmarkEnd w:id="123"/>
    <w:bookmarkStart w:name="z149" w:id="124"/>
    <w:p>
      <w:pPr>
        <w:spacing w:after="0"/>
        <w:ind w:left="0"/>
        <w:jc w:val="both"/>
      </w:pPr>
      <w:r>
        <w:rPr>
          <w:rFonts w:ascii="Times New Roman"/>
          <w:b w:val="false"/>
          <w:i w:val="false"/>
          <w:color w:val="000000"/>
          <w:sz w:val="28"/>
        </w:rPr>
        <w:t>
      - нанесение единого знака обращения.</w:t>
      </w:r>
    </w:p>
    <w:bookmarkEnd w:id="124"/>
    <w:bookmarkStart w:name="z150" w:id="125"/>
    <w:p>
      <w:pPr>
        <w:spacing w:after="0"/>
        <w:ind w:left="0"/>
        <w:jc w:val="both"/>
      </w:pPr>
      <w:r>
        <w:rPr>
          <w:rFonts w:ascii="Times New Roman"/>
          <w:b w:val="false"/>
          <w:i w:val="false"/>
          <w:color w:val="000000"/>
          <w:sz w:val="28"/>
        </w:rPr>
        <w:t>
      Заявитель предпринимает все необходимые меры, чтобы процесс производства был стабильным и обеспечивал соответствие зерна требованиям настоящего технического регламента, формирует техническую документацию и проводит ее анализ.</w:t>
      </w:r>
    </w:p>
    <w:bookmarkEnd w:id="125"/>
    <w:bookmarkStart w:name="z151" w:id="126"/>
    <w:p>
      <w:pPr>
        <w:spacing w:after="0"/>
        <w:ind w:left="0"/>
        <w:jc w:val="both"/>
      </w:pPr>
      <w:r>
        <w:rPr>
          <w:rFonts w:ascii="Times New Roman"/>
          <w:b w:val="false"/>
          <w:i w:val="false"/>
          <w:color w:val="000000"/>
          <w:sz w:val="28"/>
        </w:rPr>
        <w:t>
      Заявитель обеспечивает проведение производственного контроля.</w:t>
      </w:r>
    </w:p>
    <w:bookmarkEnd w:id="126"/>
    <w:bookmarkStart w:name="z152" w:id="127"/>
    <w:p>
      <w:pPr>
        <w:spacing w:after="0"/>
        <w:ind w:left="0"/>
        <w:jc w:val="both"/>
      </w:pPr>
      <w:r>
        <w:rPr>
          <w:rFonts w:ascii="Times New Roman"/>
          <w:b w:val="false"/>
          <w:i w:val="false"/>
          <w:color w:val="000000"/>
          <w:sz w:val="28"/>
        </w:rPr>
        <w:t>
      С целью контроля соответствия зерна требованиям настоящего технического регламента заявитель проводит испытания образцов зерна. Испытания образцов зерна проводятся по выбору заявителя в испытательной лаборатории или аккредитованной испытательной лаборатории.</w:t>
      </w:r>
    </w:p>
    <w:bookmarkEnd w:id="127"/>
    <w:bookmarkStart w:name="z153" w:id="128"/>
    <w:p>
      <w:pPr>
        <w:spacing w:after="0"/>
        <w:ind w:left="0"/>
        <w:jc w:val="both"/>
      </w:pPr>
      <w:r>
        <w:rPr>
          <w:rFonts w:ascii="Times New Roman"/>
          <w:b w:val="false"/>
          <w:i w:val="false"/>
          <w:color w:val="000000"/>
          <w:sz w:val="28"/>
        </w:rPr>
        <w:t>
      Заявитель оформляет декларацию о соответствии и регистрирует ее по уведомительному принципу в установленном Комиссией Таможенного союза порядке.</w:t>
      </w:r>
    </w:p>
    <w:bookmarkEnd w:id="128"/>
    <w:bookmarkStart w:name="z154" w:id="129"/>
    <w:p>
      <w:pPr>
        <w:spacing w:after="0"/>
        <w:ind w:left="0"/>
        <w:jc w:val="both"/>
      </w:pPr>
      <w:r>
        <w:rPr>
          <w:rFonts w:ascii="Times New Roman"/>
          <w:b w:val="false"/>
          <w:i w:val="false"/>
          <w:color w:val="000000"/>
          <w:sz w:val="28"/>
        </w:rPr>
        <w:t>
      Срок действия декларации о соответствии зерна, выпускаемого серийно – не более 3 лет.</w:t>
      </w:r>
    </w:p>
    <w:bookmarkEnd w:id="129"/>
    <w:bookmarkStart w:name="z155" w:id="130"/>
    <w:p>
      <w:pPr>
        <w:spacing w:after="0"/>
        <w:ind w:left="0"/>
        <w:jc w:val="both"/>
      </w:pPr>
      <w:r>
        <w:rPr>
          <w:rFonts w:ascii="Times New Roman"/>
          <w:b w:val="false"/>
          <w:i w:val="false"/>
          <w:color w:val="000000"/>
          <w:sz w:val="28"/>
        </w:rPr>
        <w:t>
      7. Схема декларирования 2д включает следующие процедуры:</w:t>
      </w:r>
    </w:p>
    <w:bookmarkEnd w:id="130"/>
    <w:bookmarkStart w:name="z156" w:id="131"/>
    <w:p>
      <w:pPr>
        <w:spacing w:after="0"/>
        <w:ind w:left="0"/>
        <w:jc w:val="both"/>
      </w:pPr>
      <w:r>
        <w:rPr>
          <w:rFonts w:ascii="Times New Roman"/>
          <w:b w:val="false"/>
          <w:i w:val="false"/>
          <w:color w:val="000000"/>
          <w:sz w:val="28"/>
        </w:rPr>
        <w:t>
      - формирование и анализ технической документации;</w:t>
      </w:r>
    </w:p>
    <w:bookmarkEnd w:id="131"/>
    <w:bookmarkStart w:name="z157" w:id="132"/>
    <w:p>
      <w:pPr>
        <w:spacing w:after="0"/>
        <w:ind w:left="0"/>
        <w:jc w:val="both"/>
      </w:pPr>
      <w:r>
        <w:rPr>
          <w:rFonts w:ascii="Times New Roman"/>
          <w:b w:val="false"/>
          <w:i w:val="false"/>
          <w:color w:val="000000"/>
          <w:sz w:val="28"/>
        </w:rPr>
        <w:t>
      - проведение испытаний образцов зерна;</w:t>
      </w:r>
    </w:p>
    <w:bookmarkEnd w:id="132"/>
    <w:bookmarkStart w:name="z158" w:id="133"/>
    <w:p>
      <w:pPr>
        <w:spacing w:after="0"/>
        <w:ind w:left="0"/>
        <w:jc w:val="both"/>
      </w:pPr>
      <w:r>
        <w:rPr>
          <w:rFonts w:ascii="Times New Roman"/>
          <w:b w:val="false"/>
          <w:i w:val="false"/>
          <w:color w:val="000000"/>
          <w:sz w:val="28"/>
        </w:rPr>
        <w:t>
      - принятие и регистрация декларации о соответствии;</w:t>
      </w:r>
    </w:p>
    <w:bookmarkEnd w:id="133"/>
    <w:bookmarkStart w:name="z159" w:id="134"/>
    <w:p>
      <w:pPr>
        <w:spacing w:after="0"/>
        <w:ind w:left="0"/>
        <w:jc w:val="both"/>
      </w:pPr>
      <w:r>
        <w:rPr>
          <w:rFonts w:ascii="Times New Roman"/>
          <w:b w:val="false"/>
          <w:i w:val="false"/>
          <w:color w:val="000000"/>
          <w:sz w:val="28"/>
        </w:rPr>
        <w:t>
      - нанесение единого знака обращения.</w:t>
      </w:r>
    </w:p>
    <w:bookmarkEnd w:id="134"/>
    <w:bookmarkStart w:name="z160" w:id="135"/>
    <w:p>
      <w:pPr>
        <w:spacing w:after="0"/>
        <w:ind w:left="0"/>
        <w:jc w:val="both"/>
      </w:pPr>
      <w:r>
        <w:rPr>
          <w:rFonts w:ascii="Times New Roman"/>
          <w:b w:val="false"/>
          <w:i w:val="false"/>
          <w:color w:val="000000"/>
          <w:sz w:val="28"/>
        </w:rPr>
        <w:t>
      Заявитель формирует техническую документацию и проводит ее анализ.</w:t>
      </w:r>
    </w:p>
    <w:bookmarkEnd w:id="135"/>
    <w:bookmarkStart w:name="z161" w:id="136"/>
    <w:p>
      <w:pPr>
        <w:spacing w:after="0"/>
        <w:ind w:left="0"/>
        <w:jc w:val="both"/>
      </w:pPr>
      <w:r>
        <w:rPr>
          <w:rFonts w:ascii="Times New Roman"/>
          <w:b w:val="false"/>
          <w:i w:val="false"/>
          <w:color w:val="000000"/>
          <w:sz w:val="28"/>
        </w:rPr>
        <w:t>
      Заявитель проводит испытания образцов зерна для обеспечения подтверждения заявленного соответствия партии зерна требованиям  настоящего технического регламента. Испытания образцов зерна проводятся по выбору заявителя в испытательной лаборатории или аккредитованной испытательной лаборатории, включенной в Единый реестр органов по сертификации и испытательных лабораторий (центров) Таможенного союза.</w:t>
      </w:r>
    </w:p>
    <w:bookmarkEnd w:id="136"/>
    <w:bookmarkStart w:name="z162" w:id="137"/>
    <w:p>
      <w:pPr>
        <w:spacing w:after="0"/>
        <w:ind w:left="0"/>
        <w:jc w:val="both"/>
      </w:pPr>
      <w:r>
        <w:rPr>
          <w:rFonts w:ascii="Times New Roman"/>
          <w:b w:val="false"/>
          <w:i w:val="false"/>
          <w:color w:val="000000"/>
          <w:sz w:val="28"/>
        </w:rPr>
        <w:t>
      Заявитель оформляет декларацию о соответствии и регистрирует ее по уведомительному принципу в установленном Комиссией Таможенного союза порядке.</w:t>
      </w:r>
    </w:p>
    <w:bookmarkEnd w:id="137"/>
    <w:bookmarkStart w:name="z163" w:id="138"/>
    <w:p>
      <w:pPr>
        <w:spacing w:after="0"/>
        <w:ind w:left="0"/>
        <w:jc w:val="both"/>
      </w:pPr>
      <w:r>
        <w:rPr>
          <w:rFonts w:ascii="Times New Roman"/>
          <w:b w:val="false"/>
          <w:i w:val="false"/>
          <w:color w:val="000000"/>
          <w:sz w:val="28"/>
        </w:rPr>
        <w:t>
      Срок действия декларации о соответствии на партию зерна – по выбору заявителя.</w:t>
      </w:r>
    </w:p>
    <w:bookmarkEnd w:id="138"/>
    <w:bookmarkStart w:name="z164" w:id="139"/>
    <w:p>
      <w:pPr>
        <w:spacing w:after="0"/>
        <w:ind w:left="0"/>
        <w:jc w:val="both"/>
      </w:pPr>
      <w:r>
        <w:rPr>
          <w:rFonts w:ascii="Times New Roman"/>
          <w:b w:val="false"/>
          <w:i w:val="false"/>
          <w:color w:val="000000"/>
          <w:sz w:val="28"/>
        </w:rPr>
        <w:t>
      8. Схема декларирования 3д включает следующие процедуры:</w:t>
      </w:r>
    </w:p>
    <w:bookmarkEnd w:id="139"/>
    <w:bookmarkStart w:name="z165" w:id="140"/>
    <w:p>
      <w:pPr>
        <w:spacing w:after="0"/>
        <w:ind w:left="0"/>
        <w:jc w:val="both"/>
      </w:pPr>
      <w:r>
        <w:rPr>
          <w:rFonts w:ascii="Times New Roman"/>
          <w:b w:val="false"/>
          <w:i w:val="false"/>
          <w:color w:val="000000"/>
          <w:sz w:val="28"/>
        </w:rPr>
        <w:t>
      - формирование и анализ технической документации;</w:t>
      </w:r>
    </w:p>
    <w:bookmarkEnd w:id="140"/>
    <w:bookmarkStart w:name="z166" w:id="141"/>
    <w:p>
      <w:pPr>
        <w:spacing w:after="0"/>
        <w:ind w:left="0"/>
        <w:jc w:val="both"/>
      </w:pPr>
      <w:r>
        <w:rPr>
          <w:rFonts w:ascii="Times New Roman"/>
          <w:b w:val="false"/>
          <w:i w:val="false"/>
          <w:color w:val="000000"/>
          <w:sz w:val="28"/>
        </w:rPr>
        <w:t>
      - осуществление производственного контроля;</w:t>
      </w:r>
    </w:p>
    <w:bookmarkEnd w:id="141"/>
    <w:bookmarkStart w:name="z167" w:id="142"/>
    <w:p>
      <w:pPr>
        <w:spacing w:after="0"/>
        <w:ind w:left="0"/>
        <w:jc w:val="both"/>
      </w:pPr>
      <w:r>
        <w:rPr>
          <w:rFonts w:ascii="Times New Roman"/>
          <w:b w:val="false"/>
          <w:i w:val="false"/>
          <w:color w:val="000000"/>
          <w:sz w:val="28"/>
        </w:rPr>
        <w:t>
      - проведение испытаний образцов зерна;</w:t>
      </w:r>
    </w:p>
    <w:bookmarkEnd w:id="142"/>
    <w:bookmarkStart w:name="z168" w:id="143"/>
    <w:p>
      <w:pPr>
        <w:spacing w:after="0"/>
        <w:ind w:left="0"/>
        <w:jc w:val="both"/>
      </w:pPr>
      <w:r>
        <w:rPr>
          <w:rFonts w:ascii="Times New Roman"/>
          <w:b w:val="false"/>
          <w:i w:val="false"/>
          <w:color w:val="000000"/>
          <w:sz w:val="28"/>
        </w:rPr>
        <w:t xml:space="preserve">
      - принятие и регистрация декларации о соответствии; </w:t>
      </w:r>
    </w:p>
    <w:bookmarkEnd w:id="143"/>
    <w:bookmarkStart w:name="z169" w:id="144"/>
    <w:p>
      <w:pPr>
        <w:spacing w:after="0"/>
        <w:ind w:left="0"/>
        <w:jc w:val="both"/>
      </w:pPr>
      <w:r>
        <w:rPr>
          <w:rFonts w:ascii="Times New Roman"/>
          <w:b w:val="false"/>
          <w:i w:val="false"/>
          <w:color w:val="000000"/>
          <w:sz w:val="28"/>
        </w:rPr>
        <w:t>
      - нанесение единого знака обращения.</w:t>
      </w:r>
    </w:p>
    <w:bookmarkEnd w:id="144"/>
    <w:bookmarkStart w:name="z170" w:id="145"/>
    <w:p>
      <w:pPr>
        <w:spacing w:after="0"/>
        <w:ind w:left="0"/>
        <w:jc w:val="both"/>
      </w:pPr>
      <w:r>
        <w:rPr>
          <w:rFonts w:ascii="Times New Roman"/>
          <w:b w:val="false"/>
          <w:i w:val="false"/>
          <w:color w:val="000000"/>
          <w:sz w:val="28"/>
        </w:rPr>
        <w:t>
      Заявитель предпринимает все необходимые меры, чтобы процесс производства был стабильным и обеспечивал соответствие зерна требованиям настоящего технического регламента, формирует техническую документацию и проводит ее анализ.</w:t>
      </w:r>
    </w:p>
    <w:bookmarkEnd w:id="145"/>
    <w:bookmarkStart w:name="z171" w:id="146"/>
    <w:p>
      <w:pPr>
        <w:spacing w:after="0"/>
        <w:ind w:left="0"/>
        <w:jc w:val="both"/>
      </w:pPr>
      <w:r>
        <w:rPr>
          <w:rFonts w:ascii="Times New Roman"/>
          <w:b w:val="false"/>
          <w:i w:val="false"/>
          <w:color w:val="000000"/>
          <w:sz w:val="28"/>
        </w:rPr>
        <w:t>
      Заявитель обеспечивает проведение производственного контроля.</w:t>
      </w:r>
    </w:p>
    <w:bookmarkEnd w:id="146"/>
    <w:bookmarkStart w:name="z172" w:id="147"/>
    <w:p>
      <w:pPr>
        <w:spacing w:after="0"/>
        <w:ind w:left="0"/>
        <w:jc w:val="both"/>
      </w:pPr>
      <w:r>
        <w:rPr>
          <w:rFonts w:ascii="Times New Roman"/>
          <w:b w:val="false"/>
          <w:i w:val="false"/>
          <w:color w:val="000000"/>
          <w:sz w:val="28"/>
        </w:rPr>
        <w:t>
      С целью контроля соответствия зерна требованиям настоящего технического регламента заявитель проводит испытания образцов зерна. Испытания образцов зерна проводятся в аккредитованной испытательной лаборатории, включенной в Единый реестр органов по сертификации и испытательных лабораторий (центров) Таможенного союза.</w:t>
      </w:r>
    </w:p>
    <w:bookmarkEnd w:id="147"/>
    <w:bookmarkStart w:name="z173" w:id="148"/>
    <w:p>
      <w:pPr>
        <w:spacing w:after="0"/>
        <w:ind w:left="0"/>
        <w:jc w:val="both"/>
      </w:pPr>
      <w:r>
        <w:rPr>
          <w:rFonts w:ascii="Times New Roman"/>
          <w:b w:val="false"/>
          <w:i w:val="false"/>
          <w:color w:val="000000"/>
          <w:sz w:val="28"/>
        </w:rPr>
        <w:t>
      Заявитель оформляет декларацию о соответствии и регистрирует ее по уведомительному принципу в установленном Комиссией Таможенного союза порядке.</w:t>
      </w:r>
    </w:p>
    <w:bookmarkEnd w:id="148"/>
    <w:bookmarkStart w:name="z174" w:id="149"/>
    <w:p>
      <w:pPr>
        <w:spacing w:after="0"/>
        <w:ind w:left="0"/>
        <w:jc w:val="both"/>
      </w:pPr>
      <w:r>
        <w:rPr>
          <w:rFonts w:ascii="Times New Roman"/>
          <w:b w:val="false"/>
          <w:i w:val="false"/>
          <w:color w:val="000000"/>
          <w:sz w:val="28"/>
        </w:rPr>
        <w:t>
      Срок действия декларации о соответствии зерна, выпускаемого серийно – не более 3 лет.</w:t>
      </w:r>
    </w:p>
    <w:bookmarkEnd w:id="149"/>
    <w:bookmarkStart w:name="z175" w:id="150"/>
    <w:p>
      <w:pPr>
        <w:spacing w:after="0"/>
        <w:ind w:left="0"/>
        <w:jc w:val="both"/>
      </w:pPr>
      <w:r>
        <w:rPr>
          <w:rFonts w:ascii="Times New Roman"/>
          <w:b w:val="false"/>
          <w:i w:val="false"/>
          <w:color w:val="000000"/>
          <w:sz w:val="28"/>
        </w:rPr>
        <w:t>
      9. Схема декларирования 4д включает следующие процедуры:</w:t>
      </w:r>
    </w:p>
    <w:bookmarkEnd w:id="150"/>
    <w:bookmarkStart w:name="z176" w:id="151"/>
    <w:p>
      <w:pPr>
        <w:spacing w:after="0"/>
        <w:ind w:left="0"/>
        <w:jc w:val="both"/>
      </w:pPr>
      <w:r>
        <w:rPr>
          <w:rFonts w:ascii="Times New Roman"/>
          <w:b w:val="false"/>
          <w:i w:val="false"/>
          <w:color w:val="000000"/>
          <w:sz w:val="28"/>
        </w:rPr>
        <w:t>
      - формирование и анализ технической документации;</w:t>
      </w:r>
    </w:p>
    <w:bookmarkEnd w:id="151"/>
    <w:bookmarkStart w:name="z177" w:id="152"/>
    <w:p>
      <w:pPr>
        <w:spacing w:after="0"/>
        <w:ind w:left="0"/>
        <w:jc w:val="both"/>
      </w:pPr>
      <w:r>
        <w:rPr>
          <w:rFonts w:ascii="Times New Roman"/>
          <w:b w:val="false"/>
          <w:i w:val="false"/>
          <w:color w:val="000000"/>
          <w:sz w:val="28"/>
        </w:rPr>
        <w:t>
      - проведение испытаний образцов зерна;</w:t>
      </w:r>
    </w:p>
    <w:bookmarkEnd w:id="152"/>
    <w:bookmarkStart w:name="z178" w:id="153"/>
    <w:p>
      <w:pPr>
        <w:spacing w:after="0"/>
        <w:ind w:left="0"/>
        <w:jc w:val="both"/>
      </w:pPr>
      <w:r>
        <w:rPr>
          <w:rFonts w:ascii="Times New Roman"/>
          <w:b w:val="false"/>
          <w:i w:val="false"/>
          <w:color w:val="000000"/>
          <w:sz w:val="28"/>
        </w:rPr>
        <w:t>
      - принятие и регистрация декларации о соответствии;</w:t>
      </w:r>
    </w:p>
    <w:bookmarkEnd w:id="153"/>
    <w:bookmarkStart w:name="z179" w:id="154"/>
    <w:p>
      <w:pPr>
        <w:spacing w:after="0"/>
        <w:ind w:left="0"/>
        <w:jc w:val="both"/>
      </w:pPr>
      <w:r>
        <w:rPr>
          <w:rFonts w:ascii="Times New Roman"/>
          <w:b w:val="false"/>
          <w:i w:val="false"/>
          <w:color w:val="000000"/>
          <w:sz w:val="28"/>
        </w:rPr>
        <w:t>
      - нанесение единого знака обращения.</w:t>
      </w:r>
    </w:p>
    <w:bookmarkEnd w:id="154"/>
    <w:bookmarkStart w:name="z180" w:id="155"/>
    <w:p>
      <w:pPr>
        <w:spacing w:after="0"/>
        <w:ind w:left="0"/>
        <w:jc w:val="both"/>
      </w:pPr>
      <w:r>
        <w:rPr>
          <w:rFonts w:ascii="Times New Roman"/>
          <w:b w:val="false"/>
          <w:i w:val="false"/>
          <w:color w:val="000000"/>
          <w:sz w:val="28"/>
        </w:rPr>
        <w:t>
      - Заявитель формирует техническую документацию и проводит ее анализ.</w:t>
      </w:r>
    </w:p>
    <w:bookmarkEnd w:id="155"/>
    <w:bookmarkStart w:name="z181" w:id="156"/>
    <w:p>
      <w:pPr>
        <w:spacing w:after="0"/>
        <w:ind w:left="0"/>
        <w:jc w:val="both"/>
      </w:pPr>
      <w:r>
        <w:rPr>
          <w:rFonts w:ascii="Times New Roman"/>
          <w:b w:val="false"/>
          <w:i w:val="false"/>
          <w:color w:val="000000"/>
          <w:sz w:val="28"/>
        </w:rPr>
        <w:t>
      Заявитель проводит испытания образцов зерна для обеспечения подтверждения заявленного соответствия партии зерна требованиям</w:t>
      </w:r>
    </w:p>
    <w:bookmarkEnd w:id="156"/>
    <w:bookmarkStart w:name="z182" w:id="157"/>
    <w:p>
      <w:pPr>
        <w:spacing w:after="0"/>
        <w:ind w:left="0"/>
        <w:jc w:val="both"/>
      </w:pPr>
      <w:r>
        <w:rPr>
          <w:rFonts w:ascii="Times New Roman"/>
          <w:b w:val="false"/>
          <w:i w:val="false"/>
          <w:color w:val="000000"/>
          <w:sz w:val="28"/>
        </w:rPr>
        <w:t>
      настоящего технического регламента. Испытания образцов зерна проводятся в аккредитованной испытательной лаборатории, включенной в Единый реестр органов по сертификации и испытательных лабораторий (центров) Таможенного союза.</w:t>
      </w:r>
    </w:p>
    <w:bookmarkEnd w:id="157"/>
    <w:bookmarkStart w:name="z183" w:id="158"/>
    <w:p>
      <w:pPr>
        <w:spacing w:after="0"/>
        <w:ind w:left="0"/>
        <w:jc w:val="both"/>
      </w:pPr>
      <w:r>
        <w:rPr>
          <w:rFonts w:ascii="Times New Roman"/>
          <w:b w:val="false"/>
          <w:i w:val="false"/>
          <w:color w:val="000000"/>
          <w:sz w:val="28"/>
        </w:rPr>
        <w:t>
      Заявитель оформляет декларацию о соответствии и регистрирует ее по уведомительному принципу в установленном Комиссией Таможенного союза порядке.</w:t>
      </w:r>
    </w:p>
    <w:bookmarkEnd w:id="158"/>
    <w:bookmarkStart w:name="z184" w:id="159"/>
    <w:p>
      <w:pPr>
        <w:spacing w:after="0"/>
        <w:ind w:left="0"/>
        <w:jc w:val="both"/>
      </w:pPr>
      <w:r>
        <w:rPr>
          <w:rFonts w:ascii="Times New Roman"/>
          <w:b w:val="false"/>
          <w:i w:val="false"/>
          <w:color w:val="000000"/>
          <w:sz w:val="28"/>
        </w:rPr>
        <w:t>
      Срок действия декларации о соответствии на партию – по выбору заявителя.</w:t>
      </w:r>
    </w:p>
    <w:bookmarkEnd w:id="159"/>
    <w:bookmarkStart w:name="z185" w:id="160"/>
    <w:p>
      <w:pPr>
        <w:spacing w:after="0"/>
        <w:ind w:left="0"/>
        <w:jc w:val="both"/>
      </w:pPr>
      <w:r>
        <w:rPr>
          <w:rFonts w:ascii="Times New Roman"/>
          <w:b w:val="false"/>
          <w:i w:val="false"/>
          <w:color w:val="000000"/>
          <w:sz w:val="28"/>
        </w:rPr>
        <w:t>
      10. Схема декларирования 6д включает следующие процедуры:</w:t>
      </w:r>
    </w:p>
    <w:bookmarkEnd w:id="160"/>
    <w:bookmarkStart w:name="z186" w:id="161"/>
    <w:p>
      <w:pPr>
        <w:spacing w:after="0"/>
        <w:ind w:left="0"/>
        <w:jc w:val="both"/>
      </w:pPr>
      <w:r>
        <w:rPr>
          <w:rFonts w:ascii="Times New Roman"/>
          <w:b w:val="false"/>
          <w:i w:val="false"/>
          <w:color w:val="000000"/>
          <w:sz w:val="28"/>
        </w:rPr>
        <w:t>
      - формирование и анализ технической документации, в состав которой в обязательном порядке включается сертификат на систему менеджмента (копия сертификата), выданный органом по сертификации систем менеджмента;</w:t>
      </w:r>
    </w:p>
    <w:bookmarkEnd w:id="161"/>
    <w:bookmarkStart w:name="z187" w:id="162"/>
    <w:p>
      <w:pPr>
        <w:spacing w:after="0"/>
        <w:ind w:left="0"/>
        <w:jc w:val="both"/>
      </w:pPr>
      <w:r>
        <w:rPr>
          <w:rFonts w:ascii="Times New Roman"/>
          <w:b w:val="false"/>
          <w:i w:val="false"/>
          <w:color w:val="000000"/>
          <w:sz w:val="28"/>
        </w:rPr>
        <w:t>
      - осуществление производственного контроля;</w:t>
      </w:r>
    </w:p>
    <w:bookmarkEnd w:id="162"/>
    <w:bookmarkStart w:name="z188" w:id="163"/>
    <w:p>
      <w:pPr>
        <w:spacing w:after="0"/>
        <w:ind w:left="0"/>
        <w:jc w:val="both"/>
      </w:pPr>
      <w:r>
        <w:rPr>
          <w:rFonts w:ascii="Times New Roman"/>
          <w:b w:val="false"/>
          <w:i w:val="false"/>
          <w:color w:val="000000"/>
          <w:sz w:val="28"/>
        </w:rPr>
        <w:t>
      - проведение испытаний образцов зерна;</w:t>
      </w:r>
    </w:p>
    <w:bookmarkEnd w:id="163"/>
    <w:bookmarkStart w:name="z189" w:id="164"/>
    <w:p>
      <w:pPr>
        <w:spacing w:after="0"/>
        <w:ind w:left="0"/>
        <w:jc w:val="both"/>
      </w:pPr>
      <w:r>
        <w:rPr>
          <w:rFonts w:ascii="Times New Roman"/>
          <w:b w:val="false"/>
          <w:i w:val="false"/>
          <w:color w:val="000000"/>
          <w:sz w:val="28"/>
        </w:rPr>
        <w:t>
      - принятие и регистрация декларации о соответствии;</w:t>
      </w:r>
    </w:p>
    <w:bookmarkEnd w:id="164"/>
    <w:bookmarkStart w:name="z190" w:id="165"/>
    <w:p>
      <w:pPr>
        <w:spacing w:after="0"/>
        <w:ind w:left="0"/>
        <w:jc w:val="both"/>
      </w:pPr>
      <w:r>
        <w:rPr>
          <w:rFonts w:ascii="Times New Roman"/>
          <w:b w:val="false"/>
          <w:i w:val="false"/>
          <w:color w:val="000000"/>
          <w:sz w:val="28"/>
        </w:rPr>
        <w:t>
      - нанесение единого знака обращения;- контроль за стабильностью функционирования системы менеджмента.</w:t>
      </w:r>
    </w:p>
    <w:bookmarkEnd w:id="165"/>
    <w:bookmarkStart w:name="z191" w:id="166"/>
    <w:p>
      <w:pPr>
        <w:spacing w:after="0"/>
        <w:ind w:left="0"/>
        <w:jc w:val="both"/>
      </w:pPr>
      <w:r>
        <w:rPr>
          <w:rFonts w:ascii="Times New Roman"/>
          <w:b w:val="false"/>
          <w:i w:val="false"/>
          <w:color w:val="000000"/>
          <w:sz w:val="28"/>
        </w:rPr>
        <w:t>
      Заявитель предпринимает все необходимые меры по обеспечению стабильности функционирования системы менеджмента и условий производства зерна, соответствующей требованиям настоящего технического регламента, формирует техническую документацию и проводит ее анализ.</w:t>
      </w:r>
    </w:p>
    <w:bookmarkEnd w:id="166"/>
    <w:bookmarkStart w:name="z192" w:id="167"/>
    <w:p>
      <w:pPr>
        <w:spacing w:after="0"/>
        <w:ind w:left="0"/>
        <w:jc w:val="both"/>
      </w:pPr>
      <w:r>
        <w:rPr>
          <w:rFonts w:ascii="Times New Roman"/>
          <w:b w:val="false"/>
          <w:i w:val="false"/>
          <w:color w:val="000000"/>
          <w:sz w:val="28"/>
        </w:rPr>
        <w:t>
      Заявитель обеспечивает проведение производственного контроля и информирует орган по сертификации систем менеджмента обо всех запланированных изменениях в системе менеджмента.</w:t>
      </w:r>
    </w:p>
    <w:bookmarkEnd w:id="167"/>
    <w:bookmarkStart w:name="z193" w:id="168"/>
    <w:p>
      <w:pPr>
        <w:spacing w:after="0"/>
        <w:ind w:left="0"/>
        <w:jc w:val="both"/>
      </w:pPr>
      <w:r>
        <w:rPr>
          <w:rFonts w:ascii="Times New Roman"/>
          <w:b w:val="false"/>
          <w:i w:val="false"/>
          <w:color w:val="000000"/>
          <w:sz w:val="28"/>
        </w:rPr>
        <w:t>
      С целью контроля соответствия зерна требованиям настоящего технического регламента заявитель проводит испытания образцов зерна.</w:t>
      </w:r>
    </w:p>
    <w:bookmarkEnd w:id="168"/>
    <w:bookmarkStart w:name="z194" w:id="169"/>
    <w:p>
      <w:pPr>
        <w:spacing w:after="0"/>
        <w:ind w:left="0"/>
        <w:jc w:val="both"/>
      </w:pPr>
      <w:r>
        <w:rPr>
          <w:rFonts w:ascii="Times New Roman"/>
          <w:b w:val="false"/>
          <w:i w:val="false"/>
          <w:color w:val="000000"/>
          <w:sz w:val="28"/>
        </w:rPr>
        <w:t>
      Испытания образцов зерна проводятся в аккредитованной испытательной лаборатории.</w:t>
      </w:r>
    </w:p>
    <w:bookmarkEnd w:id="169"/>
    <w:bookmarkStart w:name="z195" w:id="170"/>
    <w:p>
      <w:pPr>
        <w:spacing w:after="0"/>
        <w:ind w:left="0"/>
        <w:jc w:val="both"/>
      </w:pPr>
      <w:r>
        <w:rPr>
          <w:rFonts w:ascii="Times New Roman"/>
          <w:b w:val="false"/>
          <w:i w:val="false"/>
          <w:color w:val="000000"/>
          <w:sz w:val="28"/>
        </w:rPr>
        <w:t>
      Заявитель оформляет декларацию о соответствии и регистрирует ее по уведомительному принципу в установленном Комиссией Таможенного союза порядке.</w:t>
      </w:r>
    </w:p>
    <w:bookmarkEnd w:id="170"/>
    <w:bookmarkStart w:name="z196" w:id="171"/>
    <w:p>
      <w:pPr>
        <w:spacing w:after="0"/>
        <w:ind w:left="0"/>
        <w:jc w:val="both"/>
      </w:pPr>
      <w:r>
        <w:rPr>
          <w:rFonts w:ascii="Times New Roman"/>
          <w:b w:val="false"/>
          <w:i w:val="false"/>
          <w:color w:val="000000"/>
          <w:sz w:val="28"/>
        </w:rPr>
        <w:t>
      Орган по сертификации систем менеджмента осуществляет инспекционный контроль за функционированием сертифицированной системы менеджмента.</w:t>
      </w:r>
    </w:p>
    <w:bookmarkEnd w:id="171"/>
    <w:bookmarkStart w:name="z197" w:id="172"/>
    <w:p>
      <w:pPr>
        <w:spacing w:after="0"/>
        <w:ind w:left="0"/>
        <w:jc w:val="both"/>
      </w:pPr>
      <w:r>
        <w:rPr>
          <w:rFonts w:ascii="Times New Roman"/>
          <w:b w:val="false"/>
          <w:i w:val="false"/>
          <w:color w:val="000000"/>
          <w:sz w:val="28"/>
        </w:rPr>
        <w:t>
      При отрицательных результатах инспекционного контроля заявитель принимает одно из следующих решений:</w:t>
      </w:r>
    </w:p>
    <w:bookmarkEnd w:id="172"/>
    <w:bookmarkStart w:name="z198" w:id="173"/>
    <w:p>
      <w:pPr>
        <w:spacing w:after="0"/>
        <w:ind w:left="0"/>
        <w:jc w:val="both"/>
      </w:pPr>
      <w:r>
        <w:rPr>
          <w:rFonts w:ascii="Times New Roman"/>
          <w:b w:val="false"/>
          <w:i w:val="false"/>
          <w:color w:val="000000"/>
          <w:sz w:val="28"/>
        </w:rPr>
        <w:t>
      - приостанавливает действие декларации о соответствии;</w:t>
      </w:r>
    </w:p>
    <w:bookmarkEnd w:id="173"/>
    <w:bookmarkStart w:name="z199" w:id="174"/>
    <w:p>
      <w:pPr>
        <w:spacing w:after="0"/>
        <w:ind w:left="0"/>
        <w:jc w:val="both"/>
      </w:pPr>
      <w:r>
        <w:rPr>
          <w:rFonts w:ascii="Times New Roman"/>
          <w:b w:val="false"/>
          <w:i w:val="false"/>
          <w:color w:val="000000"/>
          <w:sz w:val="28"/>
        </w:rPr>
        <w:t>
      - отменяет действие декларации о соответствии.</w:t>
      </w:r>
    </w:p>
    <w:bookmarkEnd w:id="174"/>
    <w:bookmarkStart w:name="z200" w:id="175"/>
    <w:p>
      <w:pPr>
        <w:spacing w:after="0"/>
        <w:ind w:left="0"/>
        <w:jc w:val="both"/>
      </w:pPr>
      <w:r>
        <w:rPr>
          <w:rFonts w:ascii="Times New Roman"/>
          <w:b w:val="false"/>
          <w:i w:val="false"/>
          <w:color w:val="000000"/>
          <w:sz w:val="28"/>
        </w:rPr>
        <w:t>
      В Единый реестр выданных сертификатов соответствия и зарегистрированных деклараций о соответствии, оформленных по единой форме, вносится соответствующая запись.</w:t>
      </w:r>
    </w:p>
    <w:bookmarkEnd w:id="175"/>
    <w:bookmarkStart w:name="z201" w:id="176"/>
    <w:p>
      <w:pPr>
        <w:spacing w:after="0"/>
        <w:ind w:left="0"/>
        <w:jc w:val="both"/>
      </w:pPr>
      <w:r>
        <w:rPr>
          <w:rFonts w:ascii="Times New Roman"/>
          <w:b w:val="false"/>
          <w:i w:val="false"/>
          <w:color w:val="000000"/>
          <w:sz w:val="28"/>
        </w:rPr>
        <w:t>
      Срок действия декларации о соответствии зерна, выпускаемого серийно – не более 5 лет.</w:t>
      </w:r>
    </w:p>
    <w:bookmarkEnd w:id="176"/>
    <w:bookmarkStart w:name="z202" w:id="177"/>
    <w:p>
      <w:pPr>
        <w:spacing w:after="0"/>
        <w:ind w:left="0"/>
        <w:jc w:val="both"/>
      </w:pPr>
      <w:r>
        <w:rPr>
          <w:rFonts w:ascii="Times New Roman"/>
          <w:b w:val="false"/>
          <w:i w:val="false"/>
          <w:color w:val="000000"/>
          <w:sz w:val="28"/>
        </w:rPr>
        <w:t>
      11. Техническая документация, подтверждающая соответствие зерна требованиям настоящего технического регламента, может включать:</w:t>
      </w:r>
    </w:p>
    <w:bookmarkEnd w:id="177"/>
    <w:bookmarkStart w:name="z203" w:id="178"/>
    <w:p>
      <w:pPr>
        <w:spacing w:after="0"/>
        <w:ind w:left="0"/>
        <w:jc w:val="both"/>
      </w:pPr>
      <w:r>
        <w:rPr>
          <w:rFonts w:ascii="Times New Roman"/>
          <w:b w:val="false"/>
          <w:i w:val="false"/>
          <w:color w:val="000000"/>
          <w:sz w:val="28"/>
        </w:rPr>
        <w:t>
      протоколы испытаний, проведенных заявителем и/или аккредитованными испытательными лабораториями (центрами), подтверждающие соответствие зерна требованиям настоящего технического регламента;</w:t>
      </w:r>
    </w:p>
    <w:bookmarkEnd w:id="178"/>
    <w:bookmarkStart w:name="z204" w:id="179"/>
    <w:p>
      <w:pPr>
        <w:spacing w:after="0"/>
        <w:ind w:left="0"/>
        <w:jc w:val="both"/>
      </w:pPr>
      <w:r>
        <w:rPr>
          <w:rFonts w:ascii="Times New Roman"/>
          <w:b w:val="false"/>
          <w:i w:val="false"/>
          <w:color w:val="000000"/>
          <w:sz w:val="28"/>
        </w:rPr>
        <w:t>
      документы, подтверждающие безопасность зерна в соответствии с законодательными актами Таможенного союза и государств – членов Таможенного союза;</w:t>
      </w:r>
    </w:p>
    <w:bookmarkEnd w:id="179"/>
    <w:bookmarkStart w:name="z205" w:id="180"/>
    <w:p>
      <w:pPr>
        <w:spacing w:after="0"/>
        <w:ind w:left="0"/>
        <w:jc w:val="both"/>
      </w:pPr>
      <w:r>
        <w:rPr>
          <w:rFonts w:ascii="Times New Roman"/>
          <w:b w:val="false"/>
          <w:i w:val="false"/>
          <w:color w:val="000000"/>
          <w:sz w:val="28"/>
        </w:rPr>
        <w:t>
      сертификаты соответствия на системы менеджмента;</w:t>
      </w:r>
    </w:p>
    <w:bookmarkEnd w:id="180"/>
    <w:bookmarkStart w:name="z206" w:id="181"/>
    <w:p>
      <w:pPr>
        <w:spacing w:after="0"/>
        <w:ind w:left="0"/>
        <w:jc w:val="both"/>
      </w:pPr>
      <w:r>
        <w:rPr>
          <w:rFonts w:ascii="Times New Roman"/>
          <w:b w:val="false"/>
          <w:i w:val="false"/>
          <w:color w:val="000000"/>
          <w:sz w:val="28"/>
        </w:rPr>
        <w:t>
      иные документы, подтверждающие безопасность зерна.</w:t>
      </w:r>
    </w:p>
    <w:bookmarkEnd w:id="181"/>
    <w:bookmarkStart w:name="z207" w:id="182"/>
    <w:p>
      <w:pPr>
        <w:spacing w:after="0"/>
        <w:ind w:left="0"/>
        <w:jc w:val="both"/>
      </w:pPr>
      <w:r>
        <w:rPr>
          <w:rFonts w:ascii="Times New Roman"/>
          <w:b w:val="false"/>
          <w:i w:val="false"/>
          <w:color w:val="000000"/>
          <w:sz w:val="28"/>
        </w:rPr>
        <w:t>
      12. Декларация о соответствии оформляется по единой форме, утвержденной Комиссией Таможенного союза.</w:t>
      </w:r>
    </w:p>
    <w:bookmarkEnd w:id="182"/>
    <w:bookmarkStart w:name="z208" w:id="183"/>
    <w:p>
      <w:pPr>
        <w:spacing w:after="0"/>
        <w:ind w:left="0"/>
        <w:jc w:val="both"/>
      </w:pPr>
      <w:r>
        <w:rPr>
          <w:rFonts w:ascii="Times New Roman"/>
          <w:b w:val="false"/>
          <w:i w:val="false"/>
          <w:color w:val="000000"/>
          <w:sz w:val="28"/>
        </w:rPr>
        <w:t>
      13. Декларация о соответствии подлежит переоформлению в следующих случаях:</w:t>
      </w:r>
    </w:p>
    <w:bookmarkEnd w:id="183"/>
    <w:bookmarkStart w:name="z209" w:id="184"/>
    <w:p>
      <w:pPr>
        <w:spacing w:after="0"/>
        <w:ind w:left="0"/>
        <w:jc w:val="both"/>
      </w:pPr>
      <w:r>
        <w:rPr>
          <w:rFonts w:ascii="Times New Roman"/>
          <w:b w:val="false"/>
          <w:i w:val="false"/>
          <w:color w:val="000000"/>
          <w:sz w:val="28"/>
        </w:rPr>
        <w:t>
      при изменении требований настоящего технического регламента;</w:t>
      </w:r>
    </w:p>
    <w:bookmarkEnd w:id="184"/>
    <w:bookmarkStart w:name="z210" w:id="185"/>
    <w:p>
      <w:pPr>
        <w:spacing w:after="0"/>
        <w:ind w:left="0"/>
        <w:jc w:val="both"/>
      </w:pPr>
      <w:r>
        <w:rPr>
          <w:rFonts w:ascii="Times New Roman"/>
          <w:b w:val="false"/>
          <w:i w:val="false"/>
          <w:color w:val="000000"/>
          <w:sz w:val="28"/>
        </w:rPr>
        <w:t>
      при изменении состава технической документации или технологического процесса производства и/или хранения, которые повлияли или могут повлиять на соответствие зерна установленным требованиям.</w:t>
      </w:r>
    </w:p>
    <w:bookmarkEnd w:id="185"/>
    <w:bookmarkStart w:name="z211" w:id="186"/>
    <w:p>
      <w:pPr>
        <w:spacing w:after="0"/>
        <w:ind w:left="0"/>
        <w:jc w:val="both"/>
      </w:pPr>
      <w:r>
        <w:rPr>
          <w:rFonts w:ascii="Times New Roman"/>
          <w:b w:val="false"/>
          <w:i w:val="false"/>
          <w:color w:val="000000"/>
          <w:sz w:val="28"/>
        </w:rPr>
        <w:t>
      Переоформление декларации о соответствии осуществляется в порядке ее принятия.</w:t>
      </w:r>
    </w:p>
    <w:bookmarkEnd w:id="186"/>
    <w:bookmarkStart w:name="z212" w:id="187"/>
    <w:p>
      <w:pPr>
        <w:spacing w:after="0"/>
        <w:ind w:left="0"/>
        <w:jc w:val="both"/>
      </w:pPr>
      <w:r>
        <w:rPr>
          <w:rFonts w:ascii="Times New Roman"/>
          <w:b w:val="false"/>
          <w:i w:val="false"/>
          <w:color w:val="000000"/>
          <w:sz w:val="28"/>
        </w:rPr>
        <w:t>
      14. Техническая документация, включая документы, подтверждающие соответствие на территории государства – члена Таможенного союза, должна храниться:</w:t>
      </w:r>
    </w:p>
    <w:bookmarkEnd w:id="187"/>
    <w:bookmarkStart w:name="z213" w:id="188"/>
    <w:p>
      <w:pPr>
        <w:spacing w:after="0"/>
        <w:ind w:left="0"/>
        <w:jc w:val="both"/>
      </w:pPr>
      <w:r>
        <w:rPr>
          <w:rFonts w:ascii="Times New Roman"/>
          <w:b w:val="false"/>
          <w:i w:val="false"/>
          <w:color w:val="000000"/>
          <w:sz w:val="28"/>
        </w:rPr>
        <w:t>
      1) на зерно, выпускаемое серийно – у заявителя в течение не менее 10 лет со дня снятия (прекращения) производства зерна;</w:t>
      </w:r>
    </w:p>
    <w:bookmarkEnd w:id="188"/>
    <w:bookmarkStart w:name="z214" w:id="189"/>
    <w:p>
      <w:pPr>
        <w:spacing w:after="0"/>
        <w:ind w:left="0"/>
        <w:jc w:val="both"/>
      </w:pPr>
      <w:r>
        <w:rPr>
          <w:rFonts w:ascii="Times New Roman"/>
          <w:b w:val="false"/>
          <w:i w:val="false"/>
          <w:color w:val="000000"/>
          <w:sz w:val="28"/>
        </w:rPr>
        <w:t>
      2) на партию зерна – у заявителя в течение не менее 10 лет со дня реализации партии зерна.</w:t>
      </w:r>
    </w:p>
    <w:bookmarkEnd w:id="189"/>
    <w:bookmarkStart w:name="z215" w:id="190"/>
    <w:p>
      <w:pPr>
        <w:spacing w:after="0"/>
        <w:ind w:left="0"/>
        <w:jc w:val="both"/>
      </w:pPr>
      <w:r>
        <w:rPr>
          <w:rFonts w:ascii="Times New Roman"/>
          <w:b w:val="false"/>
          <w:i w:val="false"/>
          <w:color w:val="000000"/>
          <w:sz w:val="28"/>
        </w:rPr>
        <w:t>
      Доказательные материалы, подтверждающие результаты сертификации системы менеджмента, хранятся в органе по сертификации систем менеджмента, выдавшем сертификат соответствия, в течение не менее 5 лет после окончания срока действия сертификата соответствия системы менеджмента.</w:t>
      </w:r>
    </w:p>
    <w:bookmarkEnd w:id="190"/>
    <w:bookmarkStart w:name="z216" w:id="191"/>
    <w:p>
      <w:pPr>
        <w:spacing w:after="0"/>
        <w:ind w:left="0"/>
        <w:jc w:val="both"/>
      </w:pPr>
      <w:r>
        <w:rPr>
          <w:rFonts w:ascii="Times New Roman"/>
          <w:b w:val="false"/>
          <w:i w:val="false"/>
          <w:color w:val="000000"/>
          <w:sz w:val="28"/>
        </w:rPr>
        <w:t>
      Вышеуказанные документы должны предоставляться органам государственного контроля (надзора) по их требованию.</w:t>
      </w:r>
    </w:p>
    <w:bookmarkEnd w:id="191"/>
    <w:bookmarkStart w:name="z217" w:id="192"/>
    <w:p>
      <w:pPr>
        <w:spacing w:after="0"/>
        <w:ind w:left="0"/>
        <w:jc w:val="both"/>
      </w:pPr>
      <w:r>
        <w:rPr>
          <w:rFonts w:ascii="Times New Roman"/>
          <w:b w:val="false"/>
          <w:i w:val="false"/>
          <w:color w:val="000000"/>
          <w:sz w:val="28"/>
        </w:rPr>
        <w:t>
      15. Государственный контроль (надзор) за соблюдением требований настоящего технического регламента в отношении зерна и связанных с требованиями к нему процессов производства, хранения, перевозки, реализации и утилизации осуществляется в соответствии с национальным законодательством государства – члена Таможенного союза.</w:t>
      </w:r>
    </w:p>
    <w:bookmarkEnd w:id="192"/>
    <w:bookmarkStart w:name="z218" w:id="193"/>
    <w:p>
      <w:pPr>
        <w:spacing w:after="0"/>
        <w:ind w:left="0"/>
        <w:jc w:val="left"/>
      </w:pPr>
      <w:r>
        <w:rPr>
          <w:rFonts w:ascii="Times New Roman"/>
          <w:b/>
          <w:i w:val="false"/>
          <w:color w:val="000000"/>
        </w:rPr>
        <w:t xml:space="preserve"> Статья 8. Маркировка единым знаком обращения продукции на рынке государств – членов Таможенного союза</w:t>
      </w:r>
    </w:p>
    <w:bookmarkEnd w:id="193"/>
    <w:bookmarkStart w:name="z220" w:id="194"/>
    <w:p>
      <w:pPr>
        <w:spacing w:after="0"/>
        <w:ind w:left="0"/>
        <w:jc w:val="both"/>
      </w:pPr>
      <w:r>
        <w:rPr>
          <w:rFonts w:ascii="Times New Roman"/>
          <w:b w:val="false"/>
          <w:i w:val="false"/>
          <w:color w:val="000000"/>
          <w:sz w:val="28"/>
        </w:rPr>
        <w:t xml:space="preserve">
      1. Зерно, соответствующее требованиям безопасности и прошедшее процедуру подтверждения соответствия согласно </w:t>
      </w:r>
      <w:r>
        <w:rPr>
          <w:rFonts w:ascii="Times New Roman"/>
          <w:b w:val="false"/>
          <w:i w:val="false"/>
          <w:color w:val="000000"/>
          <w:sz w:val="28"/>
        </w:rPr>
        <w:t>статье 7</w:t>
      </w:r>
      <w:r>
        <w:rPr>
          <w:rFonts w:ascii="Times New Roman"/>
          <w:b w:val="false"/>
          <w:i w:val="false"/>
          <w:color w:val="000000"/>
          <w:sz w:val="28"/>
        </w:rPr>
        <w:t xml:space="preserve"> настоящего технического регламента, должно быть маркировано единым знаком обращения продукции на рынке государств – членов Таможенного союза.</w:t>
      </w:r>
    </w:p>
    <w:bookmarkEnd w:id="194"/>
    <w:bookmarkStart w:name="z221" w:id="195"/>
    <w:p>
      <w:pPr>
        <w:spacing w:after="0"/>
        <w:ind w:left="0"/>
        <w:jc w:val="both"/>
      </w:pPr>
      <w:r>
        <w:rPr>
          <w:rFonts w:ascii="Times New Roman"/>
          <w:b w:val="false"/>
          <w:i w:val="false"/>
          <w:color w:val="000000"/>
          <w:sz w:val="28"/>
        </w:rPr>
        <w:t>
      Зерно маркируется единым знаком обращения продукции на рынке государств – членов Таможенного союза при его соответствии требованиям настоящего технического регламента, а также других технических регламентов Таможенного союза, действие которых на него распространяется.</w:t>
      </w:r>
    </w:p>
    <w:bookmarkEnd w:id="195"/>
    <w:bookmarkStart w:name="z222" w:id="196"/>
    <w:p>
      <w:pPr>
        <w:spacing w:after="0"/>
        <w:ind w:left="0"/>
        <w:jc w:val="both"/>
      </w:pPr>
      <w:r>
        <w:rPr>
          <w:rFonts w:ascii="Times New Roman"/>
          <w:b w:val="false"/>
          <w:i w:val="false"/>
          <w:color w:val="000000"/>
          <w:sz w:val="28"/>
        </w:rPr>
        <w:t>
      2. Единый знак обращения продукции на рынке государств – членов Таможенного союза наносится на упаковку или на прилагаемые документы в случае перевозки зерна насыпью.</w:t>
      </w:r>
    </w:p>
    <w:bookmarkEnd w:id="196"/>
    <w:bookmarkStart w:name="z223" w:id="197"/>
    <w:p>
      <w:pPr>
        <w:spacing w:after="0"/>
        <w:ind w:left="0"/>
        <w:jc w:val="both"/>
      </w:pPr>
      <w:r>
        <w:rPr>
          <w:rFonts w:ascii="Times New Roman"/>
          <w:b w:val="false"/>
          <w:i w:val="false"/>
          <w:color w:val="000000"/>
          <w:sz w:val="28"/>
        </w:rPr>
        <w:t>
      Единый знак обращения продукции на рынке государств – членов Таможенного союза наносится любым способом, обеспечивающим четкое и ясное изображение в течение всего срока годности зерна.</w:t>
      </w:r>
    </w:p>
    <w:bookmarkEnd w:id="197"/>
    <w:bookmarkStart w:name="z224" w:id="198"/>
    <w:p>
      <w:pPr>
        <w:spacing w:after="0"/>
        <w:ind w:left="0"/>
        <w:jc w:val="both"/>
      </w:pPr>
      <w:r>
        <w:rPr>
          <w:rFonts w:ascii="Times New Roman"/>
          <w:b w:val="false"/>
          <w:i w:val="false"/>
          <w:color w:val="000000"/>
          <w:sz w:val="28"/>
        </w:rPr>
        <w:t>
      3. Маркировка единым знаком обращения продукции на рынке государств – членов Таможенного союза осуществляется заявителем перед выпуском зерна в обращение на единую таможенную территорию Таможенного союза.</w:t>
      </w:r>
    </w:p>
    <w:bookmarkEnd w:id="198"/>
    <w:bookmarkStart w:name="z225" w:id="199"/>
    <w:p>
      <w:pPr>
        <w:spacing w:after="0"/>
        <w:ind w:left="0"/>
        <w:jc w:val="left"/>
      </w:pPr>
      <w:r>
        <w:rPr>
          <w:rFonts w:ascii="Times New Roman"/>
          <w:b/>
          <w:i w:val="false"/>
          <w:color w:val="000000"/>
        </w:rPr>
        <w:t xml:space="preserve"> Статья 9. Защитительная оговорка</w:t>
      </w:r>
    </w:p>
    <w:bookmarkEnd w:id="199"/>
    <w:bookmarkStart w:name="z226" w:id="200"/>
    <w:p>
      <w:pPr>
        <w:spacing w:after="0"/>
        <w:ind w:left="0"/>
        <w:jc w:val="both"/>
      </w:pPr>
      <w:r>
        <w:rPr>
          <w:rFonts w:ascii="Times New Roman"/>
          <w:b w:val="false"/>
          <w:i w:val="false"/>
          <w:color w:val="000000"/>
          <w:sz w:val="28"/>
        </w:rPr>
        <w:t>
      1. Государства – члены Таможенного союза обязаны предпринять все меры для ограничения, запрета выпуска в обращение поставляемого зерна на единой таможенной территории Таможенного союза, а также изъятия с рынка поставляемого зерна, не соответствующего требованиям настоящего технического регламента.</w:t>
      </w:r>
    </w:p>
    <w:bookmarkEnd w:id="200"/>
    <w:bookmarkStart w:name="z227" w:id="201"/>
    <w:p>
      <w:pPr>
        <w:spacing w:after="0"/>
        <w:ind w:left="0"/>
        <w:jc w:val="both"/>
      </w:pPr>
      <w:r>
        <w:rPr>
          <w:rFonts w:ascii="Times New Roman"/>
          <w:b w:val="false"/>
          <w:i w:val="false"/>
          <w:color w:val="000000"/>
          <w:sz w:val="28"/>
        </w:rPr>
        <w:t>
      2. Уполномоченный орган государства – члена Таможенного союза обязан уведомить Комиссию Таможенного союза и уполномоченные органы других государств – членов Таможенного союза о принятом решении с указанием причин принятия данного решения и предоставлением доказательств, разъясняющих необходимость принятия данной меры.</w:t>
      </w:r>
    </w:p>
    <w:bookmarkEnd w:id="201"/>
    <w:bookmarkStart w:name="z228" w:id="202"/>
    <w:p>
      <w:pPr>
        <w:spacing w:after="0"/>
        <w:ind w:left="0"/>
        <w:jc w:val="both"/>
      </w:pPr>
      <w:r>
        <w:rPr>
          <w:rFonts w:ascii="Times New Roman"/>
          <w:b w:val="false"/>
          <w:i w:val="false"/>
          <w:color w:val="000000"/>
          <w:sz w:val="28"/>
        </w:rPr>
        <w:t xml:space="preserve">
      3. В случае несогласия уполномоченных органов других государств – членов Таможенного союза с принятым решением, упомянутым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уполномоченные органы всех государств – членов Таможенного союза проводят консультации с целью принятия взаимоприемлемого решения.</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зерна"</w:t>
            </w:r>
          </w:p>
        </w:tc>
      </w:tr>
    </w:tbl>
    <w:p>
      <w:pPr>
        <w:spacing w:after="0"/>
        <w:ind w:left="0"/>
        <w:jc w:val="both"/>
      </w:pPr>
      <w:r>
        <w:rPr>
          <w:rFonts w:ascii="Times New Roman"/>
          <w:b w:val="false"/>
          <w:i w:val="false"/>
          <w:color w:val="ff0000"/>
          <w:sz w:val="28"/>
        </w:rPr>
        <w:t xml:space="preserve">
      Сноска. Приложение 1 с изменением, внесенным решением Совета Евразийской экономической комиссии от 16.05.2016 </w:t>
      </w:r>
      <w:r>
        <w:rPr>
          <w:rFonts w:ascii="Times New Roman"/>
          <w:b w:val="false"/>
          <w:i w:val="false"/>
          <w:color w:val="ff0000"/>
          <w:sz w:val="28"/>
        </w:rPr>
        <w:t>№ 33</w:t>
      </w:r>
      <w:r>
        <w:rPr>
          <w:rFonts w:ascii="Times New Roman"/>
          <w:b w:val="false"/>
          <w:i w:val="false"/>
          <w:color w:val="ff0000"/>
          <w:sz w:val="28"/>
        </w:rPr>
        <w:t xml:space="preserve"> (вступает в силу по истечении 6 месяцев с даты его официального опубликования).</w:t>
      </w:r>
    </w:p>
    <w:bookmarkStart w:name="z233" w:id="203"/>
    <w:p>
      <w:pPr>
        <w:spacing w:after="0"/>
        <w:ind w:left="0"/>
        <w:jc w:val="left"/>
      </w:pPr>
      <w:r>
        <w:rPr>
          <w:rFonts w:ascii="Times New Roman"/>
          <w:b/>
          <w:i w:val="false"/>
          <w:color w:val="000000"/>
        </w:rPr>
        <w:t xml:space="preserve">  Отличительные признаки зерен зерновых, зернобобовых и масличных</w:t>
      </w:r>
      <w:r>
        <w:br/>
      </w:r>
      <w:r>
        <w:rPr>
          <w:rFonts w:ascii="Times New Roman"/>
          <w:b/>
          <w:i w:val="false"/>
          <w:color w:val="000000"/>
        </w:rPr>
        <w:t>культур, применяемые при идентификации</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зерна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Признаки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пшеница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овальной формы, короткое, округлое, цвет от красно-коричневого до светло-желтого, хорошо различима бородка, в зерне присутствует замкнутая линия за счет глубокой бороздки, эндосперм различный (мучнистый или стекловидный), имеется хохолок, размеры: толщина от 1,4 до 3,1; ширина от 1,4 до 3,8; длина от 4,6 до 7,0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Твердая пшеница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продолговатое, гранистое в поперечном разрезе, величина средняя, чаще крупное, цвет колеблется от светлого до темно-янтарного, бородка слабо развита, едва различима, эндосперм стекловидный, открытая бороздка, размеры: толщина от 1,5 до 3,3; ширина от 1,6 до 4,0; длина от 4,8 до 8,0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более длинное и тонкое, цвет серовато-зеленый, имеет заостренный зародышевый конец, глубокую бородку, поверхность зерновки мелкоморщинистая, имеется едва различимая бороздка на тупом конце зерна, размеры: толщина от 1,5 до 3,1; ширина от 1,5 до 3,5; длина от 5,0 до 10,0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пленчатое, сросшееся с чешуями, редко голое, форма эллиптическая, удлиненная с заострениями на концах, поверхность зерновки гладкая, цвет желтый с оттенками зеленого, без бороздки, размеры: толщина от 1,4 до 4,5; ширина от 2,0 до 5,0; длина от 7,0 до 14,6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пленчатое, несросшееся с чешуями, форма овально-удлиненная, суживающаяся к верхушке, либо белого, либо желтого цвета, опушение покрывает всю поверхность, имеется бороздка, размеры: толщина от 1,2 до 3,6; ширина от 1,4 до 4,0; длина от 8,0 до 16,6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размеру, консистенции, форме и окраске зерно кукурузы довольно разнообразно: зубовидное, полустекловидное, кремнистое, почти полностью стекловидное, овальной, округлой формы, мучнистое, лопающееся, имеет белый, желтый, красновато-коричневый цвет, поверхность зерновки гладкая или морщинистая, без бороздки, размеры: толщина от 2,5 до 8,0; ширина от 5,0 до 11,5; длина от 5,5 до 13,5 мм.</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пленчатое, округлой формы, имеет кремовый, желтый, красный, коричневый цвет, поверхность зерновки гладкая, глянцевитая, размеры: толщина от 1,0 до 2,2; ширина от 1,2 до 3,0; длина от 1,8 до 3,2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пленчатое, удлиненно-овальной формы, поверхность зерновки продольно-ребристая, имеет белый, соломенно-желтый, коричневый цвет, не имеет бороздки и бородки, размеры: толщина от 1,2 до 2,8; ширина от 2,5 до 4,3; длина от 5,0 до 12,0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пленчатое, трехгранной формы, имеет темно-коричневый цвет, размеры: толщина от 2,0 до 4,2; длина от 5,0 до 7,0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пленчатое или голое, округлой формы, поверхность зерновки гладкая, блестящая, имеет белый, кремовый, красный, коричневый цвет, размеры: толщина от 1,0 до 2,3; ширина от 1,4 до 3,5; длина от 1,8 до 3,3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обычно желтовато-коричневого цвета, имеет хохолок и зародыш на концах. Между хохолком и зародышем может быть сморщивание, имеется продольная бороздка. Плодовая оболочка зерновки имеет развитую поверхность со множеством морщин, углублений конусообразной и сферической формы. Плодовая оболочка неплотно прилегает к семенной, размеры: толщина от 1,5 до 3,1; ширина от 1,5 до 3,5; длина от 10,0 до 12,0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шаровидной, округло-угловатой, гладкой или морщинистой формы, имеет белый, желтый, розовый, зеленый цвет, семенной рубчик - овальный, светлый или черный, размеры: толщина от 4,5 до 8,0; ширина от 4,5 до 9,0; длина от 5,0 до 9,8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Чечевица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Чечевица бывает крупносеменная и мелкосеменная, форма округлая, сильно-сдавленная, с острыми или округлыми краями, цвет зеленый, желто-коричневый, черный, семенной рубчик линейный, размеры: толщина от 3,4 до 9,0; ширина от 2,5 до 8,0; длина от 4,0 до 8,8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клиновидной, неправильно трех-, четырехугольной формы, имеет белый, реже серый, коричневый цвет, семенной рубчик овальный, окраска одинаковая с окраской семени, иногда с черным ободком, размеры: толщина от 9,0 до 14,0; ширина от 9,0 до 13,8; длина от 4,0 до 16,0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угловато-округлой, с носиком формы, имеет белый, желтый, красноватый, черный цвет, семенной рубчик яйцевидный, окраска одинаковая с окраской семени, расположен ниже носика, размеры: толщина от 7,1 до 12,0; ширина от 6,7 до 11,8; длина от 5,0 до 9,8 мм.</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цилиндрической, эллиптичекой, почковидной формы, имеет различный, однотонный и пестрый цвет, семенной рубчик овальной, вдоль края длинной стороны, размеры: толщина от 0,7 до 2,1; ширина от 0,9 до 2,0; длина от 8,9 до 12,0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шаровидной, овальной, удлиненно-почковидной формы, имеет желтый, зеленый, коричневый, черный цвет, семенной рубчик удлиненно-овальный, светлый, коричневый, черный, размеры: толщина от 6,1 до 13,0; ширина от 6,2 до 11,8; длина от 4,0 до 8,7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продолговатое, поверхность зерновки гладкая, блестящая, имеет желтый, зеленый, крапчатый цвет, размеры: толщина от 3,0 до 6,0; ширина от 1,5 до 6,0; длина от 3,5 до 9,0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округло-почковидной, слегка сдавленной, плоской формы, имеет кремовый, серый, белый, розовый, черный цвет, семенной рубчик с небольшим выпуклым белым, светло-коричневым ободком на одном конце семени, размеры: толщина от 5,1 до 14,0; ширина от 5,1 до 12,8; длина от 3,5 до 14,0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бобы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округло-плоской формы, бывают мелкосеменные и крупносеменные, окраска желтая, зеленая, черно-фиолетовая и бурая, размеры: толщина от 5,2 до 7,9; ширина от 6,5 до 10,5; длина от 8,8 до 18,0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шаровидной формы, слегка сдавленное, желто-коричневого, черного цвета, семенной рубчик узкий, светлый, 1/5-1/6 окружности. Размеры: толщина от 2,0 до 5,0; ширина от 2,6 до 6,0; длина от 3,5 до 6,5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 – семянка сжатояйцевидной формы, с четырьмя не резко выраженными гранями, состоящая из семени (ядра с тонкой семенной оболочкой) и кожистого плотного околоплодника (кожуры), не срастающейся с ядром. Окраска кожуры семянок белая, серая, черная, полосатая или бесполосая. Размеры: толщина от 1,7 до 6,0; ширина от 3,5 до 8,6; длина от 7,5 до 15,0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Сафлор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Плоды-семянки по форме похожи на семечки</w:t>
            </w:r>
          </w:p>
          <w:p>
            <w:pPr>
              <w:spacing w:after="20"/>
              <w:ind w:left="20"/>
              <w:jc w:val="both"/>
            </w:pPr>
            <w:r>
              <w:rPr>
                <w:rFonts w:ascii="Times New Roman"/>
                <w:b w:val="false"/>
                <w:i w:val="false"/>
                <w:color w:val="000000"/>
                <w:sz w:val="20"/>
              </w:rPr>
              <w:t>
подсолнечника. Плодовые оболочки толстые, трудно</w:t>
            </w:r>
          </w:p>
          <w:p>
            <w:pPr>
              <w:spacing w:after="20"/>
              <w:ind w:left="20"/>
              <w:jc w:val="both"/>
            </w:pPr>
            <w:r>
              <w:rPr>
                <w:rFonts w:ascii="Times New Roman"/>
                <w:b w:val="false"/>
                <w:i w:val="false"/>
                <w:color w:val="000000"/>
                <w:sz w:val="20"/>
              </w:rPr>
              <w:t>
раскалываются и плохо отделяются от ядра. Семя белое,</w:t>
            </w:r>
          </w:p>
          <w:p>
            <w:pPr>
              <w:spacing w:after="20"/>
              <w:ind w:left="20"/>
              <w:jc w:val="both"/>
            </w:pPr>
            <w:r>
              <w:rPr>
                <w:rFonts w:ascii="Times New Roman"/>
                <w:b w:val="false"/>
                <w:i w:val="false"/>
                <w:color w:val="000000"/>
                <w:sz w:val="20"/>
              </w:rPr>
              <w:t>
голое, овально-четырехгранное, со слабо выступающими</w:t>
            </w:r>
          </w:p>
          <w:p>
            <w:pPr>
              <w:spacing w:after="20"/>
              <w:ind w:left="20"/>
              <w:jc w:val="both"/>
            </w:pPr>
            <w:r>
              <w:rPr>
                <w:rFonts w:ascii="Times New Roman"/>
                <w:b w:val="false"/>
                <w:i w:val="false"/>
                <w:color w:val="000000"/>
                <w:sz w:val="20"/>
              </w:rPr>
              <w:t>
ребрами, размеры: толщина от 3,0 до 5,0; ширина от 3,5 до</w:t>
            </w:r>
          </w:p>
          <w:p>
            <w:pPr>
              <w:spacing w:after="20"/>
              <w:ind w:left="20"/>
              <w:jc w:val="both"/>
            </w:pPr>
            <w:r>
              <w:rPr>
                <w:rFonts w:ascii="Times New Roman"/>
                <w:b w:val="false"/>
                <w:i w:val="false"/>
                <w:color w:val="000000"/>
                <w:sz w:val="20"/>
              </w:rPr>
              <w:t>
5,5; длина от 5,0 до 12,0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мелкие, шаровидные с мелкоячеистой поверхностью, черной, серовато-черной или темно-коричневой окраски, диаметром 1,5-2,5 мм.</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яйцевидной формы, с большим количеством волокон. Зерно покрыто двумя оболочками: внешней – одревесневающей, темно-коричневого цвета (кожура) и внутренней – пленчатой. Размеры семени: ширина от 6,0 до 8,0; длина от 9,0 до 12,0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плоские, глянцевые, коричневые, иногда темно-коричневые или бежевые. Размеры семени: толщина от 0,5 до 1,5; ширина от 1,7 до 3,2; длина от 3,2 до 6,0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удлиненно-овальные и округлые, темно-красной или светло-розовой окраски кожуры. Семя светло-желтое, бежевое, имеет гладкую поверхность, размеры: толщина от 2,0 до 9,0, ширина от 2,0 до 9,0, длина от 7,0 до 20,0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Кунжут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мелкие, плоские, белой, серой, бурой или черной окраски. Размеры семян: ширина до 1,5 мм, длина до 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Горчица бывает сизая и белая. У сизой горчицы семена шаровидные, диаметром 1,2-1,8 мм, красновато-коричневые с сизым налетом или желтые с ячеистой поверхностью. У белой горчицы семена шаровидные, диаметром 1,8-2,5 мм, гладкие, кремовые.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зерна"</w:t>
            </w:r>
          </w:p>
        </w:tc>
      </w:tr>
    </w:tbl>
    <w:bookmarkStart w:name="z242" w:id="204"/>
    <w:p>
      <w:pPr>
        <w:spacing w:after="0"/>
        <w:ind w:left="0"/>
        <w:jc w:val="left"/>
      </w:pPr>
      <w:r>
        <w:rPr>
          <w:rFonts w:ascii="Times New Roman"/>
          <w:b/>
          <w:i w:val="false"/>
          <w:color w:val="000000"/>
        </w:rPr>
        <w:t xml:space="preserve"> Предельно допустимые уровни токсичных элементов, микотоксинов,</w:t>
      </w:r>
      <w:r>
        <w:br/>
      </w:r>
      <w:r>
        <w:rPr>
          <w:rFonts w:ascii="Times New Roman"/>
          <w:b/>
          <w:i w:val="false"/>
          <w:color w:val="000000"/>
        </w:rPr>
        <w:t>бенз(а)пирена, пестицидов, радионуклидов и зараженности</w:t>
      </w:r>
      <w:r>
        <w:br/>
      </w:r>
      <w:r>
        <w:rPr>
          <w:rFonts w:ascii="Times New Roman"/>
          <w:b/>
          <w:i w:val="false"/>
          <w:color w:val="000000"/>
        </w:rPr>
        <w:t>вредителями в зерне, поставляемом на пищевые цели</w:t>
      </w:r>
    </w:p>
    <w:bookmarkEnd w:id="204"/>
    <w:p>
      <w:pPr>
        <w:spacing w:after="0"/>
        <w:ind w:left="0"/>
        <w:jc w:val="both"/>
      </w:pPr>
      <w:r>
        <w:rPr>
          <w:rFonts w:ascii="Times New Roman"/>
          <w:b w:val="false"/>
          <w:i w:val="false"/>
          <w:color w:val="ff0000"/>
          <w:sz w:val="28"/>
        </w:rPr>
        <w:t xml:space="preserve">
      Сноска. Предельно допустимые уровни с изменениями, внесенными решением Совета Евразийской экономической комиссии от 15.09.2017 </w:t>
      </w:r>
      <w:r>
        <w:rPr>
          <w:rFonts w:ascii="Times New Roman"/>
          <w:b w:val="false"/>
          <w:i w:val="false"/>
          <w:color w:val="ff0000"/>
          <w:sz w:val="28"/>
        </w:rPr>
        <w:t>№ 101</w:t>
      </w:r>
      <w:r>
        <w:rPr>
          <w:rFonts w:ascii="Times New Roman"/>
          <w:b w:val="false"/>
          <w:i w:val="false"/>
          <w:color w:val="ff0000"/>
          <w:sz w:val="28"/>
        </w:rPr>
        <w:t xml:space="preserve"> (вступает в силу по истечении 6 месяцев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p>
            <w:pPr>
              <w:spacing w:after="20"/>
              <w:ind w:left="20"/>
              <w:jc w:val="both"/>
            </w:pPr>
            <w:r>
              <w:rPr>
                <w:rFonts w:ascii="Times New Roman"/>
                <w:b w:val="false"/>
                <w:i w:val="false"/>
                <w:color w:val="000000"/>
                <w:sz w:val="20"/>
              </w:rPr>
              <w:t>
</w:t>
            </w:r>
            <w:r>
              <w:rPr>
                <w:rFonts w:ascii="Times New Roman"/>
                <w:b/>
                <w:i w:val="false"/>
                <w:color w:val="000000"/>
                <w:sz w:val="20"/>
              </w:rPr>
              <w:t>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Допустимые</w:t>
            </w:r>
          </w:p>
          <w:p>
            <w:pPr>
              <w:spacing w:after="20"/>
              <w:ind w:left="20"/>
              <w:jc w:val="both"/>
            </w:pPr>
            <w:r>
              <w:rPr>
                <w:rFonts w:ascii="Times New Roman"/>
                <w:b w:val="false"/>
                <w:i w:val="false"/>
                <w:color w:val="000000"/>
                <w:sz w:val="20"/>
              </w:rPr>
              <w:t>
</w:t>
            </w:r>
            <w:r>
              <w:rPr>
                <w:rFonts w:ascii="Times New Roman"/>
                <w:b/>
                <w:i w:val="false"/>
                <w:color w:val="000000"/>
                <w:sz w:val="20"/>
              </w:rPr>
              <w:t>уровни,</w:t>
            </w:r>
          </w:p>
          <w:p>
            <w:pPr>
              <w:spacing w:after="20"/>
              <w:ind w:left="20"/>
              <w:jc w:val="both"/>
            </w:pPr>
            <w:r>
              <w:rPr>
                <w:rFonts w:ascii="Times New Roman"/>
                <w:b w:val="false"/>
                <w:i w:val="false"/>
                <w:color w:val="000000"/>
                <w:sz w:val="20"/>
              </w:rPr>
              <w:t>
</w:t>
            </w:r>
            <w:r>
              <w:rPr>
                <w:rFonts w:ascii="Times New Roman"/>
                <w:b/>
                <w:i w:val="false"/>
                <w:color w:val="000000"/>
                <w:sz w:val="20"/>
              </w:rPr>
              <w:t>мг/кг,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Злаковые</w:t>
            </w:r>
          </w:p>
          <w:p>
            <w:pPr>
              <w:spacing w:after="20"/>
              <w:ind w:left="20"/>
              <w:jc w:val="both"/>
            </w:pPr>
            <w:r>
              <w:rPr>
                <w:rFonts w:ascii="Times New Roman"/>
                <w:b w:val="false"/>
                <w:i w:val="false"/>
                <w:color w:val="000000"/>
                <w:sz w:val="20"/>
              </w:rPr>
              <w:t>
культуры</w:t>
            </w:r>
          </w:p>
          <w:p>
            <w:pPr>
              <w:spacing w:after="20"/>
              <w:ind w:left="20"/>
              <w:jc w:val="both"/>
            </w:pPr>
            <w:r>
              <w:rPr>
                <w:rFonts w:ascii="Times New Roman"/>
                <w:b w:val="false"/>
                <w:i w:val="false"/>
                <w:color w:val="000000"/>
                <w:sz w:val="20"/>
              </w:rPr>
              <w:t>
(пшеница, рожь,</w:t>
            </w:r>
          </w:p>
          <w:p>
            <w:pPr>
              <w:spacing w:after="20"/>
              <w:ind w:left="20"/>
              <w:jc w:val="both"/>
            </w:pPr>
            <w:r>
              <w:rPr>
                <w:rFonts w:ascii="Times New Roman"/>
                <w:b w:val="false"/>
                <w:i w:val="false"/>
                <w:color w:val="000000"/>
                <w:sz w:val="20"/>
              </w:rPr>
              <w:t>
тритикале,</w:t>
            </w:r>
          </w:p>
          <w:p>
            <w:pPr>
              <w:spacing w:after="20"/>
              <w:ind w:left="20"/>
              <w:jc w:val="both"/>
            </w:pPr>
            <w:r>
              <w:rPr>
                <w:rFonts w:ascii="Times New Roman"/>
                <w:b w:val="false"/>
                <w:i w:val="false"/>
                <w:color w:val="000000"/>
                <w:sz w:val="20"/>
              </w:rPr>
              <w:t>
овес, ячмень,</w:t>
            </w:r>
          </w:p>
          <w:p>
            <w:pPr>
              <w:spacing w:after="20"/>
              <w:ind w:left="20"/>
              <w:jc w:val="both"/>
            </w:pPr>
            <w:r>
              <w:rPr>
                <w:rFonts w:ascii="Times New Roman"/>
                <w:b w:val="false"/>
                <w:i w:val="false"/>
                <w:color w:val="000000"/>
                <w:sz w:val="20"/>
              </w:rPr>
              <w:t>
просо, гречиха,</w:t>
            </w:r>
          </w:p>
          <w:p>
            <w:pPr>
              <w:spacing w:after="20"/>
              <w:ind w:left="20"/>
              <w:jc w:val="both"/>
            </w:pPr>
            <w:r>
              <w:rPr>
                <w:rFonts w:ascii="Times New Roman"/>
                <w:b w:val="false"/>
                <w:i w:val="false"/>
                <w:color w:val="000000"/>
                <w:sz w:val="20"/>
              </w:rPr>
              <w:t>
рис, кукуруза,</w:t>
            </w:r>
          </w:p>
          <w:p>
            <w:pPr>
              <w:spacing w:after="20"/>
              <w:ind w:left="20"/>
              <w:jc w:val="both"/>
            </w:pPr>
            <w:r>
              <w:rPr>
                <w:rFonts w:ascii="Times New Roman"/>
                <w:b w:val="false"/>
                <w:i w:val="false"/>
                <w:color w:val="000000"/>
                <w:sz w:val="20"/>
              </w:rPr>
              <w:t>
сорго)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Токсичные элементы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Микотоксины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Афлатоксин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Дезоксиниваленол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p>
            <w:pPr>
              <w:spacing w:after="20"/>
              <w:ind w:left="20"/>
              <w:jc w:val="both"/>
            </w:pPr>
            <w:r>
              <w:rPr>
                <w:rFonts w:ascii="Times New Roman"/>
                <w:b w:val="false"/>
                <w:i w:val="false"/>
                <w:color w:val="000000"/>
                <w:sz w:val="20"/>
              </w:rPr>
              <w:t>
Ячмень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 токсин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Зеараленон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ячмень, кукуруза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Охратоксин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ячмень, рожь, овес, рис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Фумонизин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(сырая)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Пестициды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Гексахлорцикло-гексан (альфа-, бета, -гамма-изомеры)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ДДТ и его метаболиты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Ртутьорганические пестициды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кислота, ее соли, эфиры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Зараженность вредителями*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p>
            <w:pPr>
              <w:spacing w:after="20"/>
              <w:ind w:left="20"/>
              <w:jc w:val="both"/>
            </w:pPr>
            <w:r>
              <w:rPr>
                <w:rFonts w:ascii="Times New Roman"/>
                <w:b w:val="false"/>
                <w:i w:val="false"/>
                <w:color w:val="000000"/>
                <w:sz w:val="20"/>
              </w:rPr>
              <w:t>
кроме зараженности клещом не</w:t>
            </w:r>
          </w:p>
          <w:p>
            <w:pPr>
              <w:spacing w:after="20"/>
              <w:ind w:left="20"/>
              <w:jc w:val="both"/>
            </w:pPr>
            <w:r>
              <w:rPr>
                <w:rFonts w:ascii="Times New Roman"/>
                <w:b w:val="false"/>
                <w:i w:val="false"/>
                <w:color w:val="000000"/>
                <w:sz w:val="20"/>
              </w:rPr>
              <w:t>
выше 20 экз./кг**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Загрязненность</w:t>
            </w:r>
          </w:p>
          <w:p>
            <w:pPr>
              <w:spacing w:after="20"/>
              <w:ind w:left="20"/>
              <w:jc w:val="both"/>
            </w:pPr>
            <w:r>
              <w:rPr>
                <w:rFonts w:ascii="Times New Roman"/>
                <w:b w:val="false"/>
                <w:i w:val="false"/>
                <w:color w:val="000000"/>
                <w:sz w:val="20"/>
              </w:rPr>
              <w:t>
</w:t>
            </w:r>
            <w:r>
              <w:rPr>
                <w:rFonts w:ascii="Times New Roman"/>
                <w:b/>
                <w:i w:val="false"/>
                <w:color w:val="000000"/>
                <w:sz w:val="20"/>
              </w:rPr>
              <w:t>мертвыми</w:t>
            </w:r>
          </w:p>
          <w:p>
            <w:pPr>
              <w:spacing w:after="20"/>
              <w:ind w:left="20"/>
              <w:jc w:val="both"/>
            </w:pPr>
            <w:r>
              <w:rPr>
                <w:rFonts w:ascii="Times New Roman"/>
                <w:b w:val="false"/>
                <w:i w:val="false"/>
                <w:color w:val="000000"/>
                <w:sz w:val="20"/>
              </w:rPr>
              <w:t>
</w:t>
            </w:r>
            <w:r>
              <w:rPr>
                <w:rFonts w:ascii="Times New Roman"/>
                <w:b/>
                <w:i w:val="false"/>
                <w:color w:val="000000"/>
                <w:sz w:val="20"/>
              </w:rPr>
              <w:t>насекомыми-</w:t>
            </w:r>
          </w:p>
          <w:p>
            <w:pPr>
              <w:spacing w:after="20"/>
              <w:ind w:left="20"/>
              <w:jc w:val="both"/>
            </w:pPr>
            <w:r>
              <w:rPr>
                <w:rFonts w:ascii="Times New Roman"/>
                <w:b w:val="false"/>
                <w:i w:val="false"/>
                <w:color w:val="000000"/>
                <w:sz w:val="20"/>
              </w:rPr>
              <w:t>
</w:t>
            </w:r>
            <w:r>
              <w:rPr>
                <w:rFonts w:ascii="Times New Roman"/>
                <w:b/>
                <w:i w:val="false"/>
                <w:color w:val="000000"/>
                <w:sz w:val="20"/>
              </w:rPr>
              <w:t>вредителями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Радионуклиды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Бк/кг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Бк/кг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Зернобобовые</w:t>
            </w:r>
          </w:p>
          <w:p>
            <w:pPr>
              <w:spacing w:after="20"/>
              <w:ind w:left="20"/>
              <w:jc w:val="both"/>
            </w:pPr>
            <w:r>
              <w:rPr>
                <w:rFonts w:ascii="Times New Roman"/>
                <w:b w:val="false"/>
                <w:i w:val="false"/>
                <w:color w:val="000000"/>
                <w:sz w:val="20"/>
              </w:rPr>
              <w:t>
культуры</w:t>
            </w:r>
          </w:p>
          <w:p>
            <w:pPr>
              <w:spacing w:after="20"/>
              <w:ind w:left="20"/>
              <w:jc w:val="both"/>
            </w:pPr>
            <w:r>
              <w:rPr>
                <w:rFonts w:ascii="Times New Roman"/>
                <w:b w:val="false"/>
                <w:i w:val="false"/>
                <w:color w:val="000000"/>
                <w:sz w:val="20"/>
              </w:rPr>
              <w:t>
(горох,</w:t>
            </w:r>
          </w:p>
          <w:p>
            <w:pPr>
              <w:spacing w:after="20"/>
              <w:ind w:left="20"/>
              <w:jc w:val="both"/>
            </w:pPr>
            <w:r>
              <w:rPr>
                <w:rFonts w:ascii="Times New Roman"/>
                <w:b w:val="false"/>
                <w:i w:val="false"/>
                <w:color w:val="000000"/>
                <w:sz w:val="20"/>
              </w:rPr>
              <w:t>
фасоль, нут,</w:t>
            </w:r>
          </w:p>
          <w:p>
            <w:pPr>
              <w:spacing w:after="20"/>
              <w:ind w:left="20"/>
              <w:jc w:val="both"/>
            </w:pPr>
            <w:r>
              <w:rPr>
                <w:rFonts w:ascii="Times New Roman"/>
                <w:b w:val="false"/>
                <w:i w:val="false"/>
                <w:color w:val="000000"/>
                <w:sz w:val="20"/>
              </w:rPr>
              <w:t>
чечевица,</w:t>
            </w:r>
          </w:p>
          <w:p>
            <w:pPr>
              <w:spacing w:after="20"/>
              <w:ind w:left="20"/>
              <w:jc w:val="both"/>
            </w:pPr>
            <w:r>
              <w:rPr>
                <w:rFonts w:ascii="Times New Roman"/>
                <w:b w:val="false"/>
                <w:i w:val="false"/>
                <w:color w:val="000000"/>
                <w:sz w:val="20"/>
              </w:rPr>
              <w:t>
бобы, маш,</w:t>
            </w:r>
          </w:p>
          <w:p>
            <w:pPr>
              <w:spacing w:after="20"/>
              <w:ind w:left="20"/>
              <w:jc w:val="both"/>
            </w:pPr>
            <w:r>
              <w:rPr>
                <w:rFonts w:ascii="Times New Roman"/>
                <w:b w:val="false"/>
                <w:i w:val="false"/>
                <w:color w:val="000000"/>
                <w:sz w:val="20"/>
              </w:rPr>
              <w:t>
чина)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Токсичные элементы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Микотоксины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Афлатоксин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Пестициды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Гексохлорцикло-гексан (альфа-, бета-, гамма-изомеры)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ДДТ и его метаболиты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Ртутьорганические пестициды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кислота, ее соли, эфиры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Зараженность вредителями*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p>
            <w:pPr>
              <w:spacing w:after="20"/>
              <w:ind w:left="20"/>
              <w:jc w:val="both"/>
            </w:pPr>
            <w:r>
              <w:rPr>
                <w:rFonts w:ascii="Times New Roman"/>
                <w:b w:val="false"/>
                <w:i w:val="false"/>
                <w:color w:val="000000"/>
                <w:sz w:val="20"/>
              </w:rPr>
              <w:t>
кроме</w:t>
            </w:r>
          </w:p>
          <w:p>
            <w:pPr>
              <w:spacing w:after="20"/>
              <w:ind w:left="20"/>
              <w:jc w:val="both"/>
            </w:pPr>
            <w:r>
              <w:rPr>
                <w:rFonts w:ascii="Times New Roman"/>
                <w:b w:val="false"/>
                <w:i w:val="false"/>
                <w:color w:val="000000"/>
                <w:sz w:val="20"/>
              </w:rPr>
              <w:t>
зараженности</w:t>
            </w:r>
          </w:p>
          <w:p>
            <w:pPr>
              <w:spacing w:after="20"/>
              <w:ind w:left="20"/>
              <w:jc w:val="both"/>
            </w:pPr>
            <w:r>
              <w:rPr>
                <w:rFonts w:ascii="Times New Roman"/>
                <w:b w:val="false"/>
                <w:i w:val="false"/>
                <w:color w:val="000000"/>
                <w:sz w:val="20"/>
              </w:rPr>
              <w:t>
клещом не</w:t>
            </w:r>
          </w:p>
          <w:p>
            <w:pPr>
              <w:spacing w:after="20"/>
              <w:ind w:left="20"/>
              <w:jc w:val="both"/>
            </w:pPr>
            <w:r>
              <w:rPr>
                <w:rFonts w:ascii="Times New Roman"/>
                <w:b w:val="false"/>
                <w:i w:val="false"/>
                <w:color w:val="000000"/>
                <w:sz w:val="20"/>
              </w:rPr>
              <w:t>
выше 20 экз./кг**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исключением фасоли, нута, чечевицы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Загрязненность мертвыми насекомыми-</w:t>
            </w:r>
          </w:p>
          <w:p>
            <w:pPr>
              <w:spacing w:after="20"/>
              <w:ind w:left="20"/>
              <w:jc w:val="both"/>
            </w:pPr>
            <w:r>
              <w:rPr>
                <w:rFonts w:ascii="Times New Roman"/>
                <w:b w:val="false"/>
                <w:i w:val="false"/>
                <w:color w:val="000000"/>
                <w:sz w:val="20"/>
              </w:rPr>
              <w:t>
</w:t>
            </w:r>
            <w:r>
              <w:rPr>
                <w:rFonts w:ascii="Times New Roman"/>
                <w:b/>
                <w:i w:val="false"/>
                <w:color w:val="000000"/>
                <w:sz w:val="20"/>
              </w:rPr>
              <w:t>вредителями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Радионуклиды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Бк/кг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Бк/кг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Масличные культуры (подсолнечник, соя, хлопчатник, лен, рапс, горчица, кунжут, арахис)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Токсичные элементы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семян подсолнечника, предназначенных для непосредственного употребления в пищу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семян подсолнечника, предназначенных для промышленной переработки на масло подсолнечное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Микотоксины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Афлатоксин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Пестициды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Гексахлорцикло-гексан (альфа-, бета-, гамма-изомеры)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0,2 0,4 0,5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хлопчатник Лен, горчица, рапс Подсолнечник, арахис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ДДТ и его метаболиты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хлопчатник Лен, горчица, рапс Подсолнечник, арахис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Зараженность вредителями*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p>
            <w:pPr>
              <w:spacing w:after="20"/>
              <w:ind w:left="20"/>
              <w:jc w:val="both"/>
            </w:pPr>
            <w:r>
              <w:rPr>
                <w:rFonts w:ascii="Times New Roman"/>
                <w:b w:val="false"/>
                <w:i w:val="false"/>
                <w:color w:val="000000"/>
                <w:sz w:val="20"/>
              </w:rPr>
              <w:t>
кроме</w:t>
            </w:r>
          </w:p>
          <w:p>
            <w:pPr>
              <w:spacing w:after="20"/>
              <w:ind w:left="20"/>
              <w:jc w:val="both"/>
            </w:pPr>
            <w:r>
              <w:rPr>
                <w:rFonts w:ascii="Times New Roman"/>
                <w:b w:val="false"/>
                <w:i w:val="false"/>
                <w:color w:val="000000"/>
                <w:sz w:val="20"/>
              </w:rPr>
              <w:t>
зараженности</w:t>
            </w:r>
          </w:p>
          <w:p>
            <w:pPr>
              <w:spacing w:after="20"/>
              <w:ind w:left="20"/>
              <w:jc w:val="both"/>
            </w:pPr>
            <w:r>
              <w:rPr>
                <w:rFonts w:ascii="Times New Roman"/>
                <w:b w:val="false"/>
                <w:i w:val="false"/>
                <w:color w:val="000000"/>
                <w:sz w:val="20"/>
              </w:rPr>
              <w:t>
клещом не</w:t>
            </w:r>
          </w:p>
          <w:p>
            <w:pPr>
              <w:spacing w:after="20"/>
              <w:ind w:left="20"/>
              <w:jc w:val="both"/>
            </w:pPr>
            <w:r>
              <w:rPr>
                <w:rFonts w:ascii="Times New Roman"/>
                <w:b w:val="false"/>
                <w:i w:val="false"/>
                <w:color w:val="000000"/>
                <w:sz w:val="20"/>
              </w:rPr>
              <w:t>
выше 20 экз./кг**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Радионуклиды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Бк/кг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Бк/кг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может содержать только зарегистрированные в соответствии с законодательством государства – члена Таможенного союза линии ГМО. В зерне, содержащем ГМО, допускается не более 0,9% незарегистрированных линий ГМО.</w:t>
            </w:r>
          </w:p>
        </w:tc>
      </w:tr>
    </w:tbl>
    <w:bookmarkStart w:name="z247" w:id="205"/>
    <w:p>
      <w:pPr>
        <w:spacing w:after="0"/>
        <w:ind w:left="0"/>
        <w:jc w:val="both"/>
      </w:pPr>
      <w:r>
        <w:rPr>
          <w:rFonts w:ascii="Times New Roman"/>
          <w:b w:val="false"/>
          <w:i w:val="false"/>
          <w:color w:val="000000"/>
          <w:sz w:val="28"/>
        </w:rPr>
        <w:t>
      * - насекомые-вредители и хлебные клещи;</w:t>
      </w:r>
    </w:p>
    <w:bookmarkEnd w:id="205"/>
    <w:bookmarkStart w:name="z248" w:id="206"/>
    <w:p>
      <w:pPr>
        <w:spacing w:after="0"/>
        <w:ind w:left="0"/>
        <w:jc w:val="both"/>
      </w:pPr>
      <w:r>
        <w:rPr>
          <w:rFonts w:ascii="Times New Roman"/>
          <w:b w:val="false"/>
          <w:i w:val="false"/>
          <w:color w:val="000000"/>
          <w:sz w:val="28"/>
        </w:rPr>
        <w:t>
      ** - при выпуске в обращение на территорию Республики Беларусь зараженность вредителями (насекомыми-вредителями и хлебными клещами) не допускается;</w:t>
      </w:r>
    </w:p>
    <w:bookmarkEnd w:id="206"/>
    <w:bookmarkStart w:name="z249" w:id="207"/>
    <w:p>
      <w:pPr>
        <w:spacing w:after="0"/>
        <w:ind w:left="0"/>
        <w:jc w:val="both"/>
      </w:pPr>
      <w:r>
        <w:rPr>
          <w:rFonts w:ascii="Times New Roman"/>
          <w:b w:val="false"/>
          <w:i w:val="false"/>
          <w:color w:val="000000"/>
          <w:sz w:val="28"/>
        </w:rPr>
        <w:t>
      *** - контроль за содержанием стронция-90 проводится изготовителем (поставщиком, импортером) и (или) уполномоченным органом государственного контроля (надзора) в случае ввоза зерна с территорий, неблагоприятных по радиационной обстановке.</w:t>
      </w:r>
    </w:p>
    <w:bookmarkEnd w:id="207"/>
    <w:p>
      <w:pPr>
        <w:spacing w:after="0"/>
        <w:ind w:left="0"/>
        <w:jc w:val="both"/>
      </w:pPr>
      <w:r>
        <w:rPr>
          <w:rFonts w:ascii="Times New Roman"/>
          <w:b w:val="false"/>
          <w:i w:val="false"/>
          <w:color w:val="000000"/>
          <w:sz w:val="28"/>
        </w:rPr>
        <w:t>
      ****Для изготовителей государств – членов Евразийского экономического союза, изготавливающих масло подсолнечное из семян подсолнечника, произведенных на территориях Республики Казахстан и Российской Федерации и предназначенных для промышленной переработки на масло подсолнечное.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зерна"</w:t>
            </w:r>
          </w:p>
        </w:tc>
      </w:tr>
    </w:tbl>
    <w:bookmarkStart w:name="z254" w:id="208"/>
    <w:p>
      <w:pPr>
        <w:spacing w:after="0"/>
        <w:ind w:left="0"/>
        <w:jc w:val="left"/>
      </w:pPr>
      <w:r>
        <w:rPr>
          <w:rFonts w:ascii="Times New Roman"/>
          <w:b/>
          <w:i w:val="false"/>
          <w:color w:val="000000"/>
        </w:rPr>
        <w:t xml:space="preserve"> Предельно допустимые уровни содержания вредных примесей в</w:t>
      </w:r>
      <w:r>
        <w:br/>
      </w:r>
      <w:r>
        <w:rPr>
          <w:rFonts w:ascii="Times New Roman"/>
          <w:b/>
          <w:i w:val="false"/>
          <w:color w:val="000000"/>
        </w:rPr>
        <w:t>зерне, поставляемом на пищевые цели</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зерна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Допустимый уровень, %, не более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Спорынья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 ползучий, софора лисохвостная, термопсис ланцетный (по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Вязель разноцветный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Гелиотроп опушенноплодный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Триходесма седая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Головневые (мараные, синегузочные) зерна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Фузариозные зерна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 тритикале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Спорынья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 ползучий, вязель разноцветный (по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Гелиотроп опушенноплодный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Триходесма седая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Софора лисохвостная, термопсис ланцетный (по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Фузариозные зерна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Розовоокрашенные зерна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 ползучий, термопсис ланцетный, спорынья и головня (по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Софора лисохвостная, вязель разноцветный (по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Гелиотроп опушенноплодный и триходесма седая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Спорынья и головня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 ползучий, софора лисохвостная, термопсис ланцетный, плевел опьяняющий, вязель разноцветный (по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Гелиотроп опушенноплодный и триходесма седая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Плевел опьяняющий, софора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лисохвостная, термопсис ланцетный, спорынья и головня (по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 ползучий, вязель разноцветный (по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Гелиотроп опушенноплодный и триходесма седая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Испорченные зерна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Спорынья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 ползучий, софора лисохвостная, термопсис ланцетный, вязель разноцветный (по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Гелиотроп опушенноплодный и триходесма седая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Испорченные зерна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Пожелтевшие зерна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Спорынья и головня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 ползучий, софора лисохвостная, термопсис ланцетный (по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Вязель разноцветный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Гелиотроп опушенноплодный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Триходесма седая, семена клещевины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зерен с ярко желто-зеленой флуоресценцией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 чумиза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Спорынья и головня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 ползучий, софора лисохвостная, термопсис ланцетный (по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Вязель разноцветный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Гелиотроп опушенноплодный и триходесма седая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Спорынья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 ползучий, вязель разноцветный, семена пораженные нематодой, софора лисохвостная, термопсис ланцетный, плевел опьяняющий (по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Гелиотроп опушенноплодный и триходесма седая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 ползучий, вязель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чечевица, маш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разноцветный, софора лисохвостная, термопсис ланцетный, плевел опьяняющий, гелиотроп опушенноплодный и триходесма седая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Вязель разноцветный, семена пораженные нематодой, софора лисохвостная, термопсис ланцетный, плевел опьяняющий (по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Гелиотроп опушенноплодный и триходесма седая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p>
            <w:pPr>
              <w:spacing w:after="20"/>
              <w:ind w:left="20"/>
              <w:jc w:val="both"/>
            </w:pPr>
            <w:r>
              <w:rPr>
                <w:rFonts w:ascii="Times New Roman"/>
                <w:b w:val="false"/>
                <w:i w:val="false"/>
                <w:color w:val="000000"/>
                <w:sz w:val="20"/>
              </w:rPr>
              <w:t>
подсолнечник, арахис, рапс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клещевины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Кунжут, сафлор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клещевины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белены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58" w:id="209"/>
    <w:p>
      <w:pPr>
        <w:spacing w:after="0"/>
        <w:ind w:left="0"/>
        <w:jc w:val="both"/>
      </w:pPr>
      <w:r>
        <w:rPr>
          <w:rFonts w:ascii="Times New Roman"/>
          <w:b w:val="false"/>
          <w:i w:val="false"/>
          <w:color w:val="000000"/>
          <w:sz w:val="28"/>
        </w:rPr>
        <w:t>
      * - при выпуске в обращение на территорию Республики Беларусь наличие вредной примеси горчака ползучего не допускается.</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зерна"</w:t>
            </w:r>
          </w:p>
        </w:tc>
      </w:tr>
    </w:tbl>
    <w:bookmarkStart w:name="z263" w:id="210"/>
    <w:p>
      <w:pPr>
        <w:spacing w:after="0"/>
        <w:ind w:left="0"/>
        <w:jc w:val="left"/>
      </w:pPr>
      <w:r>
        <w:rPr>
          <w:rFonts w:ascii="Times New Roman"/>
          <w:b/>
          <w:i w:val="false"/>
          <w:color w:val="000000"/>
        </w:rPr>
        <w:t xml:space="preserve"> Предельно допустимые уровни токсичных элементов, микотоксинов,</w:t>
      </w:r>
      <w:r>
        <w:br/>
      </w:r>
      <w:r>
        <w:rPr>
          <w:rFonts w:ascii="Times New Roman"/>
          <w:b/>
          <w:i w:val="false"/>
          <w:color w:val="000000"/>
        </w:rPr>
        <w:t>пестицидов, радионуклидов и зараженности вредителями в</w:t>
      </w:r>
      <w:r>
        <w:br/>
      </w:r>
      <w:r>
        <w:rPr>
          <w:rFonts w:ascii="Times New Roman"/>
          <w:b/>
          <w:i w:val="false"/>
          <w:color w:val="000000"/>
        </w:rPr>
        <w:t>зерне, поставляемом на кормовые цели</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Допустимые</w:t>
            </w:r>
          </w:p>
          <w:p>
            <w:pPr>
              <w:spacing w:after="20"/>
              <w:ind w:left="20"/>
              <w:jc w:val="both"/>
            </w:pPr>
            <w:r>
              <w:rPr>
                <w:rFonts w:ascii="Times New Roman"/>
                <w:b w:val="false"/>
                <w:i w:val="false"/>
                <w:color w:val="000000"/>
                <w:sz w:val="20"/>
              </w:rPr>
              <w:t>
</w:t>
            </w:r>
            <w:r>
              <w:rPr>
                <w:rFonts w:ascii="Times New Roman"/>
                <w:b/>
                <w:i w:val="false"/>
                <w:color w:val="000000"/>
                <w:sz w:val="20"/>
              </w:rPr>
              <w:t>уровни,</w:t>
            </w:r>
          </w:p>
          <w:p>
            <w:pPr>
              <w:spacing w:after="20"/>
              <w:ind w:left="20"/>
              <w:jc w:val="both"/>
            </w:pPr>
            <w:r>
              <w:rPr>
                <w:rFonts w:ascii="Times New Roman"/>
                <w:b w:val="false"/>
                <w:i w:val="false"/>
                <w:color w:val="000000"/>
                <w:sz w:val="20"/>
              </w:rPr>
              <w:t>
</w:t>
            </w:r>
            <w:r>
              <w:rPr>
                <w:rFonts w:ascii="Times New Roman"/>
                <w:b/>
                <w:i w:val="false"/>
                <w:color w:val="000000"/>
                <w:sz w:val="20"/>
              </w:rPr>
              <w:t>мг/кг,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Злаковые</w:t>
            </w:r>
          </w:p>
          <w:p>
            <w:pPr>
              <w:spacing w:after="20"/>
              <w:ind w:left="20"/>
              <w:jc w:val="both"/>
            </w:pPr>
            <w:r>
              <w:rPr>
                <w:rFonts w:ascii="Times New Roman"/>
                <w:b w:val="false"/>
                <w:i w:val="false"/>
                <w:color w:val="000000"/>
                <w:sz w:val="20"/>
              </w:rPr>
              <w:t>
(пшеница,</w:t>
            </w:r>
          </w:p>
          <w:p>
            <w:pPr>
              <w:spacing w:after="20"/>
              <w:ind w:left="20"/>
              <w:jc w:val="both"/>
            </w:pPr>
            <w:r>
              <w:rPr>
                <w:rFonts w:ascii="Times New Roman"/>
                <w:b w:val="false"/>
                <w:i w:val="false"/>
                <w:color w:val="000000"/>
                <w:sz w:val="20"/>
              </w:rPr>
              <w:t>
ячмень, овес,</w:t>
            </w:r>
          </w:p>
          <w:p>
            <w:pPr>
              <w:spacing w:after="20"/>
              <w:ind w:left="20"/>
              <w:jc w:val="both"/>
            </w:pPr>
            <w:r>
              <w:rPr>
                <w:rFonts w:ascii="Times New Roman"/>
                <w:b w:val="false"/>
                <w:i w:val="false"/>
                <w:color w:val="000000"/>
                <w:sz w:val="20"/>
              </w:rPr>
              <w:t>
рожь,</w:t>
            </w:r>
          </w:p>
          <w:p>
            <w:pPr>
              <w:spacing w:after="20"/>
              <w:ind w:left="20"/>
              <w:jc w:val="both"/>
            </w:pPr>
            <w:r>
              <w:rPr>
                <w:rFonts w:ascii="Times New Roman"/>
                <w:b w:val="false"/>
                <w:i w:val="false"/>
                <w:color w:val="000000"/>
                <w:sz w:val="20"/>
              </w:rPr>
              <w:t>
тритикале,</w:t>
            </w:r>
          </w:p>
          <w:p>
            <w:pPr>
              <w:spacing w:after="20"/>
              <w:ind w:left="20"/>
              <w:jc w:val="both"/>
            </w:pPr>
            <w:r>
              <w:rPr>
                <w:rFonts w:ascii="Times New Roman"/>
                <w:b w:val="false"/>
                <w:i w:val="false"/>
                <w:color w:val="000000"/>
                <w:sz w:val="20"/>
              </w:rPr>
              <w:t>
просо, сорго,</w:t>
            </w:r>
          </w:p>
          <w:p>
            <w:pPr>
              <w:spacing w:after="20"/>
              <w:ind w:left="20"/>
              <w:jc w:val="both"/>
            </w:pPr>
            <w:r>
              <w:rPr>
                <w:rFonts w:ascii="Times New Roman"/>
                <w:b w:val="false"/>
                <w:i w:val="false"/>
                <w:color w:val="000000"/>
                <w:sz w:val="20"/>
              </w:rPr>
              <w:t>
кукуруза)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Токсичные элементы: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Микотоксины</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Афлатоксин В1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Охратоксин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 токсин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Дезоксиниваленол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Зеараленон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Фумонизин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афлатоксинов В1, В2, G1, G2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Диоксины, дибензфураны*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Нанограмм/кг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Диоксиноподобные</w:t>
            </w:r>
          </w:p>
          <w:p>
            <w:pPr>
              <w:spacing w:after="20"/>
              <w:ind w:left="20"/>
              <w:jc w:val="both"/>
            </w:pPr>
            <w:r>
              <w:rPr>
                <w:rFonts w:ascii="Times New Roman"/>
                <w:b w:val="false"/>
                <w:i w:val="false"/>
                <w:color w:val="000000"/>
                <w:sz w:val="20"/>
              </w:rPr>
              <w:t>
полихлорированные</w:t>
            </w:r>
          </w:p>
          <w:p>
            <w:pPr>
              <w:spacing w:after="20"/>
              <w:ind w:left="20"/>
              <w:jc w:val="both"/>
            </w:pPr>
            <w:r>
              <w:rPr>
                <w:rFonts w:ascii="Times New Roman"/>
                <w:b w:val="false"/>
                <w:i w:val="false"/>
                <w:color w:val="000000"/>
                <w:sz w:val="20"/>
              </w:rPr>
              <w:t>
бифенилы*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Нанограмм/кг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Пестициды: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Гексахлорциклогексан (альфа-, бета-, гамма-изомеры)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Альфа-изомер Бета-изомер Гамма-изомер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ДДТ и его метаболиты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кислота, ее соли, эфиры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Зараженность вредителями**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p>
            <w:pPr>
              <w:spacing w:after="20"/>
              <w:ind w:left="20"/>
              <w:jc w:val="both"/>
            </w:pPr>
            <w:r>
              <w:rPr>
                <w:rFonts w:ascii="Times New Roman"/>
                <w:b w:val="false"/>
                <w:i w:val="false"/>
                <w:color w:val="000000"/>
                <w:sz w:val="20"/>
              </w:rPr>
              <w:t>
кроме</w:t>
            </w:r>
          </w:p>
          <w:p>
            <w:pPr>
              <w:spacing w:after="20"/>
              <w:ind w:left="20"/>
              <w:jc w:val="both"/>
            </w:pPr>
            <w:r>
              <w:rPr>
                <w:rFonts w:ascii="Times New Roman"/>
                <w:b w:val="false"/>
                <w:i w:val="false"/>
                <w:color w:val="000000"/>
                <w:sz w:val="20"/>
              </w:rPr>
              <w:t>
зараженности</w:t>
            </w:r>
          </w:p>
          <w:p>
            <w:pPr>
              <w:spacing w:after="20"/>
              <w:ind w:left="20"/>
              <w:jc w:val="both"/>
            </w:pPr>
            <w:r>
              <w:rPr>
                <w:rFonts w:ascii="Times New Roman"/>
                <w:b w:val="false"/>
                <w:i w:val="false"/>
                <w:color w:val="000000"/>
                <w:sz w:val="20"/>
              </w:rPr>
              <w:t>
клещом не</w:t>
            </w:r>
          </w:p>
          <w:p>
            <w:pPr>
              <w:spacing w:after="20"/>
              <w:ind w:left="20"/>
              <w:jc w:val="both"/>
            </w:pPr>
            <w:r>
              <w:rPr>
                <w:rFonts w:ascii="Times New Roman"/>
                <w:b w:val="false"/>
                <w:i w:val="false"/>
                <w:color w:val="000000"/>
                <w:sz w:val="20"/>
              </w:rPr>
              <w:t>
выше 20 экз./кг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Зернобобовые (горох, люпин, кормовые бобы, вика, нут, чечевица, чина)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Токсичные элементы: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Микотоксины</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Афлатоксин В</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Охратоксин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 токсин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Дезоксиниваленол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Зеараленон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афлотоксинов В</w:t>
            </w:r>
            <w:r>
              <w:rPr>
                <w:rFonts w:ascii="Times New Roman"/>
                <w:b w:val="false"/>
                <w:i w:val="false"/>
                <w:color w:val="000000"/>
                <w:vertAlign w:val="superscript"/>
              </w:rPr>
              <w:t>1</w:t>
            </w:r>
            <w:r>
              <w:rPr>
                <w:rFonts w:ascii="Times New Roman"/>
                <w:b w:val="false"/>
                <w:i w:val="false"/>
                <w:color w:val="000000"/>
                <w:sz w:val="20"/>
              </w:rPr>
              <w:t>, В</w:t>
            </w:r>
            <w:r>
              <w:rPr>
                <w:rFonts w:ascii="Times New Roman"/>
                <w:b w:val="false"/>
                <w:i w:val="false"/>
                <w:color w:val="000000"/>
                <w:vertAlign w:val="superscript"/>
              </w:rPr>
              <w:t>2</w:t>
            </w:r>
            <w:r>
              <w:rPr>
                <w:rFonts w:ascii="Times New Roman"/>
                <w:b w:val="false"/>
                <w:i w:val="false"/>
                <w:color w:val="000000"/>
                <w:sz w:val="20"/>
              </w:rPr>
              <w:t>, G</w:t>
            </w:r>
            <w:r>
              <w:rPr>
                <w:rFonts w:ascii="Times New Roman"/>
                <w:b w:val="false"/>
                <w:i w:val="false"/>
                <w:color w:val="000000"/>
                <w:vertAlign w:val="superscript"/>
              </w:rPr>
              <w:t>1</w:t>
            </w:r>
            <w:r>
              <w:rPr>
                <w:rFonts w:ascii="Times New Roman"/>
                <w:b w:val="false"/>
                <w:i w:val="false"/>
                <w:color w:val="000000"/>
                <w:sz w:val="20"/>
              </w:rPr>
              <w:t>, G</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Диоксины, дибензфураны*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Нанограмм/кг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Диоксиноподобные</w:t>
            </w:r>
          </w:p>
          <w:p>
            <w:pPr>
              <w:spacing w:after="20"/>
              <w:ind w:left="20"/>
              <w:jc w:val="both"/>
            </w:pPr>
            <w:r>
              <w:rPr>
                <w:rFonts w:ascii="Times New Roman"/>
                <w:b w:val="false"/>
                <w:i w:val="false"/>
                <w:color w:val="000000"/>
                <w:sz w:val="20"/>
              </w:rPr>
              <w:t>
полихлорированные</w:t>
            </w:r>
          </w:p>
          <w:p>
            <w:pPr>
              <w:spacing w:after="20"/>
              <w:ind w:left="20"/>
              <w:jc w:val="both"/>
            </w:pPr>
            <w:r>
              <w:rPr>
                <w:rFonts w:ascii="Times New Roman"/>
                <w:b w:val="false"/>
                <w:i w:val="false"/>
                <w:color w:val="000000"/>
                <w:sz w:val="20"/>
              </w:rPr>
              <w:t>
бифенилы*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Нанограмм/кг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Пестициды: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Гексахлорциклогексан (альфа-, бета-, гамма-изомеры)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Альфа-изомер Бета-изомер Гамма-изомер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ДДТ и его метаболиты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кислота, ее соли, эфиры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Зараженность вредителями**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p>
            <w:pPr>
              <w:spacing w:after="20"/>
              <w:ind w:left="20"/>
              <w:jc w:val="both"/>
            </w:pPr>
            <w:r>
              <w:rPr>
                <w:rFonts w:ascii="Times New Roman"/>
                <w:b w:val="false"/>
                <w:i w:val="false"/>
                <w:color w:val="000000"/>
                <w:sz w:val="20"/>
              </w:rPr>
              <w:t>
кроме</w:t>
            </w:r>
          </w:p>
          <w:p>
            <w:pPr>
              <w:spacing w:after="20"/>
              <w:ind w:left="20"/>
              <w:jc w:val="both"/>
            </w:pPr>
            <w:r>
              <w:rPr>
                <w:rFonts w:ascii="Times New Roman"/>
                <w:b w:val="false"/>
                <w:i w:val="false"/>
                <w:color w:val="000000"/>
                <w:sz w:val="20"/>
              </w:rPr>
              <w:t>
зараженности</w:t>
            </w:r>
          </w:p>
          <w:p>
            <w:pPr>
              <w:spacing w:after="20"/>
              <w:ind w:left="20"/>
              <w:jc w:val="both"/>
            </w:pPr>
            <w:r>
              <w:rPr>
                <w:rFonts w:ascii="Times New Roman"/>
                <w:b w:val="false"/>
                <w:i w:val="false"/>
                <w:color w:val="000000"/>
                <w:sz w:val="20"/>
              </w:rPr>
              <w:t>
клещом не</w:t>
            </w:r>
          </w:p>
          <w:p>
            <w:pPr>
              <w:spacing w:after="20"/>
              <w:ind w:left="20"/>
              <w:jc w:val="both"/>
            </w:pPr>
            <w:r>
              <w:rPr>
                <w:rFonts w:ascii="Times New Roman"/>
                <w:b w:val="false"/>
                <w:i w:val="false"/>
                <w:color w:val="000000"/>
                <w:sz w:val="20"/>
              </w:rPr>
              <w:t>
выше</w:t>
            </w:r>
          </w:p>
          <w:p>
            <w:pPr>
              <w:spacing w:after="20"/>
              <w:ind w:left="20"/>
              <w:jc w:val="both"/>
            </w:pPr>
            <w:r>
              <w:rPr>
                <w:rFonts w:ascii="Times New Roman"/>
                <w:b w:val="false"/>
                <w:i w:val="false"/>
                <w:color w:val="000000"/>
                <w:sz w:val="20"/>
              </w:rPr>
              <w:t>
20 экз./кг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Масличные (соя, рапс, подсолнечник)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Токсичные элементы: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Микотоксины</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Афлатоксин В</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Охратоксин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 токсин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Дезоксиниваленол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Зеараленон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уреазы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нитратов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нитритов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Пестициды: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Гексахлорциклогексан (альфа-, бета-, гамма-изомеры)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Альфа-изомер Бета-изомер Гамма-изомер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ДДТ и его метаболиты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кислота, ее соли, эфиры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 – не более 180 Бк/кг, стронций-90*** – не более 100 Бк/кг. Зерно может содержать только зарегистрированные в соответствии с законодательством государства – члена Таможенного союза линии ГМО. В зерне, содержащем ГМО, допускается не более 0,9% незарегистрированных линий ГМО.</w:t>
            </w:r>
          </w:p>
        </w:tc>
      </w:tr>
    </w:tbl>
    <w:bookmarkStart w:name="z267" w:id="211"/>
    <w:p>
      <w:pPr>
        <w:spacing w:after="0"/>
        <w:ind w:left="0"/>
        <w:jc w:val="both"/>
      </w:pPr>
      <w:r>
        <w:rPr>
          <w:rFonts w:ascii="Times New Roman"/>
          <w:b w:val="false"/>
          <w:i w:val="false"/>
          <w:color w:val="000000"/>
          <w:sz w:val="28"/>
        </w:rPr>
        <w:t>
      * - контроль за содержанием диоксинов проводится изготовителем (поставщиком, импортером) и (или) уполномоченным органом государственного надзора (контроля) только в случаях ухудшения экологической ситуации, связанной с авариями, техногенными и природными катастрофами, приводящими к образованию и попаданию диоксинов в окружающую среду, и обоснованного предположения о возможном их наличии в зерне;</w:t>
      </w:r>
    </w:p>
    <w:bookmarkEnd w:id="211"/>
    <w:bookmarkStart w:name="z268" w:id="212"/>
    <w:p>
      <w:pPr>
        <w:spacing w:after="0"/>
        <w:ind w:left="0"/>
        <w:jc w:val="both"/>
      </w:pPr>
      <w:r>
        <w:rPr>
          <w:rFonts w:ascii="Times New Roman"/>
          <w:b w:val="false"/>
          <w:i w:val="false"/>
          <w:color w:val="000000"/>
          <w:sz w:val="28"/>
        </w:rPr>
        <w:t>
      ** - насекомые-вредители и хлебные клещи;</w:t>
      </w:r>
    </w:p>
    <w:bookmarkEnd w:id="212"/>
    <w:bookmarkStart w:name="z269" w:id="213"/>
    <w:p>
      <w:pPr>
        <w:spacing w:after="0"/>
        <w:ind w:left="0"/>
        <w:jc w:val="both"/>
      </w:pPr>
      <w:r>
        <w:rPr>
          <w:rFonts w:ascii="Times New Roman"/>
          <w:b w:val="false"/>
          <w:i w:val="false"/>
          <w:color w:val="000000"/>
          <w:sz w:val="28"/>
        </w:rPr>
        <w:t>
      *** - контроль за содержанием стронция-90 проводится изготовителем (поставщиком, импортером) и (или) уполномоченным органом государственного контроля (надзора) в случае ввоза зерна с территорий, неблагоприятных по радиационной обстановке.</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зерна"</w:t>
            </w:r>
          </w:p>
        </w:tc>
      </w:tr>
    </w:tbl>
    <w:bookmarkStart w:name="z274" w:id="214"/>
    <w:p>
      <w:pPr>
        <w:spacing w:after="0"/>
        <w:ind w:left="0"/>
        <w:jc w:val="left"/>
      </w:pPr>
      <w:r>
        <w:rPr>
          <w:rFonts w:ascii="Times New Roman"/>
          <w:b/>
          <w:i w:val="false"/>
          <w:color w:val="000000"/>
        </w:rPr>
        <w:t xml:space="preserve"> Предельно допустимые уровни содержания вредных примесей в</w:t>
      </w:r>
      <w:r>
        <w:br/>
      </w:r>
      <w:r>
        <w:rPr>
          <w:rFonts w:ascii="Times New Roman"/>
          <w:b/>
          <w:i w:val="false"/>
          <w:color w:val="000000"/>
        </w:rPr>
        <w:t>зерне, поставляемом на кормовые цели</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Допустимый</w:t>
            </w:r>
          </w:p>
          <w:p>
            <w:pPr>
              <w:spacing w:after="20"/>
              <w:ind w:left="20"/>
              <w:jc w:val="both"/>
            </w:pPr>
            <w:r>
              <w:rPr>
                <w:rFonts w:ascii="Times New Roman"/>
                <w:b w:val="false"/>
                <w:i w:val="false"/>
                <w:color w:val="000000"/>
                <w:sz w:val="20"/>
              </w:rPr>
              <w:t>
</w:t>
            </w:r>
            <w:r>
              <w:rPr>
                <w:rFonts w:ascii="Times New Roman"/>
                <w:b/>
                <w:i w:val="false"/>
                <w:color w:val="000000"/>
                <w:sz w:val="20"/>
              </w:rPr>
              <w:t>уровень, %,</w:t>
            </w:r>
          </w:p>
          <w:p>
            <w:pPr>
              <w:spacing w:after="20"/>
              <w:ind w:left="20"/>
              <w:jc w:val="both"/>
            </w:pPr>
            <w:r>
              <w:rPr>
                <w:rFonts w:ascii="Times New Roman"/>
                <w:b w:val="false"/>
                <w:i w:val="false"/>
                <w:color w:val="000000"/>
                <w:sz w:val="20"/>
              </w:rPr>
              <w:t>
</w:t>
            </w:r>
            <w:r>
              <w:rPr>
                <w:rFonts w:ascii="Times New Roman"/>
                <w:b/>
                <w:i w:val="false"/>
                <w:color w:val="000000"/>
                <w:sz w:val="20"/>
              </w:rPr>
              <w:t>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зерна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ячмень, овес, рожь, просо, сорго, тритикале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Спорынья и головня (по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ячмень, овес, рожь, просо, сорго, тритикале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 ползучий, вязель разноцветный (по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ячмень, рожь, кукуруза, тритикале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 ползучий, софора</w:t>
            </w:r>
          </w:p>
          <w:p>
            <w:pPr>
              <w:spacing w:after="20"/>
              <w:ind w:left="20"/>
              <w:jc w:val="both"/>
            </w:pPr>
            <w:r>
              <w:rPr>
                <w:rFonts w:ascii="Times New Roman"/>
                <w:b w:val="false"/>
                <w:i w:val="false"/>
                <w:color w:val="000000"/>
                <w:sz w:val="20"/>
              </w:rPr>
              <w:t>
лисохвостная, вязель</w:t>
            </w:r>
          </w:p>
          <w:p>
            <w:pPr>
              <w:spacing w:after="20"/>
              <w:ind w:left="20"/>
              <w:jc w:val="both"/>
            </w:pPr>
            <w:r>
              <w:rPr>
                <w:rFonts w:ascii="Times New Roman"/>
                <w:b w:val="false"/>
                <w:i w:val="false"/>
                <w:color w:val="000000"/>
                <w:sz w:val="20"/>
              </w:rPr>
              <w:t>
разноцветный</w:t>
            </w:r>
          </w:p>
          <w:p>
            <w:pPr>
              <w:spacing w:after="20"/>
              <w:ind w:left="20"/>
              <w:jc w:val="both"/>
            </w:pPr>
            <w:r>
              <w:rPr>
                <w:rFonts w:ascii="Times New Roman"/>
                <w:b w:val="false"/>
                <w:i w:val="false"/>
                <w:color w:val="000000"/>
                <w:sz w:val="20"/>
              </w:rPr>
              <w:t>
(по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 сорго, овес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Головневые (мараные, синегузочные) зерна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тритикале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Гелиотроп опушенноплодный и триходесма седая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ячмень, овес, рожь,</w:t>
            </w:r>
          </w:p>
          <w:p>
            <w:pPr>
              <w:spacing w:after="20"/>
              <w:ind w:left="20"/>
              <w:jc w:val="both"/>
            </w:pPr>
            <w:r>
              <w:rPr>
                <w:rFonts w:ascii="Times New Roman"/>
                <w:b w:val="false"/>
                <w:i w:val="false"/>
                <w:color w:val="000000"/>
                <w:sz w:val="20"/>
              </w:rPr>
              <w:t>
кукуруза, просо, сорго,</w:t>
            </w:r>
          </w:p>
          <w:p>
            <w:pPr>
              <w:spacing w:after="20"/>
              <w:ind w:left="20"/>
              <w:jc w:val="both"/>
            </w:pPr>
            <w:r>
              <w:rPr>
                <w:rFonts w:ascii="Times New Roman"/>
                <w:b w:val="false"/>
                <w:i w:val="false"/>
                <w:color w:val="000000"/>
                <w:sz w:val="20"/>
              </w:rPr>
              <w:t>
тритикале, вика, люпин, чина,</w:t>
            </w:r>
          </w:p>
          <w:p>
            <w:pPr>
              <w:spacing w:after="20"/>
              <w:ind w:left="20"/>
              <w:jc w:val="both"/>
            </w:pPr>
            <w:r>
              <w:rPr>
                <w:rFonts w:ascii="Times New Roman"/>
                <w:b w:val="false"/>
                <w:i w:val="false"/>
                <w:color w:val="000000"/>
                <w:sz w:val="20"/>
              </w:rPr>
              <w:t>
чечевица, бобы кормовые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Фузариозные зерна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ячмень, рожь, тритикале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Вредная примесь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 нут, люпин, чина, чечевица, бобы кормовые</w:t>
            </w:r>
          </w:p>
        </w:tc>
      </w:tr>
    </w:tbl>
    <w:bookmarkStart w:name="z276" w:id="215"/>
    <w:p>
      <w:pPr>
        <w:spacing w:after="0"/>
        <w:ind w:left="0"/>
        <w:jc w:val="both"/>
      </w:pPr>
      <w:r>
        <w:rPr>
          <w:rFonts w:ascii="Times New Roman"/>
          <w:b w:val="false"/>
          <w:i w:val="false"/>
          <w:color w:val="000000"/>
          <w:sz w:val="28"/>
        </w:rPr>
        <w:t>
      * - при выпуске в обращение на территорию Республики Беларусь наличие вредной примеси горчака ползучего не допускается.</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зерна"</w:t>
            </w:r>
          </w:p>
        </w:tc>
      </w:tr>
    </w:tbl>
    <w:p>
      <w:pPr>
        <w:spacing w:after="0"/>
        <w:ind w:left="0"/>
        <w:jc w:val="both"/>
      </w:pPr>
      <w:r>
        <w:rPr>
          <w:rFonts w:ascii="Times New Roman"/>
          <w:b w:val="false"/>
          <w:i w:val="false"/>
          <w:color w:val="ff0000"/>
          <w:sz w:val="28"/>
        </w:rPr>
        <w:t xml:space="preserve">
      Сноска. Приложение 6 с изменениями, внесенными решением Совета Евразийской экономической комиссии от 16.05.2016 </w:t>
      </w:r>
      <w:r>
        <w:rPr>
          <w:rFonts w:ascii="Times New Roman"/>
          <w:b w:val="false"/>
          <w:i w:val="false"/>
          <w:color w:val="ff0000"/>
          <w:sz w:val="28"/>
        </w:rPr>
        <w:t>№ 33</w:t>
      </w:r>
      <w:r>
        <w:rPr>
          <w:rFonts w:ascii="Times New Roman"/>
          <w:b w:val="false"/>
          <w:i w:val="false"/>
          <w:color w:val="ff0000"/>
          <w:sz w:val="28"/>
        </w:rPr>
        <w:t xml:space="preserve"> (вступает в силу по истечении 6 месяцев с даты его официального опубликования).</w:t>
      </w:r>
    </w:p>
    <w:bookmarkStart w:name="z281" w:id="216"/>
    <w:p>
      <w:pPr>
        <w:spacing w:after="0"/>
        <w:ind w:left="0"/>
        <w:jc w:val="left"/>
      </w:pPr>
      <w:r>
        <w:rPr>
          <w:rFonts w:ascii="Times New Roman"/>
          <w:b/>
          <w:i w:val="false"/>
          <w:color w:val="000000"/>
        </w:rPr>
        <w:t xml:space="preserve">  Предельно допустимые уровни содержания действующих веществ</w:t>
      </w:r>
      <w:r>
        <w:br/>
      </w:r>
      <w:r>
        <w:rPr>
          <w:rFonts w:ascii="Times New Roman"/>
          <w:b/>
          <w:i w:val="false"/>
          <w:color w:val="000000"/>
        </w:rPr>
        <w:t xml:space="preserve">пестицидов в зерне </w:t>
      </w:r>
      <w:r>
        <w:rPr>
          <w:rFonts w:ascii="Times New Roman"/>
          <w:b/>
          <w:i w:val="false"/>
          <w:color w:val="000000"/>
          <w:vertAlign w:val="superscript"/>
        </w:rPr>
        <w:t>1</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действующего вещества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МДУ/ВМДУ в продукции (мг/кг)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(хлорид-N, N-диметил-N-)-(2-хлорэтил) гидрозиния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4-дихлор-фенил)-S-пропил-О-этилтиофосфат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0-этил-0-фенил-S-пропилтиофосфат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пищевые продукты - 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6-ТВА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4-ДВ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2-метил-4-диметиламинометил-бензимидазол-5-ол дигидрохлорид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 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2-оксо-2,5-дигидрофуран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кукуруза (зерно), рис - 0,2;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5-этил-5-гидроксиметил-2-(фурил-2)-1,3-диоксан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6-метил-2-тиоурацила натриевая соль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 овес - 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просо, рис, зерно хлебных злаков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МСРВ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бобовые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p>
            <w:pPr>
              <w:spacing w:after="20"/>
              <w:ind w:left="20"/>
              <w:jc w:val="both"/>
            </w:pP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9700" cy="203200"/>
                          </a:xfrm>
                          <a:prstGeom prst="rect">
                            <a:avLst/>
                          </a:prstGeom>
                        </pic:spPr>
                      </pic:pic>
                    </a:graphicData>
                  </a:graphic>
                </wp:inline>
              </w:drawing>
            </w:r>
          </w:p>
          <w:p>
            <w:pPr>
              <w:spacing w:after="0"/>
              <w:ind w:left="0"/>
              <w:jc w:val="both"/>
            </w:pPr>
            <w:r>
              <w:rPr>
                <w:rFonts w:ascii="Times New Roman"/>
                <w:b w:val="false"/>
                <w:i w:val="false"/>
                <w:color w:val="000000"/>
                <w:sz w:val="20"/>
              </w:rPr>
              <w:t>-оксиэтил (морфолиний хлорид)</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 - 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97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-метокси-этилхлорацето-0-толуидид</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-(изопропокси-карбонил-0-(4-хлорфенилкарбамоил)-этаноламин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пищевые продукты - 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азимсульфурон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азоксистробин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aквo-N-oкcu-2-метилпиридин марганец (II) хлорид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алахлор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масло), кукуруза (зерно) - 0,02*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альфа-циперметрин (смесь изомеров циперметрина)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- 0,1; рапс (семена), зерно хлебных злаков - 0,05; кукуруза (зерно)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амидосульфурон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- 0,1; кукуруза (зерно, масло) - 0,5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аминопиралид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- 0,03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ацетамиприд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ацетохлор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подсолнечник (семена), рапс (семена) - 0,01; кукуруза (зерно) - 0,03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ацифлуорфен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бендиокарб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бензоилмуравьиной кислоты натриевая соль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 (масло), лен (семена), зерно хлебных злаков - 0,5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беномил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рис - 0,5; подсолнечник (семена) - 0,1*; соя (бобы)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бенсултап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бенсульфуронметил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рис, горох, соя (бобы, масло), кукуруза (зерно)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бета-цифлутрин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рапс (семена, масло) - 0,1; горох - 0,2*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биспирибак натрия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бифентрин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(хранящиеся запасы) - 0,2; кукуруза (зерно) - 0,01; подсолнечник (семена) -0,02; рапс (семена)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боскалид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- 0,5; рапс (семена)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бромистый 4-трифенил-фосфоний метилбензальдегид-+4-метилентрифенил-фосфоний-бромид-4-нитродифенилазометина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 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бромоксинил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просо, кукуруза (зерно)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бромуконазол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вернолат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кукуруза (зерно) - 0,5*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винклозолин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галаксифоп-П-метил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соя (бобы) - 0,05; рапс (семена) - 0,2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галаксифопэток-сиэтил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соя (бобы) - 0,05; рапс (семена) - 0,2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гамма-цигалотрин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- 0,05; рапс (семена)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гексахлорбензол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кукуруза (зерно) -0,3; зерно хлебных злаков - 3,0; рис, соя (бобы) - 0,15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тримезиум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глюфосинат аммоний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гречиха, просо, рапс (семена), зерно хлебных злаков, бобовые - 0,4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гуазатин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дельтаметрин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- 0,1*; зерно хлебных злаков, зернобобовые, кукуруза (зерно), рис - 0,01; рапс (семена) - 0,02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деметон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диазинон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кукуруза (зерно)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диизопропилди-тиофосфоновой кислоты калиевая соль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кукуруза (зерно) -0,5; просо - 0,3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дикват (дибромид)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- 0,05; подсолнечник (семена), рапс (семена) - 0,5; соя (бобы)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диклофоп-метил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диметахлор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(семена) - 0,02*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диметенамид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соя (бобы) - 0,02; подсолнечник (семена) - 0,04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диметипин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диметилового эфира дегадроаспарагиновой кислоты калиевая соль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 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диметоат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зерно хлебных злаков, зернобобовые, просо, подсолнечник (семена) - 0,02; рапс (семена)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димоксистробин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рапс (семена)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диниконазол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диталимфос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пищевые продукты - 0,02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дифеноконазол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дифлюфеникан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дихлобутразол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дихлорпроп дихлорпроп-П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отруби - 0,3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изоксадифен-этил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изоксафлютол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изопротиолан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изопротурон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изофенфос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 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имазаквин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имазалил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- 0,1; соя (бобы), подсолнечник (семена), рапс (семена) - 0,02; кукуруза (зерно) - 0,3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имазаметабенз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горох - 0,05; рапс (семена) - 0,1; подсолнечник (семена)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имазапир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имазетапир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горох - 0,5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имидаклоприд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зерно хлебных злаков -0,1; рапс (семена) - 0,1; подсолнечник (семена) - 0,4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ипконазол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ипродион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йодсульфурон-метил натрия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- 0,1; кукуруза (зерно) - 0,2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карбарил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- 0,0125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карбендазим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карбоксин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просо, зерно хлебных злаков - 0,2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карбосульфан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карбофуран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(семена) - 0,1; горчица (семена)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карфентразон-этил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рапс (семена), подсолнечник (семена), кукуруза (зерно)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квизалофоп-П-тефурил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соя (бобы) - 0,04; рапс (семена) - 0,02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квинклорак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- 0,1; подсолнечник (семена) -0,2; рапс (семена) - 0,5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клефоксидим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клодинафоп-пропаргил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клоквинтосет-мексил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кломазон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- 0,01*; рис - 0,2*; кукуруза (зерно), рапс (семена)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- 0,2; кукуруза (зерно) - 2,0; рапс (семена) - 0,5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клотианидин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(семена) - 0,04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лямбда-цигалотрин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горчица (семена) - 0,1*;рапс (семена), соя (бобы) - 0,1; кукуруза (зерно), горох, зерно хлебных злаков - 0,01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малатион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- 3,0; кукуруза (зерно), горох, соя (бобы) - 0,3; арахис-1,0*; горчица - 0,1*; подсолнечник (семена) - 0,02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 бис (8-оксихинолят)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мезосульфурон-метил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мезотрион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мекопроп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меназон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бобовые - 1,0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метазахлор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горчица (семена) - 0,02*; рапс (семена)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метальдегид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метанитрофенил-гидразономезоксалевой кислоты диэтиловый эфир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метилбромид (контроль по неорганическому бромиду)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- 50,0; арахис - 0,5; арахис (для ввозимых после 24 часов проветривания) - 100,0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метконазол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(семена) - 0,15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метоксурон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С-метолахлор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соя (бобы), подсолнечник (семена), рапс (семена)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кукуруза (зерно)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просо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мефеноксам</w:t>
            </w:r>
          </w:p>
          <w:p>
            <w:pPr>
              <w:spacing w:after="20"/>
              <w:ind w:left="20"/>
              <w:jc w:val="both"/>
            </w:pPr>
            <w:r>
              <w:rPr>
                <w:rFonts w:ascii="Times New Roman"/>
                <w:b w:val="false"/>
                <w:i w:val="false"/>
                <w:color w:val="000000"/>
                <w:sz w:val="20"/>
              </w:rPr>
              <w:t>
(металаксил, металаксил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кукуруза (зерно), рапс (семена), зерно хлебных злаков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мефенпир-диэтил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кукуруза (зерно)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монолинурон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зернобобовые - 0,2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напропамид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- 0,15*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трихлор-ацетат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зерно хлебных злаков, зернобобовые - 0,01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нафталевый ангидрид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нитротрихлор-метан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для переработки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оксикарбоксин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оксифлуорфен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паратионметил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зерно хлебных злаков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пендиметалин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- 0,1*; подсолнечник (семена)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пенконазол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пеноксулам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- 0,1; рис - 0,01; зерно хлебных злаков - 0,1; соя (бобы), горох-0,05; подсолнечник (семена) - 1,0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пиноксаден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пиклорам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кукуруза (зерно), рапс (семена) - 0,01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пиразосульфурон-этил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пиразофос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пищевые продукты - 0,01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пираклостробин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пиримикарб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пиримифосметил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- 1,0*; горох - 5,0*; зерно хлебных злаков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пиримифосэтил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пиримисульфурон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прометрин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соя (бобы), горох, кукуруза (зерно)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зернобобовые - 0,2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пропаквизафоп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(семена)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пропаргит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пропахлор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зернобобовые - 0,3; кукуруза - 0,3*; соя (бобы)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пропиконазол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рапс (семена)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просульфурон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- 0,02; зерно хлебных злаков, просо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протиоконазол (по протиоконазол-дестио) протиоконазол-дестио (основной метаболит д.в. протиоконазола)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(семена, масло) - 0,05; зерно хлебных злаков - 0,3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профенфос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зернобобовые - 0,3; кукуруза - 0,3*; соя (бобы)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прохлораз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сетоксидим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кукуруза (зерно)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спироксамин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- 0,2; рис - 0,2*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сульфаниловой кислоты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моноэтаноламинная соль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тау-флювалинат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соя (бобы) - 0,01; рапс (семена)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тебуконазол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просо, подсолнечник (семена) - 0,2; кукуруза (зерно), соя (бобы) - 0,1; рапс (семена) - 0,3; рис - 2,0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тепралоксидим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тербутилазин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тербутрин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тербуфос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тетраконазол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тефлутрин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кукуруза (зерно)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тиабендазол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кукуруза (зерно), просо, рис, горох, подсолнечник (семена)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тиаклоприд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(семена) - 0,3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тиаметоксам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горчица, рапс (семена), горох, подсолнечник (семена)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тиофанатметил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- 0,01; все пищевые продукты - 0,01*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тифенсулъфурон-метил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- 0,5; кукуруза (зерно), соя (бобы) - 0,02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тралкоксидим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триадименол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- 0,2; просо - 0,02*; рис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триадимефон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триаллат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зернобобовые - 0,05*; зерно хлебных злаков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триасулъфурон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- 0,02; зерно хлебных злаков - 0,01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триморфамид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тринексопак-этил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тритиконазол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 кукуруза (зерно) - 0,1; зерно хлебных злаков - 0,04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тритосульфурон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трифлумизол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трифлуралин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соя (бобы) - 0,1; рапс (семена)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кукуруза (зерно), соя (бобы), подсолнечник (семена), зернобобовые, горчица, рис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фамоксадон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фенвалерат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соя (бобы), горох - 0,1*; зерно хлебных злаков - 0,02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фенитротион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- 1,0; рис - 0,3; подсолнечник (семена)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- 0,01; соя (бобы) -0,1; подсолнечник (семена) - 0,02; рапс (семена), горох - 0,2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фенпропидин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фенпропиморф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- 0,2*; подсолнечник (семена)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фентион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зернобобовые - 0,15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фентоат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рис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фипронил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флампроп-изопропил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флампроп –М-метил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флорасулам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- 0,05; кукуруза (зерно)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флуазифоп-П-бутил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- 0,03; рапс (семена) - 0,04; подсолнечник (семена), соя (бобы) - 0,04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флудиоксонил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кукуруза (зерно) -0,02; подсолнечник (семена), горох, соя (бобы), рапс (семена)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флуметсулам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флумиоксазин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соя (бобы)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флуометурон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флурохлоридон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флутриафол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кукуруза (зерно), просо, рис, горох, подсолнечник (семена)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флуцитринат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фозалон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зернобобовые - 0,2; соя (бобы) - 0,1; рис - 0,3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фоксим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горох, кукуруза (зерно) - 0,05*; подсолнечник (семена) -0,1*; зерно хлебных злаков после обработки в условиях хранения - 0,6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форамсульфурон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- 0,1; зернопродукты, арахис - 0,01; соя (бобы)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фторгликофен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фуратиокарб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подсолнечник (семена), рапс (семена), кукуруза (зерно)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хептенофос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зернобобовые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 этил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(семена) - 0,05; соя (бобы), подсолнечник (семена) - 0,1; горох - 0,4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хлорамбен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хлорбромурон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кукуруза (зерно), соя (бобы)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хлоримурон-этил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хлормекватхлорид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хлороталонил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хлорпирифос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- 0,0006*; рапс (семена) -0,05; зерно хлебных злаков - 0,01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хлорсулъфоксим 2-амино-4-диме-тиламино-6-изо-пропилиденами-ноокси-1,3,5-триазин-метаболит и полупродукт синтеза круга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кукуруза (кукуруза)</w:t>
            </w:r>
          </w:p>
          <w:p>
            <w:pPr>
              <w:spacing w:after="20"/>
              <w:ind w:left="20"/>
              <w:jc w:val="both"/>
            </w:pPr>
            <w:r>
              <w:rPr>
                <w:rFonts w:ascii="Times New Roman"/>
                <w:b w:val="false"/>
                <w:i w:val="false"/>
                <w:color w:val="000000"/>
                <w:sz w:val="20"/>
              </w:rPr>
              <w:t>
- 0,005</w:t>
            </w:r>
          </w:p>
          <w:p>
            <w:pPr>
              <w:spacing w:after="20"/>
              <w:ind w:left="20"/>
              <w:jc w:val="both"/>
            </w:pPr>
            <w:r>
              <w:rPr>
                <w:rFonts w:ascii="Times New Roman"/>
                <w:b w:val="false"/>
                <w:i w:val="false"/>
                <w:color w:val="000000"/>
                <w:sz w:val="20"/>
              </w:rPr>
              <w:t>
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хлорсульфоксим-метил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кукуруза (зерно) -0,005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хлорсульфурон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хлортолурон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цигексатин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масло)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цимоксанил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масло) - 0,2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рис, горох - 0,2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цинковая соль этиленбис-дитио-карбаминовой кислоты с этилен-тиурам-дисульфидом (комплекс), метирам (синоним)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пищевые продукты - 0,02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циперметрин</w:t>
            </w:r>
          </w:p>
          <w:p>
            <w:pPr>
              <w:spacing w:after="20"/>
              <w:ind w:left="20"/>
              <w:jc w:val="both"/>
            </w:pPr>
            <w:r>
              <w:rPr>
                <w:rFonts w:ascii="Times New Roman"/>
                <w:b w:val="false"/>
                <w:i w:val="false"/>
                <w:color w:val="000000"/>
                <w:sz w:val="20"/>
              </w:rPr>
              <w:t>
(зета и бета-циперметрины)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- 0,2; горох - 0,1; зерно хлебных злаков, соя (бобы), кукуруза (зерно)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ципроконазол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- 0,05; горох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подсолнечник (семена) - 0,02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эпоксиконазол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эсфенвалерат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- 0,01*; подсолнечник (семена), соя (бобы) - 0,02*; горох, зерно хлебных злаков, рапс - 0,1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эталфлуралин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соя (бобы) - 0,02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горох - 0,5*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этилентиомочевина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растительные и пищевые продукты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тилмеркурхлорид (гранозан)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пищевые продукты и производственное сырье - 0,005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этиофенкарб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зернобобовые - 0,2*; зерно хлебных злаков, рис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этиримол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этримфос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- 0,1*; горох, зерно хлебных злаков (хранящиеся запасы) - 0,2*</w:t>
            </w:r>
          </w:p>
        </w:tc>
      </w:tr>
    </w:tbl>
    <w:bookmarkStart w:name="z282" w:id="21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i w:val="false"/>
          <w:color w:val="000000"/>
          <w:sz w:val="28"/>
        </w:rPr>
        <w:t>Представлены допустимые величины</w:t>
      </w:r>
      <w:r>
        <w:rPr>
          <w:rFonts w:ascii="Times New Roman"/>
          <w:b w:val="false"/>
          <w:i w:val="false"/>
          <w:color w:val="000000"/>
          <w:sz w:val="28"/>
        </w:rPr>
        <w:t>:</w:t>
      </w:r>
    </w:p>
    <w:bookmarkEnd w:id="217"/>
    <w:p>
      <w:pPr>
        <w:spacing w:after="0"/>
        <w:ind w:left="0"/>
        <w:jc w:val="both"/>
      </w:pPr>
      <w:r>
        <w:rPr>
          <w:rFonts w:ascii="Times New Roman"/>
          <w:b w:val="false"/>
          <w:i w:val="false"/>
          <w:color w:val="000000"/>
          <w:sz w:val="28"/>
        </w:rPr>
        <w:t>
      МДУ – максимально допустимый уровень, ВМДУ - временный максимально допустимый уровень помечен звездочкой (*).</w:t>
      </w:r>
    </w:p>
    <w:bookmarkStart w:name="z284" w:id="218"/>
    <w:p>
      <w:pPr>
        <w:spacing w:after="0"/>
        <w:ind w:left="0"/>
        <w:jc w:val="both"/>
      </w:pPr>
      <w:r>
        <w:rPr>
          <w:rFonts w:ascii="Times New Roman"/>
          <w:b w:val="false"/>
          <w:i w:val="false"/>
          <w:color w:val="000000"/>
          <w:sz w:val="28"/>
        </w:rPr>
        <w:t xml:space="preserve">
      </w:t>
      </w:r>
      <w:r>
        <w:rPr>
          <w:rFonts w:ascii="Times New Roman"/>
          <w:b/>
          <w:i w:val="false"/>
          <w:color w:val="000000"/>
          <w:sz w:val="28"/>
        </w:rPr>
        <w:t>Сокращения и условные обозначения</w:t>
      </w:r>
      <w:r>
        <w:rPr>
          <w:rFonts w:ascii="Times New Roman"/>
          <w:b w:val="false"/>
          <w:i w:val="false"/>
          <w:color w:val="000000"/>
          <w:sz w:val="28"/>
        </w:rPr>
        <w:t>: нн - вещество не нормировано в данной среде; нт - нормирование вещества не требуется в данной среде.</w:t>
      </w:r>
    </w:p>
    <w:bookmarkEnd w:id="218"/>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9 декабря 2011 г. № 874</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Перечень стандартов утрачивает силу решением Коллегии Евразийской экономической комиссии от 26.11.2024 </w:t>
      </w:r>
      <w:r>
        <w:rPr>
          <w:rFonts w:ascii="Times New Roman"/>
          <w:b w:val="false"/>
          <w:i w:val="false"/>
          <w:color w:val="ff0000"/>
          <w:sz w:val="28"/>
        </w:rPr>
        <w:t>№ 134</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p>
      <w:pPr>
        <w:spacing w:after="0"/>
        <w:ind w:left="0"/>
        <w:jc w:val="left"/>
      </w:pPr>
      <w:r>
        <w:rPr>
          <w:rFonts w:ascii="Times New Roman"/>
          <w:b/>
          <w:i w:val="false"/>
          <w:color w:val="000000"/>
        </w:rPr>
        <w:t xml:space="preserve">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зерна" (ТР ТС 015/2011) и осуществления оценки (подтверждения) соответствия продукции</w:t>
      </w:r>
    </w:p>
    <w:p>
      <w:pPr>
        <w:spacing w:after="0"/>
        <w:ind w:left="0"/>
        <w:jc w:val="both"/>
      </w:pPr>
      <w:r>
        <w:rPr>
          <w:rFonts w:ascii="Times New Roman"/>
          <w:b w:val="false"/>
          <w:i w:val="false"/>
          <w:color w:val="ff0000"/>
          <w:sz w:val="28"/>
        </w:rPr>
        <w:t xml:space="preserve">
      Сноска. Перечень с изменениями, внесенными решениями Коллегии Евразийской экономической комиссии от 20.11.2012 </w:t>
      </w:r>
      <w:r>
        <w:rPr>
          <w:rFonts w:ascii="Times New Roman"/>
          <w:b w:val="false"/>
          <w:i w:val="false"/>
          <w:color w:val="ff0000"/>
          <w:sz w:val="28"/>
        </w:rPr>
        <w:t>№ 227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18.07.2014 </w:t>
      </w:r>
      <w:r>
        <w:rPr>
          <w:rFonts w:ascii="Times New Roman"/>
          <w:b w:val="false"/>
          <w:i w:val="false"/>
          <w:color w:val="ff0000"/>
          <w:sz w:val="28"/>
        </w:rPr>
        <w:t>№ 124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Элементы</w:t>
            </w:r>
          </w:p>
          <w:p>
            <w:pPr>
              <w:spacing w:after="20"/>
              <w:ind w:left="20"/>
              <w:jc w:val="both"/>
            </w:pPr>
            <w:r>
              <w:rPr>
                <w:rFonts w:ascii="Times New Roman"/>
                <w:b w:val="false"/>
                <w:i w:val="false"/>
                <w:color w:val="000000"/>
                <w:sz w:val="20"/>
              </w:rPr>
              <w:t>
</w:t>
            </w:r>
            <w:r>
              <w:rPr>
                <w:rFonts w:ascii="Times New Roman"/>
                <w:b/>
                <w:i w:val="false"/>
                <w:color w:val="000000"/>
                <w:sz w:val="20"/>
              </w:rPr>
              <w:t>технического</w:t>
            </w:r>
          </w:p>
          <w:p>
            <w:pPr>
              <w:spacing w:after="20"/>
              <w:ind w:left="20"/>
              <w:jc w:val="both"/>
            </w:pPr>
            <w:r>
              <w:rPr>
                <w:rFonts w:ascii="Times New Roman"/>
                <w:b w:val="false"/>
                <w:i w:val="false"/>
                <w:color w:val="000000"/>
                <w:sz w:val="20"/>
              </w:rPr>
              <w:t>
</w:t>
            </w:r>
            <w:r>
              <w:rPr>
                <w:rFonts w:ascii="Times New Roman"/>
                <w:b/>
                <w:i w:val="false"/>
                <w:color w:val="000000"/>
                <w:sz w:val="20"/>
              </w:rPr>
              <w:t>регламента</w:t>
            </w:r>
          </w:p>
          <w:p>
            <w:pPr>
              <w:spacing w:after="20"/>
              <w:ind w:left="20"/>
              <w:jc w:val="both"/>
            </w:pPr>
            <w:r>
              <w:rPr>
                <w:rFonts w:ascii="Times New Roman"/>
                <w:b w:val="false"/>
                <w:i w:val="false"/>
                <w:color w:val="000000"/>
                <w:sz w:val="20"/>
              </w:rPr>
              <w:t>
</w:t>
            </w:r>
            <w:r>
              <w:rPr>
                <w:rFonts w:ascii="Times New Roman"/>
                <w:b/>
                <w:i w:val="false"/>
                <w:color w:val="000000"/>
                <w:sz w:val="20"/>
              </w:rPr>
              <w:t>Таможенного</w:t>
            </w:r>
          </w:p>
          <w:p>
            <w:pPr>
              <w:spacing w:after="20"/>
              <w:ind w:left="20"/>
              <w:jc w:val="both"/>
            </w:pPr>
            <w:r>
              <w:rPr>
                <w:rFonts w:ascii="Times New Roman"/>
                <w:b w:val="false"/>
                <w:i w:val="false"/>
                <w:color w:val="000000"/>
                <w:sz w:val="20"/>
              </w:rPr>
              <w:t>
</w:t>
            </w:r>
            <w:r>
              <w:rPr>
                <w:rFonts w:ascii="Times New Roman"/>
                <w:b/>
                <w:i w:val="false"/>
                <w:color w:val="000000"/>
                <w:sz w:val="20"/>
              </w:rPr>
              <w:t>союза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Обозначение</w:t>
            </w:r>
          </w:p>
          <w:p>
            <w:pPr>
              <w:spacing w:after="20"/>
              <w:ind w:left="20"/>
              <w:jc w:val="both"/>
            </w:pPr>
            <w:r>
              <w:rPr>
                <w:rFonts w:ascii="Times New Roman"/>
                <w:b w:val="false"/>
                <w:i w:val="false"/>
                <w:color w:val="000000"/>
                <w:sz w:val="20"/>
              </w:rPr>
              <w:t>
</w:t>
            </w:r>
            <w:r>
              <w:rPr>
                <w:rFonts w:ascii="Times New Roman"/>
                <w:b/>
                <w:i w:val="false"/>
                <w:color w:val="000000"/>
                <w:sz w:val="20"/>
              </w:rPr>
              <w:t>стандарта.</w:t>
            </w:r>
          </w:p>
          <w:p>
            <w:pPr>
              <w:spacing w:after="20"/>
              <w:ind w:left="20"/>
              <w:jc w:val="both"/>
            </w:pPr>
            <w:r>
              <w:rPr>
                <w:rFonts w:ascii="Times New Roman"/>
                <w:b w:val="false"/>
                <w:i w:val="false"/>
                <w:color w:val="000000"/>
                <w:sz w:val="20"/>
              </w:rPr>
              <w:t>
</w:t>
            </w:r>
            <w:r>
              <w:rPr>
                <w:rFonts w:ascii="Times New Roman"/>
                <w:b/>
                <w:i w:val="false"/>
                <w:color w:val="000000"/>
                <w:sz w:val="20"/>
              </w:rPr>
              <w:t>Информация об</w:t>
            </w:r>
          </w:p>
          <w:p>
            <w:pPr>
              <w:spacing w:after="20"/>
              <w:ind w:left="20"/>
              <w:jc w:val="both"/>
            </w:pPr>
            <w:r>
              <w:rPr>
                <w:rFonts w:ascii="Times New Roman"/>
                <w:b w:val="false"/>
                <w:i w:val="false"/>
                <w:color w:val="000000"/>
                <w:sz w:val="20"/>
              </w:rPr>
              <w:t>
</w:t>
            </w:r>
            <w:r>
              <w:rPr>
                <w:rFonts w:ascii="Times New Roman"/>
                <w:b/>
                <w:i w:val="false"/>
                <w:color w:val="000000"/>
                <w:sz w:val="20"/>
              </w:rPr>
              <w:t>изменении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p>
            <w:pPr>
              <w:spacing w:after="20"/>
              <w:ind w:left="20"/>
              <w:jc w:val="both"/>
            </w:pPr>
            <w:r>
              <w:rPr>
                <w:rFonts w:ascii="Times New Roman"/>
                <w:b w:val="false"/>
                <w:i w:val="false"/>
                <w:color w:val="000000"/>
                <w:sz w:val="20"/>
              </w:rPr>
              <w:t>
</w:t>
            </w:r>
            <w:r>
              <w:rPr>
                <w:rFonts w:ascii="Times New Roman"/>
                <w:b/>
                <w:i w:val="false"/>
                <w:color w:val="000000"/>
                <w:sz w:val="20"/>
              </w:rPr>
              <w:t>стандарта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Межгосударственные стандарты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10852-86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масличные. Правила приемки и методы отбора проб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 приложения 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10853-88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масличные. Методы определения зараженности вредителями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 приложения 3,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10854-88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масличные. Методы определения сорной, масличной и особо учитываемой примеси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 статья 4 пункт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10856-96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масличные. Метод определения влажности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 пункт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10967-90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Методы определения запаха и цвета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 приложения 3,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13496.11-74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Метод определения содержания спор головневых грибов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 приложение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13496.19-93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комбикорма, комбикормовое сырье. Методы определения нитратов и нитритов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 приложения 2, 4,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13496.20-87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Комбикорма, комбикормовое сырье. Метод определения остаточных количеств пестицидов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13586.3-83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Правила приемки и методы отбора проб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 приложения 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13586.4-83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Методы определения зараженности и поврежденности вредителями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 статья 4 пункт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13586.5-93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Метод определения влажности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 приложения 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13586.6-93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Методы определения зараженности вредителями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 приложения 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26927-86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продукты пищевые. Методы определения ртути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 приложения 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26928-86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Метод определения железа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26929-94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продукты пищевые. Подготовка проб. Минерализация для определения содержания токсичных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 приложения 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26930-86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продукты пищевые. Методы определения мышьяка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 приложения 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26931-86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продукты пищевые. Методы определения меди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 приложения 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26932-86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продукты пищевые. Методы определения свинца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 приложения 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26933-86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продукты пищевые. Методы определения кадмия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 приложения 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26934-86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продукты пищевые. Метод определения цинка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 пункт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27988-88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масличные. Методы определения цвета и запаха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 приложения 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фуражное, продукты его переработки, комбикорма. Методы определения микотоксинов: Т-2 токсина, зеараленона (Ф-2) и охратоксина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 приложения 3,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28419-97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Метод определения сорной и зерновой примесей на анализаторе засоренности У1-ЕАЗ-М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 приложения 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28666.1-90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и бобовые. Определение скрытой зараженности насекомыми. Часть 1. Общие положения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 приложения 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28666.2-90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и бобовые. Определение скрытой зараженности насекомыми. Часть 2. Отбор проб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 приложения 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28666.3-90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и бобовые. Определение скрытой зараженности насекомыми. Часть 3. Контрольный метод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 приложения 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28666.4-90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и бобовые. Определение скрытой зараженности насекомыми. Часть 4. Ускоренные методы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 приложения 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30178-96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продукты пищевые. Атомно-абсорбционный метод определения токсичных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 приложения 3,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30483-97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Методы определения общего и фракционного содержания сорной и зерновой примесей; содержания мелких зерен и крупности; содержания зерен пшеницы, поврежденных клопом-черепашкой; содержания металломагнитной примеси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 приложения 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30538-97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Методика определения токсичных элементов атомно-эмиссионным методом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 приложения 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30711-2001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Методы выявления и определения содержания афлатоксинов В1 и М1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4</w:t>
            </w:r>
            <w:r>
              <w:rPr>
                <w:rFonts w:ascii="Times New Roman"/>
                <w:b w:val="false"/>
                <w:i w:val="false"/>
                <w:color w:val="000000"/>
                <w:sz w:val="20"/>
              </w:rPr>
              <w:t>, часть 1,</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приложения 2</w:t>
            </w:r>
            <w:r>
              <w:rPr>
                <w:rFonts w:ascii="Times New Roman"/>
                <w:b w:val="false"/>
                <w:i w:val="false"/>
                <w:color w:val="000000"/>
                <w:sz w:val="20"/>
              </w:rPr>
              <w:t xml:space="preserve">, </w:t>
            </w:r>
            <w:r>
              <w:rPr>
                <w:rFonts w:ascii="Times New Roman"/>
                <w:b w:val="false"/>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30823-2002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комбикорма и</w:t>
            </w:r>
          </w:p>
          <w:p>
            <w:pPr>
              <w:spacing w:after="20"/>
              <w:ind w:left="20"/>
              <w:jc w:val="both"/>
            </w:pPr>
            <w:r>
              <w:rPr>
                <w:rFonts w:ascii="Times New Roman"/>
                <w:b w:val="false"/>
                <w:i w:val="false"/>
                <w:color w:val="000000"/>
                <w:sz w:val="20"/>
              </w:rPr>
              <w:t>
кормовые добавки.</w:t>
            </w:r>
          </w:p>
          <w:p>
            <w:pPr>
              <w:spacing w:after="20"/>
              <w:ind w:left="20"/>
              <w:jc w:val="both"/>
            </w:pPr>
            <w:r>
              <w:rPr>
                <w:rFonts w:ascii="Times New Roman"/>
                <w:b w:val="false"/>
                <w:i w:val="false"/>
                <w:color w:val="000000"/>
                <w:sz w:val="20"/>
              </w:rPr>
              <w:t>
Определение</w:t>
            </w:r>
          </w:p>
          <w:p>
            <w:pPr>
              <w:spacing w:after="20"/>
              <w:ind w:left="20"/>
              <w:jc w:val="both"/>
            </w:pPr>
            <w:r>
              <w:rPr>
                <w:rFonts w:ascii="Times New Roman"/>
                <w:b w:val="false"/>
                <w:i w:val="false"/>
                <w:color w:val="000000"/>
                <w:sz w:val="20"/>
              </w:rPr>
              <w:t>
элементного состава</w:t>
            </w:r>
          </w:p>
          <w:p>
            <w:pPr>
              <w:spacing w:after="20"/>
              <w:ind w:left="20"/>
              <w:jc w:val="both"/>
            </w:pPr>
            <w:r>
              <w:rPr>
                <w:rFonts w:ascii="Times New Roman"/>
                <w:b w:val="false"/>
                <w:i w:val="false"/>
                <w:color w:val="000000"/>
                <w:sz w:val="20"/>
              </w:rPr>
              <w:t>
атомно-эмиссионным</w:t>
            </w:r>
          </w:p>
          <w:p>
            <w:pPr>
              <w:spacing w:after="20"/>
              <w:ind w:left="20"/>
              <w:jc w:val="both"/>
            </w:pPr>
            <w:r>
              <w:rPr>
                <w:rFonts w:ascii="Times New Roman"/>
                <w:b w:val="false"/>
                <w:i w:val="false"/>
                <w:color w:val="000000"/>
                <w:sz w:val="20"/>
              </w:rPr>
              <w:t>
методом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4</w:t>
            </w:r>
            <w:r>
              <w:rPr>
                <w:rFonts w:ascii="Times New Roman"/>
                <w:b w:val="false"/>
                <w:i w:val="false"/>
                <w:color w:val="000000"/>
                <w:sz w:val="20"/>
              </w:rPr>
              <w:t>, часть 1,</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приложения 2</w:t>
            </w:r>
            <w:r>
              <w:rPr>
                <w:rFonts w:ascii="Times New Roman"/>
                <w:b w:val="false"/>
                <w:i w:val="false"/>
                <w:color w:val="000000"/>
                <w:sz w:val="20"/>
              </w:rPr>
              <w:t xml:space="preserve">, </w:t>
            </w:r>
            <w:r>
              <w:rPr>
                <w:rFonts w:ascii="Times New Roman"/>
                <w:b w:val="false"/>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31266-2004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продукты</w:t>
            </w:r>
          </w:p>
          <w:p>
            <w:pPr>
              <w:spacing w:after="20"/>
              <w:ind w:left="20"/>
              <w:jc w:val="both"/>
            </w:pPr>
            <w:r>
              <w:rPr>
                <w:rFonts w:ascii="Times New Roman"/>
                <w:b w:val="false"/>
                <w:i w:val="false"/>
                <w:color w:val="000000"/>
                <w:sz w:val="20"/>
              </w:rPr>
              <w:t>
пищевые.</w:t>
            </w:r>
          </w:p>
          <w:p>
            <w:pPr>
              <w:spacing w:after="20"/>
              <w:ind w:left="20"/>
              <w:jc w:val="both"/>
            </w:pPr>
            <w:r>
              <w:rPr>
                <w:rFonts w:ascii="Times New Roman"/>
                <w:b w:val="false"/>
                <w:i w:val="false"/>
                <w:color w:val="000000"/>
                <w:sz w:val="20"/>
              </w:rPr>
              <w:t>
Атомно-абсорбционный</w:t>
            </w:r>
          </w:p>
          <w:p>
            <w:pPr>
              <w:spacing w:after="20"/>
              <w:ind w:left="20"/>
              <w:jc w:val="both"/>
            </w:pPr>
            <w:r>
              <w:rPr>
                <w:rFonts w:ascii="Times New Roman"/>
                <w:b w:val="false"/>
                <w:i w:val="false"/>
                <w:color w:val="000000"/>
                <w:sz w:val="20"/>
              </w:rPr>
              <w:t>
метод определения</w:t>
            </w:r>
          </w:p>
          <w:p>
            <w:pPr>
              <w:spacing w:after="20"/>
              <w:ind w:left="20"/>
              <w:jc w:val="both"/>
            </w:pPr>
            <w:r>
              <w:rPr>
                <w:rFonts w:ascii="Times New Roman"/>
                <w:b w:val="false"/>
                <w:i w:val="false"/>
                <w:color w:val="000000"/>
                <w:sz w:val="20"/>
              </w:rPr>
              <w:t>
мышьяка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w:t>
            </w:r>
          </w:p>
          <w:p>
            <w:pPr>
              <w:spacing w:after="20"/>
              <w:ind w:left="20"/>
              <w:jc w:val="both"/>
            </w:pPr>
            <w:r>
              <w:rPr>
                <w:rFonts w:ascii="Times New Roman"/>
                <w:b w:val="false"/>
                <w:i w:val="false"/>
                <w:color w:val="000000"/>
                <w:sz w:val="20"/>
              </w:rPr>
              <w:t>
приложения 3,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p>
            <w:pPr>
              <w:spacing w:after="20"/>
              <w:ind w:left="20"/>
              <w:jc w:val="both"/>
            </w:pPr>
            <w:r>
              <w:rPr>
                <w:rFonts w:ascii="Times New Roman"/>
                <w:b w:val="false"/>
                <w:i w:val="false"/>
                <w:color w:val="000000"/>
                <w:sz w:val="20"/>
              </w:rPr>
              <w:t>
31646-2012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культуры. Метод определения содержания фузариозных зерен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rPr>
                <w:rFonts w:ascii="Times New Roman"/>
                <w:b w:val="false"/>
                <w:i w:val="false"/>
                <w:color w:val="000000"/>
                <w:vertAlign w:val="super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w:t>
            </w:r>
          </w:p>
          <w:p>
            <w:pPr>
              <w:spacing w:after="20"/>
              <w:ind w:left="20"/>
              <w:jc w:val="both"/>
            </w:pPr>
            <w:r>
              <w:rPr>
                <w:rFonts w:ascii="Times New Roman"/>
                <w:b w:val="false"/>
                <w:i w:val="false"/>
                <w:color w:val="000000"/>
                <w:sz w:val="20"/>
              </w:rPr>
              <w:t>
приложение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p>
            <w:pPr>
              <w:spacing w:after="20"/>
              <w:ind w:left="20"/>
              <w:jc w:val="both"/>
            </w:pPr>
            <w:r>
              <w:rPr>
                <w:rFonts w:ascii="Times New Roman"/>
                <w:b w:val="false"/>
                <w:i w:val="false"/>
                <w:color w:val="000000"/>
                <w:sz w:val="20"/>
              </w:rPr>
              <w:t>
31653-2012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Метод иммуноферментного определения микотоксинов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w:t>
            </w:r>
          </w:p>
          <w:p>
            <w:pPr>
              <w:spacing w:after="20"/>
              <w:ind w:left="20"/>
              <w:jc w:val="both"/>
            </w:pPr>
            <w:r>
              <w:rPr>
                <w:rFonts w:ascii="Times New Roman"/>
                <w:b w:val="false"/>
                <w:i w:val="false"/>
                <w:color w:val="000000"/>
                <w:sz w:val="20"/>
              </w:rPr>
              <w:t>
приложение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p>
            <w:pPr>
              <w:spacing w:after="20"/>
              <w:ind w:left="20"/>
              <w:jc w:val="both"/>
            </w:pPr>
            <w:r>
              <w:rPr>
                <w:rFonts w:ascii="Times New Roman"/>
                <w:b w:val="false"/>
                <w:i w:val="false"/>
                <w:color w:val="000000"/>
                <w:sz w:val="20"/>
              </w:rPr>
              <w:t>
31673-2012</w:t>
            </w:r>
          </w:p>
          <w:p>
            <w:pPr>
              <w:spacing w:after="20"/>
              <w:ind w:left="20"/>
              <w:jc w:val="both"/>
            </w:pPr>
            <w:r>
              <w:rPr>
                <w:rFonts w:ascii="Times New Roman"/>
                <w:b w:val="false"/>
                <w:i w:val="false"/>
                <w:color w:val="000000"/>
                <w:sz w:val="20"/>
              </w:rPr>
              <w:t>
(ISO 6870:2002)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Определение содержания зеараленона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rPr>
                <w:rFonts w:ascii="Times New Roman"/>
                <w:b w:val="false"/>
                <w:i w:val="false"/>
                <w:color w:val="000000"/>
                <w:vertAlign w:val="superscript"/>
              </w:rPr>
              <w:t>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w:t>
            </w:r>
          </w:p>
          <w:p>
            <w:pPr>
              <w:spacing w:after="20"/>
              <w:ind w:left="20"/>
              <w:jc w:val="both"/>
            </w:pPr>
            <w:r>
              <w:rPr>
                <w:rFonts w:ascii="Times New Roman"/>
                <w:b w:val="false"/>
                <w:i w:val="false"/>
                <w:color w:val="000000"/>
                <w:sz w:val="20"/>
              </w:rPr>
              <w:t>
приложения 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p>
            <w:pPr>
              <w:spacing w:after="20"/>
              <w:ind w:left="20"/>
              <w:jc w:val="both"/>
            </w:pPr>
            <w:r>
              <w:rPr>
                <w:rFonts w:ascii="Times New Roman"/>
                <w:b w:val="false"/>
                <w:i w:val="false"/>
                <w:color w:val="000000"/>
                <w:sz w:val="20"/>
              </w:rPr>
              <w:t>
31691-2012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и продукты его переработки, комбикорма. Определение содержания зеараленона методом высокоэффективной жидкостной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rPr>
                <w:rFonts w:ascii="Times New Roman"/>
                <w:b w:val="false"/>
                <w:i w:val="false"/>
                <w:color w:val="000000"/>
                <w:vertAlign w:val="superscript"/>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w:t>
            </w:r>
          </w:p>
          <w:p>
            <w:pPr>
              <w:spacing w:after="20"/>
              <w:ind w:left="20"/>
              <w:jc w:val="both"/>
            </w:pPr>
            <w:r>
              <w:rPr>
                <w:rFonts w:ascii="Times New Roman"/>
                <w:b w:val="false"/>
                <w:i w:val="false"/>
                <w:color w:val="000000"/>
                <w:sz w:val="20"/>
              </w:rPr>
              <w:t>
приложения 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p>
            <w:pPr>
              <w:spacing w:after="20"/>
              <w:ind w:left="20"/>
              <w:jc w:val="both"/>
            </w:pPr>
            <w:r>
              <w:rPr>
                <w:rFonts w:ascii="Times New Roman"/>
                <w:b w:val="false"/>
                <w:i w:val="false"/>
                <w:color w:val="000000"/>
                <w:sz w:val="20"/>
              </w:rPr>
              <w:t>
31748-2012</w:t>
            </w:r>
          </w:p>
          <w:p>
            <w:pPr>
              <w:spacing w:after="20"/>
              <w:ind w:left="20"/>
              <w:jc w:val="both"/>
            </w:pPr>
            <w:r>
              <w:rPr>
                <w:rFonts w:ascii="Times New Roman"/>
                <w:b w:val="false"/>
                <w:i w:val="false"/>
                <w:color w:val="000000"/>
                <w:sz w:val="20"/>
              </w:rPr>
              <w:t>
(ISO 16050:2003)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Определение афлатоксина Bi и общего содержания афлатоксинов B</w:t>
            </w:r>
            <w:r>
              <w:rPr>
                <w:rFonts w:ascii="Times New Roman"/>
                <w:b w:val="false"/>
                <w:i w:val="false"/>
                <w:color w:val="000000"/>
                <w:vertAlign w:val="subscript"/>
              </w:rPr>
              <w:t>1</w:t>
            </w:r>
            <w:r>
              <w:rPr>
                <w:rFonts w:ascii="Times New Roman"/>
                <w:b w:val="false"/>
                <w:i w:val="false"/>
                <w:color w:val="000000"/>
                <w:sz w:val="20"/>
              </w:rPr>
              <w:t>, B</w:t>
            </w:r>
            <w:r>
              <w:rPr>
                <w:rFonts w:ascii="Times New Roman"/>
                <w:b w:val="false"/>
                <w:i w:val="false"/>
                <w:color w:val="000000"/>
                <w:vertAlign w:val="subscript"/>
              </w:rPr>
              <w:t>2</w:t>
            </w:r>
            <w:r>
              <w:rPr>
                <w:rFonts w:ascii="Times New Roman"/>
                <w:b w:val="false"/>
                <w:i w:val="false"/>
                <w:color w:val="000000"/>
                <w:sz w:val="20"/>
              </w:rPr>
              <w:t>, G</w:t>
            </w:r>
            <w:r>
              <w:rPr>
                <w:rFonts w:ascii="Times New Roman"/>
                <w:b w:val="false"/>
                <w:i w:val="false"/>
                <w:color w:val="000000"/>
                <w:vertAlign w:val="subscript"/>
              </w:rPr>
              <w:t>1</w:t>
            </w:r>
            <w:r>
              <w:rPr>
                <w:rFonts w:ascii="Times New Roman"/>
                <w:b w:val="false"/>
                <w:i w:val="false"/>
                <w:color w:val="000000"/>
                <w:sz w:val="20"/>
              </w:rPr>
              <w:t xml:space="preserve"> и G</w:t>
            </w:r>
            <w:r>
              <w:rPr>
                <w:rFonts w:ascii="Times New Roman"/>
                <w:b w:val="false"/>
                <w:i w:val="false"/>
                <w:color w:val="000000"/>
                <w:vertAlign w:val="subscript"/>
              </w:rPr>
              <w:t>2</w:t>
            </w:r>
            <w:r>
              <w:rPr>
                <w:rFonts w:ascii="Times New Roman"/>
                <w:b w:val="false"/>
                <w:i w:val="false"/>
                <w:color w:val="000000"/>
                <w:sz w:val="20"/>
              </w:rPr>
              <w:t xml:space="preserve"> в зерновых культурах, орехах и продуктах их переработки. Метод высокоэффективной жидкостной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rPr>
                <w:rFonts w:ascii="Times New Roman"/>
                <w:b w:val="false"/>
                <w:i w:val="false"/>
                <w:color w:val="000000"/>
                <w:vertAlign w:val="superscript"/>
              </w:rPr>
              <w:t>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w:t>
            </w:r>
          </w:p>
          <w:p>
            <w:pPr>
              <w:spacing w:after="20"/>
              <w:ind w:left="20"/>
              <w:jc w:val="both"/>
            </w:pPr>
            <w:r>
              <w:rPr>
                <w:rFonts w:ascii="Times New Roman"/>
                <w:b w:val="false"/>
                <w:i w:val="false"/>
                <w:color w:val="000000"/>
                <w:sz w:val="20"/>
              </w:rPr>
              <w:t>
приложение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p>
            <w:pPr>
              <w:spacing w:after="20"/>
              <w:ind w:left="20"/>
              <w:jc w:val="both"/>
            </w:pPr>
            <w:r>
              <w:rPr>
                <w:rFonts w:ascii="Times New Roman"/>
                <w:b w:val="false"/>
                <w:i w:val="false"/>
                <w:color w:val="000000"/>
                <w:sz w:val="20"/>
              </w:rPr>
              <w:t>
31983-2012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корма, продовольственное сырье. Методы определения содержания полихлорированных бифенилов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rPr>
                <w:rFonts w:ascii="Times New Roman"/>
                <w:b w:val="false"/>
                <w:i w:val="false"/>
                <w:color w:val="000000"/>
                <w:vertAlign w:val="superscript"/>
              </w:rPr>
              <w:t>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w:t>
            </w:r>
          </w:p>
          <w:p>
            <w:pPr>
              <w:spacing w:after="20"/>
              <w:ind w:left="20"/>
              <w:jc w:val="both"/>
            </w:pPr>
            <w:r>
              <w:rPr>
                <w:rFonts w:ascii="Times New Roman"/>
                <w:b w:val="false"/>
                <w:i w:val="false"/>
                <w:color w:val="000000"/>
                <w:sz w:val="20"/>
              </w:rPr>
              <w:t>
приложения 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p>
            <w:pPr>
              <w:spacing w:after="20"/>
              <w:ind w:left="20"/>
              <w:jc w:val="both"/>
            </w:pPr>
            <w:r>
              <w:rPr>
                <w:rFonts w:ascii="Times New Roman"/>
                <w:b w:val="false"/>
                <w:i w:val="false"/>
                <w:color w:val="000000"/>
                <w:sz w:val="20"/>
              </w:rPr>
              <w:t>
32161-2013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Метод определения содержания цезия Cs-137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rPr>
                <w:rFonts w:ascii="Times New Roman"/>
                <w:b w:val="false"/>
                <w:i w:val="false"/>
                <w:color w:val="000000"/>
                <w:vertAlign w:val="superscript"/>
              </w:rPr>
              <w:t>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w:t>
            </w:r>
          </w:p>
          <w:p>
            <w:pPr>
              <w:spacing w:after="20"/>
              <w:ind w:left="20"/>
              <w:jc w:val="both"/>
            </w:pPr>
            <w:r>
              <w:rPr>
                <w:rFonts w:ascii="Times New Roman"/>
                <w:b w:val="false"/>
                <w:i w:val="false"/>
                <w:color w:val="000000"/>
                <w:sz w:val="20"/>
              </w:rPr>
              <w:t>
приложения 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p>
            <w:pPr>
              <w:spacing w:after="20"/>
              <w:ind w:left="20"/>
              <w:jc w:val="both"/>
            </w:pPr>
            <w:r>
              <w:rPr>
                <w:rFonts w:ascii="Times New Roman"/>
                <w:b w:val="false"/>
                <w:i w:val="false"/>
                <w:color w:val="000000"/>
                <w:sz w:val="20"/>
              </w:rPr>
              <w:t>
32163-2013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Метод определения содержания стронция Sr-90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rPr>
                <w:rFonts w:ascii="Times New Roman"/>
                <w:b w:val="false"/>
                <w:i w:val="false"/>
                <w:color w:val="000000"/>
                <w:vertAlign w:val="superscript"/>
              </w:rPr>
              <w:t>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w:t>
            </w:r>
          </w:p>
          <w:p>
            <w:pPr>
              <w:spacing w:after="20"/>
              <w:ind w:left="20"/>
              <w:jc w:val="both"/>
            </w:pPr>
            <w:r>
              <w:rPr>
                <w:rFonts w:ascii="Times New Roman"/>
                <w:b w:val="false"/>
                <w:i w:val="false"/>
                <w:color w:val="000000"/>
                <w:sz w:val="20"/>
              </w:rPr>
              <w:t>
приложения 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p>
            <w:pPr>
              <w:spacing w:after="20"/>
              <w:ind w:left="20"/>
              <w:jc w:val="both"/>
            </w:pPr>
            <w:r>
              <w:rPr>
                <w:rFonts w:ascii="Times New Roman"/>
                <w:b w:val="false"/>
                <w:i w:val="false"/>
                <w:color w:val="000000"/>
                <w:sz w:val="20"/>
              </w:rPr>
              <w:t>
32164-2013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Метод отбора проб для определения стронция Sr-90 и цезия Cs-137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rPr>
                <w:rFonts w:ascii="Times New Roman"/>
                <w:b w:val="false"/>
                <w:i w:val="false"/>
                <w:color w:val="000000"/>
                <w:vertAlign w:val="superscript"/>
              </w:rPr>
              <w:t>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w:t>
            </w:r>
          </w:p>
          <w:p>
            <w:pPr>
              <w:spacing w:after="20"/>
              <w:ind w:left="20"/>
              <w:jc w:val="both"/>
            </w:pPr>
            <w:r>
              <w:rPr>
                <w:rFonts w:ascii="Times New Roman"/>
                <w:b w:val="false"/>
                <w:i w:val="false"/>
                <w:color w:val="000000"/>
                <w:sz w:val="20"/>
              </w:rPr>
              <w:t>
приложение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p>
            <w:pPr>
              <w:spacing w:after="20"/>
              <w:ind w:left="20"/>
              <w:jc w:val="both"/>
            </w:pPr>
            <w:r>
              <w:rPr>
                <w:rFonts w:ascii="Times New Roman"/>
                <w:b w:val="false"/>
                <w:i w:val="false"/>
                <w:color w:val="000000"/>
                <w:sz w:val="20"/>
              </w:rPr>
              <w:t>
32251-2013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комбикорма. Метод определения содержания афлатоксина В</w:t>
            </w:r>
            <w:r>
              <w:rPr>
                <w:rFonts w:ascii="Times New Roman"/>
                <w:b w:val="false"/>
                <w:i w:val="false"/>
                <w:color w:val="000000"/>
                <w:vertAlign w:val="sub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29142-91 (ИСО 542-90)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масличных культур. Отбор проб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 статья 4 пункт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29144-91 (ИСО 711-85)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и зернопродукты. Определение влажности (базовый контрольный метод)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 статья 4 пункт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29143-91 (ИСО 712-85)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и зернопродукты. Определение влажности (рабочий контрольный метод)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ИСО 2170-97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и бобовые. Отбор проб молотых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 пункт 16, статья 5, приложения 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ИСО 21569-2009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Методы анализа для обнаружения генетически модифицированных организмов и производных продуктов. Методы качественного обнаружения на основе анализа нуклеиновых кислот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 пункт 16, статья 5, приложения 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ИСО 21570-2009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Методы анализа для обнаружения генетически модифицированных организмов и производных продуктов. Количественные методы, основанные на нуклеиновой кислоте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 пункт 16, статья 5, приложения 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ИСО 21571-2009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Методы анализа для обнаружения генетически модифицированных организмов и производных продуктов. Экстрагирование нуклеиновых кислот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 статья 4 пункт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29305-92 (ИСО 6540-80)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Метод определения влажности (измельченных и целых зерен)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ИСО 6644-97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и продукты его переработки. Автоматический отбор проб с применением механического устройства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Национальные (государственные) стандарты стран-членов Таможенного союза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 статья 4 пункт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712-2006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и продукты их переработки. Определение влажности (практический метод)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50436-92 (ИСО 950-79)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Отбор проб зерна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50437-92 (ИСО 951-79)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Бобовые культуры в мешках. Отбор проб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 приложения 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6639-3-2006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и бобовые. Определение скрытой зараженности насекомыми. Часть 3: Контрольный метод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 приложения 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6639-4-2006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и бобовые. Определение скрытой зараженности насекомыми. Часть 4: Ускоренные методы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 приложение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6651-2011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для животных. Полуколичественное определение содержания афлатоксина В]. Методы тонкослойной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 приложения 3,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7970-2006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Метод определения примесей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 приложения 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ИСО 10703-2010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воды. Определение объемной активности радионуклидов. Метод гамма-спектрометрии высокого разрешения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13690-2006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бобовые и продукты их переработки. Отбор проб не подвижных партий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 приложения 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15141-1-2011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Определение содержания охратоксина А в зерне и зерновых продуктах. Часть 1. Метод высокоэффективной жидкостной хроматографии с очисткой силикагелем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 пункт 16, статья 5, приложения 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24276-2010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Методы выявления генетически модифицированных организмов и их производных. Основные требования и определения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 пункт 16, статья 5, приложения 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53244-2008 (ИСО 21570:2005)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Методы анализа для обнаружения генетически модифицированных организмов и полученных из них продуктов. Методы, основанные на количественном определении нуклеиновых кислот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 пункт 16, статья 5, приложения 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53214-2008 (ИСО 24276:2006)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Методы анализа для обнаружения генетически модифицированных организмов. Общие требования и определения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4</w:t>
            </w:r>
            <w:r>
              <w:rPr>
                <w:rFonts w:ascii="Times New Roman"/>
                <w:b w:val="false"/>
                <w:i w:val="false"/>
                <w:color w:val="000000"/>
                <w:sz w:val="20"/>
              </w:rPr>
              <w:t xml:space="preserve">, часть 1, </w:t>
            </w:r>
            <w:r>
              <w:rPr>
                <w:rFonts w:ascii="Times New Roman"/>
                <w:b w:val="false"/>
                <w:i w:val="false"/>
                <w:color w:val="000000"/>
                <w:sz w:val="20"/>
              </w:rPr>
              <w:t>приложения 2</w:t>
            </w:r>
            <w:r>
              <w:rPr>
                <w:rFonts w:ascii="Times New Roman"/>
                <w:b w:val="false"/>
                <w:i w:val="false"/>
                <w:color w:val="000000"/>
                <w:sz w:val="20"/>
              </w:rPr>
              <w:t xml:space="preserve">, </w:t>
            </w:r>
            <w:r>
              <w:rPr>
                <w:rFonts w:ascii="Times New Roman"/>
                <w:b w:val="false"/>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13804-2012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продукты.</w:t>
            </w:r>
          </w:p>
          <w:p>
            <w:pPr>
              <w:spacing w:after="20"/>
              <w:ind w:left="20"/>
              <w:jc w:val="both"/>
            </w:pPr>
            <w:r>
              <w:rPr>
                <w:rFonts w:ascii="Times New Roman"/>
                <w:b w:val="false"/>
                <w:i w:val="false"/>
                <w:color w:val="000000"/>
                <w:sz w:val="20"/>
              </w:rPr>
              <w:t>
Определение следовых</w:t>
            </w:r>
          </w:p>
          <w:p>
            <w:pPr>
              <w:spacing w:after="20"/>
              <w:ind w:left="20"/>
              <w:jc w:val="both"/>
            </w:pPr>
            <w:r>
              <w:rPr>
                <w:rFonts w:ascii="Times New Roman"/>
                <w:b w:val="false"/>
                <w:i w:val="false"/>
                <w:color w:val="000000"/>
                <w:sz w:val="20"/>
              </w:rPr>
              <w:t>
элементов. Критерии</w:t>
            </w:r>
          </w:p>
          <w:p>
            <w:pPr>
              <w:spacing w:after="20"/>
              <w:ind w:left="20"/>
              <w:jc w:val="both"/>
            </w:pPr>
            <w:r>
              <w:rPr>
                <w:rFonts w:ascii="Times New Roman"/>
                <w:b w:val="false"/>
                <w:i w:val="false"/>
                <w:color w:val="000000"/>
                <w:sz w:val="20"/>
              </w:rPr>
              <w:t>
эффективности, общие</w:t>
            </w:r>
          </w:p>
          <w:p>
            <w:pPr>
              <w:spacing w:after="20"/>
              <w:ind w:left="20"/>
              <w:jc w:val="both"/>
            </w:pPr>
            <w:r>
              <w:rPr>
                <w:rFonts w:ascii="Times New Roman"/>
                <w:b w:val="false"/>
                <w:i w:val="false"/>
                <w:color w:val="000000"/>
                <w:sz w:val="20"/>
              </w:rPr>
              <w:t>
требования и</w:t>
            </w:r>
          </w:p>
          <w:p>
            <w:pPr>
              <w:spacing w:after="20"/>
              <w:ind w:left="20"/>
              <w:jc w:val="both"/>
            </w:pPr>
            <w:r>
              <w:rPr>
                <w:rFonts w:ascii="Times New Roman"/>
                <w:b w:val="false"/>
                <w:i w:val="false"/>
                <w:color w:val="000000"/>
                <w:sz w:val="20"/>
              </w:rPr>
              <w:t>
подготовка проб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4</w:t>
            </w:r>
            <w:r>
              <w:rPr>
                <w:rFonts w:ascii="Times New Roman"/>
                <w:b w:val="false"/>
                <w:i w:val="false"/>
                <w:color w:val="000000"/>
                <w:sz w:val="20"/>
              </w:rPr>
              <w:t xml:space="preserve">, часть 1, </w:t>
            </w:r>
            <w:r>
              <w:rPr>
                <w:rFonts w:ascii="Times New Roman"/>
                <w:b w:val="false"/>
                <w:i w:val="false"/>
                <w:color w:val="000000"/>
                <w:sz w:val="20"/>
              </w:rPr>
              <w:t>приложения 2</w:t>
            </w:r>
            <w:r>
              <w:rPr>
                <w:rFonts w:ascii="Times New Roman"/>
                <w:b w:val="false"/>
                <w:i w:val="false"/>
                <w:color w:val="000000"/>
                <w:sz w:val="20"/>
              </w:rPr>
              <w:t xml:space="preserve">, </w:t>
            </w:r>
            <w:r>
              <w:rPr>
                <w:rFonts w:ascii="Times New Roman"/>
                <w:b w:val="false"/>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13805-2012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w:t>
            </w:r>
          </w:p>
          <w:p>
            <w:pPr>
              <w:spacing w:after="20"/>
              <w:ind w:left="20"/>
              <w:jc w:val="both"/>
            </w:pPr>
            <w:r>
              <w:rPr>
                <w:rFonts w:ascii="Times New Roman"/>
                <w:b w:val="false"/>
                <w:i w:val="false"/>
                <w:color w:val="000000"/>
                <w:sz w:val="20"/>
              </w:rPr>
              <w:t>
Определение следовых</w:t>
            </w:r>
          </w:p>
          <w:p>
            <w:pPr>
              <w:spacing w:after="20"/>
              <w:ind w:left="20"/>
              <w:jc w:val="both"/>
            </w:pPr>
            <w:r>
              <w:rPr>
                <w:rFonts w:ascii="Times New Roman"/>
                <w:b w:val="false"/>
                <w:i w:val="false"/>
                <w:color w:val="000000"/>
                <w:sz w:val="20"/>
              </w:rPr>
              <w:t>
элементов. Разложение</w:t>
            </w:r>
          </w:p>
          <w:p>
            <w:pPr>
              <w:spacing w:after="20"/>
              <w:ind w:left="20"/>
              <w:jc w:val="both"/>
            </w:pPr>
            <w:r>
              <w:rPr>
                <w:rFonts w:ascii="Times New Roman"/>
                <w:b w:val="false"/>
                <w:i w:val="false"/>
                <w:color w:val="000000"/>
                <w:sz w:val="20"/>
              </w:rPr>
              <w:t>
под давлением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4</w:t>
            </w:r>
            <w:r>
              <w:rPr>
                <w:rFonts w:ascii="Times New Roman"/>
                <w:b w:val="false"/>
                <w:i w:val="false"/>
                <w:color w:val="000000"/>
                <w:sz w:val="20"/>
              </w:rPr>
              <w:t xml:space="preserve">, часть 1, </w:t>
            </w:r>
            <w:r>
              <w:rPr>
                <w:rFonts w:ascii="Times New Roman"/>
                <w:b w:val="false"/>
                <w:i w:val="false"/>
                <w:color w:val="000000"/>
                <w:sz w:val="20"/>
              </w:rPr>
              <w:t>приложения 2</w:t>
            </w:r>
            <w:r>
              <w:rPr>
                <w:rFonts w:ascii="Times New Roman"/>
                <w:b w:val="false"/>
                <w:i w:val="false"/>
                <w:color w:val="000000"/>
                <w:sz w:val="20"/>
              </w:rPr>
              <w:t xml:space="preserve">, </w:t>
            </w:r>
            <w:r>
              <w:rPr>
                <w:rFonts w:ascii="Times New Roman"/>
                <w:b w:val="false"/>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П EN 14082-2003/2011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w:t>
            </w:r>
          </w:p>
          <w:p>
            <w:pPr>
              <w:spacing w:after="20"/>
              <w:ind w:left="20"/>
              <w:jc w:val="both"/>
            </w:pPr>
            <w:r>
              <w:rPr>
                <w:rFonts w:ascii="Times New Roman"/>
                <w:b w:val="false"/>
                <w:i w:val="false"/>
                <w:color w:val="000000"/>
                <w:sz w:val="20"/>
              </w:rPr>
              <w:t>
Определение следовых</w:t>
            </w:r>
          </w:p>
          <w:p>
            <w:pPr>
              <w:spacing w:after="20"/>
              <w:ind w:left="20"/>
              <w:jc w:val="both"/>
            </w:pPr>
            <w:r>
              <w:rPr>
                <w:rFonts w:ascii="Times New Roman"/>
                <w:b w:val="false"/>
                <w:i w:val="false"/>
                <w:color w:val="000000"/>
                <w:sz w:val="20"/>
              </w:rPr>
              <w:t>
элементов. Определение</w:t>
            </w:r>
          </w:p>
          <w:p>
            <w:pPr>
              <w:spacing w:after="20"/>
              <w:ind w:left="20"/>
              <w:jc w:val="both"/>
            </w:pPr>
            <w:r>
              <w:rPr>
                <w:rFonts w:ascii="Times New Roman"/>
                <w:b w:val="false"/>
                <w:i w:val="false"/>
                <w:color w:val="000000"/>
                <w:sz w:val="20"/>
              </w:rPr>
              <w:t>
содержания свинца,</w:t>
            </w:r>
          </w:p>
          <w:p>
            <w:pPr>
              <w:spacing w:after="20"/>
              <w:ind w:left="20"/>
              <w:jc w:val="both"/>
            </w:pPr>
            <w:r>
              <w:rPr>
                <w:rFonts w:ascii="Times New Roman"/>
                <w:b w:val="false"/>
                <w:i w:val="false"/>
                <w:color w:val="000000"/>
                <w:sz w:val="20"/>
              </w:rPr>
              <w:t>
кадмия, цинка, меди,</w:t>
            </w:r>
          </w:p>
          <w:p>
            <w:pPr>
              <w:spacing w:after="20"/>
              <w:ind w:left="20"/>
              <w:jc w:val="both"/>
            </w:pPr>
            <w:r>
              <w:rPr>
                <w:rFonts w:ascii="Times New Roman"/>
                <w:b w:val="false"/>
                <w:i w:val="false"/>
                <w:color w:val="000000"/>
                <w:sz w:val="20"/>
              </w:rPr>
              <w:t>
железа и хрома с</w:t>
            </w:r>
          </w:p>
          <w:p>
            <w:pPr>
              <w:spacing w:after="20"/>
              <w:ind w:left="20"/>
              <w:jc w:val="both"/>
            </w:pPr>
            <w:r>
              <w:rPr>
                <w:rFonts w:ascii="Times New Roman"/>
                <w:b w:val="false"/>
                <w:i w:val="false"/>
                <w:color w:val="000000"/>
                <w:sz w:val="20"/>
              </w:rPr>
              <w:t>
помощью</w:t>
            </w:r>
          </w:p>
          <w:p>
            <w:pPr>
              <w:spacing w:after="20"/>
              <w:ind w:left="20"/>
              <w:jc w:val="both"/>
            </w:pPr>
            <w:r>
              <w:rPr>
                <w:rFonts w:ascii="Times New Roman"/>
                <w:b w:val="false"/>
                <w:i w:val="false"/>
                <w:color w:val="000000"/>
                <w:sz w:val="20"/>
              </w:rPr>
              <w:t>
атомно-абсорбционной</w:t>
            </w:r>
          </w:p>
          <w:p>
            <w:pPr>
              <w:spacing w:after="20"/>
              <w:ind w:left="20"/>
              <w:jc w:val="both"/>
            </w:pPr>
            <w:r>
              <w:rPr>
                <w:rFonts w:ascii="Times New Roman"/>
                <w:b w:val="false"/>
                <w:i w:val="false"/>
                <w:color w:val="000000"/>
                <w:sz w:val="20"/>
              </w:rPr>
              <w:t>
спектрометрии (ААС)</w:t>
            </w:r>
          </w:p>
          <w:p>
            <w:pPr>
              <w:spacing w:after="20"/>
              <w:ind w:left="20"/>
              <w:jc w:val="both"/>
            </w:pPr>
            <w:r>
              <w:rPr>
                <w:rFonts w:ascii="Times New Roman"/>
                <w:b w:val="false"/>
                <w:i w:val="false"/>
                <w:color w:val="000000"/>
                <w:sz w:val="20"/>
              </w:rPr>
              <w:t>
после сухого озоления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4</w:t>
            </w:r>
            <w:r>
              <w:rPr>
                <w:rFonts w:ascii="Times New Roman"/>
                <w:b w:val="false"/>
                <w:i w:val="false"/>
                <w:color w:val="000000"/>
                <w:sz w:val="20"/>
              </w:rPr>
              <w:t xml:space="preserve">, часть 1, </w:t>
            </w:r>
            <w:r>
              <w:rPr>
                <w:rFonts w:ascii="Times New Roman"/>
                <w:b w:val="false"/>
                <w:i w:val="false"/>
                <w:color w:val="000000"/>
                <w:sz w:val="20"/>
              </w:rPr>
              <w:t>приложения 2</w:t>
            </w:r>
            <w:r>
              <w:rPr>
                <w:rFonts w:ascii="Times New Roman"/>
                <w:b w:val="false"/>
                <w:i w:val="false"/>
                <w:color w:val="000000"/>
                <w:sz w:val="20"/>
              </w:rPr>
              <w:t xml:space="preserve">, </w:t>
            </w:r>
            <w:r>
              <w:rPr>
                <w:rFonts w:ascii="Times New Roman"/>
                <w:b w:val="false"/>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14083-2012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w:t>
            </w:r>
          </w:p>
          <w:p>
            <w:pPr>
              <w:spacing w:after="20"/>
              <w:ind w:left="20"/>
              <w:jc w:val="both"/>
            </w:pPr>
            <w:r>
              <w:rPr>
                <w:rFonts w:ascii="Times New Roman"/>
                <w:b w:val="false"/>
                <w:i w:val="false"/>
                <w:color w:val="000000"/>
                <w:sz w:val="20"/>
              </w:rPr>
              <w:t>
Определение следовых</w:t>
            </w:r>
          </w:p>
          <w:p>
            <w:pPr>
              <w:spacing w:after="20"/>
              <w:ind w:left="20"/>
              <w:jc w:val="both"/>
            </w:pPr>
            <w:r>
              <w:rPr>
                <w:rFonts w:ascii="Times New Roman"/>
                <w:b w:val="false"/>
                <w:i w:val="false"/>
                <w:color w:val="000000"/>
                <w:sz w:val="20"/>
              </w:rPr>
              <w:t>
элементов. Определение</w:t>
            </w:r>
          </w:p>
          <w:p>
            <w:pPr>
              <w:spacing w:after="20"/>
              <w:ind w:left="20"/>
              <w:jc w:val="both"/>
            </w:pPr>
            <w:r>
              <w:rPr>
                <w:rFonts w:ascii="Times New Roman"/>
                <w:b w:val="false"/>
                <w:i w:val="false"/>
                <w:color w:val="000000"/>
                <w:sz w:val="20"/>
              </w:rPr>
              <w:t>
содержания свинца,</w:t>
            </w:r>
          </w:p>
          <w:p>
            <w:pPr>
              <w:spacing w:after="20"/>
              <w:ind w:left="20"/>
              <w:jc w:val="both"/>
            </w:pPr>
            <w:r>
              <w:rPr>
                <w:rFonts w:ascii="Times New Roman"/>
                <w:b w:val="false"/>
                <w:i w:val="false"/>
                <w:color w:val="000000"/>
                <w:sz w:val="20"/>
              </w:rPr>
              <w:t>
кадмия, хрома и</w:t>
            </w:r>
          </w:p>
          <w:p>
            <w:pPr>
              <w:spacing w:after="20"/>
              <w:ind w:left="20"/>
              <w:jc w:val="both"/>
            </w:pPr>
            <w:r>
              <w:rPr>
                <w:rFonts w:ascii="Times New Roman"/>
                <w:b w:val="false"/>
                <w:i w:val="false"/>
                <w:color w:val="000000"/>
                <w:sz w:val="20"/>
              </w:rPr>
              <w:t>
молибдена методом</w:t>
            </w:r>
          </w:p>
          <w:p>
            <w:pPr>
              <w:spacing w:after="20"/>
              <w:ind w:left="20"/>
              <w:jc w:val="both"/>
            </w:pPr>
            <w:r>
              <w:rPr>
                <w:rFonts w:ascii="Times New Roman"/>
                <w:b w:val="false"/>
                <w:i w:val="false"/>
                <w:color w:val="000000"/>
                <w:sz w:val="20"/>
              </w:rPr>
              <w:t>
атомно-абсорбционной</w:t>
            </w:r>
          </w:p>
          <w:p>
            <w:pPr>
              <w:spacing w:after="20"/>
              <w:ind w:left="20"/>
              <w:jc w:val="both"/>
            </w:pPr>
            <w:r>
              <w:rPr>
                <w:rFonts w:ascii="Times New Roman"/>
                <w:b w:val="false"/>
                <w:i w:val="false"/>
                <w:color w:val="000000"/>
                <w:sz w:val="20"/>
              </w:rPr>
              <w:t>
спектрометрии в</w:t>
            </w:r>
          </w:p>
          <w:p>
            <w:pPr>
              <w:spacing w:after="20"/>
              <w:ind w:left="20"/>
              <w:jc w:val="both"/>
            </w:pPr>
            <w:r>
              <w:rPr>
                <w:rFonts w:ascii="Times New Roman"/>
                <w:b w:val="false"/>
                <w:i w:val="false"/>
                <w:color w:val="000000"/>
                <w:sz w:val="20"/>
              </w:rPr>
              <w:t>
графитовой печи</w:t>
            </w:r>
          </w:p>
          <w:p>
            <w:pPr>
              <w:spacing w:after="20"/>
              <w:ind w:left="20"/>
              <w:jc w:val="both"/>
            </w:pPr>
            <w:r>
              <w:rPr>
                <w:rFonts w:ascii="Times New Roman"/>
                <w:b w:val="false"/>
                <w:i w:val="false"/>
                <w:color w:val="000000"/>
                <w:sz w:val="20"/>
              </w:rPr>
              <w:t>
(GFAAS) после</w:t>
            </w:r>
          </w:p>
          <w:p>
            <w:pPr>
              <w:spacing w:after="20"/>
              <w:ind w:left="20"/>
              <w:jc w:val="both"/>
            </w:pPr>
            <w:r>
              <w:rPr>
                <w:rFonts w:ascii="Times New Roman"/>
                <w:b w:val="false"/>
                <w:i w:val="false"/>
                <w:color w:val="000000"/>
                <w:sz w:val="20"/>
              </w:rPr>
              <w:t>
разложения под</w:t>
            </w:r>
          </w:p>
          <w:p>
            <w:pPr>
              <w:spacing w:after="20"/>
              <w:ind w:left="20"/>
              <w:jc w:val="both"/>
            </w:pPr>
            <w:r>
              <w:rPr>
                <w:rFonts w:ascii="Times New Roman"/>
                <w:b w:val="false"/>
                <w:i w:val="false"/>
                <w:color w:val="000000"/>
                <w:sz w:val="20"/>
              </w:rPr>
              <w:t>
давлением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4</w:t>
            </w:r>
            <w:r>
              <w:rPr>
                <w:rFonts w:ascii="Times New Roman"/>
                <w:b w:val="false"/>
                <w:i w:val="false"/>
                <w:color w:val="000000"/>
                <w:sz w:val="20"/>
              </w:rPr>
              <w:t xml:space="preserve">, часть 1, </w:t>
            </w:r>
            <w:r>
              <w:rPr>
                <w:rFonts w:ascii="Times New Roman"/>
                <w:b w:val="false"/>
                <w:i w:val="false"/>
                <w:color w:val="000000"/>
                <w:sz w:val="20"/>
              </w:rPr>
              <w:t>приложения 2</w:t>
            </w:r>
            <w:r>
              <w:rPr>
                <w:rFonts w:ascii="Times New Roman"/>
                <w:b w:val="false"/>
                <w:i w:val="false"/>
                <w:color w:val="000000"/>
                <w:sz w:val="20"/>
              </w:rPr>
              <w:t xml:space="preserve">, </w:t>
            </w:r>
            <w:r>
              <w:rPr>
                <w:rFonts w:ascii="Times New Roman"/>
                <w:b w:val="false"/>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14084-2012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w:t>
            </w:r>
          </w:p>
          <w:p>
            <w:pPr>
              <w:spacing w:after="20"/>
              <w:ind w:left="20"/>
              <w:jc w:val="both"/>
            </w:pPr>
            <w:r>
              <w:rPr>
                <w:rFonts w:ascii="Times New Roman"/>
                <w:b w:val="false"/>
                <w:i w:val="false"/>
                <w:color w:val="000000"/>
                <w:sz w:val="20"/>
              </w:rPr>
              <w:t>
Определение следовых</w:t>
            </w:r>
          </w:p>
          <w:p>
            <w:pPr>
              <w:spacing w:after="20"/>
              <w:ind w:left="20"/>
              <w:jc w:val="both"/>
            </w:pPr>
            <w:r>
              <w:rPr>
                <w:rFonts w:ascii="Times New Roman"/>
                <w:b w:val="false"/>
                <w:i w:val="false"/>
                <w:color w:val="000000"/>
                <w:sz w:val="20"/>
              </w:rPr>
              <w:t>
элементов. Определение</w:t>
            </w:r>
          </w:p>
          <w:p>
            <w:pPr>
              <w:spacing w:after="20"/>
              <w:ind w:left="20"/>
              <w:jc w:val="both"/>
            </w:pPr>
            <w:r>
              <w:rPr>
                <w:rFonts w:ascii="Times New Roman"/>
                <w:b w:val="false"/>
                <w:i w:val="false"/>
                <w:color w:val="000000"/>
                <w:sz w:val="20"/>
              </w:rPr>
              <w:t>
содержания свинца,</w:t>
            </w:r>
          </w:p>
          <w:p>
            <w:pPr>
              <w:spacing w:after="20"/>
              <w:ind w:left="20"/>
              <w:jc w:val="both"/>
            </w:pPr>
            <w:r>
              <w:rPr>
                <w:rFonts w:ascii="Times New Roman"/>
                <w:b w:val="false"/>
                <w:i w:val="false"/>
                <w:color w:val="000000"/>
                <w:sz w:val="20"/>
              </w:rPr>
              <w:t>
кадмия, цинка, меди и</w:t>
            </w:r>
          </w:p>
          <w:p>
            <w:pPr>
              <w:spacing w:after="20"/>
              <w:ind w:left="20"/>
              <w:jc w:val="both"/>
            </w:pPr>
            <w:r>
              <w:rPr>
                <w:rFonts w:ascii="Times New Roman"/>
                <w:b w:val="false"/>
                <w:i w:val="false"/>
                <w:color w:val="000000"/>
                <w:sz w:val="20"/>
              </w:rPr>
              <w:t>
железа методом</w:t>
            </w:r>
          </w:p>
          <w:p>
            <w:pPr>
              <w:spacing w:after="20"/>
              <w:ind w:left="20"/>
              <w:jc w:val="both"/>
            </w:pPr>
            <w:r>
              <w:rPr>
                <w:rFonts w:ascii="Times New Roman"/>
                <w:b w:val="false"/>
                <w:i w:val="false"/>
                <w:color w:val="000000"/>
                <w:sz w:val="20"/>
              </w:rPr>
              <w:t>
атомно-абсорбционной</w:t>
            </w:r>
          </w:p>
          <w:p>
            <w:pPr>
              <w:spacing w:after="20"/>
              <w:ind w:left="20"/>
              <w:jc w:val="both"/>
            </w:pPr>
            <w:r>
              <w:rPr>
                <w:rFonts w:ascii="Times New Roman"/>
                <w:b w:val="false"/>
                <w:i w:val="false"/>
                <w:color w:val="000000"/>
                <w:sz w:val="20"/>
              </w:rPr>
              <w:t>
спектрометрии (ААС)</w:t>
            </w:r>
          </w:p>
          <w:p>
            <w:pPr>
              <w:spacing w:after="20"/>
              <w:ind w:left="20"/>
              <w:jc w:val="both"/>
            </w:pPr>
            <w:r>
              <w:rPr>
                <w:rFonts w:ascii="Times New Roman"/>
                <w:b w:val="false"/>
                <w:i w:val="false"/>
                <w:color w:val="000000"/>
                <w:sz w:val="20"/>
              </w:rPr>
              <w:t>
после микроволнового</w:t>
            </w:r>
          </w:p>
          <w:p>
            <w:pPr>
              <w:spacing w:after="20"/>
              <w:ind w:left="20"/>
              <w:jc w:val="both"/>
            </w:pPr>
            <w:r>
              <w:rPr>
                <w:rFonts w:ascii="Times New Roman"/>
                <w:b w:val="false"/>
                <w:i w:val="false"/>
                <w:color w:val="000000"/>
                <w:sz w:val="20"/>
              </w:rPr>
              <w:t>
разложения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 приложения 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1053-98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контроль. Отбор проб пищевых продуктов.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 приложения 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1056-98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контроль. Отбор проб сельскохозяйственного сырья и кормов.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 приложения 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ГОСТ Р 51116-2002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Комбикорма, зерно, продукты его переработки. Метод определения содержания дезоксиниваленола (вомитоксина)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 приложение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ГОСТ Р 51650-2001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Методы определения массовой доли бенз(а)пирена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 приложения 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51116-97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Комбикорма, зерно, продукты его переработки. Метод определения содержания дезоксиниваленола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 приложения 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51301-99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и продовольственное сырье. Инверсионно-вольт-амперметрические методы определения содержания токсичных элементов (кадмия, свинца, меди, цинка)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 приложение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продукты пищевые. Методы определения массовой доли бенз(а)пирена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решением Коллегии Евразийской экономической комиссии от 18.07.2014 </w:t>
            </w:r>
            <w:r>
              <w:rPr>
                <w:rFonts w:ascii="Times New Roman"/>
                <w:b w:val="false"/>
                <w:i w:val="false"/>
                <w:color w:val="000000"/>
                <w:sz w:val="20"/>
              </w:rPr>
              <w:t>№ 124</w:t>
            </w:r>
            <w:r>
              <w:rPr>
                <w:rFonts w:ascii="Times New Roman"/>
                <w:b w:val="false"/>
                <w:i/>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 приложения 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51962-2002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и продовольственное сырье. Инверсионно-вольт-амперметрический метод определения концентрации мышьяка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 пункт 16, статья 5, приложения 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52173-2003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продукты пищевые. Метод идентификации генетически модифицированных источников (ГМИ) растительного происхождения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 пункт 16, статья 5,</w:t>
            </w:r>
          </w:p>
          <w:p>
            <w:pPr>
              <w:spacing w:after="20"/>
              <w:ind w:left="20"/>
              <w:jc w:val="both"/>
            </w:pPr>
            <w:r>
              <w:rPr>
                <w:rFonts w:ascii="Times New Roman"/>
                <w:b w:val="false"/>
                <w:i w:val="false"/>
                <w:color w:val="000000"/>
                <w:sz w:val="20"/>
              </w:rPr>
              <w:t>
приложения 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52174-2003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Биологическая безопасность. Сырье и продукты пищевые. Метод идентификации генетически модифицированных</w:t>
            </w:r>
          </w:p>
          <w:p>
            <w:pPr>
              <w:spacing w:after="20"/>
              <w:ind w:left="20"/>
              <w:jc w:val="both"/>
            </w:pPr>
            <w:r>
              <w:rPr>
                <w:rFonts w:ascii="Times New Roman"/>
                <w:b w:val="false"/>
                <w:i w:val="false"/>
                <w:color w:val="000000"/>
                <w:sz w:val="20"/>
              </w:rPr>
              <w:t>
источников (ГМИ) растительного происхождения с применением биологического микрочипа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rPr>
                <w:rFonts w:ascii="Times New Roman"/>
                <w:b w:val="false"/>
                <w:i w:val="false"/>
                <w:color w:val="000000"/>
                <w:vertAlign w:val="superscript"/>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решением Коллегии Евразийской экономической комиссии от 18.07.2014 </w:t>
            </w:r>
            <w:r>
              <w:rPr>
                <w:rFonts w:ascii="Times New Roman"/>
                <w:b w:val="false"/>
                <w:i w:val="false"/>
                <w:color w:val="000000"/>
                <w:sz w:val="20"/>
              </w:rPr>
              <w:t>№ 124</w:t>
            </w:r>
            <w:r>
              <w:rPr>
                <w:rFonts w:ascii="Times New Roman"/>
                <w:b w:val="false"/>
                <w:i/>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5</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приложения 2</w:t>
            </w:r>
            <w:r>
              <w:rPr>
                <w:rFonts w:ascii="Times New Roman"/>
                <w:b w:val="false"/>
                <w:i w:val="false"/>
                <w:color w:val="000000"/>
                <w:sz w:val="20"/>
              </w:rPr>
              <w:t xml:space="preserve">, </w:t>
            </w:r>
            <w:r>
              <w:rPr>
                <w:rFonts w:ascii="Times New Roman"/>
                <w:b w:val="false"/>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52698-2006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Комбикорма, комбикормовое сырье. Метод определения остаточных количеств хлорорганических пестицидов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решением Коллегии Евразийской экономической комиссии от 18.07.2014 </w:t>
            </w:r>
            <w:r>
              <w:rPr>
                <w:rFonts w:ascii="Times New Roman"/>
                <w:b w:val="false"/>
                <w:i w:val="false"/>
                <w:color w:val="000000"/>
                <w:sz w:val="20"/>
              </w:rPr>
              <w:t>№ 124</w:t>
            </w:r>
            <w:r>
              <w:rPr>
                <w:rFonts w:ascii="Times New Roman"/>
                <w:b w:val="false"/>
                <w:i/>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 приложение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1502-2006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Определение бенз(а)пирена в зерне, копченых мясных и рыбных продуктах методом ТСХ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 приложения 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1623-2007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контроль. Стронций-90 и цезий-137. Пищевые продукты. Отбор проб, анализ и гигиеническая оценка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1890-1-2009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зерновых и бобовых. Часть 1. Общие рекомендации по хранению зерновых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1890-2-2009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зерновых и бобовых. Часть 2. Практические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1890-3-2009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зерновых и бобовых. Часть 3. Борьба с насекомыми-вредителями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 приложения 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СТРК</w:t>
            </w:r>
          </w:p>
          <w:p>
            <w:pPr>
              <w:spacing w:after="20"/>
              <w:ind w:left="20"/>
              <w:jc w:val="both"/>
            </w:pPr>
            <w:r>
              <w:rPr>
                <w:rFonts w:ascii="Times New Roman"/>
                <w:b w:val="false"/>
                <w:i w:val="false"/>
                <w:color w:val="000000"/>
                <w:sz w:val="20"/>
              </w:rPr>
              <w:t>
1988-2010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и зернопродукты. Определение дезоксиниваленола (вомитоксина) хроматографическим методом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 приложения 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СТРК</w:t>
            </w:r>
          </w:p>
          <w:p>
            <w:pPr>
              <w:spacing w:after="20"/>
              <w:ind w:left="20"/>
              <w:jc w:val="both"/>
            </w:pPr>
            <w:r>
              <w:rPr>
                <w:rFonts w:ascii="Times New Roman"/>
                <w:b w:val="false"/>
                <w:i w:val="false"/>
                <w:color w:val="000000"/>
                <w:sz w:val="20"/>
              </w:rPr>
              <w:t>
2010-2010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почва, фураж, продукты питания растительного и животного происхождения. Определение 2,4-Д (2,4-дихлорфеноксиуксусной кислоты)</w:t>
            </w:r>
          </w:p>
          <w:p>
            <w:pPr>
              <w:spacing w:after="20"/>
              <w:ind w:left="20"/>
              <w:jc w:val="both"/>
            </w:pPr>
            <w:r>
              <w:rPr>
                <w:rFonts w:ascii="Times New Roman"/>
                <w:b w:val="false"/>
                <w:i w:val="false"/>
                <w:color w:val="000000"/>
                <w:sz w:val="20"/>
              </w:rPr>
              <w:t>
хроматографическими методами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 приложения 2,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СТРК</w:t>
            </w:r>
          </w:p>
          <w:p>
            <w:pPr>
              <w:spacing w:after="20"/>
              <w:ind w:left="20"/>
              <w:jc w:val="both"/>
            </w:pPr>
            <w:r>
              <w:rPr>
                <w:rFonts w:ascii="Times New Roman"/>
                <w:b w:val="false"/>
                <w:i w:val="false"/>
                <w:color w:val="000000"/>
                <w:sz w:val="20"/>
              </w:rPr>
              <w:t>
2040-2010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корма и продукты животноводства. Определение ртутьорганических пестицидов хроматографическими методами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r>
              <w:rPr>
                <w:rFonts w:ascii="Times New Roman"/>
                <w:b w:val="false"/>
                <w:i w:val="false"/>
                <w:color w:val="000000"/>
                <w:vertAlign w:val="super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 приложения 2,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СТРК</w:t>
            </w:r>
          </w:p>
          <w:p>
            <w:pPr>
              <w:spacing w:after="20"/>
              <w:ind w:left="20"/>
              <w:jc w:val="both"/>
            </w:pPr>
            <w:r>
              <w:rPr>
                <w:rFonts w:ascii="Times New Roman"/>
                <w:b w:val="false"/>
                <w:i w:val="false"/>
                <w:color w:val="000000"/>
                <w:sz w:val="20"/>
              </w:rPr>
              <w:t>
2044-2010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растительного и животного происхождения, корма, вода, почва. Определение фосфорорганических пестицидов хроматографическим методом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 статья 4 пункт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СТРК</w:t>
            </w:r>
          </w:p>
          <w:p>
            <w:pPr>
              <w:spacing w:after="20"/>
              <w:ind w:left="20"/>
              <w:jc w:val="both"/>
            </w:pPr>
            <w:r>
              <w:rPr>
                <w:rFonts w:ascii="Times New Roman"/>
                <w:b w:val="false"/>
                <w:i w:val="false"/>
                <w:color w:val="000000"/>
                <w:sz w:val="20"/>
              </w:rPr>
              <w:t>
2.194-2010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система обеспечения единства измерений Республики Казахстан. Семена масличных культур и продукты их переработки. Инфракрасный термогравиметрический метод определения влажности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 статья 4 пункт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2195-2010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и зернопродукты. Инфракрасный термогравиметрический метод определения влажности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ГОСТ Р 50436-2003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Отбор проб зерна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 пункт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ГОСТ Р 50817-2008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комбикорма, комбикормовое сырье. Метод определения содержания сырого протеина, сырой клетчатки, сырого жира и влаги с применением спектроскопии в ближней инфракрасной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 приложения 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ГОСТ Р 51301-2005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и продовольственное сырье. Инверсионно-вольт-амперметрические методы определения содержания токсичных элементов (кадмия, свинца, меди, цинка)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r>
              <w:rPr>
                <w:rFonts w:ascii="Times New Roman"/>
                <w:b w:val="false"/>
                <w:i w:val="false"/>
                <w:color w:val="000000"/>
                <w:vertAlign w:val="superscript"/>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решением Коллегии Евразийской экономической комиссии от 18.07.2014 </w:t>
            </w:r>
            <w:r>
              <w:rPr>
                <w:rFonts w:ascii="Times New Roman"/>
                <w:b w:val="false"/>
                <w:i w:val="false"/>
                <w:color w:val="000000"/>
                <w:sz w:val="20"/>
              </w:rPr>
              <w:t>№ 124</w:t>
            </w:r>
            <w:r>
              <w:rPr>
                <w:rFonts w:ascii="Times New Roman"/>
                <w:b w:val="false"/>
                <w:i/>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5</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приложения 2</w:t>
            </w:r>
            <w:r>
              <w:rPr>
                <w:rFonts w:ascii="Times New Roman"/>
                <w:b w:val="false"/>
                <w:i w:val="false"/>
                <w:color w:val="000000"/>
                <w:sz w:val="20"/>
              </w:rPr>
              <w:t xml:space="preserve">, </w:t>
            </w:r>
            <w:r>
              <w:rPr>
                <w:rFonts w:ascii="Times New Roman"/>
                <w:b w:val="false"/>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ГОСТ Р 52698-2011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Комбикорма, комбикормовое сырье. Метод определения остаточных количеств хлорорганических пестицидов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Члены Комиссии Таможенного союза: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