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95f6" w14:textId="d709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средств индивидуальной защиты"</w:t>
      </w:r>
    </w:p>
    <w:p>
      <w:pPr>
        <w:spacing w:after="0"/>
        <w:ind w:left="0"/>
        <w:jc w:val="both"/>
      </w:pPr>
      <w:r>
        <w:rPr>
          <w:rFonts w:ascii="Times New Roman"/>
          <w:b w:val="false"/>
          <w:i w:val="false"/>
          <w:color w:val="000000"/>
          <w:sz w:val="28"/>
        </w:rPr>
        <w:t>Решение Комиссии таможенного союза от 9 декабря 2011 года № 878.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Казахстан, Республике Беларусь и Российской Федерации от 18 ноября 2010 года Комиссия Таможенного союза (далее – Комиссия) 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средств индивидуальной защиты" (ТР ТС 019/2011)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03.03.2020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средств индивидуальной защиты" (далее – Технический регламент) вступает в силу с 1 июня 2012 года;</w:t>
      </w:r>
    </w:p>
    <w:bookmarkEnd w:id="3"/>
    <w:bookmarkStart w:name="z8" w:id="4"/>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4"/>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Start w:name="z9" w:id="5"/>
    <w:p>
      <w:pPr>
        <w:spacing w:after="0"/>
        <w:ind w:left="0"/>
        <w:jc w:val="both"/>
      </w:pPr>
      <w:r>
        <w:rPr>
          <w:rFonts w:ascii="Times New Roman"/>
          <w:b w:val="false"/>
          <w:i w:val="false"/>
          <w:color w:val="000000"/>
          <w:sz w:val="28"/>
        </w:rPr>
        <w:t>
      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5"/>
    <w:p>
      <w:pPr>
        <w:spacing w:after="0"/>
        <w:ind w:left="0"/>
        <w:jc w:val="both"/>
      </w:pPr>
      <w:r>
        <w:rPr>
          <w:rFonts w:ascii="Times New Roman"/>
          <w:b w:val="false"/>
          <w:i w:val="false"/>
          <w:color w:val="000000"/>
          <w:sz w:val="28"/>
        </w:rPr>
        <w:t xml:space="preserve">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от 20 сентября 2010 года № 386.</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Start w:name="z10" w:id="6"/>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bookmarkEnd w:id="6"/>
    <w:bookmarkStart w:name="z11" w:id="7"/>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7"/>
    <w:bookmarkStart w:name="z12" w:id="8"/>
    <w:p>
      <w:pPr>
        <w:spacing w:after="0"/>
        <w:ind w:left="0"/>
        <w:jc w:val="both"/>
      </w:pP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8"/>
    <w:bookmarkStart w:name="z13" w:id="9"/>
    <w:p>
      <w:pPr>
        <w:spacing w:after="0"/>
        <w:ind w:left="0"/>
        <w:jc w:val="both"/>
      </w:pPr>
      <w:r>
        <w:rPr>
          <w:rFonts w:ascii="Times New Roman"/>
          <w:b w:val="false"/>
          <w:i w:val="false"/>
          <w:color w:val="000000"/>
          <w:sz w:val="28"/>
        </w:rPr>
        <w:t>
      6. Сторонам:</w:t>
      </w:r>
    </w:p>
    <w:bookmarkEnd w:id="9"/>
    <w:bookmarkStart w:name="z14" w:id="10"/>
    <w:p>
      <w:pPr>
        <w:spacing w:after="0"/>
        <w:ind w:left="0"/>
        <w:jc w:val="both"/>
      </w:pPr>
      <w:r>
        <w:rPr>
          <w:rFonts w:ascii="Times New Roman"/>
          <w:b w:val="false"/>
          <w:i w:val="false"/>
          <w:color w:val="000000"/>
          <w:sz w:val="28"/>
        </w:rPr>
        <w:t>
      6.1.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0"/>
    <w:bookmarkStart w:name="z15" w:id="11"/>
    <w:p>
      <w:pPr>
        <w:spacing w:after="0"/>
        <w:ind w:left="0"/>
        <w:jc w:val="both"/>
      </w:pPr>
      <w:r>
        <w:rPr>
          <w:rFonts w:ascii="Times New Roman"/>
          <w:b w:val="false"/>
          <w:i w:val="false"/>
          <w:color w:val="000000"/>
          <w:sz w:val="28"/>
        </w:rPr>
        <w:t xml:space="preserve">
      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w:t>
      </w:r>
      <w:r>
        <w:rPr>
          <w:rFonts w:ascii="Times New Roman"/>
          <w:b w:val="false"/>
          <w:i w:val="false"/>
          <w:color w:val="000000"/>
          <w:sz w:val="28"/>
        </w:rPr>
        <w:t>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11"/>
    <w:bookmarkStart w:name="z16" w:id="12"/>
    <w:p>
      <w:pPr>
        <w:spacing w:after="0"/>
        <w:ind w:left="0"/>
        <w:jc w:val="both"/>
      </w:pPr>
      <w:r>
        <w:rPr>
          <w:rFonts w:ascii="Times New Roman"/>
          <w:b w:val="false"/>
          <w:i w:val="false"/>
          <w:color w:val="000000"/>
          <w:sz w:val="28"/>
        </w:rPr>
        <w:t>
      7. Настоящее Решение вступает в силу с даты его официального опубликования.</w:t>
      </w:r>
    </w:p>
    <w:bookmarkEnd w:id="12"/>
    <w:p>
      <w:pPr>
        <w:spacing w:after="0"/>
        <w:ind w:left="0"/>
        <w:jc w:val="both"/>
      </w:pPr>
      <w:r>
        <w:rPr>
          <w:rFonts w:ascii="Times New Roman"/>
          <w:b w:val="false"/>
          <w:i w:val="false"/>
          <w:color w:val="000000"/>
          <w:sz w:val="28"/>
        </w:rPr>
        <w:t>
      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Российской </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878</w:t>
            </w:r>
          </w:p>
        </w:tc>
      </w:tr>
    </w:tbl>
    <w:p>
      <w:pPr>
        <w:spacing w:after="0"/>
        <w:ind w:left="0"/>
        <w:jc w:val="both"/>
      </w:pPr>
      <w:r>
        <w:rPr>
          <w:rFonts w:ascii="Times New Roman"/>
          <w:b w:val="false"/>
          <w:i w:val="false"/>
          <w:color w:val="ff0000"/>
          <w:sz w:val="28"/>
        </w:rPr>
        <w:t xml:space="preserve">
      Сноска. По всему тексту технического регламента слова "государство – член Таможенного союза" в соответствующих числе и падеже заменены словами "государство-член" в соответствующих числе и падеже в соответствии с Решением Совета Евразийской экономической комиссии от 28.05.2019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 xml:space="preserve">ТР ТС 019/2011 </w:t>
      </w:r>
      <w:r>
        <w:br/>
      </w:r>
      <w:r>
        <w:rPr>
          <w:rFonts w:ascii="Times New Roman"/>
          <w:b/>
          <w:i w:val="false"/>
          <w:color w:val="000000"/>
        </w:rPr>
        <w:t>О безопасности средств индивидуальной защиты</w:t>
      </w:r>
      <w:r>
        <w:br/>
      </w:r>
      <w:r>
        <w:rPr>
          <w:rFonts w:ascii="Times New Roman"/>
          <w:b/>
          <w:i w:val="false"/>
          <w:color w:val="000000"/>
        </w:rPr>
        <w:t>Содержание</w:t>
      </w:r>
    </w:p>
    <w:bookmarkEnd w:id="1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 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Правила обращения на рынке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Требования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Подтверждение соответствия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Маркировка единым знаком</w:t>
      </w:r>
      <w:r>
        <w:rPr>
          <w:rFonts w:ascii="Times New Roman"/>
          <w:b w:val="false"/>
          <w:i w:val="false"/>
          <w:color w:val="000000"/>
          <w:sz w:val="28"/>
        </w:rPr>
        <w:t xml:space="preserve"> обращения продукции на рынке государств-членов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Защитительная оговорка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Типы средств индивидуальной защиты, на которые распространяется действие технического регламента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xml:space="preserve"> Классификация средств индивидуальной защиты (комплектующих изделий средств индивидуальной защиты) по назначению в зависимости от защитных свойств</w:t>
      </w:r>
    </w:p>
    <w:p>
      <w:pPr>
        <w:spacing w:after="0"/>
        <w:ind w:left="0"/>
        <w:jc w:val="left"/>
      </w:pPr>
      <w:r>
        <w:rPr>
          <w:rFonts w:ascii="Times New Roman"/>
          <w:b w:val="false"/>
          <w:i w:val="false"/>
          <w:color w:val="000000"/>
          <w:sz w:val="28"/>
        </w:rPr>
        <w:t>
</w:t>
      </w:r>
    </w:p>
    <w:bookmarkStart w:name="z127"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3</w:t>
      </w:r>
      <w:r>
        <w:rPr>
          <w:rFonts w:ascii="Times New Roman"/>
          <w:b w:val="false"/>
          <w:i w:val="false"/>
          <w:color w:val="000000"/>
          <w:sz w:val="28"/>
        </w:rPr>
        <w:t xml:space="preserve"> Допустимое количество миграции и предельно допустимая концентрация химических веществ, выделяющихся из компонентов (материалов) средств индивидуальной защиты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4</w:t>
      </w:r>
      <w:r>
        <w:rPr>
          <w:rFonts w:ascii="Times New Roman"/>
          <w:b w:val="false"/>
          <w:i w:val="false"/>
          <w:color w:val="000000"/>
          <w:sz w:val="28"/>
        </w:rPr>
        <w:t xml:space="preserve"> Формы подтверждения соответствия средств индивидуальной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5</w:t>
      </w:r>
      <w:r>
        <w:rPr>
          <w:rFonts w:ascii="Times New Roman"/>
          <w:b w:val="false"/>
          <w:i w:val="false"/>
          <w:color w:val="000000"/>
          <w:sz w:val="28"/>
        </w:rPr>
        <w:t xml:space="preserve"> Список средств индивидуальной защиты, подлежащих обязательному подтверждению соответствия при выпуске в обращение на территории государств-членов</w:t>
      </w:r>
    </w:p>
    <w:bookmarkStart w:name="z32" w:id="15"/>
    <w:p>
      <w:pPr>
        <w:spacing w:after="0"/>
        <w:ind w:left="0"/>
        <w:jc w:val="left"/>
      </w:pPr>
      <w:r>
        <w:rPr>
          <w:rFonts w:ascii="Times New Roman"/>
          <w:b/>
          <w:i w:val="false"/>
          <w:color w:val="000000"/>
        </w:rPr>
        <w:t xml:space="preserve"> Предисловие</w:t>
      </w:r>
    </w:p>
    <w:bookmarkEnd w:id="15"/>
    <w:bookmarkStart w:name="z33" w:id="16"/>
    <w:p>
      <w:pPr>
        <w:spacing w:after="0"/>
        <w:ind w:left="0"/>
        <w:jc w:val="both"/>
      </w:pPr>
      <w:r>
        <w:rPr>
          <w:rFonts w:ascii="Times New Roman"/>
          <w:b w:val="false"/>
          <w:i w:val="false"/>
          <w:color w:val="000000"/>
          <w:sz w:val="28"/>
        </w:rPr>
        <w:t xml:space="preserve">
      1. Настоящий технический регламент Таможенного союза "О безопасности средств индивидуальной защиты" (далее –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16"/>
    <w:bookmarkStart w:name="z34" w:id="17"/>
    <w:p>
      <w:pPr>
        <w:spacing w:after="0"/>
        <w:ind w:left="0"/>
        <w:jc w:val="both"/>
      </w:pPr>
      <w:r>
        <w:rPr>
          <w:rFonts w:ascii="Times New Roman"/>
          <w:b w:val="false"/>
          <w:i w:val="false"/>
          <w:color w:val="000000"/>
          <w:sz w:val="28"/>
        </w:rPr>
        <w:t xml:space="preserve">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средствам индивидуальной защиты, обеспечения свободного перемещения средств индивидуальной защиты, выпускаемых в обращение на единой таможенной территории Таможенного союза. </w:t>
      </w:r>
    </w:p>
    <w:bookmarkEnd w:id="17"/>
    <w:p>
      <w:pPr>
        <w:spacing w:after="0"/>
        <w:ind w:left="0"/>
        <w:jc w:val="both"/>
      </w:pPr>
      <w:r>
        <w:rPr>
          <w:rFonts w:ascii="Times New Roman"/>
          <w:b w:val="false"/>
          <w:i w:val="false"/>
          <w:color w:val="000000"/>
          <w:sz w:val="28"/>
        </w:rPr>
        <w:t xml:space="preserve">
      Если в отношении средств индивидуальной защиты будут приняты иные технические регламенты Таможенного союза, устанавливающие требования к средствам индивидуальной защиты, то средства индивидуальной защиты должны соответствовать требованиям этих технических регламентов Таможенного союза, действие которых на них распространяется. </w:t>
      </w:r>
    </w:p>
    <w:bookmarkStart w:name="z35" w:id="18"/>
    <w:p>
      <w:pPr>
        <w:spacing w:after="0"/>
        <w:ind w:left="0"/>
        <w:jc w:val="left"/>
      </w:pPr>
      <w:r>
        <w:rPr>
          <w:rFonts w:ascii="Times New Roman"/>
          <w:b/>
          <w:i w:val="false"/>
          <w:color w:val="000000"/>
        </w:rPr>
        <w:t xml:space="preserve"> 1.Область применения</w:t>
      </w:r>
    </w:p>
    <w:bookmarkEnd w:id="18"/>
    <w:bookmarkStart w:name="z36" w:id="19"/>
    <w:p>
      <w:pPr>
        <w:spacing w:after="0"/>
        <w:ind w:left="0"/>
        <w:jc w:val="both"/>
      </w:pPr>
      <w:r>
        <w:rPr>
          <w:rFonts w:ascii="Times New Roman"/>
          <w:b w:val="false"/>
          <w:i w:val="false"/>
          <w:color w:val="000000"/>
          <w:sz w:val="28"/>
        </w:rPr>
        <w:t>
      1.1. Настоящий технический регламент Таможенного союза принят в целях обеспечения на территории Таможенного союза защиты жизни и здоровья граждан, охраны окружающей среды, а также предупреждения действий, вводящих в заблуждение потребителей.</w:t>
      </w:r>
    </w:p>
    <w:bookmarkEnd w:id="19"/>
    <w:bookmarkStart w:name="z37" w:id="20"/>
    <w:p>
      <w:pPr>
        <w:spacing w:after="0"/>
        <w:ind w:left="0"/>
        <w:jc w:val="both"/>
      </w:pPr>
      <w:r>
        <w:rPr>
          <w:rFonts w:ascii="Times New Roman"/>
          <w:b w:val="false"/>
          <w:i w:val="false"/>
          <w:color w:val="000000"/>
          <w:sz w:val="28"/>
        </w:rPr>
        <w:t>
      1.2. Настоящий технический регламент Таможенного союза распространяется на средства индивидуальной защиты, независимо от страны происхождения, ранее не находившиеся в эксплуатации (новые) ивыпускаемые в обращение на единой таможенной территории Таможенного союза.</w:t>
      </w:r>
    </w:p>
    <w:bookmarkEnd w:id="20"/>
    <w:p>
      <w:pPr>
        <w:spacing w:after="0"/>
        <w:ind w:left="0"/>
        <w:jc w:val="both"/>
      </w:pPr>
      <w:r>
        <w:rPr>
          <w:rFonts w:ascii="Times New Roman"/>
          <w:b w:val="false"/>
          <w:i w:val="false"/>
          <w:color w:val="000000"/>
          <w:sz w:val="28"/>
        </w:rPr>
        <w:t>
      Требования к проектированию, производству, эксплуатации, хранению, перевозке, реализации и утилизации средств индивидуальной защиты не регулируются положениями настоящего технического регламента Таможенного союза и устанавливаются законодательством государства – члена Евразийского экономического союза (далее – государство-член).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1.3. В настоящем техническом регламенте Таможенного союза под безопасностью средств индивидуальной защиты понимается: отсутствие недопустимого воздействия на человека и окружающую среду, обусловленного использованием средств индивидуальной защиты, в том числе воздействием материалов, из которых они изготовлены; обеспечение безопасности человека при воздействии на него вредных (опасных) факторов в процессе эксплуатации средств индивидуальной защиты, перечисленных ниже:</w:t>
      </w:r>
    </w:p>
    <w:bookmarkEnd w:id="21"/>
    <w:p>
      <w:pPr>
        <w:spacing w:after="0"/>
        <w:ind w:left="0"/>
        <w:jc w:val="both"/>
      </w:pPr>
      <w:r>
        <w:rPr>
          <w:rFonts w:ascii="Times New Roman"/>
          <w:b w:val="false"/>
          <w:i w:val="false"/>
          <w:color w:val="000000"/>
          <w:sz w:val="28"/>
        </w:rPr>
        <w:t xml:space="preserve">
      - механические воздействия и общие производственные загрязнения; </w:t>
      </w:r>
    </w:p>
    <w:p>
      <w:pPr>
        <w:spacing w:after="0"/>
        <w:ind w:left="0"/>
        <w:jc w:val="both"/>
      </w:pPr>
      <w:r>
        <w:rPr>
          <w:rFonts w:ascii="Times New Roman"/>
          <w:b w:val="false"/>
          <w:i w:val="false"/>
          <w:color w:val="000000"/>
          <w:sz w:val="28"/>
        </w:rPr>
        <w:t xml:space="preserve">
      - вредные химические вещества; </w:t>
      </w:r>
    </w:p>
    <w:p>
      <w:pPr>
        <w:spacing w:after="0"/>
        <w:ind w:left="0"/>
        <w:jc w:val="both"/>
      </w:pPr>
      <w:r>
        <w:rPr>
          <w:rFonts w:ascii="Times New Roman"/>
          <w:b w:val="false"/>
          <w:i w:val="false"/>
          <w:color w:val="000000"/>
          <w:sz w:val="28"/>
        </w:rPr>
        <w:t xml:space="preserve">
      - ионизирующие и неионизирующие излучения; </w:t>
      </w:r>
    </w:p>
    <w:p>
      <w:pPr>
        <w:spacing w:after="0"/>
        <w:ind w:left="0"/>
        <w:jc w:val="both"/>
      </w:pPr>
      <w:r>
        <w:rPr>
          <w:rFonts w:ascii="Times New Roman"/>
          <w:b w:val="false"/>
          <w:i w:val="false"/>
          <w:color w:val="000000"/>
          <w:sz w:val="28"/>
        </w:rPr>
        <w:t xml:space="preserve">
      - воздействие повышенной (пониженной) температуры; </w:t>
      </w:r>
    </w:p>
    <w:p>
      <w:pPr>
        <w:spacing w:after="0"/>
        <w:ind w:left="0"/>
        <w:jc w:val="both"/>
      </w:pPr>
      <w:r>
        <w:rPr>
          <w:rFonts w:ascii="Times New Roman"/>
          <w:b w:val="false"/>
          <w:i w:val="false"/>
          <w:color w:val="000000"/>
          <w:sz w:val="28"/>
        </w:rPr>
        <w:t xml:space="preserve">
      - воздействие электрического тока, электрических и электромагнитных полей; </w:t>
      </w:r>
    </w:p>
    <w:p>
      <w:pPr>
        <w:spacing w:after="0"/>
        <w:ind w:left="0"/>
        <w:jc w:val="both"/>
      </w:pPr>
      <w:r>
        <w:rPr>
          <w:rFonts w:ascii="Times New Roman"/>
          <w:b w:val="false"/>
          <w:i w:val="false"/>
          <w:color w:val="000000"/>
          <w:sz w:val="28"/>
        </w:rPr>
        <w:t xml:space="preserve">
      - воздействие биологических факторов (микроорганизмы, насекомые); </w:t>
      </w:r>
    </w:p>
    <w:p>
      <w:pPr>
        <w:spacing w:after="0"/>
        <w:ind w:left="0"/>
        <w:jc w:val="both"/>
      </w:pPr>
      <w:r>
        <w:rPr>
          <w:rFonts w:ascii="Times New Roman"/>
          <w:b w:val="false"/>
          <w:i w:val="false"/>
          <w:color w:val="000000"/>
          <w:sz w:val="28"/>
        </w:rPr>
        <w:t xml:space="preserve">
      - пониженная видимость. </w:t>
      </w:r>
    </w:p>
    <w:bookmarkStart w:name="z39" w:id="22"/>
    <w:p>
      <w:pPr>
        <w:spacing w:after="0"/>
        <w:ind w:left="0"/>
        <w:jc w:val="both"/>
      </w:pPr>
      <w:r>
        <w:rPr>
          <w:rFonts w:ascii="Times New Roman"/>
          <w:b w:val="false"/>
          <w:i w:val="false"/>
          <w:color w:val="000000"/>
          <w:sz w:val="28"/>
        </w:rPr>
        <w:t xml:space="preserve">
      1.4. Средства индивидуальной защиты, на которые распространяется действие настоящего технического регламента Таможенного союза, приведены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техническому регламенту Таможенного союза.</w:t>
      </w:r>
    </w:p>
    <w:bookmarkEnd w:id="22"/>
    <w:bookmarkStart w:name="z40" w:id="23"/>
    <w:p>
      <w:pPr>
        <w:spacing w:after="0"/>
        <w:ind w:left="0"/>
        <w:jc w:val="both"/>
      </w:pPr>
      <w:r>
        <w:rPr>
          <w:rFonts w:ascii="Times New Roman"/>
          <w:b w:val="false"/>
          <w:i w:val="false"/>
          <w:color w:val="000000"/>
          <w:sz w:val="28"/>
        </w:rPr>
        <w:t xml:space="preserve">
      1.5. Средства индивидуальной защиты (комплектующие изделия средств индивидуальной защиты) классифицируются по назначению в зависимости от защитных свойств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техническому регламенту Таможенного союза.</w:t>
      </w:r>
    </w:p>
    <w:bookmarkEnd w:id="23"/>
    <w:bookmarkStart w:name="z41" w:id="24"/>
    <w:p>
      <w:pPr>
        <w:spacing w:after="0"/>
        <w:ind w:left="0"/>
        <w:jc w:val="both"/>
      </w:pPr>
      <w:r>
        <w:rPr>
          <w:rFonts w:ascii="Times New Roman"/>
          <w:b w:val="false"/>
          <w:i w:val="false"/>
          <w:color w:val="000000"/>
          <w:sz w:val="28"/>
        </w:rPr>
        <w:t>
      1.6. Идентификация средств индивидуальной защиты осуществляется</w:t>
      </w:r>
    </w:p>
    <w:bookmarkEnd w:id="24"/>
    <w:p>
      <w:pPr>
        <w:spacing w:after="0"/>
        <w:ind w:left="0"/>
        <w:jc w:val="both"/>
      </w:pPr>
      <w:r>
        <w:rPr>
          <w:rFonts w:ascii="Times New Roman"/>
          <w:b w:val="false"/>
          <w:i w:val="false"/>
          <w:color w:val="000000"/>
          <w:sz w:val="28"/>
        </w:rPr>
        <w:t>
      по следующим правилам:</w:t>
      </w:r>
    </w:p>
    <w:p>
      <w:pPr>
        <w:spacing w:after="0"/>
        <w:ind w:left="0"/>
        <w:jc w:val="both"/>
      </w:pPr>
      <w:r>
        <w:rPr>
          <w:rFonts w:ascii="Times New Roman"/>
          <w:b w:val="false"/>
          <w:i w:val="false"/>
          <w:color w:val="000000"/>
          <w:sz w:val="28"/>
        </w:rPr>
        <w:t>
      1) идентификация средств индивидуальной защиты производится</w:t>
      </w:r>
    </w:p>
    <w:p>
      <w:pPr>
        <w:spacing w:after="0"/>
        <w:ind w:left="0"/>
        <w:jc w:val="both"/>
      </w:pPr>
      <w:r>
        <w:rPr>
          <w:rFonts w:ascii="Times New Roman"/>
          <w:b w:val="false"/>
          <w:i w:val="false"/>
          <w:color w:val="000000"/>
          <w:sz w:val="28"/>
        </w:rPr>
        <w:t>
      заявителем, лицом, исполняющим функции иностранного производителя,</w:t>
      </w:r>
    </w:p>
    <w:p>
      <w:pPr>
        <w:spacing w:after="0"/>
        <w:ind w:left="0"/>
        <w:jc w:val="both"/>
      </w:pPr>
      <w:r>
        <w:rPr>
          <w:rFonts w:ascii="Times New Roman"/>
          <w:b w:val="false"/>
          <w:i w:val="false"/>
          <w:color w:val="000000"/>
          <w:sz w:val="28"/>
        </w:rPr>
        <w:t>
      органами государственного надзора (контроля), органами,</w:t>
      </w:r>
    </w:p>
    <w:p>
      <w:pPr>
        <w:spacing w:after="0"/>
        <w:ind w:left="0"/>
        <w:jc w:val="both"/>
      </w:pPr>
      <w:r>
        <w:rPr>
          <w:rFonts w:ascii="Times New Roman"/>
          <w:b w:val="false"/>
          <w:i w:val="false"/>
          <w:color w:val="000000"/>
          <w:sz w:val="28"/>
        </w:rPr>
        <w:t>
      осуществляющими таможенный контроль, органами по сертификации</w:t>
      </w:r>
    </w:p>
    <w:p>
      <w:pPr>
        <w:spacing w:after="0"/>
        <w:ind w:left="0"/>
        <w:jc w:val="both"/>
      </w:pPr>
      <w:r>
        <w:rPr>
          <w:rFonts w:ascii="Times New Roman"/>
          <w:b w:val="false"/>
          <w:i w:val="false"/>
          <w:color w:val="000000"/>
          <w:sz w:val="28"/>
        </w:rPr>
        <w:t>
      средств индивидуальной защиты (далее - идентифицирующие лица) в</w:t>
      </w:r>
    </w:p>
    <w:p>
      <w:pPr>
        <w:spacing w:after="0"/>
        <w:ind w:left="0"/>
        <w:jc w:val="both"/>
      </w:pPr>
      <w:r>
        <w:rPr>
          <w:rFonts w:ascii="Times New Roman"/>
          <w:b w:val="false"/>
          <w:i w:val="false"/>
          <w:color w:val="000000"/>
          <w:sz w:val="28"/>
        </w:rPr>
        <w:t>
      следующих целях:</w:t>
      </w:r>
    </w:p>
    <w:p>
      <w:pPr>
        <w:spacing w:after="0"/>
        <w:ind w:left="0"/>
        <w:jc w:val="both"/>
      </w:pPr>
      <w:r>
        <w:rPr>
          <w:rFonts w:ascii="Times New Roman"/>
          <w:b w:val="false"/>
          <w:i w:val="false"/>
          <w:color w:val="000000"/>
          <w:sz w:val="28"/>
        </w:rPr>
        <w:t>
      установление принадлежности средств индивидуальной защиты к сфере действия настоящего технического регламента Таможенного союза;</w:t>
      </w:r>
    </w:p>
    <w:p>
      <w:pPr>
        <w:spacing w:after="0"/>
        <w:ind w:left="0"/>
        <w:jc w:val="both"/>
      </w:pPr>
      <w:r>
        <w:rPr>
          <w:rFonts w:ascii="Times New Roman"/>
          <w:b w:val="false"/>
          <w:i w:val="false"/>
          <w:color w:val="000000"/>
          <w:sz w:val="28"/>
        </w:rPr>
        <w:t>
      предупреждение действий, вводящих в заблуждение потребителей (приобретателей и пользователей);</w:t>
      </w:r>
    </w:p>
    <w:p>
      <w:pPr>
        <w:spacing w:after="0"/>
        <w:ind w:left="0"/>
        <w:jc w:val="both"/>
      </w:pPr>
      <w:r>
        <w:rPr>
          <w:rFonts w:ascii="Times New Roman"/>
          <w:b w:val="false"/>
          <w:i w:val="false"/>
          <w:color w:val="000000"/>
          <w:sz w:val="28"/>
        </w:rPr>
        <w:t>
      2) при идентификации устанавливаются:</w:t>
      </w:r>
    </w:p>
    <w:p>
      <w:pPr>
        <w:spacing w:after="0"/>
        <w:ind w:left="0"/>
        <w:jc w:val="both"/>
      </w:pPr>
      <w:r>
        <w:rPr>
          <w:rFonts w:ascii="Times New Roman"/>
          <w:b w:val="false"/>
          <w:i w:val="false"/>
          <w:color w:val="000000"/>
          <w:sz w:val="28"/>
        </w:rPr>
        <w:t xml:space="preserve">
      типы средств индивидуальной защиты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техническому регламенту Таможенного союза;</w:t>
      </w:r>
    </w:p>
    <w:p>
      <w:pPr>
        <w:spacing w:after="0"/>
        <w:ind w:left="0"/>
        <w:jc w:val="both"/>
      </w:pPr>
      <w:r>
        <w:rPr>
          <w:rFonts w:ascii="Times New Roman"/>
          <w:b w:val="false"/>
          <w:i w:val="false"/>
          <w:color w:val="000000"/>
          <w:sz w:val="28"/>
        </w:rPr>
        <w:t xml:space="preserve">
      группа и подгруппа защиты, предусмотренные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техническому регламенту Таможенного союза; наименование средств индивидуальной защиты в соответствии с разделом 4 настоящего технического регламента Таможенного союза;</w:t>
      </w:r>
    </w:p>
    <w:p>
      <w:pPr>
        <w:spacing w:after="0"/>
        <w:ind w:left="0"/>
        <w:jc w:val="both"/>
      </w:pPr>
      <w:r>
        <w:rPr>
          <w:rFonts w:ascii="Times New Roman"/>
          <w:b w:val="false"/>
          <w:i w:val="false"/>
          <w:color w:val="000000"/>
          <w:sz w:val="28"/>
        </w:rPr>
        <w:t>
      3) для идентификации средства индивидуальной защиты в целях</w:t>
      </w:r>
    </w:p>
    <w:p>
      <w:pPr>
        <w:spacing w:after="0"/>
        <w:ind w:left="0"/>
        <w:jc w:val="both"/>
      </w:pPr>
      <w:r>
        <w:rPr>
          <w:rFonts w:ascii="Times New Roman"/>
          <w:b w:val="false"/>
          <w:i w:val="false"/>
          <w:color w:val="000000"/>
          <w:sz w:val="28"/>
        </w:rPr>
        <w:t>
      установления его принадлежности к сфере действия настоящего</w:t>
      </w:r>
    </w:p>
    <w:p>
      <w:pPr>
        <w:spacing w:after="0"/>
        <w:ind w:left="0"/>
        <w:jc w:val="both"/>
      </w:pPr>
      <w:r>
        <w:rPr>
          <w:rFonts w:ascii="Times New Roman"/>
          <w:b w:val="false"/>
          <w:i w:val="false"/>
          <w:color w:val="000000"/>
          <w:sz w:val="28"/>
        </w:rPr>
        <w:t>
      технического регламента Таможенного союза идентифицирующее лицо</w:t>
      </w:r>
    </w:p>
    <w:p>
      <w:pPr>
        <w:spacing w:after="0"/>
        <w:ind w:left="0"/>
        <w:jc w:val="both"/>
      </w:pPr>
      <w:r>
        <w:rPr>
          <w:rFonts w:ascii="Times New Roman"/>
          <w:b w:val="false"/>
          <w:i w:val="false"/>
          <w:color w:val="000000"/>
          <w:sz w:val="28"/>
        </w:rPr>
        <w:t>
      должно убедиться в том, что наименование идентифицируемого средства</w:t>
      </w:r>
    </w:p>
    <w:p>
      <w:pPr>
        <w:spacing w:after="0"/>
        <w:ind w:left="0"/>
        <w:jc w:val="both"/>
      </w:pPr>
      <w:r>
        <w:rPr>
          <w:rFonts w:ascii="Times New Roman"/>
          <w:b w:val="false"/>
          <w:i w:val="false"/>
          <w:color w:val="000000"/>
          <w:sz w:val="28"/>
        </w:rPr>
        <w:t>
      индивидуальной защиты соответствует определенному типу или сочетанию</w:t>
      </w:r>
    </w:p>
    <w:p>
      <w:pPr>
        <w:spacing w:after="0"/>
        <w:ind w:left="0"/>
        <w:jc w:val="both"/>
      </w:pPr>
      <w:r>
        <w:rPr>
          <w:rFonts w:ascii="Times New Roman"/>
          <w:b w:val="false"/>
          <w:i w:val="false"/>
          <w:color w:val="000000"/>
          <w:sz w:val="28"/>
        </w:rPr>
        <w:t xml:space="preserve">
      типов, предусмотренных </w:t>
      </w:r>
      <w:r>
        <w:rPr>
          <w:rFonts w:ascii="Times New Roman"/>
          <w:b w:val="false"/>
          <w:i w:val="false"/>
          <w:color w:val="000000"/>
          <w:sz w:val="28"/>
        </w:rPr>
        <w:t>приложением № 1</w:t>
      </w:r>
      <w:r>
        <w:rPr>
          <w:rFonts w:ascii="Times New Roman"/>
          <w:b w:val="false"/>
          <w:i w:val="false"/>
          <w:color w:val="000000"/>
          <w:sz w:val="28"/>
        </w:rPr>
        <w:t xml:space="preserve"> и разделом 4 настоящего</w:t>
      </w:r>
    </w:p>
    <w:p>
      <w:pPr>
        <w:spacing w:after="0"/>
        <w:ind w:left="0"/>
        <w:jc w:val="both"/>
      </w:pPr>
      <w:r>
        <w:rPr>
          <w:rFonts w:ascii="Times New Roman"/>
          <w:b w:val="false"/>
          <w:i w:val="false"/>
          <w:color w:val="000000"/>
          <w:sz w:val="28"/>
        </w:rPr>
        <w:t>
      технического регламента Таможенного союза, а назначение защитных</w:t>
      </w:r>
    </w:p>
    <w:p>
      <w:pPr>
        <w:spacing w:after="0"/>
        <w:ind w:left="0"/>
        <w:jc w:val="both"/>
      </w:pPr>
      <w:r>
        <w:rPr>
          <w:rFonts w:ascii="Times New Roman"/>
          <w:b w:val="false"/>
          <w:i w:val="false"/>
          <w:color w:val="000000"/>
          <w:sz w:val="28"/>
        </w:rPr>
        <w:t>
      свойств соответствует группе и подгруппе защиты или их сочетанию,</w:t>
      </w:r>
    </w:p>
    <w:p>
      <w:pPr>
        <w:spacing w:after="0"/>
        <w:ind w:left="0"/>
        <w:jc w:val="both"/>
      </w:pPr>
      <w:r>
        <w:rPr>
          <w:rFonts w:ascii="Times New Roman"/>
          <w:b w:val="false"/>
          <w:i w:val="false"/>
          <w:color w:val="000000"/>
          <w:sz w:val="28"/>
        </w:rPr>
        <w:t xml:space="preserve">
      предусмотренным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техническому регламенту Таможенного союза;</w:t>
      </w:r>
    </w:p>
    <w:p>
      <w:pPr>
        <w:spacing w:after="0"/>
        <w:ind w:left="0"/>
        <w:jc w:val="both"/>
      </w:pPr>
      <w:r>
        <w:rPr>
          <w:rFonts w:ascii="Times New Roman"/>
          <w:b w:val="false"/>
          <w:i w:val="false"/>
          <w:color w:val="000000"/>
          <w:sz w:val="28"/>
        </w:rPr>
        <w:t>
      4) идентификация средств индивидуальной защиты для установления</w:t>
      </w:r>
    </w:p>
    <w:p>
      <w:pPr>
        <w:spacing w:after="0"/>
        <w:ind w:left="0"/>
        <w:jc w:val="both"/>
      </w:pPr>
      <w:r>
        <w:rPr>
          <w:rFonts w:ascii="Times New Roman"/>
          <w:b w:val="false"/>
          <w:i w:val="false"/>
          <w:color w:val="000000"/>
          <w:sz w:val="28"/>
        </w:rPr>
        <w:t>
      их принадлежности к сфере действия настоящего технического регламента</w:t>
      </w:r>
    </w:p>
    <w:p>
      <w:pPr>
        <w:spacing w:after="0"/>
        <w:ind w:left="0"/>
        <w:jc w:val="both"/>
      </w:pPr>
      <w:r>
        <w:rPr>
          <w:rFonts w:ascii="Times New Roman"/>
          <w:b w:val="false"/>
          <w:i w:val="false"/>
          <w:color w:val="000000"/>
          <w:sz w:val="28"/>
        </w:rPr>
        <w:t>
      Таможенного союза проводится путем визуального сравнения типа и</w:t>
      </w:r>
    </w:p>
    <w:p>
      <w:pPr>
        <w:spacing w:after="0"/>
        <w:ind w:left="0"/>
        <w:jc w:val="both"/>
      </w:pPr>
      <w:r>
        <w:rPr>
          <w:rFonts w:ascii="Times New Roman"/>
          <w:b w:val="false"/>
          <w:i w:val="false"/>
          <w:color w:val="000000"/>
          <w:sz w:val="28"/>
        </w:rPr>
        <w:t>
      наименования средства индивидуальной защиты, указанного в маркировке на упаковке или непосредственно на средстве индивидуальной защиты, с</w:t>
      </w:r>
    </w:p>
    <w:p>
      <w:pPr>
        <w:spacing w:after="0"/>
        <w:ind w:left="0"/>
        <w:jc w:val="both"/>
      </w:pPr>
      <w:r>
        <w:rPr>
          <w:rFonts w:ascii="Times New Roman"/>
          <w:b w:val="false"/>
          <w:i w:val="false"/>
          <w:color w:val="000000"/>
          <w:sz w:val="28"/>
        </w:rPr>
        <w:t xml:space="preserve">
      наименованием и типом, предусмотренным разделом 4 и </w:t>
      </w:r>
      <w:r>
        <w:rPr>
          <w:rFonts w:ascii="Times New Roman"/>
          <w:b w:val="false"/>
          <w:i w:val="false"/>
          <w:color w:val="000000"/>
          <w:sz w:val="28"/>
        </w:rPr>
        <w:t>приложением № 1</w:t>
      </w:r>
    </w:p>
    <w:p>
      <w:pPr>
        <w:spacing w:after="0"/>
        <w:ind w:left="0"/>
        <w:jc w:val="both"/>
      </w:pPr>
      <w:r>
        <w:rPr>
          <w:rFonts w:ascii="Times New Roman"/>
          <w:b w:val="false"/>
          <w:i w:val="false"/>
          <w:color w:val="000000"/>
          <w:sz w:val="28"/>
        </w:rPr>
        <w:t>
      настоящего технического регламента Таможенного союза;</w:t>
      </w:r>
    </w:p>
    <w:p>
      <w:pPr>
        <w:spacing w:after="0"/>
        <w:ind w:left="0"/>
        <w:jc w:val="both"/>
      </w:pPr>
      <w:r>
        <w:rPr>
          <w:rFonts w:ascii="Times New Roman"/>
          <w:b w:val="false"/>
          <w:i w:val="false"/>
          <w:color w:val="000000"/>
          <w:sz w:val="28"/>
        </w:rPr>
        <w:t>
      5) для идентификации средств индивидуальной защиты в целях</w:t>
      </w:r>
    </w:p>
    <w:p>
      <w:pPr>
        <w:spacing w:after="0"/>
        <w:ind w:left="0"/>
        <w:jc w:val="both"/>
      </w:pPr>
      <w:r>
        <w:rPr>
          <w:rFonts w:ascii="Times New Roman"/>
          <w:b w:val="false"/>
          <w:i w:val="false"/>
          <w:color w:val="000000"/>
          <w:sz w:val="28"/>
        </w:rPr>
        <w:t>
      предупреждения действий, вводящих в заблуждение потребителей</w:t>
      </w:r>
    </w:p>
    <w:p>
      <w:pPr>
        <w:spacing w:after="0"/>
        <w:ind w:left="0"/>
        <w:jc w:val="both"/>
      </w:pPr>
      <w:r>
        <w:rPr>
          <w:rFonts w:ascii="Times New Roman"/>
          <w:b w:val="false"/>
          <w:i w:val="false"/>
          <w:color w:val="000000"/>
          <w:sz w:val="28"/>
        </w:rPr>
        <w:t>
      (приобретателей, пользователей), идентифицирующее лицо должно</w:t>
      </w:r>
    </w:p>
    <w:p>
      <w:pPr>
        <w:spacing w:after="0"/>
        <w:ind w:left="0"/>
        <w:jc w:val="both"/>
      </w:pPr>
      <w:r>
        <w:rPr>
          <w:rFonts w:ascii="Times New Roman"/>
          <w:b w:val="false"/>
          <w:i w:val="false"/>
          <w:color w:val="000000"/>
          <w:sz w:val="28"/>
        </w:rPr>
        <w:t>
      убедиться, что по результатам процедуры идентификации, предусмотренной подпунктами 1-4 настоящего пункта, идентифицируемое средство индивидуальной защиты соответствует информации, указанной      в маркировке.</w:t>
      </w:r>
    </w:p>
    <w:bookmarkStart w:name="z42" w:id="25"/>
    <w:p>
      <w:pPr>
        <w:spacing w:after="0"/>
        <w:ind w:left="0"/>
        <w:jc w:val="both"/>
      </w:pPr>
      <w:r>
        <w:rPr>
          <w:rFonts w:ascii="Times New Roman"/>
          <w:b w:val="false"/>
          <w:i w:val="false"/>
          <w:color w:val="000000"/>
          <w:sz w:val="28"/>
        </w:rPr>
        <w:t>
      1.7. Действие настоящего технического регламента Таможенного союза не распространяется на следующие виды средств индивидуальной защиты, требования к безопасности которых устанавливаются соответствующими законодательными и иными документами государства-члена и соответствующими техническими регламентами Таможенного союза:</w:t>
      </w:r>
    </w:p>
    <w:bookmarkEnd w:id="25"/>
    <w:p>
      <w:pPr>
        <w:spacing w:after="0"/>
        <w:ind w:left="0"/>
        <w:jc w:val="both"/>
      </w:pPr>
      <w:r>
        <w:rPr>
          <w:rFonts w:ascii="Times New Roman"/>
          <w:b w:val="false"/>
          <w:i w:val="false"/>
          <w:color w:val="000000"/>
          <w:sz w:val="28"/>
        </w:rPr>
        <w:t xml:space="preserve">
      1) средства индивидуальной защиты, используемые при проведении спортивных состязаний; </w:t>
      </w:r>
    </w:p>
    <w:p>
      <w:pPr>
        <w:spacing w:after="0"/>
        <w:ind w:left="0"/>
        <w:jc w:val="both"/>
      </w:pPr>
      <w:r>
        <w:rPr>
          <w:rFonts w:ascii="Times New Roman"/>
          <w:b w:val="false"/>
          <w:i w:val="false"/>
          <w:color w:val="000000"/>
          <w:sz w:val="28"/>
        </w:rPr>
        <w:t xml:space="preserve">
      2) специально разработанные средства индивидуальной защиты для подразделений пожарной охраны и для подразделений, обеспечивающих ликвидацию последствий чрезвычайных ситуаций природного и техногенного характера; </w:t>
      </w:r>
    </w:p>
    <w:p>
      <w:pPr>
        <w:spacing w:after="0"/>
        <w:ind w:left="0"/>
        <w:jc w:val="both"/>
      </w:pPr>
      <w:r>
        <w:rPr>
          <w:rFonts w:ascii="Times New Roman"/>
          <w:b w:val="false"/>
          <w:i w:val="false"/>
          <w:color w:val="000000"/>
          <w:sz w:val="28"/>
        </w:rPr>
        <w:t xml:space="preserve">
      3) специально разработанные средства индивидуальной защиты для использования в авиационной, космической технике и на подводных работах; </w:t>
      </w:r>
    </w:p>
    <w:p>
      <w:pPr>
        <w:spacing w:after="0"/>
        <w:ind w:left="0"/>
        <w:jc w:val="both"/>
      </w:pPr>
      <w:r>
        <w:rPr>
          <w:rFonts w:ascii="Times New Roman"/>
          <w:b w:val="false"/>
          <w:i w:val="false"/>
          <w:color w:val="000000"/>
          <w:sz w:val="28"/>
        </w:rPr>
        <w:t xml:space="preserve">
      4) специально разработанные средства индивидуальной защиты для использования в медицинских целях и в микробиологии; </w:t>
      </w:r>
    </w:p>
    <w:p>
      <w:pPr>
        <w:spacing w:after="0"/>
        <w:ind w:left="0"/>
        <w:jc w:val="both"/>
      </w:pPr>
      <w:r>
        <w:rPr>
          <w:rFonts w:ascii="Times New Roman"/>
          <w:b w:val="false"/>
          <w:i w:val="false"/>
          <w:color w:val="000000"/>
          <w:sz w:val="28"/>
        </w:rPr>
        <w:t>
      5) средства индивидуальной защиты, используемые в качестве образцов при проведении выставок и торговых ярмарок;</w:t>
      </w:r>
    </w:p>
    <w:bookmarkStart w:name="z5296" w:id="26"/>
    <w:p>
      <w:pPr>
        <w:spacing w:after="0"/>
        <w:ind w:left="0"/>
        <w:jc w:val="both"/>
      </w:pPr>
      <w:r>
        <w:rPr>
          <w:rFonts w:ascii="Times New Roman"/>
          <w:b w:val="false"/>
          <w:i w:val="false"/>
          <w:color w:val="000000"/>
          <w:sz w:val="28"/>
        </w:rPr>
        <w:t>
      6) средства индивидуальной защиты, разработанные либо модифицированные для защиты от бактериологических (биологических) агентов и радиоактивных материалов, которые могут быть использованы в военных целях, от токсичных химических веществ, используемых в химическом оружии, и химических средств для борьбы с массовыми беспорядками, а также специально разработанные для них компоненты.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43" w:id="27"/>
    <w:p>
      <w:pPr>
        <w:spacing w:after="0"/>
        <w:ind w:left="0"/>
        <w:jc w:val="left"/>
      </w:pPr>
      <w:r>
        <w:rPr>
          <w:rFonts w:ascii="Times New Roman"/>
          <w:b/>
          <w:i w:val="false"/>
          <w:color w:val="000000"/>
        </w:rPr>
        <w:t xml:space="preserve"> 2. Определения</w:t>
      </w:r>
    </w:p>
    <w:bookmarkEnd w:id="27"/>
    <w:p>
      <w:pPr>
        <w:spacing w:after="0"/>
        <w:ind w:left="0"/>
        <w:jc w:val="both"/>
      </w:pPr>
      <w:r>
        <w:rPr>
          <w:rFonts w:ascii="Times New Roman"/>
          <w:b w:val="false"/>
          <w:i w:val="false"/>
          <w:color w:val="ff0000"/>
          <w:sz w:val="28"/>
        </w:rPr>
        <w:t xml:space="preserve">
      Сноска. Раздел 2 с изменениями, внесенными Решением Совета Евразийской экономической комиссии от 28.05.2019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p>
    <w:p>
      <w:pPr>
        <w:spacing w:after="0"/>
        <w:ind w:left="0"/>
        <w:jc w:val="both"/>
      </w:pPr>
      <w:r>
        <w:rPr>
          <w:rFonts w:ascii="Times New Roman"/>
          <w:b w:val="false"/>
          <w:i w:val="false"/>
          <w:color w:val="000000"/>
          <w:sz w:val="28"/>
        </w:rPr>
        <w:t>
      В настоящем техническом регламенте Таможенного союза применяются следующие термины и их определения:</w:t>
      </w:r>
    </w:p>
    <w:p>
      <w:pPr>
        <w:spacing w:after="0"/>
        <w:ind w:left="0"/>
        <w:jc w:val="both"/>
      </w:pPr>
      <w:r>
        <w:rPr>
          <w:rFonts w:ascii="Times New Roman"/>
          <w:b w:val="false"/>
          <w:i w:val="false"/>
          <w:color w:val="000000"/>
          <w:sz w:val="28"/>
        </w:rPr>
        <w:t>
      амортизатор - самостоятельная деталь или компонент страховочной системы, предназначенный для рассеивания кинетической энергии, развиваемой при падении с высоты;</w:t>
      </w:r>
    </w:p>
    <w:p>
      <w:pPr>
        <w:spacing w:after="0"/>
        <w:ind w:left="0"/>
        <w:jc w:val="both"/>
      </w:pPr>
      <w:r>
        <w:rPr>
          <w:rFonts w:ascii="Times New Roman"/>
          <w:b w:val="false"/>
          <w:i w:val="false"/>
          <w:color w:val="000000"/>
          <w:sz w:val="28"/>
        </w:rPr>
        <w:t>
      биологический фактор - микроорганизмы-продуценты, живые клетки и споры, содержащиеся в бактериальных препаратах и их компонентах; патогенные микроорганизмы и вирусы, способные возбудить инфекционные заболевания; растения, насекомые, паукообразные, животные, способные нанести вред здоровью при их воздействии на организм или попадании внутрь организма и на кожные покровы;</w:t>
      </w:r>
    </w:p>
    <w:p>
      <w:pPr>
        <w:spacing w:after="0"/>
        <w:ind w:left="0"/>
        <w:jc w:val="both"/>
      </w:pPr>
      <w:r>
        <w:rPr>
          <w:rFonts w:ascii="Times New Roman"/>
          <w:b w:val="false"/>
          <w:i w:val="false"/>
          <w:color w:val="000000"/>
          <w:sz w:val="28"/>
        </w:rPr>
        <w:t>
      вредный фактор - фактор, воздействие которого на человека может привести к его заболеванию или ухудшению здоровья;</w:t>
      </w:r>
    </w:p>
    <w:p>
      <w:pPr>
        <w:spacing w:after="0"/>
        <w:ind w:left="0"/>
        <w:jc w:val="both"/>
      </w:pPr>
      <w:r>
        <w:rPr>
          <w:rFonts w:ascii="Times New Roman"/>
          <w:b w:val="false"/>
          <w:i w:val="false"/>
          <w:color w:val="000000"/>
          <w:sz w:val="28"/>
        </w:rPr>
        <w:t>
      время защитного действия средств индивидуальной защиты - период времени от начала применения средств индивидуальной защиты пользователем в условиях воздействия вредного или опасного фактора до момента возникновения ситуации, когда уровень воздействия вредного или опасного фактора на пользователя превысит установленные нормативы в заданных условиях, а в случае механического воздействия в заданных условиях приведет к нарушению целостности компонентов средств индивидуальной защиты;</w:t>
      </w:r>
    </w:p>
    <w:p>
      <w:pPr>
        <w:spacing w:after="0"/>
        <w:ind w:left="0"/>
        <w:jc w:val="both"/>
      </w:pPr>
      <w:r>
        <w:rPr>
          <w:rFonts w:ascii="Times New Roman"/>
          <w:b w:val="false"/>
          <w:i w:val="false"/>
          <w:color w:val="000000"/>
          <w:sz w:val="28"/>
        </w:rPr>
        <w:t>
      дегазация средств индивидуальной защиты - обезвреживание (нейтрализация, разбавление) или удаление опасных химических веществ со средств индивидуальной защиты;</w:t>
      </w:r>
    </w:p>
    <w:p>
      <w:pPr>
        <w:spacing w:after="0"/>
        <w:ind w:left="0"/>
        <w:jc w:val="both"/>
      </w:pPr>
      <w:r>
        <w:rPr>
          <w:rFonts w:ascii="Times New Roman"/>
          <w:b w:val="false"/>
          <w:i w:val="false"/>
          <w:color w:val="000000"/>
          <w:sz w:val="28"/>
        </w:rPr>
        <w:t>
      дезактивация средств индивидуальной защиты - удаление (снижение) радиоактивного загрязнения со средств индивидуальной защиты и их комплектующих изделий;</w:t>
      </w:r>
    </w:p>
    <w:p>
      <w:pPr>
        <w:spacing w:after="0"/>
        <w:ind w:left="0"/>
        <w:jc w:val="both"/>
      </w:pPr>
      <w:r>
        <w:rPr>
          <w:rFonts w:ascii="Times New Roman"/>
          <w:b w:val="false"/>
          <w:i w:val="false"/>
          <w:color w:val="000000"/>
          <w:sz w:val="28"/>
        </w:rPr>
        <w:t>
      дезинфекция средств индивидуальной защиты - удаление (снижение) бактериального загрязнения со средств индивидуальной защиты и их комплектующих изделий;</w:t>
      </w:r>
    </w:p>
    <w:p>
      <w:pPr>
        <w:spacing w:after="0"/>
        <w:ind w:left="0"/>
        <w:jc w:val="both"/>
      </w:pPr>
      <w:r>
        <w:rPr>
          <w:rFonts w:ascii="Times New Roman"/>
          <w:b w:val="false"/>
          <w:i w:val="false"/>
          <w:color w:val="000000"/>
          <w:sz w:val="28"/>
        </w:rPr>
        <w:t>
      дезинсекция средств индивидуальной защиты - удаление членистоногих со средств индивидуальной защиты и их комплектующих изделий;</w:t>
      </w:r>
    </w:p>
    <w:p>
      <w:pPr>
        <w:spacing w:after="0"/>
        <w:ind w:left="0"/>
        <w:jc w:val="both"/>
      </w:pPr>
      <w:r>
        <w:rPr>
          <w:rFonts w:ascii="Times New Roman"/>
          <w:b w:val="false"/>
          <w:i w:val="false"/>
          <w:color w:val="000000"/>
          <w:sz w:val="28"/>
        </w:rPr>
        <w:t>
      защитная каска - головной убор, предназначенный для защиты верхней части головы от повреждений падающими предметами, от воздействия влаги, электрического тока, брызг металла;</w:t>
      </w:r>
    </w:p>
    <w:p>
      <w:pPr>
        <w:spacing w:after="0"/>
        <w:ind w:left="0"/>
        <w:jc w:val="both"/>
      </w:pPr>
      <w:r>
        <w:rPr>
          <w:rFonts w:ascii="Times New Roman"/>
          <w:b w:val="false"/>
          <w:i w:val="false"/>
          <w:color w:val="000000"/>
          <w:sz w:val="28"/>
        </w:rPr>
        <w:t>
      защитная каскетка - головной убор, предназначенный для защиты верхней части головы от повреждения в результате удара о твердые неподвижные предметы;</w:t>
      </w:r>
    </w:p>
    <w:p>
      <w:pPr>
        <w:spacing w:after="0"/>
        <w:ind w:left="0"/>
        <w:jc w:val="both"/>
      </w:pPr>
      <w:r>
        <w:rPr>
          <w:rFonts w:ascii="Times New Roman"/>
          <w:b w:val="false"/>
          <w:i w:val="false"/>
          <w:color w:val="000000"/>
          <w:sz w:val="28"/>
        </w:rPr>
        <w:t>
      индивидуальное спасательное устройство (ИСУ) – устройство, предназначенное для спасения неподготовленного человека с высоты по внешнему фасаду зданий (сооружений) самостоятельно, без помощи специалиста;</w:t>
      </w:r>
    </w:p>
    <w:p>
      <w:pPr>
        <w:spacing w:after="0"/>
        <w:ind w:left="0"/>
        <w:jc w:val="both"/>
      </w:pPr>
      <w:r>
        <w:rPr>
          <w:rFonts w:ascii="Times New Roman"/>
          <w:b w:val="false"/>
          <w:i w:val="false"/>
          <w:color w:val="000000"/>
          <w:sz w:val="28"/>
        </w:rPr>
        <w:t>
      комплектующие изделия средств индивидуальной защиты - сменные</w:t>
      </w:r>
    </w:p>
    <w:p>
      <w:pPr>
        <w:spacing w:after="0"/>
        <w:ind w:left="0"/>
        <w:jc w:val="both"/>
      </w:pPr>
      <w:r>
        <w:rPr>
          <w:rFonts w:ascii="Times New Roman"/>
          <w:b w:val="false"/>
          <w:i w:val="false"/>
          <w:color w:val="000000"/>
          <w:sz w:val="28"/>
        </w:rPr>
        <w:t>
      составные компоненты средств индивидуальной      защиты, которые поставляются изготовителем вместе или отдельно от средств индивидуальной защиты в готовом для реализации (применения) виде, с маркировкой и инструкцией по применению;</w:t>
      </w:r>
    </w:p>
    <w:p>
      <w:pPr>
        <w:spacing w:after="0"/>
        <w:ind w:left="0"/>
        <w:jc w:val="both"/>
      </w:pPr>
      <w:r>
        <w:rPr>
          <w:rFonts w:ascii="Times New Roman"/>
          <w:b w:val="false"/>
          <w:i w:val="false"/>
          <w:color w:val="000000"/>
          <w:sz w:val="28"/>
        </w:rPr>
        <w:t>
      компонент средства индивидуальной защиты - функционально самостоятельная часть средства индивидуальной защиты (в том числе материалы), предназначенная для сборки средства индивидуальной защиты, которая может быть демонтирована без нарушения ее целостности и повторно использована для сборки средства индивидуальной защиты;</w:t>
      </w:r>
    </w:p>
    <w:p>
      <w:pPr>
        <w:spacing w:after="0"/>
        <w:ind w:left="0"/>
        <w:jc w:val="both"/>
      </w:pPr>
      <w:r>
        <w:rPr>
          <w:rFonts w:ascii="Times New Roman"/>
          <w:b w:val="false"/>
          <w:i w:val="false"/>
          <w:color w:val="000000"/>
          <w:sz w:val="28"/>
        </w:rPr>
        <w:t>
      коэффициент дезактивации средства индивидуальной защиты - отношение уровней радиоактивного загрязнения средства индивидуальной защиты до и после его дезактивации;</w:t>
      </w:r>
    </w:p>
    <w:p>
      <w:pPr>
        <w:spacing w:after="0"/>
        <w:ind w:left="0"/>
        <w:jc w:val="both"/>
      </w:pPr>
      <w:r>
        <w:rPr>
          <w:rFonts w:ascii="Times New Roman"/>
          <w:b w:val="false"/>
          <w:i w:val="false"/>
          <w:color w:val="000000"/>
          <w:sz w:val="28"/>
        </w:rPr>
        <w:t>
      коэффициент защиты средства индивидуальной защиты - кратность снижения средством индивидуальной защиты уровня воздействия на человека вредного или опасного фактора;</w:t>
      </w:r>
    </w:p>
    <w:p>
      <w:pPr>
        <w:spacing w:after="0"/>
        <w:ind w:left="0"/>
        <w:jc w:val="both"/>
      </w:pPr>
      <w:r>
        <w:rPr>
          <w:rFonts w:ascii="Times New Roman"/>
          <w:b w:val="false"/>
          <w:i w:val="false"/>
          <w:color w:val="000000"/>
          <w:sz w:val="28"/>
        </w:rPr>
        <w:t>
      коэффициент подсоса воздуха - показатель, выражаемый процентным отношением концентрации тест-вещества под лицевой частью средства индивидуальной защиты органа дыхания к его концентрации в атмосфере, определяемый при условиях, когда воздух проникает под лицевую часть по полосе обтюрации, через клапаны выдоха и вдоха, если таковые имеются, и неплотности соединения отдельных составных компонентов средства индивидуальной защиты органов дыхания, минуя фильтр;</w:t>
      </w:r>
    </w:p>
    <w:p>
      <w:pPr>
        <w:spacing w:after="0"/>
        <w:ind w:left="0"/>
        <w:jc w:val="both"/>
      </w:pPr>
      <w:r>
        <w:rPr>
          <w:rFonts w:ascii="Times New Roman"/>
          <w:b w:val="false"/>
          <w:i w:val="false"/>
          <w:color w:val="000000"/>
          <w:sz w:val="28"/>
        </w:rPr>
        <w:t>
      коэффициент проникания - показатель, выражаемый процентным отношением концентрации тест-вещества под лицевой частью средства индивидуальной защиты органов дыхания к концентрации тест-вещества в атмосфере испытательной камеры в заданных условиях испытаний, определяемый на испытателе;</w:t>
      </w:r>
    </w:p>
    <w:p>
      <w:pPr>
        <w:spacing w:after="0"/>
        <w:ind w:left="0"/>
        <w:jc w:val="both"/>
      </w:pPr>
      <w:r>
        <w:rPr>
          <w:rFonts w:ascii="Times New Roman"/>
          <w:b w:val="false"/>
          <w:i w:val="false"/>
          <w:color w:val="000000"/>
          <w:sz w:val="28"/>
        </w:rPr>
        <w:t>
      коэффициент проницаемости через фильтр (фильтрующий материал) -показатель, характеризующий проницаемость и выраженный процентным отношением концентрации тест-вещества после его прохождения через фильтр (фильтрующий материал) к концентрации тест-вещества до фильтра (фильтрующего материала) в заданных условиях испытаний;</w:t>
      </w:r>
    </w:p>
    <w:p>
      <w:pPr>
        <w:spacing w:after="0"/>
        <w:ind w:left="0"/>
        <w:jc w:val="both"/>
      </w:pPr>
      <w:r>
        <w:rPr>
          <w:rFonts w:ascii="Times New Roman"/>
          <w:b w:val="false"/>
          <w:i w:val="false"/>
          <w:color w:val="000000"/>
          <w:sz w:val="28"/>
        </w:rPr>
        <w:t>
      кратность дегазации - отношение содержания опасных химических веществ на поверхности средства индивидуальной защиты до и после дегазации;</w:t>
      </w:r>
    </w:p>
    <w:p>
      <w:pPr>
        <w:spacing w:after="0"/>
        <w:ind w:left="0"/>
        <w:jc w:val="both"/>
      </w:pPr>
      <w:r>
        <w:rPr>
          <w:rFonts w:ascii="Times New Roman"/>
          <w:b w:val="false"/>
          <w:i w:val="false"/>
          <w:color w:val="000000"/>
          <w:sz w:val="28"/>
        </w:rPr>
        <w:t>
      обращение средств индивидуальной защиты - стадии жизненного цикла средств индивидуальной защиты, включающие производство, перевозку, хранение, применение, утилизацию и реализацию средств индивидуальной защиты на единой таможенной территории Таможенного союза;</w:t>
      </w:r>
    </w:p>
    <w:p>
      <w:pPr>
        <w:spacing w:after="0"/>
        <w:ind w:left="0"/>
        <w:jc w:val="both"/>
      </w:pPr>
      <w:r>
        <w:rPr>
          <w:rFonts w:ascii="Times New Roman"/>
          <w:b w:val="false"/>
          <w:i w:val="false"/>
          <w:color w:val="000000"/>
          <w:sz w:val="28"/>
        </w:rPr>
        <w:t>
      опасный фактор - фактор, воздействие которого на человека может привести к его травме или гибели;</w:t>
      </w:r>
    </w:p>
    <w:p>
      <w:pPr>
        <w:spacing w:after="0"/>
        <w:ind w:left="0"/>
        <w:jc w:val="both"/>
      </w:pPr>
      <w:r>
        <w:rPr>
          <w:rFonts w:ascii="Times New Roman"/>
          <w:b w:val="false"/>
          <w:i w:val="false"/>
          <w:color w:val="000000"/>
          <w:sz w:val="28"/>
        </w:rPr>
        <w:t>
      полоса обтюрации - поверхность прилегания средства индивидуальной защиты к телу человека, обеспечивающая герметизацию пространства внутри средства индивидуальной защиты;</w:t>
      </w:r>
    </w:p>
    <w:p>
      <w:pPr>
        <w:spacing w:after="0"/>
        <w:ind w:left="0"/>
        <w:jc w:val="both"/>
      </w:pPr>
      <w:r>
        <w:rPr>
          <w:rFonts w:ascii="Times New Roman"/>
          <w:b w:val="false"/>
          <w:i w:val="false"/>
          <w:color w:val="000000"/>
          <w:sz w:val="28"/>
        </w:rPr>
        <w:t>
      пользователь - физическое лицо, которое приобрело средство индивидуальной защиты и осуществляет его применение по назначению;</w:t>
      </w:r>
    </w:p>
    <w:p>
      <w:pPr>
        <w:spacing w:after="0"/>
        <w:ind w:left="0"/>
        <w:jc w:val="both"/>
      </w:pPr>
      <w:r>
        <w:rPr>
          <w:rFonts w:ascii="Times New Roman"/>
          <w:b w:val="false"/>
          <w:i w:val="false"/>
          <w:color w:val="000000"/>
          <w:sz w:val="28"/>
        </w:rPr>
        <w:t>
      приобретатель – физическое или юридическое лицо, которое приобрело средство индивидуальной защиты и организует его реализацию на рынке и (или) применение по назначению;</w:t>
      </w:r>
    </w:p>
    <w:p>
      <w:pPr>
        <w:spacing w:after="0"/>
        <w:ind w:left="0"/>
        <w:jc w:val="both"/>
      </w:pPr>
      <w:r>
        <w:rPr>
          <w:rFonts w:ascii="Times New Roman"/>
          <w:b w:val="false"/>
          <w:i w:val="false"/>
          <w:color w:val="000000"/>
          <w:sz w:val="28"/>
        </w:rPr>
        <w:t>
      радиационный фактор - воздействие на человека внешнего ионизирующего излучения и (или) радиоактивных веществ, поступающих внутрь организма и на кожные покровы;</w:t>
      </w:r>
    </w:p>
    <w:p>
      <w:pPr>
        <w:spacing w:after="0"/>
        <w:ind w:left="0"/>
        <w:jc w:val="both"/>
      </w:pPr>
      <w:r>
        <w:rPr>
          <w:rFonts w:ascii="Times New Roman"/>
          <w:b w:val="false"/>
          <w:i w:val="false"/>
          <w:color w:val="000000"/>
          <w:sz w:val="28"/>
        </w:rPr>
        <w:t>
      регенеративный патрон – комплектующее изделие средства</w:t>
      </w:r>
    </w:p>
    <w:p>
      <w:pPr>
        <w:spacing w:after="0"/>
        <w:ind w:left="0"/>
        <w:jc w:val="both"/>
      </w:pPr>
      <w:r>
        <w:rPr>
          <w:rFonts w:ascii="Times New Roman"/>
          <w:b w:val="false"/>
          <w:i w:val="false"/>
          <w:color w:val="000000"/>
          <w:sz w:val="28"/>
        </w:rPr>
        <w:t>
      индивидуальной защиты органов дыхания изолирующего типа, содержащее внутри химические вещества, выделяющие при его срабатывании кислород и поглощающие диоксид углерода и пары воды;</w:t>
      </w:r>
    </w:p>
    <w:p>
      <w:pPr>
        <w:spacing w:after="0"/>
        <w:ind w:left="0"/>
        <w:jc w:val="both"/>
      </w:pPr>
      <w:r>
        <w:rPr>
          <w:rFonts w:ascii="Times New Roman"/>
          <w:b w:val="false"/>
          <w:i w:val="false"/>
          <w:color w:val="000000"/>
          <w:sz w:val="28"/>
        </w:rPr>
        <w:t>
      регенеративный продукт - химические вещества, обеспечивающие поглощение диоксида углерода и паров воды с выделением кислорода в процессе срабатывания регенеративного патрона;</w:t>
      </w:r>
    </w:p>
    <w:p>
      <w:pPr>
        <w:spacing w:after="0"/>
        <w:ind w:left="0"/>
        <w:jc w:val="both"/>
      </w:pPr>
      <w:r>
        <w:rPr>
          <w:rFonts w:ascii="Times New Roman"/>
          <w:b w:val="false"/>
          <w:i w:val="false"/>
          <w:color w:val="000000"/>
          <w:sz w:val="28"/>
        </w:rPr>
        <w:t>
      самоспасатель - средство индивидуальной защиты органов дыхания для эвакуации из опасной атмосферы, характеризующейся наличием химических и биологических факторов, уровень которых превышает установленные нормативы;</w:t>
      </w:r>
    </w:p>
    <w:p>
      <w:pPr>
        <w:spacing w:after="0"/>
        <w:ind w:left="0"/>
        <w:jc w:val="both"/>
      </w:pPr>
      <w:r>
        <w:rPr>
          <w:rFonts w:ascii="Times New Roman"/>
          <w:b w:val="false"/>
          <w:i w:val="false"/>
          <w:color w:val="000000"/>
          <w:sz w:val="28"/>
        </w:rPr>
        <w:t>
      свинцовый эквивалент средства индивидуальной защиты от</w:t>
      </w:r>
    </w:p>
    <w:p>
      <w:pPr>
        <w:spacing w:after="0"/>
        <w:ind w:left="0"/>
        <w:jc w:val="both"/>
      </w:pPr>
      <w:r>
        <w:rPr>
          <w:rFonts w:ascii="Times New Roman"/>
          <w:b w:val="false"/>
          <w:i w:val="false"/>
          <w:color w:val="000000"/>
          <w:sz w:val="28"/>
        </w:rPr>
        <w:t>
      ионизирующих излучений - показатель защитной эффективности материала, равный толщине свинцовой пластины в миллиметрах, во столько же раз ослабляющей мощность дозы рентгеновского излучения, как и данный материал;</w:t>
      </w:r>
    </w:p>
    <w:p>
      <w:pPr>
        <w:spacing w:after="0"/>
        <w:ind w:left="0"/>
        <w:jc w:val="both"/>
      </w:pPr>
      <w:r>
        <w:rPr>
          <w:rFonts w:ascii="Times New Roman"/>
          <w:b w:val="false"/>
          <w:i w:val="false"/>
          <w:color w:val="000000"/>
          <w:sz w:val="28"/>
        </w:rPr>
        <w:t>
      соединительный элемент (карабин) - открывающееся устройство для соединения компонентов, которое позволяет пользователю присоединять страховочную систему для того, чтобы соединить себя прямо или косвенно с опорой;</w:t>
      </w:r>
    </w:p>
    <w:p>
      <w:pPr>
        <w:spacing w:after="0"/>
        <w:ind w:left="0"/>
        <w:jc w:val="both"/>
      </w:pPr>
      <w:r>
        <w:rPr>
          <w:rFonts w:ascii="Times New Roman"/>
          <w:b w:val="false"/>
          <w:i w:val="false"/>
          <w:color w:val="000000"/>
          <w:sz w:val="28"/>
        </w:rPr>
        <w:t>
      средство индивидуальной защиты (СИЗ) – носимое на человеке</w:t>
      </w:r>
    </w:p>
    <w:p>
      <w:pPr>
        <w:spacing w:after="0"/>
        <w:ind w:left="0"/>
        <w:jc w:val="both"/>
      </w:pPr>
      <w:r>
        <w:rPr>
          <w:rFonts w:ascii="Times New Roman"/>
          <w:b w:val="false"/>
          <w:i w:val="false"/>
          <w:color w:val="000000"/>
          <w:sz w:val="28"/>
        </w:rPr>
        <w:t>
      средство индивидуального пользования для предотвращения или уменьшения воздействия на человека вредных и (или) опасных факторов, а также для защиты от загрязнения;</w:t>
      </w:r>
    </w:p>
    <w:p>
      <w:pPr>
        <w:spacing w:after="0"/>
        <w:ind w:left="0"/>
        <w:jc w:val="both"/>
      </w:pPr>
      <w:r>
        <w:rPr>
          <w:rFonts w:ascii="Times New Roman"/>
          <w:b w:val="false"/>
          <w:i w:val="false"/>
          <w:color w:val="000000"/>
          <w:sz w:val="28"/>
        </w:rPr>
        <w:t>
      средство индивидуальной защиты органов дыхания (СИЗОД) - носимое на человеке техническое устройство, обеспечивающее защиту организма от ингаляционного воздействия опасных и вредных факторов;</w:t>
      </w:r>
    </w:p>
    <w:p>
      <w:pPr>
        <w:spacing w:after="0"/>
        <w:ind w:left="0"/>
        <w:jc w:val="both"/>
      </w:pPr>
      <w:r>
        <w:rPr>
          <w:rFonts w:ascii="Times New Roman"/>
          <w:b w:val="false"/>
          <w:i w:val="false"/>
          <w:color w:val="000000"/>
          <w:sz w:val="28"/>
        </w:rPr>
        <w:t>
      средство индивидуальной защиты органов дыхания изолирующее (дыхательный аппарат) - средство индивидуальной защиты органов дыхания, подающее пользователю воздух (дыхательную смесь) из источника, независимого от окружающей среды;</w:t>
      </w:r>
    </w:p>
    <w:p>
      <w:pPr>
        <w:spacing w:after="0"/>
        <w:ind w:left="0"/>
        <w:jc w:val="both"/>
      </w:pPr>
      <w:r>
        <w:rPr>
          <w:rFonts w:ascii="Times New Roman"/>
          <w:b w:val="false"/>
          <w:i w:val="false"/>
          <w:color w:val="000000"/>
          <w:sz w:val="28"/>
        </w:rPr>
        <w:t>
      средство индивидуальной защиты органов дыхания фильтрующее - средство индивидуальной защиты органов дыхания, обеспечивающее очистку воздуха, вдыхаемого пользователем из окружающей среды;</w:t>
      </w:r>
    </w:p>
    <w:p>
      <w:pPr>
        <w:spacing w:after="0"/>
        <w:ind w:left="0"/>
        <w:jc w:val="both"/>
      </w:pPr>
      <w:r>
        <w:rPr>
          <w:rFonts w:ascii="Times New Roman"/>
          <w:b w:val="false"/>
          <w:i w:val="false"/>
          <w:color w:val="000000"/>
          <w:sz w:val="28"/>
        </w:rPr>
        <w:t>
      средства индивидуальной защиты дерматологические - средства, предназначенные для нанесения на кожу человека для ее защиты и очистки с целью снижения воздействия вредных и опасных факторов в условиях промышленного производства, которые не относятся к объектам технического регулирования технического регламента Таможенного союза "О безопасности парфюмерно-косметической продукции" (ТР ТС 009/2011);</w:t>
      </w:r>
    </w:p>
    <w:p>
      <w:pPr>
        <w:spacing w:after="0"/>
        <w:ind w:left="0"/>
        <w:jc w:val="both"/>
      </w:pPr>
      <w:r>
        <w:rPr>
          <w:rFonts w:ascii="Times New Roman"/>
          <w:b w:val="false"/>
          <w:i w:val="false"/>
          <w:color w:val="000000"/>
          <w:sz w:val="28"/>
        </w:rPr>
        <w:t>
      страховочная привязь (пояс предохранительный лямочный)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w:t>
      </w:r>
    </w:p>
    <w:p>
      <w:pPr>
        <w:spacing w:after="0"/>
        <w:ind w:left="0"/>
        <w:jc w:val="both"/>
      </w:pPr>
      <w:r>
        <w:rPr>
          <w:rFonts w:ascii="Times New Roman"/>
          <w:b w:val="false"/>
          <w:i w:val="false"/>
          <w:color w:val="000000"/>
          <w:sz w:val="28"/>
        </w:rPr>
        <w:t>
      соответствующим образом, для поддержки всего тела человека и для удержания тела во время падения и после него;</w:t>
      </w:r>
    </w:p>
    <w:p>
      <w:pPr>
        <w:spacing w:after="0"/>
        <w:ind w:left="0"/>
        <w:jc w:val="both"/>
      </w:pPr>
      <w:r>
        <w:rPr>
          <w:rFonts w:ascii="Times New Roman"/>
          <w:b w:val="false"/>
          <w:i w:val="false"/>
          <w:color w:val="000000"/>
          <w:sz w:val="28"/>
        </w:rPr>
        <w:t>
      страховочная система - средство индивидуальной защиты от падения с высоты, состоящее из страховочной привязи и подсистемы, присоединяемой для страховки;</w:t>
      </w:r>
    </w:p>
    <w:p>
      <w:pPr>
        <w:spacing w:after="0"/>
        <w:ind w:left="0"/>
        <w:jc w:val="both"/>
      </w:pPr>
      <w:r>
        <w:rPr>
          <w:rFonts w:ascii="Times New Roman"/>
          <w:b w:val="false"/>
          <w:i w:val="false"/>
          <w:color w:val="000000"/>
          <w:sz w:val="28"/>
        </w:rPr>
        <w:t>
      требования к квалификации пользователя - перечень знаний, умений и навыков, которыми должен обладать пользователь в целях обеспечения своей безопасности при использовании средства индивидуальной защиты;</w:t>
      </w:r>
    </w:p>
    <w:p>
      <w:pPr>
        <w:spacing w:after="0"/>
        <w:ind w:left="0"/>
        <w:jc w:val="both"/>
      </w:pPr>
      <w:r>
        <w:rPr>
          <w:rFonts w:ascii="Times New Roman"/>
          <w:b w:val="false"/>
          <w:i w:val="false"/>
          <w:color w:val="000000"/>
          <w:sz w:val="28"/>
        </w:rPr>
        <w:t>
      тест-вещество - химическое вещество (в том числе аэрозоль), при помощи которого определяют параметры средства индивидуальной защиты органов дыхания, характеризующие эффективность его применения;</w:t>
      </w:r>
    </w:p>
    <w:p>
      <w:pPr>
        <w:spacing w:after="0"/>
        <w:ind w:left="0"/>
        <w:jc w:val="both"/>
      </w:pPr>
      <w:r>
        <w:rPr>
          <w:rFonts w:ascii="Times New Roman"/>
          <w:b w:val="false"/>
          <w:i w:val="false"/>
          <w:color w:val="000000"/>
          <w:sz w:val="28"/>
        </w:rPr>
        <w:t>
      трудноудаляемая этикетка – прикрепляемая к изделию этикетка, которая должна обеспечить доведение информации до конечного потребителя с исключением возможности ее утраты при обращении продукции на рынке;</w:t>
      </w:r>
    </w:p>
    <w:p>
      <w:pPr>
        <w:spacing w:after="0"/>
        <w:ind w:left="0"/>
        <w:jc w:val="both"/>
      </w:pPr>
      <w:r>
        <w:rPr>
          <w:rFonts w:ascii="Times New Roman"/>
          <w:b w:val="false"/>
          <w:i w:val="false"/>
          <w:color w:val="000000"/>
          <w:sz w:val="28"/>
        </w:rPr>
        <w:t>
      удерживающая привязь (пояс предохранительный безлямочный) -компонент, охватывающий туловище человека и состоящий из отдельных деталей, которые в сочетании со стропами фиксируют пользователя на определенной высоте во время работы;</w:t>
      </w:r>
    </w:p>
    <w:bookmarkStart w:name="z5297" w:id="28"/>
    <w:p>
      <w:pPr>
        <w:spacing w:after="0"/>
        <w:ind w:left="0"/>
        <w:jc w:val="both"/>
      </w:pPr>
      <w:r>
        <w:rPr>
          <w:rFonts w:ascii="Times New Roman"/>
          <w:b w:val="false"/>
          <w:i w:val="false"/>
          <w:color w:val="000000"/>
          <w:sz w:val="28"/>
        </w:rPr>
        <w:t>
      "фильтрующий самоспасатель, используемый при пожарах" – средство индивидуальной защиты органов дыхания, зрения и кожных покровов головы человека, предназначенное для защиты человека от токсичных продуктов горения при спасении и эвакуации во время пожара;</w:t>
      </w:r>
    </w:p>
    <w:bookmarkEnd w:id="28"/>
    <w:p>
      <w:pPr>
        <w:spacing w:after="0"/>
        <w:ind w:left="0"/>
        <w:jc w:val="both"/>
      </w:pPr>
      <w:r>
        <w:rPr>
          <w:rFonts w:ascii="Times New Roman"/>
          <w:b w:val="false"/>
          <w:i w:val="false"/>
          <w:color w:val="000000"/>
          <w:sz w:val="28"/>
        </w:rPr>
        <w:t>
      химический фактор - воздействие химических веществ, смесей, в том числе некоторых веществ биологической природы (антибиотики, витамины, гормоны, ферменты, белковые препараты), которые получают в результате химического синтеза и (или) для контроля которых используют методы химического анализа.</w:t>
      </w:r>
    </w:p>
    <w:bookmarkStart w:name="z44" w:id="29"/>
    <w:p>
      <w:pPr>
        <w:spacing w:after="0"/>
        <w:ind w:left="0"/>
        <w:jc w:val="left"/>
      </w:pPr>
      <w:r>
        <w:rPr>
          <w:rFonts w:ascii="Times New Roman"/>
          <w:b/>
          <w:i w:val="false"/>
          <w:color w:val="000000"/>
        </w:rPr>
        <w:t xml:space="preserve"> 3. Правила обращения на рынке</w:t>
      </w:r>
    </w:p>
    <w:bookmarkEnd w:id="29"/>
    <w:p>
      <w:pPr>
        <w:spacing w:after="0"/>
        <w:ind w:left="0"/>
        <w:jc w:val="both"/>
      </w:pPr>
      <w:r>
        <w:rPr>
          <w:rFonts w:ascii="Times New Roman"/>
          <w:b w:val="false"/>
          <w:i w:val="false"/>
          <w:color w:val="000000"/>
          <w:sz w:val="28"/>
        </w:rPr>
        <w:t>
      Средства индивидуальной защиты выпускаются в обращение на рынке при их соответствии требованиям настоящего технического регламента Таможенного союза, а также других технических регламентов Таможенного союза, действие которых на них распространяется, при условии, что они прошли подтверждение соответствия согласно статье 5 настоящего технического регламента Таможенного союза, а также согласно другим техническим регламентам Таможенного союза, действие которых на них распространяется.</w:t>
      </w:r>
    </w:p>
    <w:p>
      <w:pPr>
        <w:spacing w:after="0"/>
        <w:ind w:left="0"/>
        <w:jc w:val="both"/>
      </w:pPr>
      <w:r>
        <w:rPr>
          <w:rFonts w:ascii="Times New Roman"/>
          <w:b w:val="false"/>
          <w:i w:val="false"/>
          <w:color w:val="000000"/>
          <w:sz w:val="28"/>
        </w:rPr>
        <w:t>
      Средства индивидуальной защиты,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государств-членов и не допускаются к выпуску в обращение на рынке.</w:t>
      </w:r>
    </w:p>
    <w:p>
      <w:pPr>
        <w:spacing w:after="0"/>
        <w:ind w:left="0"/>
        <w:jc w:val="both"/>
      </w:pPr>
      <w:r>
        <w:rPr>
          <w:rFonts w:ascii="Times New Roman"/>
          <w:b w:val="false"/>
          <w:i w:val="false"/>
          <w:color w:val="000000"/>
          <w:sz w:val="28"/>
        </w:rPr>
        <w:t>
      Средства индивидуальной защиты, не маркированные единым знаком обращения продукции на рынке государств-членов, не допускаются к выпуску в обращение на рынке.</w:t>
      </w:r>
    </w:p>
    <w:bookmarkStart w:name="z45" w:id="30"/>
    <w:p>
      <w:pPr>
        <w:spacing w:after="0"/>
        <w:ind w:left="0"/>
        <w:jc w:val="left"/>
      </w:pPr>
      <w:r>
        <w:rPr>
          <w:rFonts w:ascii="Times New Roman"/>
          <w:b/>
          <w:i w:val="false"/>
          <w:color w:val="000000"/>
        </w:rPr>
        <w:t xml:space="preserve"> 4. Требования безопасности</w:t>
      </w:r>
    </w:p>
    <w:bookmarkEnd w:id="30"/>
    <w:bookmarkStart w:name="z46" w:id="31"/>
    <w:p>
      <w:pPr>
        <w:spacing w:after="0"/>
        <w:ind w:left="0"/>
        <w:jc w:val="both"/>
      </w:pPr>
      <w:r>
        <w:rPr>
          <w:rFonts w:ascii="Times New Roman"/>
          <w:b w:val="false"/>
          <w:i w:val="false"/>
          <w:color w:val="000000"/>
          <w:sz w:val="28"/>
        </w:rPr>
        <w:t>
      4.1. Средства индивидуальной защиты должны быть разработаны и изготовлены таким образом, чтобы при применении их по назначению и выполнении требований к эксплуатации и техническому обслуживанию они обеспечивали: необходимый уровень защиты жизни и здоровья человека от вредных и опасных факторов;</w:t>
      </w:r>
    </w:p>
    <w:bookmarkEnd w:id="31"/>
    <w:p>
      <w:pPr>
        <w:spacing w:after="0"/>
        <w:ind w:left="0"/>
        <w:jc w:val="both"/>
      </w:pPr>
      <w:r>
        <w:rPr>
          <w:rFonts w:ascii="Times New Roman"/>
          <w:b w:val="false"/>
          <w:i w:val="false"/>
          <w:color w:val="000000"/>
          <w:sz w:val="28"/>
        </w:rPr>
        <w:t>
      отсутствие недопустимого риска возникновения ситуаций, которые могут привести к появлению опасностей;</w:t>
      </w:r>
    </w:p>
    <w:p>
      <w:pPr>
        <w:spacing w:after="0"/>
        <w:ind w:left="0"/>
        <w:jc w:val="both"/>
      </w:pPr>
      <w:r>
        <w:rPr>
          <w:rFonts w:ascii="Times New Roman"/>
          <w:b w:val="false"/>
          <w:i w:val="false"/>
          <w:color w:val="000000"/>
          <w:sz w:val="28"/>
        </w:rPr>
        <w:t>
      необходимый уровень защиты жизни и здоровья человека от опасностей, возникающих при применении средств индивидуальной защиты;</w:t>
      </w:r>
    </w:p>
    <w:bookmarkStart w:name="z47" w:id="32"/>
    <w:p>
      <w:pPr>
        <w:spacing w:after="0"/>
        <w:ind w:left="0"/>
        <w:jc w:val="both"/>
      </w:pPr>
      <w:r>
        <w:rPr>
          <w:rFonts w:ascii="Times New Roman"/>
          <w:b w:val="false"/>
          <w:i w:val="false"/>
          <w:color w:val="000000"/>
          <w:sz w:val="28"/>
        </w:rPr>
        <w:t>
      4.2. Средства индивидуальной защиты (кроме дерматологических) должны соответствовать следующим общим требованиям:</w:t>
      </w:r>
    </w:p>
    <w:bookmarkEnd w:id="32"/>
    <w:p>
      <w:pPr>
        <w:spacing w:after="0"/>
        <w:ind w:left="0"/>
        <w:jc w:val="both"/>
      </w:pPr>
      <w:r>
        <w:rPr>
          <w:rFonts w:ascii="Times New Roman"/>
          <w:b w:val="false"/>
          <w:i w:val="false"/>
          <w:color w:val="000000"/>
          <w:sz w:val="28"/>
        </w:rPr>
        <w:t>
      1) компоненты (материалы и швы) средства индивидуальной защиты, контактирующие с телом пользователя, не должны иметь выступы, которые могут вызвать раздражение кожи, намины, болевые ощущения или травму;</w:t>
      </w:r>
    </w:p>
    <w:p>
      <w:pPr>
        <w:spacing w:after="0"/>
        <w:ind w:left="0"/>
        <w:jc w:val="both"/>
      </w:pPr>
      <w:r>
        <w:rPr>
          <w:rFonts w:ascii="Times New Roman"/>
          <w:b w:val="false"/>
          <w:i w:val="false"/>
          <w:color w:val="000000"/>
          <w:sz w:val="28"/>
        </w:rPr>
        <w:t xml:space="preserve">
      2) средства индивидуальной защиты не должны выделять вещества в количестве, вредном для здоровья человека. Санитарно-химическая безопасность средств индивидуальной защиты характеризуется миграцией в модельную среду вредных химических веществ согласно таблице 1 </w:t>
      </w:r>
      <w:r>
        <w:rPr>
          <w:rFonts w:ascii="Times New Roman"/>
          <w:b w:val="false"/>
          <w:i w:val="false"/>
          <w:color w:val="000000"/>
          <w:sz w:val="28"/>
        </w:rPr>
        <w:t>приложения № 3</w:t>
      </w:r>
      <w:r>
        <w:rPr>
          <w:rFonts w:ascii="Times New Roman"/>
          <w:b w:val="false"/>
          <w:i w:val="false"/>
          <w:color w:val="000000"/>
          <w:sz w:val="28"/>
        </w:rPr>
        <w:t xml:space="preserve"> к настоящему техническому регламенту Таможенного союза:</w:t>
      </w:r>
    </w:p>
    <w:p>
      <w:pPr>
        <w:spacing w:after="0"/>
        <w:ind w:left="0"/>
        <w:jc w:val="both"/>
      </w:pPr>
      <w:r>
        <w:rPr>
          <w:rFonts w:ascii="Times New Roman"/>
          <w:b w:val="false"/>
          <w:i w:val="false"/>
          <w:color w:val="000000"/>
          <w:sz w:val="28"/>
        </w:rPr>
        <w:t>
      для компонентов (материалов) средств индивидуальной защиты, имеющих непосредственный контакт с наружными кожными покровами и слизистыми оболочками тела человека, в том числе для специальной одежды, контактирующей с кожей человека на площади более 5 процентов, допустимое количество миграции химических веществ в водной модельной среде не должно превышать установленные настоящим техническим регламентом Таможенного союза значения;</w:t>
      </w:r>
    </w:p>
    <w:p>
      <w:pPr>
        <w:spacing w:after="0"/>
        <w:ind w:left="0"/>
        <w:jc w:val="both"/>
      </w:pPr>
      <w:r>
        <w:rPr>
          <w:rFonts w:ascii="Times New Roman"/>
          <w:b w:val="false"/>
          <w:i w:val="false"/>
          <w:color w:val="000000"/>
          <w:sz w:val="28"/>
        </w:rPr>
        <w:t>
      для компонентов (материалов) средств индивидуальной защиты, имеющих контакт с вдыхаемым воздухом, в том числе для специальной одежды, не контактирующей с кожей человека на площади более 5 процентов, предельно допустимая концентрация химических веществ в воздушной модельной среде не должна превышать установленные настоящим техническим регламентом Таможенного союза значения;</w:t>
      </w:r>
    </w:p>
    <w:p>
      <w:pPr>
        <w:spacing w:after="0"/>
        <w:ind w:left="0"/>
        <w:jc w:val="both"/>
      </w:pPr>
      <w:r>
        <w:rPr>
          <w:rFonts w:ascii="Times New Roman"/>
          <w:b w:val="false"/>
          <w:i w:val="false"/>
          <w:color w:val="000000"/>
          <w:sz w:val="28"/>
        </w:rPr>
        <w:t xml:space="preserve">
      3) средства индивидуальной защиты и их комплектующие изделия, компоненты (материалы) должны соответствовать санитарно-химическим, органолептическим и токсиколого-гигиеническим показателям, указанным в таблице 2 </w:t>
      </w:r>
      <w:r>
        <w:rPr>
          <w:rFonts w:ascii="Times New Roman"/>
          <w:b w:val="false"/>
          <w:i w:val="false"/>
          <w:color w:val="000000"/>
          <w:sz w:val="28"/>
        </w:rPr>
        <w:t>приложения № 3</w:t>
      </w:r>
      <w:r>
        <w:rPr>
          <w:rFonts w:ascii="Times New Roman"/>
          <w:b w:val="false"/>
          <w:i w:val="false"/>
          <w:color w:val="000000"/>
          <w:sz w:val="28"/>
        </w:rPr>
        <w:t xml:space="preserve"> к настоящему техническому регламенту Таможенного союза; </w:t>
      </w:r>
    </w:p>
    <w:p>
      <w:pPr>
        <w:spacing w:after="0"/>
        <w:ind w:left="0"/>
        <w:jc w:val="both"/>
      </w:pPr>
      <w:r>
        <w:rPr>
          <w:rFonts w:ascii="Times New Roman"/>
          <w:b w:val="false"/>
          <w:i w:val="false"/>
          <w:color w:val="000000"/>
          <w:sz w:val="28"/>
        </w:rPr>
        <w:t xml:space="preserve">
      4) средства индивидуальной защиты должны обладать свойствами, обеспечивающими при их применении по назначению в предусмотренных изготовителем условиях отсутствие воздействия от этих средств защиты вредных и (или) опасных факторов на пользователей либо обеспечивающими уровень воздействия этих факторов, не превышающий нормативов, приведенных в </w:t>
      </w:r>
      <w:r>
        <w:rPr>
          <w:rFonts w:ascii="Times New Roman"/>
          <w:b w:val="false"/>
          <w:i w:val="false"/>
          <w:color w:val="000000"/>
          <w:sz w:val="28"/>
        </w:rPr>
        <w:t>приложении № 3</w:t>
      </w:r>
      <w:r>
        <w:rPr>
          <w:rFonts w:ascii="Times New Roman"/>
          <w:b w:val="false"/>
          <w:i w:val="false"/>
          <w:color w:val="000000"/>
          <w:sz w:val="28"/>
        </w:rPr>
        <w:t xml:space="preserve"> к настоящему техническому регламенту Таможенного союза; </w:t>
      </w:r>
    </w:p>
    <w:p>
      <w:pPr>
        <w:spacing w:after="0"/>
        <w:ind w:left="0"/>
        <w:jc w:val="both"/>
      </w:pPr>
      <w:r>
        <w:rPr>
          <w:rFonts w:ascii="Times New Roman"/>
          <w:b w:val="false"/>
          <w:i w:val="false"/>
          <w:color w:val="000000"/>
          <w:sz w:val="28"/>
        </w:rPr>
        <w:t xml:space="preserve">
      5) средства индивидуальной защиты должны проектироваться и изготавливаться так, чтобы в предусмотренных изготовителем условиях применения пользователь мог осуществлять свою деятельность, а средства индивидуальной защиты сохраняли свои защитные свойства, безопасность и надежность; </w:t>
      </w:r>
    </w:p>
    <w:p>
      <w:pPr>
        <w:spacing w:after="0"/>
        <w:ind w:left="0"/>
        <w:jc w:val="both"/>
      </w:pPr>
      <w:r>
        <w:rPr>
          <w:rFonts w:ascii="Times New Roman"/>
          <w:b w:val="false"/>
          <w:i w:val="false"/>
          <w:color w:val="000000"/>
          <w:sz w:val="28"/>
        </w:rPr>
        <w:t xml:space="preserve">
      6) средства индивидуальной защиты должны иметь конструкцию, соответствующую антропометрическим данным пользователя, при этом размеро-ростовочный ассортимент должен учитывать все категории пользователей; </w:t>
      </w:r>
    </w:p>
    <w:p>
      <w:pPr>
        <w:spacing w:after="0"/>
        <w:ind w:left="0"/>
        <w:jc w:val="both"/>
      </w:pPr>
      <w:r>
        <w:rPr>
          <w:rFonts w:ascii="Times New Roman"/>
          <w:b w:val="false"/>
          <w:i w:val="false"/>
          <w:color w:val="000000"/>
          <w:sz w:val="28"/>
        </w:rPr>
        <w:t xml:space="preserve">
      7) удобство пользования должно обеспечиваться с помощью систем регулирования и фиксирования, а также подбором размерного ряда; </w:t>
      </w:r>
    </w:p>
    <w:p>
      <w:pPr>
        <w:spacing w:after="0"/>
        <w:ind w:left="0"/>
        <w:jc w:val="both"/>
      </w:pPr>
      <w:r>
        <w:rPr>
          <w:rFonts w:ascii="Times New Roman"/>
          <w:b w:val="false"/>
          <w:i w:val="false"/>
          <w:color w:val="000000"/>
          <w:sz w:val="28"/>
        </w:rPr>
        <w:t xml:space="preserve">
      8) средства индивидуальной защиты различных видов независимо от их конструктивного исполнения и особенностей изготовления, предназначенные для обеспечения одновременной защиты разных частей тела от нескольких одновременно действующих опасных и (или) вредных факторов, должны быть конструктивно совместимыми и эргономичными; </w:t>
      </w:r>
    </w:p>
    <w:p>
      <w:pPr>
        <w:spacing w:after="0"/>
        <w:ind w:left="0"/>
        <w:jc w:val="both"/>
      </w:pPr>
      <w:r>
        <w:rPr>
          <w:rFonts w:ascii="Times New Roman"/>
          <w:b w:val="false"/>
          <w:i w:val="false"/>
          <w:color w:val="000000"/>
          <w:sz w:val="28"/>
        </w:rPr>
        <w:t xml:space="preserve">
      9) средства индивидуальной защиты, предназначенные для использования в пожаровзрывоопасной среде, должны изготавливаться из материалов, исключающих искрообразование; </w:t>
      </w:r>
    </w:p>
    <w:p>
      <w:pPr>
        <w:spacing w:after="0"/>
        <w:ind w:left="0"/>
        <w:jc w:val="both"/>
      </w:pPr>
      <w:r>
        <w:rPr>
          <w:rFonts w:ascii="Times New Roman"/>
          <w:b w:val="false"/>
          <w:i w:val="false"/>
          <w:color w:val="000000"/>
          <w:sz w:val="28"/>
        </w:rPr>
        <w:t xml:space="preserve">
      10) средства индивидуальной защиты должны обладать минимальной массой без снижения требований к прочности конструкции и эффективности защитных свойств при использовании; </w:t>
      </w:r>
    </w:p>
    <w:p>
      <w:pPr>
        <w:spacing w:after="0"/>
        <w:ind w:left="0"/>
        <w:jc w:val="both"/>
      </w:pPr>
      <w:r>
        <w:rPr>
          <w:rFonts w:ascii="Times New Roman"/>
          <w:b w:val="false"/>
          <w:i w:val="false"/>
          <w:color w:val="000000"/>
          <w:sz w:val="28"/>
        </w:rPr>
        <w:t xml:space="preserve">
      11) средства индивидуальной защиты, предназначенные для использования в качестве средств самоспасения и (или) спасения, должны обеспечивать возможность их надевания (приведения в рабочее состояние, включения) или снятия в течение времени, указанного на упаковке и в эксплуатационной документации изготовителя; </w:t>
      </w:r>
    </w:p>
    <w:p>
      <w:pPr>
        <w:spacing w:after="0"/>
        <w:ind w:left="0"/>
        <w:jc w:val="both"/>
      </w:pPr>
      <w:r>
        <w:rPr>
          <w:rFonts w:ascii="Times New Roman"/>
          <w:b w:val="false"/>
          <w:i w:val="false"/>
          <w:color w:val="000000"/>
          <w:sz w:val="28"/>
        </w:rPr>
        <w:t>
      12) в эксплуатационной документации к средствам индивидуальной защиты должны указываться комплектность, срок хранения или годности, гарантийный срок (для средств индивидуальной защиты, теряющих защитные свойства в процессе хранения и (или) эксплуатации), правила безопасного хранения, использования (эксплуатации и ухода), транспортировки и утилизации, а также при необходимости климатическое исполнение средств индивидуальной защиты и правила их дегазации, дезактивации, дезинфекции, а также способы подтверждения их защитных свойств.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4.3. Средства индивидуальной защиты от механических воздействий должны соответствовать следующим требованиям:</w:t>
      </w:r>
    </w:p>
    <w:bookmarkEnd w:id="33"/>
    <w:p>
      <w:pPr>
        <w:spacing w:after="0"/>
        <w:ind w:left="0"/>
        <w:jc w:val="both"/>
      </w:pPr>
      <w:r>
        <w:rPr>
          <w:rFonts w:ascii="Times New Roman"/>
          <w:b w:val="false"/>
          <w:i w:val="false"/>
          <w:color w:val="000000"/>
          <w:sz w:val="28"/>
        </w:rPr>
        <w:t>
      1) в отношении одежды специальной защитной и средств индивидуальной защиты рук от механических воздействий и общих производственных загрязнений:</w:t>
      </w:r>
    </w:p>
    <w:p>
      <w:pPr>
        <w:spacing w:after="0"/>
        <w:ind w:left="0"/>
        <w:jc w:val="both"/>
      </w:pPr>
      <w:r>
        <w:rPr>
          <w:rFonts w:ascii="Times New Roman"/>
          <w:b w:val="false"/>
          <w:i w:val="false"/>
          <w:color w:val="000000"/>
          <w:sz w:val="28"/>
        </w:rPr>
        <w:t>
      материалы и изделия для защиты от проколов должны обладать стойкостью к проколу, в том числе не менее 13 Н для тканей, не менее 22 Н -для искусственных кож и не менее 58 Н - для натуральных кож;</w:t>
      </w:r>
    </w:p>
    <w:p>
      <w:pPr>
        <w:spacing w:after="0"/>
        <w:ind w:left="0"/>
        <w:jc w:val="both"/>
      </w:pPr>
      <w:r>
        <w:rPr>
          <w:rFonts w:ascii="Times New Roman"/>
          <w:b w:val="false"/>
          <w:i w:val="false"/>
          <w:color w:val="000000"/>
          <w:sz w:val="28"/>
        </w:rPr>
        <w:t>
      материалы и изделия для защиты от порезов должны обладать сопротивлением к порезу, в том числе не менее 2 Н/мм для тканей, не менее 6 Н/мм - для искусственных кож и не менее 8 Н/мм - для натуральных кож;</w:t>
      </w:r>
    </w:p>
    <w:p>
      <w:pPr>
        <w:spacing w:after="0"/>
        <w:ind w:left="0"/>
        <w:jc w:val="both"/>
      </w:pPr>
      <w:r>
        <w:rPr>
          <w:rFonts w:ascii="Times New Roman"/>
          <w:b w:val="false"/>
          <w:i w:val="false"/>
          <w:color w:val="000000"/>
          <w:sz w:val="28"/>
        </w:rPr>
        <w:t>
      материалы средств индивидуальной защиты рук, устойчивые к истиранию, должны обладать стойкостью к истиранию водостойкой шкуркой, в том числе не менее 500 циклов воздействия для тканей, не менее 1600 циклов воздействия - для искусственных кож, не менее 7000 циклов воздействия - для натуральных кож и стойкостью к истиранию абразивным камнем не менее 350 циклов воздействия - для трикотажных полотен;</w:t>
      </w:r>
    </w:p>
    <w:p>
      <w:pPr>
        <w:spacing w:after="0"/>
        <w:ind w:left="0"/>
        <w:jc w:val="both"/>
      </w:pPr>
      <w:r>
        <w:rPr>
          <w:rFonts w:ascii="Times New Roman"/>
          <w:b w:val="false"/>
          <w:i w:val="false"/>
          <w:color w:val="000000"/>
          <w:sz w:val="28"/>
        </w:rPr>
        <w:t>
      одежда специальная и ткани для ее изготовления, устойчивые к истиранию, должны обладать стойкостью к истиранию: льняные и полульняные ткани (типа парусин) – водостойкой шкуркой (не менее 500 циклов воздействия), прочие ткани – серошинельным сукном (не менее 3 000 циклов воздействия), одежда специальная для защиты от общих производственных загрязнений и текстильные материалы для ее изготовления – серошинельным сукном (не менее 1 300 циклов воздействия);</w:t>
      </w:r>
    </w:p>
    <w:p>
      <w:pPr>
        <w:spacing w:after="0"/>
        <w:ind w:left="0"/>
        <w:jc w:val="both"/>
      </w:pPr>
      <w:r>
        <w:rPr>
          <w:rFonts w:ascii="Times New Roman"/>
          <w:b w:val="false"/>
          <w:i w:val="false"/>
          <w:color w:val="000000"/>
          <w:sz w:val="28"/>
        </w:rPr>
        <w:t>
      разрывная нагрузка материалов средств индивидуальной защиты рук от механических воздействий должна быть не менее 600 Н по основе и 400 Н по утку для тканей, не менее 350 Н для искусственной кожи, не менее 130 Н для натуральной кожи. Прочность при разрыве трикотажных полотен средств индивидуальной защиты рук от механических воздействий должна быть не менее 140 Н;</w:t>
      </w:r>
    </w:p>
    <w:p>
      <w:pPr>
        <w:spacing w:after="0"/>
        <w:ind w:left="0"/>
        <w:jc w:val="both"/>
      </w:pPr>
      <w:r>
        <w:rPr>
          <w:rFonts w:ascii="Times New Roman"/>
          <w:b w:val="false"/>
          <w:i w:val="false"/>
          <w:color w:val="000000"/>
          <w:sz w:val="28"/>
        </w:rPr>
        <w:t>
      разрывная нагрузка тканей одежды специальной для защиты от механических воздействий должна быть не менее 400 Н, для защиты от общих производственных загрязнений – не менее 400 Н по основе и не менее 250 Н по утку;</w:t>
      </w:r>
    </w:p>
    <w:p>
      <w:pPr>
        <w:spacing w:after="0"/>
        <w:ind w:left="0"/>
        <w:jc w:val="both"/>
      </w:pPr>
      <w:r>
        <w:rPr>
          <w:rFonts w:ascii="Times New Roman"/>
          <w:b w:val="false"/>
          <w:i w:val="false"/>
          <w:color w:val="000000"/>
          <w:sz w:val="28"/>
        </w:rPr>
        <w:t>
      разрывная нагрузка швов одежды специальной для защиты от механических воздействий, общих производственных загрязнений и средств индивидуальной защиты рук от механических воздействий должна быть не менее 250 Н, для материалов с меньшей разрывной нагрузкой разрывная нагрузка швов не должна быть меньше разрывной нагрузки материалов;</w:t>
      </w:r>
    </w:p>
    <w:p>
      <w:pPr>
        <w:spacing w:after="0"/>
        <w:ind w:left="0"/>
        <w:jc w:val="both"/>
      </w:pPr>
      <w:r>
        <w:rPr>
          <w:rFonts w:ascii="Times New Roman"/>
          <w:b w:val="false"/>
          <w:i w:val="false"/>
          <w:color w:val="000000"/>
          <w:sz w:val="28"/>
        </w:rPr>
        <w:t>
      материалы и изделия для защиты от нетоксичной пыли должны иметь пылепроницаемость в зависимости от группы защиты, но не более 40 г/м</w:t>
      </w:r>
      <w:r>
        <w:rPr>
          <w:rFonts w:ascii="Times New Roman"/>
          <w:b w:val="false"/>
          <w:i w:val="false"/>
          <w:color w:val="000000"/>
          <w:vertAlign w:val="superscript"/>
        </w:rPr>
        <w:t>2</w:t>
      </w:r>
      <w:r>
        <w:rPr>
          <w:rFonts w:ascii="Times New Roman"/>
          <w:b w:val="false"/>
          <w:i w:val="false"/>
          <w:color w:val="000000"/>
          <w:sz w:val="28"/>
        </w:rPr>
        <w:t xml:space="preserve"> и сохранять свои пылезащитные свойства после 5 стирок или химчисток;</w:t>
      </w:r>
    </w:p>
    <w:bookmarkStart w:name="z5298" w:id="34"/>
    <w:p>
      <w:pPr>
        <w:spacing w:after="0"/>
        <w:ind w:left="0"/>
        <w:jc w:val="both"/>
      </w:pPr>
      <w:r>
        <w:rPr>
          <w:rFonts w:ascii="Times New Roman"/>
          <w:b w:val="false"/>
          <w:i w:val="false"/>
          <w:color w:val="000000"/>
          <w:sz w:val="28"/>
        </w:rPr>
        <w:t>
      одежда специальная для защиты от воды и растворов нетоксичных веществ должна иметь водоупорность не менее 2 000 Па, а при воздействии струй воды – не менее 3 500 Па;</w:t>
      </w:r>
    </w:p>
    <w:bookmarkEnd w:id="34"/>
    <w:bookmarkStart w:name="z5299" w:id="35"/>
    <w:p>
      <w:pPr>
        <w:spacing w:after="0"/>
        <w:ind w:left="0"/>
        <w:jc w:val="both"/>
      </w:pPr>
      <w:r>
        <w:rPr>
          <w:rFonts w:ascii="Times New Roman"/>
          <w:b w:val="false"/>
          <w:i w:val="false"/>
          <w:color w:val="000000"/>
          <w:sz w:val="28"/>
        </w:rPr>
        <w:t>
      средства индивидуальной защиты рук для защиты от воды и растворов нетоксичных веществ и материалы для их изготовления должны быть водонепроницаемыми;</w:t>
      </w:r>
    </w:p>
    <w:bookmarkEnd w:id="35"/>
    <w:p>
      <w:pPr>
        <w:spacing w:after="0"/>
        <w:ind w:left="0"/>
        <w:jc w:val="both"/>
      </w:pPr>
      <w:r>
        <w:rPr>
          <w:rFonts w:ascii="Times New Roman"/>
          <w:b w:val="false"/>
          <w:i w:val="false"/>
          <w:color w:val="000000"/>
          <w:sz w:val="28"/>
        </w:rPr>
        <w:t xml:space="preserve">
      2) изготовитель в эксплуатационной документации к одежде специальной защитной и средствам защиты рук от механических воздействий и общих производственных загрязнений должен указать их назначение и условия применения; </w:t>
      </w:r>
    </w:p>
    <w:p>
      <w:pPr>
        <w:spacing w:after="0"/>
        <w:ind w:left="0"/>
        <w:jc w:val="both"/>
      </w:pPr>
      <w:r>
        <w:rPr>
          <w:rFonts w:ascii="Times New Roman"/>
          <w:b w:val="false"/>
          <w:i w:val="false"/>
          <w:color w:val="000000"/>
          <w:sz w:val="28"/>
        </w:rPr>
        <w:t xml:space="preserve">
      3) одежда специальная от возможного захвата движущимися частями механизмов не должна иметь внешние отлетные компоненты и должна обладать разрывной нагрузкой материалов и швов, при превышении которой в случае захвата подвергшийся захвату материал компоненты или прилегающий к ней шов данного средства индивидуальной защиты будет разрушен без причинения вреда пользователю; </w:t>
      </w:r>
    </w:p>
    <w:p>
      <w:pPr>
        <w:spacing w:after="0"/>
        <w:ind w:left="0"/>
        <w:jc w:val="both"/>
      </w:pPr>
      <w:r>
        <w:rPr>
          <w:rFonts w:ascii="Times New Roman"/>
          <w:b w:val="false"/>
          <w:i w:val="false"/>
          <w:color w:val="000000"/>
          <w:sz w:val="28"/>
        </w:rPr>
        <w:t xml:space="preserve">
      4) изготовитель в эксплуатационной документации к специальной одежде от возможного захвата движущимися частями механизмов должен указывать интервалы значений разрывной нагрузки узлов крепления компонентов, частей изделия; </w:t>
      </w:r>
    </w:p>
    <w:p>
      <w:pPr>
        <w:spacing w:after="0"/>
        <w:ind w:left="0"/>
        <w:jc w:val="both"/>
      </w:pPr>
      <w:r>
        <w:rPr>
          <w:rFonts w:ascii="Times New Roman"/>
          <w:b w:val="false"/>
          <w:i w:val="false"/>
          <w:color w:val="000000"/>
          <w:sz w:val="28"/>
        </w:rPr>
        <w:t>
      5) в отношении средств индивидуальной защиты рук от вибраций:</w:t>
      </w:r>
    </w:p>
    <w:p>
      <w:pPr>
        <w:spacing w:after="0"/>
        <w:ind w:left="0"/>
        <w:jc w:val="both"/>
      </w:pPr>
      <w:r>
        <w:rPr>
          <w:rFonts w:ascii="Times New Roman"/>
          <w:b w:val="false"/>
          <w:i w:val="false"/>
          <w:color w:val="000000"/>
          <w:sz w:val="28"/>
        </w:rPr>
        <w:t>
      средства индивидуальной защиты рук от вибрации должны исключать контакт руки с вибрирующей поверхностью;</w:t>
      </w:r>
    </w:p>
    <w:p>
      <w:pPr>
        <w:spacing w:after="0"/>
        <w:ind w:left="0"/>
        <w:jc w:val="both"/>
      </w:pPr>
      <w:r>
        <w:rPr>
          <w:rFonts w:ascii="Times New Roman"/>
          <w:b w:val="false"/>
          <w:i w:val="false"/>
          <w:color w:val="000000"/>
          <w:sz w:val="28"/>
        </w:rPr>
        <w:t>
      максимальная толщина ладонной части изделия с защитной прокладкой (в ненапряженном состоянии) не должна превышать 8 мм;</w:t>
      </w:r>
    </w:p>
    <w:p>
      <w:pPr>
        <w:spacing w:after="0"/>
        <w:ind w:left="0"/>
        <w:jc w:val="both"/>
      </w:pPr>
      <w:r>
        <w:rPr>
          <w:rFonts w:ascii="Times New Roman"/>
          <w:b w:val="false"/>
          <w:i w:val="false"/>
          <w:color w:val="000000"/>
          <w:sz w:val="28"/>
        </w:rPr>
        <w:t>
      разрывная нагрузка швов должна быть не менее 250 Н;</w:t>
      </w:r>
    </w:p>
    <w:p>
      <w:pPr>
        <w:spacing w:after="0"/>
        <w:ind w:left="0"/>
        <w:jc w:val="both"/>
      </w:pPr>
      <w:r>
        <w:rPr>
          <w:rFonts w:ascii="Times New Roman"/>
          <w:b w:val="false"/>
          <w:i w:val="false"/>
          <w:color w:val="000000"/>
          <w:sz w:val="28"/>
        </w:rPr>
        <w:t>
      вибропоглощающие материалы должны обеспечивать сохранение вибропоглощающих свойств, предусмотренных изготовителем, которые не должны ухудшаться в случае потери механической прочности или смещения этих материалов;</w:t>
      </w:r>
    </w:p>
    <w:p>
      <w:pPr>
        <w:spacing w:after="0"/>
        <w:ind w:left="0"/>
        <w:jc w:val="both"/>
      </w:pPr>
      <w:r>
        <w:rPr>
          <w:rFonts w:ascii="Times New Roman"/>
          <w:b w:val="false"/>
          <w:i w:val="false"/>
          <w:color w:val="000000"/>
          <w:sz w:val="28"/>
        </w:rPr>
        <w:t xml:space="preserve">
      6) изготовитель в эксплуатационной документации к средствам индивидуальной защиты рук от вибраций должен указывать показатели эффективности виброзащиты и условия применения (назначение); </w:t>
      </w:r>
    </w:p>
    <w:p>
      <w:pPr>
        <w:spacing w:after="0"/>
        <w:ind w:left="0"/>
        <w:jc w:val="both"/>
      </w:pPr>
      <w:r>
        <w:rPr>
          <w:rFonts w:ascii="Times New Roman"/>
          <w:b w:val="false"/>
          <w:i w:val="false"/>
          <w:color w:val="000000"/>
          <w:sz w:val="28"/>
        </w:rPr>
        <w:t xml:space="preserve">
      7) в отношении средств индивидуальной защиты ног (обуви) от вибраций: </w:t>
      </w:r>
    </w:p>
    <w:p>
      <w:pPr>
        <w:spacing w:after="0"/>
        <w:ind w:left="0"/>
        <w:jc w:val="both"/>
      </w:pPr>
      <w:r>
        <w:rPr>
          <w:rFonts w:ascii="Times New Roman"/>
          <w:b w:val="false"/>
          <w:i w:val="false"/>
          <w:color w:val="000000"/>
          <w:sz w:val="28"/>
        </w:rPr>
        <w:t>
      обувь должна обладать эффективностью виброзащиты не менее 2 дБ при частоте вибраций 16 Гц и не менее 4 дБ при частоте вибраций 31,5 Гц и 63 Гц;</w:t>
      </w:r>
    </w:p>
    <w:p>
      <w:pPr>
        <w:spacing w:after="0"/>
        <w:ind w:left="0"/>
        <w:jc w:val="both"/>
      </w:pPr>
      <w:r>
        <w:rPr>
          <w:rFonts w:ascii="Times New Roman"/>
          <w:b w:val="false"/>
          <w:i w:val="false"/>
          <w:color w:val="000000"/>
          <w:sz w:val="28"/>
        </w:rPr>
        <w:t>
      другие требования к материалу подошвы обуви, к прочности крепления деталей обуви и другим ее параметрам в условиях воздействия вибрации указаны в подпункте 9 настоящего пункта;</w:t>
      </w:r>
    </w:p>
    <w:p>
      <w:pPr>
        <w:spacing w:after="0"/>
        <w:ind w:left="0"/>
        <w:jc w:val="both"/>
      </w:pPr>
      <w:r>
        <w:rPr>
          <w:rFonts w:ascii="Times New Roman"/>
          <w:b w:val="false"/>
          <w:i w:val="false"/>
          <w:color w:val="000000"/>
          <w:sz w:val="28"/>
        </w:rPr>
        <w:t xml:space="preserve">
      8) изготовитель в эксплуатационной документации к средствам индивидуальной защиты ног от вибраций должен указывать значение эффективности виброзащиты (коэффициента передачи); </w:t>
      </w:r>
    </w:p>
    <w:p>
      <w:pPr>
        <w:spacing w:after="0"/>
        <w:ind w:left="0"/>
        <w:jc w:val="both"/>
      </w:pPr>
      <w:r>
        <w:rPr>
          <w:rFonts w:ascii="Times New Roman"/>
          <w:b w:val="false"/>
          <w:i w:val="false"/>
          <w:color w:val="000000"/>
          <w:sz w:val="28"/>
        </w:rPr>
        <w:t>
      9) в отношении средств индивидуальной защиты ног (обувь) от ударов, проколов и порезов, общих производственных загрязнений, истирания, воды и растворов нетоксичных веществ:</w:t>
      </w:r>
    </w:p>
    <w:p>
      <w:pPr>
        <w:spacing w:after="0"/>
        <w:ind w:left="0"/>
        <w:jc w:val="both"/>
      </w:pPr>
      <w:r>
        <w:rPr>
          <w:rFonts w:ascii="Times New Roman"/>
          <w:b w:val="false"/>
          <w:i w:val="false"/>
          <w:color w:val="000000"/>
          <w:sz w:val="28"/>
        </w:rPr>
        <w:t>
      обувь для защиты ног от ударов в зависимости от назначения должна комплектоваться следующими защитными приспособлениями: защитными носками, обеспечивающими защиту от ударов в носочной части энергией не менее 5 Дж, предохранительными щитками, обеспечивающими защиту от ударов в тыльной части энергией не менее 3 Дж, защитными щитками, обеспечивающими защиту от ударов в области лодыжки энергией не менее 2 Дж, над подъемными щитками, обеспечивающими защиту от ударов в подъемной части энергией не менее 15 Дж, защитными щитками, обеспечивающими защиту от ударов в берцовой части энергией не менее 1 Дж;</w:t>
      </w:r>
    </w:p>
    <w:p>
      <w:pPr>
        <w:spacing w:after="0"/>
        <w:ind w:left="0"/>
        <w:jc w:val="both"/>
      </w:pPr>
      <w:r>
        <w:rPr>
          <w:rFonts w:ascii="Times New Roman"/>
          <w:b w:val="false"/>
          <w:i w:val="false"/>
          <w:color w:val="000000"/>
          <w:sz w:val="28"/>
        </w:rPr>
        <w:t>
      обувь для защиты от проколов и порезов должна иметь проколозащитную прокладку и обеспечивать сопротивление сквозному проколу – не менее 1200 Н;</w:t>
      </w:r>
    </w:p>
    <w:p>
      <w:pPr>
        <w:spacing w:after="0"/>
        <w:ind w:left="0"/>
        <w:jc w:val="both"/>
      </w:pPr>
      <w:r>
        <w:rPr>
          <w:rFonts w:ascii="Times New Roman"/>
          <w:b w:val="false"/>
          <w:i w:val="false"/>
          <w:color w:val="000000"/>
          <w:sz w:val="28"/>
        </w:rPr>
        <w:t>
      допускается комплектовать обувь перечисленными защитными приспособлениями, обеспечивающими одновременную защиту от нескольких вредных механических воздействий;</w:t>
      </w:r>
    </w:p>
    <w:p>
      <w:pPr>
        <w:spacing w:after="0"/>
        <w:ind w:left="0"/>
        <w:jc w:val="both"/>
      </w:pPr>
      <w:r>
        <w:rPr>
          <w:rFonts w:ascii="Times New Roman"/>
          <w:b w:val="false"/>
          <w:i w:val="false"/>
          <w:color w:val="000000"/>
          <w:sz w:val="28"/>
        </w:rPr>
        <w:t>
      внутренний зазор безопасности защитного носка при ударе энергией 5, 15, 25, 50, 100, 200 Дж должен быть не менее 20 мм;</w:t>
      </w:r>
    </w:p>
    <w:p>
      <w:pPr>
        <w:spacing w:after="0"/>
        <w:ind w:left="0"/>
        <w:jc w:val="both"/>
      </w:pPr>
      <w:r>
        <w:rPr>
          <w:rFonts w:ascii="Times New Roman"/>
          <w:b w:val="false"/>
          <w:i w:val="false"/>
          <w:color w:val="000000"/>
          <w:sz w:val="28"/>
        </w:rPr>
        <w:t>
      материал подошвы обуви должен обладать прочностью не менее 2 Н/ммІ и твердостью не более 70 единиц по Шору, за исключением обуви для защиты от общих производственных загрязнений;</w:t>
      </w:r>
    </w:p>
    <w:p>
      <w:pPr>
        <w:spacing w:after="0"/>
        <w:ind w:left="0"/>
        <w:jc w:val="both"/>
      </w:pPr>
      <w:r>
        <w:rPr>
          <w:rFonts w:ascii="Times New Roman"/>
          <w:b w:val="false"/>
          <w:i w:val="false"/>
          <w:color w:val="000000"/>
          <w:sz w:val="28"/>
        </w:rPr>
        <w:t>
      прочность крепления деталей низа с верхом обуви должна быть не менее 45 Н/см (кроме резиновой и полимерной обуви). Соединения деталей обуви, кроме соединения низа с верхом, должны обладать прочностью на разрыв не менее 120 Н/см;</w:t>
      </w:r>
    </w:p>
    <w:bookmarkStart w:name="z5300" w:id="36"/>
    <w:p>
      <w:pPr>
        <w:spacing w:after="0"/>
        <w:ind w:left="0"/>
        <w:jc w:val="both"/>
      </w:pPr>
      <w:r>
        <w:rPr>
          <w:rFonts w:ascii="Times New Roman"/>
          <w:b w:val="false"/>
          <w:i w:val="false"/>
          <w:color w:val="000000"/>
          <w:sz w:val="28"/>
        </w:rPr>
        <w:t>
      обувь для защиты от истирания должна изготавливаться с износоустойчивыми подошвами;</w:t>
      </w:r>
    </w:p>
    <w:bookmarkEnd w:id="36"/>
    <w:bookmarkStart w:name="z5301" w:id="37"/>
    <w:p>
      <w:pPr>
        <w:spacing w:after="0"/>
        <w:ind w:left="0"/>
        <w:jc w:val="both"/>
      </w:pPr>
      <w:r>
        <w:rPr>
          <w:rFonts w:ascii="Times New Roman"/>
          <w:b w:val="false"/>
          <w:i w:val="false"/>
          <w:color w:val="000000"/>
          <w:sz w:val="28"/>
        </w:rPr>
        <w:t>
      обувь для защиты от воды должна быть водонепроницаемой;</w:t>
      </w:r>
    </w:p>
    <w:bookmarkEnd w:id="37"/>
    <w:p>
      <w:pPr>
        <w:spacing w:after="0"/>
        <w:ind w:left="0"/>
        <w:jc w:val="both"/>
      </w:pPr>
      <w:r>
        <w:rPr>
          <w:rFonts w:ascii="Times New Roman"/>
          <w:b w:val="false"/>
          <w:i w:val="false"/>
          <w:color w:val="000000"/>
          <w:sz w:val="28"/>
        </w:rPr>
        <w:t>
      10) изготовитель в эксплуатационной документации к средствам</w:t>
      </w:r>
    </w:p>
    <w:p>
      <w:pPr>
        <w:spacing w:after="0"/>
        <w:ind w:left="0"/>
        <w:jc w:val="both"/>
      </w:pPr>
      <w:r>
        <w:rPr>
          <w:rFonts w:ascii="Times New Roman"/>
          <w:b w:val="false"/>
          <w:i w:val="false"/>
          <w:color w:val="000000"/>
          <w:sz w:val="28"/>
        </w:rPr>
        <w:t>
      индивидуальной защиты ног от ударов должен указывать их назначение и</w:t>
      </w:r>
    </w:p>
    <w:p>
      <w:pPr>
        <w:spacing w:after="0"/>
        <w:ind w:left="0"/>
        <w:jc w:val="both"/>
      </w:pPr>
      <w:r>
        <w:rPr>
          <w:rFonts w:ascii="Times New Roman"/>
          <w:b w:val="false"/>
          <w:i w:val="false"/>
          <w:color w:val="000000"/>
          <w:sz w:val="28"/>
        </w:rPr>
        <w:t>
      условия применения;</w:t>
      </w:r>
    </w:p>
    <w:p>
      <w:pPr>
        <w:spacing w:after="0"/>
        <w:ind w:left="0"/>
        <w:jc w:val="both"/>
      </w:pPr>
      <w:r>
        <w:rPr>
          <w:rFonts w:ascii="Times New Roman"/>
          <w:b w:val="false"/>
          <w:i w:val="false"/>
          <w:color w:val="000000"/>
          <w:sz w:val="28"/>
        </w:rPr>
        <w:t>
      11) в отношении средств индивидуальной защиты ног (обувь) от</w:t>
      </w:r>
    </w:p>
    <w:p>
      <w:pPr>
        <w:spacing w:after="0"/>
        <w:ind w:left="0"/>
        <w:jc w:val="both"/>
      </w:pPr>
      <w:r>
        <w:rPr>
          <w:rFonts w:ascii="Times New Roman"/>
          <w:b w:val="false"/>
          <w:i w:val="false"/>
          <w:color w:val="000000"/>
          <w:sz w:val="28"/>
        </w:rPr>
        <w:t>
      скольжения:</w:t>
      </w:r>
    </w:p>
    <w:p>
      <w:pPr>
        <w:spacing w:after="0"/>
        <w:ind w:left="0"/>
        <w:jc w:val="both"/>
      </w:pPr>
      <w:r>
        <w:rPr>
          <w:rFonts w:ascii="Times New Roman"/>
          <w:b w:val="false"/>
          <w:i w:val="false"/>
          <w:color w:val="000000"/>
          <w:sz w:val="28"/>
        </w:rPr>
        <w:t>
      ходовая часть подошвы обуви (кроме резиновой и полимерной обуви) должна обладать прочностью на разрыв не менее 180 Н/см и не должна снижать ее более чем на 25 процентов за весь срок службы;</w:t>
      </w:r>
    </w:p>
    <w:p>
      <w:pPr>
        <w:spacing w:after="0"/>
        <w:ind w:left="0"/>
        <w:jc w:val="both"/>
      </w:pPr>
      <w:r>
        <w:rPr>
          <w:rFonts w:ascii="Times New Roman"/>
          <w:b w:val="false"/>
          <w:i w:val="false"/>
          <w:color w:val="000000"/>
          <w:sz w:val="28"/>
        </w:rPr>
        <w:t>
      коэффициент трения скольжения по зажиренным поверхностям должен быть не менее 0,2;</w:t>
      </w:r>
    </w:p>
    <w:p>
      <w:pPr>
        <w:spacing w:after="0"/>
        <w:ind w:left="0"/>
        <w:jc w:val="both"/>
      </w:pPr>
      <w:r>
        <w:rPr>
          <w:rFonts w:ascii="Times New Roman"/>
          <w:b w:val="false"/>
          <w:i w:val="false"/>
          <w:color w:val="000000"/>
          <w:sz w:val="28"/>
        </w:rPr>
        <w:t>
      требования к материалу подошвы обуви, к прочности крепления деталей обуви и другим ее параметрам указаны в подпункте 9 настоящего пункта;</w:t>
      </w:r>
    </w:p>
    <w:p>
      <w:pPr>
        <w:spacing w:after="0"/>
        <w:ind w:left="0"/>
        <w:jc w:val="both"/>
      </w:pPr>
      <w:r>
        <w:rPr>
          <w:rFonts w:ascii="Times New Roman"/>
          <w:b w:val="false"/>
          <w:i w:val="false"/>
          <w:color w:val="000000"/>
          <w:sz w:val="28"/>
        </w:rPr>
        <w:t xml:space="preserve">
      12. изготовитель в эксплуатационной документации к средствам индивидуальной защиты ног от скольжения должен указывать срок сохранения изделием противоскользящих свойств и условия применения (назначение); </w:t>
      </w:r>
    </w:p>
    <w:p>
      <w:pPr>
        <w:spacing w:after="0"/>
        <w:ind w:left="0"/>
        <w:jc w:val="both"/>
      </w:pPr>
      <w:r>
        <w:rPr>
          <w:rFonts w:ascii="Times New Roman"/>
          <w:b w:val="false"/>
          <w:i w:val="false"/>
          <w:color w:val="000000"/>
          <w:sz w:val="28"/>
        </w:rPr>
        <w:t xml:space="preserve">
      13. в отношении средств индивидуальной защиты головы (каски защитные): </w:t>
      </w:r>
    </w:p>
    <w:p>
      <w:pPr>
        <w:spacing w:after="0"/>
        <w:ind w:left="0"/>
        <w:jc w:val="both"/>
      </w:pPr>
      <w:r>
        <w:rPr>
          <w:rFonts w:ascii="Times New Roman"/>
          <w:b w:val="false"/>
          <w:i w:val="false"/>
          <w:color w:val="000000"/>
          <w:sz w:val="28"/>
        </w:rPr>
        <w:t>
      каски защитные не должны передавать на голову усилие более 5 кН при энергии удара не менее 50 Дж, а при воздействии острых падающих предметов с энергией не менее 30 Дж не должно происходить их соприкосновение с головой;</w:t>
      </w:r>
    </w:p>
    <w:p>
      <w:pPr>
        <w:spacing w:after="0"/>
        <w:ind w:left="0"/>
        <w:jc w:val="both"/>
      </w:pPr>
      <w:r>
        <w:rPr>
          <w:rFonts w:ascii="Times New Roman"/>
          <w:b w:val="false"/>
          <w:i w:val="false"/>
          <w:color w:val="000000"/>
          <w:sz w:val="28"/>
        </w:rPr>
        <w:t>
      каски защитные должны обеспечивать естественную вентиляцию внутреннего пространства;</w:t>
      </w:r>
    </w:p>
    <w:p>
      <w:pPr>
        <w:spacing w:after="0"/>
        <w:ind w:left="0"/>
        <w:jc w:val="both"/>
      </w:pPr>
      <w:r>
        <w:rPr>
          <w:rFonts w:ascii="Times New Roman"/>
          <w:b w:val="false"/>
          <w:i w:val="false"/>
          <w:color w:val="000000"/>
          <w:sz w:val="28"/>
        </w:rPr>
        <w:t>
      корпус каски при соприкосновении с токоведущими деталями должен защищать от поражений переменным током частотой 50 Гц напряжением не менее 440 В, а в случае воздействия электрической дуги корпус каски должен обеспечить защиту от термических рисков, не гореть и не плавиться;.</w:t>
      </w:r>
    </w:p>
    <w:p>
      <w:pPr>
        <w:spacing w:after="0"/>
        <w:ind w:left="0"/>
        <w:jc w:val="both"/>
      </w:pPr>
      <w:r>
        <w:rPr>
          <w:rFonts w:ascii="Times New Roman"/>
          <w:b w:val="false"/>
          <w:i w:val="false"/>
          <w:color w:val="000000"/>
          <w:sz w:val="28"/>
        </w:rPr>
        <w:t>
      каски защитные должны сохранять защитные свойства в диапазоне температур, указанном изготовителем. На каждую каску защитную должна наноситься неудаляемая маркировка (в том числе гравировка, тиснение и др.) или трудноудаляемая этикетка с диапазоном температур, при которых каска может эксплуатироваться, а также уровнем электроизоляционных свойств, символы устойчивости к боковой деформации и брызгам расплавленного металла (если каска соответствует указанным требованиям);</w:t>
      </w:r>
    </w:p>
    <w:p>
      <w:pPr>
        <w:spacing w:after="0"/>
        <w:ind w:left="0"/>
        <w:jc w:val="both"/>
      </w:pPr>
      <w:r>
        <w:rPr>
          <w:rFonts w:ascii="Times New Roman"/>
          <w:b w:val="false"/>
          <w:i w:val="false"/>
          <w:color w:val="000000"/>
          <w:sz w:val="28"/>
        </w:rPr>
        <w:t>
      каски защитные должны иметь систему креплений на голове, не допускающую самопроизвольного падения или смещения с головы;</w:t>
      </w:r>
    </w:p>
    <w:p>
      <w:pPr>
        <w:spacing w:after="0"/>
        <w:ind w:left="0"/>
        <w:jc w:val="both"/>
      </w:pPr>
      <w:r>
        <w:rPr>
          <w:rFonts w:ascii="Times New Roman"/>
          <w:b w:val="false"/>
          <w:i w:val="false"/>
          <w:color w:val="000000"/>
          <w:sz w:val="28"/>
        </w:rPr>
        <w:t>
      при применении в конструкции защитных касок подбородочного ремня, его ширина должна быть не менее 10 мм, а крепежные механизмы должны разрушаться при усилии не менее 150 Н и не более 250 Н;</w:t>
      </w:r>
    </w:p>
    <w:p>
      <w:pPr>
        <w:spacing w:after="0"/>
        <w:ind w:left="0"/>
        <w:jc w:val="both"/>
      </w:pPr>
      <w:r>
        <w:rPr>
          <w:rFonts w:ascii="Times New Roman"/>
          <w:b w:val="false"/>
          <w:i w:val="false"/>
          <w:color w:val="000000"/>
          <w:sz w:val="28"/>
        </w:rPr>
        <w:t>
      боковая деформация каски защитной при испытании допускается не более 40 мм, а остаточная - не более 15 мм;</w:t>
      </w:r>
    </w:p>
    <w:p>
      <w:pPr>
        <w:spacing w:after="0"/>
        <w:ind w:left="0"/>
        <w:jc w:val="both"/>
      </w:pPr>
      <w:r>
        <w:rPr>
          <w:rFonts w:ascii="Times New Roman"/>
          <w:b w:val="false"/>
          <w:i w:val="false"/>
          <w:color w:val="000000"/>
          <w:sz w:val="28"/>
        </w:rPr>
        <w:t>
      система регулирования положения каски защитной на голове не должна после наладки и регулировки самопроизвольно нарушаться в течение всего времени использования;</w:t>
      </w:r>
    </w:p>
    <w:p>
      <w:pPr>
        <w:spacing w:after="0"/>
        <w:ind w:left="0"/>
        <w:jc w:val="both"/>
      </w:pPr>
      <w:r>
        <w:rPr>
          <w:rFonts w:ascii="Times New Roman"/>
          <w:b w:val="false"/>
          <w:i w:val="false"/>
          <w:color w:val="000000"/>
          <w:sz w:val="28"/>
        </w:rPr>
        <w:t>
      14) изготовитель в эксплуатационной документации к средствам</w:t>
      </w:r>
    </w:p>
    <w:p>
      <w:pPr>
        <w:spacing w:after="0"/>
        <w:ind w:left="0"/>
        <w:jc w:val="both"/>
      </w:pPr>
      <w:r>
        <w:rPr>
          <w:rFonts w:ascii="Times New Roman"/>
          <w:b w:val="false"/>
          <w:i w:val="false"/>
          <w:color w:val="000000"/>
          <w:sz w:val="28"/>
        </w:rPr>
        <w:t>
      индивидуальной защиты головы должен указывать диапазон эксплуатационных температур, защитные свойства от воздействия электрического тока и условия применения (назначения);</w:t>
      </w:r>
    </w:p>
    <w:p>
      <w:pPr>
        <w:spacing w:after="0"/>
        <w:ind w:left="0"/>
        <w:jc w:val="both"/>
      </w:pPr>
      <w:r>
        <w:rPr>
          <w:rFonts w:ascii="Times New Roman"/>
          <w:b w:val="false"/>
          <w:i w:val="false"/>
          <w:color w:val="000000"/>
          <w:sz w:val="28"/>
        </w:rPr>
        <w:t>
      15) в отношении средств индивидуальной защиты головы от ударов о неподвижные объекты (каскетки защитные):</w:t>
      </w:r>
    </w:p>
    <w:p>
      <w:pPr>
        <w:spacing w:after="0"/>
        <w:ind w:left="0"/>
        <w:jc w:val="both"/>
      </w:pPr>
      <w:r>
        <w:rPr>
          <w:rFonts w:ascii="Times New Roman"/>
          <w:b w:val="false"/>
          <w:i w:val="false"/>
          <w:color w:val="000000"/>
          <w:sz w:val="28"/>
        </w:rPr>
        <w:t>
      каскетки защитные не должны передавать максимальное усилие на голову более 10 кН при энергии удара не менее 12,5 Дж, а при соударении с острыми предметами не должно происходить соприкосновение острых предметов с головой при энергии удара не менее 2,5 Дж;</w:t>
      </w:r>
    </w:p>
    <w:p>
      <w:pPr>
        <w:spacing w:after="0"/>
        <w:ind w:left="0"/>
        <w:jc w:val="both"/>
      </w:pPr>
      <w:r>
        <w:rPr>
          <w:rFonts w:ascii="Times New Roman"/>
          <w:b w:val="false"/>
          <w:i w:val="false"/>
          <w:color w:val="000000"/>
          <w:sz w:val="28"/>
        </w:rPr>
        <w:t>
      каскетки защитные должны обеспечивать естественную вентиляцию внутреннего пространства;</w:t>
      </w:r>
    </w:p>
    <w:p>
      <w:pPr>
        <w:spacing w:after="0"/>
        <w:ind w:left="0"/>
        <w:jc w:val="both"/>
      </w:pPr>
      <w:r>
        <w:rPr>
          <w:rFonts w:ascii="Times New Roman"/>
          <w:b w:val="false"/>
          <w:i w:val="false"/>
          <w:color w:val="000000"/>
          <w:sz w:val="28"/>
        </w:rPr>
        <w:t>
      при применении в конструкции каскеток подбородочного ремня, его ширина должна быть не менее 10 мм, а крепежные механизмы должны разрушаться при усилии не менее 150 Н и не более 250 Н;</w:t>
      </w:r>
    </w:p>
    <w:p>
      <w:pPr>
        <w:spacing w:after="0"/>
        <w:ind w:left="0"/>
        <w:jc w:val="both"/>
      </w:pPr>
      <w:r>
        <w:rPr>
          <w:rFonts w:ascii="Times New Roman"/>
          <w:b w:val="false"/>
          <w:i w:val="false"/>
          <w:color w:val="000000"/>
          <w:sz w:val="28"/>
        </w:rPr>
        <w:t xml:space="preserve">
      16) изготовитель в эксплуатационной документации к средствам индивидуальной защиты головы от ударов о неподвижные объекты должен указывать назначение и условия эксплуатации; </w:t>
      </w:r>
    </w:p>
    <w:p>
      <w:pPr>
        <w:spacing w:after="0"/>
        <w:ind w:left="0"/>
        <w:jc w:val="both"/>
      </w:pPr>
      <w:r>
        <w:rPr>
          <w:rFonts w:ascii="Times New Roman"/>
          <w:b w:val="false"/>
          <w:i w:val="false"/>
          <w:color w:val="000000"/>
          <w:sz w:val="28"/>
        </w:rPr>
        <w:t xml:space="preserve">
      17) в отношении средств индивидуальной защиты глаз (очков защитных), в том числе от неионизирующих излучений: </w:t>
      </w:r>
    </w:p>
    <w:p>
      <w:pPr>
        <w:spacing w:after="0"/>
        <w:ind w:left="0"/>
        <w:jc w:val="both"/>
      </w:pPr>
      <w:r>
        <w:rPr>
          <w:rFonts w:ascii="Times New Roman"/>
          <w:b w:val="false"/>
          <w:i w:val="false"/>
          <w:color w:val="000000"/>
          <w:sz w:val="28"/>
        </w:rPr>
        <w:t>
      очки защитные не должны иметь выступы, острые кромки, заусенцы или другие дефекты, которые вызывают дискомфорт или наносят вред при использовании;</w:t>
      </w:r>
    </w:p>
    <w:p>
      <w:pPr>
        <w:spacing w:after="0"/>
        <w:ind w:left="0"/>
        <w:jc w:val="both"/>
      </w:pPr>
      <w:r>
        <w:rPr>
          <w:rFonts w:ascii="Times New Roman"/>
          <w:b w:val="false"/>
          <w:i w:val="false"/>
          <w:color w:val="000000"/>
          <w:sz w:val="28"/>
        </w:rPr>
        <w:t>
      очки защитные открытого типа, предназначенные для защиты от высокоскоростных частиц, должны быть устойчивы к удару с кинетической энергией 0,84 Дж (низкоэнергетический удар), а закрытого типа – к удару с кинетической энергией 0,84 Дж (низкоэнергетический удар) или 5,9 Дж (среднеэнергетический удар);</w:t>
      </w:r>
    </w:p>
    <w:p>
      <w:pPr>
        <w:spacing w:after="0"/>
        <w:ind w:left="0"/>
        <w:jc w:val="both"/>
      </w:pPr>
      <w:r>
        <w:rPr>
          <w:rFonts w:ascii="Times New Roman"/>
          <w:b w:val="false"/>
          <w:i w:val="false"/>
          <w:color w:val="000000"/>
          <w:sz w:val="28"/>
        </w:rPr>
        <w:t>
      очки защитные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r>
    </w:p>
    <w:p>
      <w:pPr>
        <w:spacing w:after="0"/>
        <w:ind w:left="0"/>
        <w:jc w:val="both"/>
      </w:pPr>
      <w:r>
        <w:rPr>
          <w:rFonts w:ascii="Times New Roman"/>
          <w:b w:val="false"/>
          <w:i w:val="false"/>
          <w:color w:val="000000"/>
          <w:sz w:val="28"/>
        </w:rPr>
        <w:t>
      в закрытых очках непрямой вентиляции проникание через вентиляционные отверстия в подочковое пространство пылевой смеси не должно быть более 3 мг/мин;</w:t>
      </w:r>
    </w:p>
    <w:p>
      <w:pPr>
        <w:spacing w:after="0"/>
        <w:ind w:left="0"/>
        <w:jc w:val="both"/>
      </w:pPr>
      <w:r>
        <w:rPr>
          <w:rFonts w:ascii="Times New Roman"/>
          <w:b w:val="false"/>
          <w:i w:val="false"/>
          <w:color w:val="000000"/>
          <w:sz w:val="28"/>
        </w:rPr>
        <w:t>
      корпус очков защитных закрытого типа, предназначенных для защиты от неионизирующего излучения, должен обеспечивать тот же или более высокий уровень защиты от неионизирующего излучения, что и светофильтр очков защитных;</w:t>
      </w:r>
    </w:p>
    <w:p>
      <w:pPr>
        <w:spacing w:after="0"/>
        <w:ind w:left="0"/>
        <w:jc w:val="both"/>
      </w:pPr>
      <w:r>
        <w:rPr>
          <w:rFonts w:ascii="Times New Roman"/>
          <w:b w:val="false"/>
          <w:i w:val="false"/>
          <w:color w:val="000000"/>
          <w:sz w:val="28"/>
        </w:rPr>
        <w:t>
      бесцветные, химически стойкие, покровные очковые стекла и подложки светофильтров, предназначенные для использования в средствах индивидуальной защиты глаз, должны иметь световой коэффициент пропускания более 74,4 процента;</w:t>
      </w:r>
    </w:p>
    <w:p>
      <w:pPr>
        <w:spacing w:after="0"/>
        <w:ind w:left="0"/>
        <w:jc w:val="both"/>
      </w:pPr>
      <w:r>
        <w:rPr>
          <w:rFonts w:ascii="Times New Roman"/>
          <w:b w:val="false"/>
          <w:i w:val="false"/>
          <w:color w:val="000000"/>
          <w:sz w:val="28"/>
        </w:rPr>
        <w:t>
      оптические детали очков защитных (очковые стекла) не должны иметь оптические дефекты (пузырьки, царапины, вкрапления, замутнения, эрозии, следы литья, размывы, зернистость, углубления, отслаивания и шероховатость) и обладать оптическим действием, ухудшающим зрительное восприятие, при этом сферическая рефракция и астигматизм не должны превышать: для первого оптического класса 0,06 дптр, а для второго -0,12 дптр, призматическое действие в вертикальной плоскости - 0,25 призматических дптр; в горизонтальной плоскости-0.75 призматических дптр для первого и 1.00 призматических дптр для второго оптического класса;</w:t>
      </w:r>
    </w:p>
    <w:p>
      <w:pPr>
        <w:spacing w:after="0"/>
        <w:ind w:left="0"/>
        <w:jc w:val="both"/>
      </w:pPr>
      <w:r>
        <w:rPr>
          <w:rFonts w:ascii="Times New Roman"/>
          <w:b w:val="false"/>
          <w:i w:val="false"/>
          <w:color w:val="000000"/>
          <w:sz w:val="28"/>
        </w:rPr>
        <w:t>
      при испытаниях очковые стекла, заявленные изготовителем как устойчивые к запотеванию для использования в средствах индивидуальной защиты глаз, должны оставаться незапотевшими не менее 8 с;</w:t>
      </w:r>
    </w:p>
    <w:p>
      <w:pPr>
        <w:spacing w:after="0"/>
        <w:ind w:left="0"/>
        <w:jc w:val="both"/>
      </w:pPr>
      <w:r>
        <w:rPr>
          <w:rFonts w:ascii="Times New Roman"/>
          <w:b w:val="false"/>
          <w:i w:val="false"/>
          <w:color w:val="000000"/>
          <w:sz w:val="28"/>
        </w:rPr>
        <w:t xml:space="preserve">
      18) изготовитель в эксплуатационной документации к средствам индивидуальной защиты глаз должен указывать оптический класс, защитные свойства и условия их применения (назначение); </w:t>
      </w:r>
    </w:p>
    <w:p>
      <w:pPr>
        <w:spacing w:after="0"/>
        <w:ind w:left="0"/>
        <w:jc w:val="both"/>
      </w:pPr>
      <w:r>
        <w:rPr>
          <w:rFonts w:ascii="Times New Roman"/>
          <w:b w:val="false"/>
          <w:i w:val="false"/>
          <w:color w:val="000000"/>
          <w:sz w:val="28"/>
        </w:rPr>
        <w:t xml:space="preserve">
      19) в отношении средств индивидуальной защиты лица (щитки защитные лицевые): </w:t>
      </w:r>
    </w:p>
    <w:p>
      <w:pPr>
        <w:spacing w:after="0"/>
        <w:ind w:left="0"/>
        <w:jc w:val="both"/>
      </w:pPr>
      <w:r>
        <w:rPr>
          <w:rFonts w:ascii="Times New Roman"/>
          <w:b w:val="false"/>
          <w:i w:val="false"/>
          <w:color w:val="000000"/>
          <w:sz w:val="28"/>
        </w:rPr>
        <w:t>
      щитки защитные лицевые, снабженные системами регулирования, должны разрабатываться и изготавливаться так, чтобы их регулировка самопроизвольно не нарушалась в процессе эксплуатации;</w:t>
      </w:r>
    </w:p>
    <w:p>
      <w:pPr>
        <w:spacing w:after="0"/>
        <w:ind w:left="0"/>
        <w:jc w:val="both"/>
      </w:pPr>
      <w:r>
        <w:rPr>
          <w:rFonts w:ascii="Times New Roman"/>
          <w:b w:val="false"/>
          <w:i w:val="false"/>
          <w:color w:val="000000"/>
          <w:sz w:val="28"/>
        </w:rPr>
        <w:t>
      регулировка щитков защитных лицевых должна осуществляться без снятия изделия с головы, при этом крепление на голове не должно смещаться;</w:t>
      </w:r>
    </w:p>
    <w:p>
      <w:pPr>
        <w:spacing w:after="0"/>
        <w:ind w:left="0"/>
        <w:jc w:val="both"/>
      </w:pPr>
      <w:r>
        <w:rPr>
          <w:rFonts w:ascii="Times New Roman"/>
          <w:b w:val="false"/>
          <w:i w:val="false"/>
          <w:color w:val="000000"/>
          <w:sz w:val="28"/>
        </w:rPr>
        <w:t>
      светофильтры щитков защитных лицевых должны быть окрашены в массе и помимо основного оптического действия (фильтрации) не должны обладать дополнительным оптическим действием, вызывающим ухудшение зрительного восприятия. Дополнительное оптическое действие светофильтров не должно превышать значения, указанные в подпункте 17 настоящего пункта;</w:t>
      </w:r>
    </w:p>
    <w:p>
      <w:pPr>
        <w:spacing w:after="0"/>
        <w:ind w:left="0"/>
        <w:jc w:val="both"/>
      </w:pPr>
      <w:r>
        <w:rPr>
          <w:rFonts w:ascii="Times New Roman"/>
          <w:b w:val="false"/>
          <w:i w:val="false"/>
          <w:color w:val="000000"/>
          <w:sz w:val="28"/>
        </w:rPr>
        <w:t>
      щитки защитные лицевые должны иметь массу не более 0,65 кг;</w:t>
      </w:r>
    </w:p>
    <w:p>
      <w:pPr>
        <w:spacing w:after="0"/>
        <w:ind w:left="0"/>
        <w:jc w:val="both"/>
      </w:pPr>
      <w:r>
        <w:rPr>
          <w:rFonts w:ascii="Times New Roman"/>
          <w:b w:val="false"/>
          <w:i w:val="false"/>
          <w:color w:val="000000"/>
          <w:sz w:val="28"/>
        </w:rPr>
        <w:t>
      щитки защитные лицевые, предназначенные для защиты от высокоскоростных частиц, должны быть устойчивы к удару с кинетической энергией 0,84 Дж (низкоэнергетический удар), 5,9 Дж (среднеэнергетический удар) или 14,9 Дж (высокоэнергетический удар) в зависимости от назначения;</w:t>
      </w:r>
    </w:p>
    <w:p>
      <w:pPr>
        <w:spacing w:after="0"/>
        <w:ind w:left="0"/>
        <w:jc w:val="both"/>
      </w:pPr>
      <w:r>
        <w:rPr>
          <w:rFonts w:ascii="Times New Roman"/>
          <w:b w:val="false"/>
          <w:i w:val="false"/>
          <w:color w:val="000000"/>
          <w:sz w:val="28"/>
        </w:rPr>
        <w:t>
      оптические детали щитков защитных лицевых (смотровые защитные и покровные стекла, экраны) не должны обладать оптическим действием, вызывающим ухудшение зрительного восприятия. Оптическое действие указанных деталей не должно превышать значения, указанные в подпункте 17 настоящего пункта;</w:t>
      </w:r>
    </w:p>
    <w:bookmarkStart w:name="z5302" w:id="38"/>
    <w:p>
      <w:pPr>
        <w:spacing w:after="0"/>
        <w:ind w:left="0"/>
        <w:jc w:val="both"/>
      </w:pPr>
      <w:r>
        <w:rPr>
          <w:rFonts w:ascii="Times New Roman"/>
          <w:b w:val="false"/>
          <w:i w:val="false"/>
          <w:color w:val="000000"/>
          <w:sz w:val="28"/>
        </w:rPr>
        <w:t>
      щитки защитные лицевые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r>
    </w:p>
    <w:bookmarkEnd w:id="38"/>
    <w:p>
      <w:pPr>
        <w:spacing w:after="0"/>
        <w:ind w:left="0"/>
        <w:jc w:val="both"/>
      </w:pPr>
      <w:r>
        <w:rPr>
          <w:rFonts w:ascii="Times New Roman"/>
          <w:b w:val="false"/>
          <w:i w:val="false"/>
          <w:color w:val="000000"/>
          <w:sz w:val="28"/>
        </w:rPr>
        <w:t>
      20) изготовитель в эксплуатационной документации к средствам</w:t>
      </w:r>
    </w:p>
    <w:p>
      <w:pPr>
        <w:spacing w:after="0"/>
        <w:ind w:left="0"/>
        <w:jc w:val="both"/>
      </w:pPr>
      <w:r>
        <w:rPr>
          <w:rFonts w:ascii="Times New Roman"/>
          <w:b w:val="false"/>
          <w:i w:val="false"/>
          <w:color w:val="000000"/>
          <w:sz w:val="28"/>
        </w:rPr>
        <w:t>
      индивидуальной защиты лица должен указывать защитные свойства и</w:t>
      </w:r>
    </w:p>
    <w:p>
      <w:pPr>
        <w:spacing w:after="0"/>
        <w:ind w:left="0"/>
        <w:jc w:val="both"/>
      </w:pPr>
      <w:r>
        <w:rPr>
          <w:rFonts w:ascii="Times New Roman"/>
          <w:b w:val="false"/>
          <w:i w:val="false"/>
          <w:color w:val="000000"/>
          <w:sz w:val="28"/>
        </w:rPr>
        <w:t>
      условия эксплуатации с указанием перечня и уровней воздействия вредных и опасных факторов, от которых обеспечивается защита;</w:t>
      </w:r>
    </w:p>
    <w:p>
      <w:pPr>
        <w:spacing w:after="0"/>
        <w:ind w:left="0"/>
        <w:jc w:val="both"/>
      </w:pPr>
      <w:r>
        <w:rPr>
          <w:rFonts w:ascii="Times New Roman"/>
          <w:b w:val="false"/>
          <w:i w:val="false"/>
          <w:color w:val="000000"/>
          <w:sz w:val="28"/>
        </w:rPr>
        <w:t>
      21) в отношении средств индивидуальной защиты от падения с высоты: 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при использовании удерживающей привязи усилие, передаваемое на человека, не должно превышать 4 кН;</w:t>
      </w:r>
    </w:p>
    <w:p>
      <w:pPr>
        <w:spacing w:after="0"/>
        <w:ind w:left="0"/>
        <w:jc w:val="both"/>
      </w:pPr>
      <w:r>
        <w:rPr>
          <w:rFonts w:ascii="Times New Roman"/>
          <w:b w:val="false"/>
          <w:i w:val="false"/>
          <w:color w:val="000000"/>
          <w:sz w:val="28"/>
        </w:rPr>
        <w:t>
      компоненты и соединительные элементы страховочных и удерживающих систем должны выдерживать статическую нагрузку не менее 15 кН, а стропы, выполненные из синтетических материалов, - не менее 22 кН;</w:t>
      </w:r>
    </w:p>
    <w:p>
      <w:pPr>
        <w:spacing w:after="0"/>
        <w:ind w:left="0"/>
        <w:jc w:val="both"/>
      </w:pPr>
      <w:r>
        <w:rPr>
          <w:rFonts w:ascii="Times New Roman"/>
          <w:b w:val="false"/>
          <w:i w:val="false"/>
          <w:color w:val="000000"/>
          <w:sz w:val="28"/>
        </w:rPr>
        <w:t>
      средства индивидуальной защиты от падения с высоты должны иметь конструкцию, исключающую травмирование спины при выполнении работ, в том числе в неудобных позах, выпадение человека из средства индивидуальной защиты, а также самопроизвольное разъединение соединительных элементов средства индивидуальной защиты;</w:t>
      </w:r>
    </w:p>
    <w:p>
      <w:pPr>
        <w:spacing w:after="0"/>
        <w:ind w:left="0"/>
        <w:jc w:val="both"/>
      </w:pPr>
      <w:r>
        <w:rPr>
          <w:rFonts w:ascii="Times New Roman"/>
          <w:b w:val="false"/>
          <w:i w:val="false"/>
          <w:color w:val="000000"/>
          <w:sz w:val="28"/>
        </w:rPr>
        <w:t>
      средства индивидуальной защиты от падения с высоты должны выдерживать динамическую нагрузку, возникающую при падении груза массой 100 кг с высоты, равной 4 м, 2 м и 1 м. а удерживающие привязи (пояса предохранительные безлямочные) - с высоты, равной двум максимальным длинам стропа;</w:t>
      </w:r>
    </w:p>
    <w:bookmarkStart w:name="z5303" w:id="39"/>
    <w:p>
      <w:pPr>
        <w:spacing w:after="0"/>
        <w:ind w:left="0"/>
        <w:jc w:val="both"/>
      </w:pPr>
      <w:r>
        <w:rPr>
          <w:rFonts w:ascii="Times New Roman"/>
          <w:b w:val="false"/>
          <w:i w:val="false"/>
          <w:color w:val="000000"/>
          <w:sz w:val="28"/>
        </w:rPr>
        <w:t>
      компоненты страховочных систем, имеющих устройство втягивающего типа с проволочным стропом или со встроенным устройством для амортизации, а также устройства для подъема и спуска и спасательные устройства, за исключением индивидуальных спасательных устройств, должны выдерживать статическую нагрузку не менее 12 кН;</w:t>
      </w:r>
    </w:p>
    <w:bookmarkEnd w:id="39"/>
    <w:p>
      <w:pPr>
        <w:spacing w:after="0"/>
        <w:ind w:left="0"/>
        <w:jc w:val="both"/>
      </w:pPr>
      <w:r>
        <w:rPr>
          <w:rFonts w:ascii="Times New Roman"/>
          <w:b w:val="false"/>
          <w:i w:val="false"/>
          <w:color w:val="000000"/>
          <w:sz w:val="28"/>
        </w:rPr>
        <w:t>
      застежки средств индивидуальной защиты от падения с высоты должны исключать возможность самопроизвольного открывания и располагаться спереди;</w:t>
      </w:r>
    </w:p>
    <w:p>
      <w:pPr>
        <w:spacing w:after="0"/>
        <w:ind w:left="0"/>
        <w:jc w:val="both"/>
      </w:pPr>
      <w:r>
        <w:rPr>
          <w:rFonts w:ascii="Times New Roman"/>
          <w:b w:val="false"/>
          <w:i w:val="false"/>
          <w:color w:val="000000"/>
          <w:sz w:val="28"/>
        </w:rPr>
        <w:t>
      максимальная длина стропы, включая длину концевых соединений с учетом амортизатора, должна быть не более 2 м;</w:t>
      </w:r>
    </w:p>
    <w:p>
      <w:pPr>
        <w:spacing w:after="0"/>
        <w:ind w:left="0"/>
        <w:jc w:val="both"/>
      </w:pPr>
      <w:r>
        <w:rPr>
          <w:rFonts w:ascii="Times New Roman"/>
          <w:b w:val="false"/>
          <w:i w:val="false"/>
          <w:color w:val="000000"/>
          <w:sz w:val="28"/>
        </w:rPr>
        <w:t>
      конструкция карабина должна исключать случайное открытие, а также исключать защемление и травмирование рук при работе с ним;</w:t>
      </w:r>
    </w:p>
    <w:p>
      <w:pPr>
        <w:spacing w:after="0"/>
        <w:ind w:left="0"/>
        <w:jc w:val="both"/>
      </w:pPr>
      <w:r>
        <w:rPr>
          <w:rFonts w:ascii="Times New Roman"/>
          <w:b w:val="false"/>
          <w:i w:val="false"/>
          <w:color w:val="000000"/>
          <w:sz w:val="28"/>
        </w:rPr>
        <w:t>
      материалы соединительных элементов должны быть устойчивыми к коррозии, металлические детали не должны непосредственно соприкасаться с телом человека, кроме рук;</w:t>
      </w:r>
    </w:p>
    <w:p>
      <w:pPr>
        <w:spacing w:after="0"/>
        <w:ind w:left="0"/>
        <w:jc w:val="both"/>
      </w:pPr>
      <w:r>
        <w:rPr>
          <w:rFonts w:ascii="Times New Roman"/>
          <w:b w:val="false"/>
          <w:i w:val="false"/>
          <w:color w:val="000000"/>
          <w:sz w:val="28"/>
        </w:rPr>
        <w:t>
      для индивидуальных спасательных устройств (ИСУ) устанавливаются дополнительные требования безопасности:</w:t>
      </w:r>
    </w:p>
    <w:p>
      <w:pPr>
        <w:spacing w:after="0"/>
        <w:ind w:left="0"/>
        <w:jc w:val="both"/>
      </w:pPr>
      <w:r>
        <w:rPr>
          <w:rFonts w:ascii="Times New Roman"/>
          <w:b w:val="false"/>
          <w:i w:val="false"/>
          <w:color w:val="000000"/>
          <w:sz w:val="28"/>
        </w:rPr>
        <w:t>
      ИСУ должны обеспечивать эффективное и безопасное использование любым пользователем, независимо от архитектурной сложности здания (сооружения), быть постоянно готовым к применению;</w:t>
      </w:r>
    </w:p>
    <w:p>
      <w:pPr>
        <w:spacing w:after="0"/>
        <w:ind w:left="0"/>
        <w:jc w:val="both"/>
      </w:pPr>
      <w:r>
        <w:rPr>
          <w:rFonts w:ascii="Times New Roman"/>
          <w:b w:val="false"/>
          <w:i w:val="false"/>
          <w:color w:val="000000"/>
          <w:sz w:val="28"/>
        </w:rPr>
        <w:t>
      ИСУ должно исключать вращение и возможность свободного падения пользователя при спуске, а также внезапную остановку спуска;</w:t>
      </w:r>
    </w:p>
    <w:p>
      <w:pPr>
        <w:spacing w:after="0"/>
        <w:ind w:left="0"/>
        <w:jc w:val="both"/>
      </w:pPr>
      <w:r>
        <w:rPr>
          <w:rFonts w:ascii="Times New Roman"/>
          <w:b w:val="false"/>
          <w:i w:val="false"/>
          <w:color w:val="000000"/>
          <w:sz w:val="28"/>
        </w:rPr>
        <w:t>
      скорость спуска в ИСУ должна обеспечиваться автоматически и не превышать 2 м/с;</w:t>
      </w:r>
    </w:p>
    <w:p>
      <w:pPr>
        <w:spacing w:after="0"/>
        <w:ind w:left="0"/>
        <w:jc w:val="both"/>
      </w:pPr>
      <w:r>
        <w:rPr>
          <w:rFonts w:ascii="Times New Roman"/>
          <w:b w:val="false"/>
          <w:i w:val="false"/>
          <w:color w:val="000000"/>
          <w:sz w:val="28"/>
        </w:rPr>
        <w:t>
      ИСУ должно иметь возможность установления факта использования с целью недопущения повторного применения, а также исключать возможность возникновения опасности для пользователя после спуска;</w:t>
      </w:r>
    </w:p>
    <w:p>
      <w:pPr>
        <w:spacing w:after="0"/>
        <w:ind w:left="0"/>
        <w:jc w:val="both"/>
      </w:pPr>
      <w:r>
        <w:rPr>
          <w:rFonts w:ascii="Times New Roman"/>
          <w:b w:val="false"/>
          <w:i w:val="false"/>
          <w:color w:val="000000"/>
          <w:sz w:val="28"/>
        </w:rPr>
        <w:t>
      компоненты ИСУ должны быть устойчивы к воздействию высоких температур, биологическому воздействию и сохранять свою эффективность после указанных воздействий;</w:t>
      </w:r>
    </w:p>
    <w:p>
      <w:pPr>
        <w:spacing w:after="0"/>
        <w:ind w:left="0"/>
        <w:jc w:val="both"/>
      </w:pPr>
      <w:r>
        <w:rPr>
          <w:rFonts w:ascii="Times New Roman"/>
          <w:b w:val="false"/>
          <w:i w:val="false"/>
          <w:color w:val="000000"/>
          <w:sz w:val="28"/>
        </w:rPr>
        <w:t>
      22) изготовитель в эксплуатационной документации к средствам индивидуальной защиты от падения с высоты должен указывать общую длину страховочной системы со стропом, включая амортизатор, концевые соединения и соединительные элементы и климатические условия применения, для ИСУ дополнительно указывается максимальная высота спуска;</w:t>
      </w:r>
    </w:p>
    <w:p>
      <w:pPr>
        <w:spacing w:after="0"/>
        <w:ind w:left="0"/>
        <w:jc w:val="both"/>
      </w:pPr>
      <w:r>
        <w:rPr>
          <w:rFonts w:ascii="Times New Roman"/>
          <w:b w:val="false"/>
          <w:i w:val="false"/>
          <w:color w:val="000000"/>
          <w:sz w:val="28"/>
        </w:rPr>
        <w:t>
      23) в отношении средств индивидуальной защиты органа слуха:</w:t>
      </w:r>
    </w:p>
    <w:p>
      <w:pPr>
        <w:spacing w:after="0"/>
        <w:ind w:left="0"/>
        <w:jc w:val="both"/>
      </w:pPr>
      <w:r>
        <w:rPr>
          <w:rFonts w:ascii="Times New Roman"/>
          <w:b w:val="false"/>
          <w:i w:val="false"/>
          <w:color w:val="000000"/>
          <w:sz w:val="28"/>
        </w:rPr>
        <w:t>
      усилие прижатия наушников к голове вокруг уха должно быть не менее 8 Н и не более 14 Н; давление уплотнительных прокладок наушников не должно превышать 4500 Па;</w:t>
      </w:r>
    </w:p>
    <w:p>
      <w:pPr>
        <w:spacing w:after="0"/>
        <w:ind w:left="0"/>
        <w:jc w:val="both"/>
      </w:pPr>
      <w:r>
        <w:rPr>
          <w:rFonts w:ascii="Times New Roman"/>
          <w:b w:val="false"/>
          <w:i w:val="false"/>
          <w:color w:val="000000"/>
          <w:sz w:val="28"/>
        </w:rPr>
        <w:t>
      компоненты наушника не должны гореть или тлеть после контакта с раскаленным предметом;</w:t>
      </w:r>
    </w:p>
    <w:p>
      <w:pPr>
        <w:spacing w:after="0"/>
        <w:ind w:left="0"/>
        <w:jc w:val="both"/>
      </w:pPr>
      <w:r>
        <w:rPr>
          <w:rFonts w:ascii="Times New Roman"/>
          <w:b w:val="false"/>
          <w:i w:val="false"/>
          <w:color w:val="000000"/>
          <w:sz w:val="28"/>
        </w:rPr>
        <w:t>
      противошумные вкладыши, предназначенные для использования в</w:t>
      </w:r>
    </w:p>
    <w:p>
      <w:pPr>
        <w:spacing w:after="0"/>
        <w:ind w:left="0"/>
        <w:jc w:val="both"/>
      </w:pPr>
      <w:r>
        <w:rPr>
          <w:rFonts w:ascii="Times New Roman"/>
          <w:b w:val="false"/>
          <w:i w:val="false"/>
          <w:color w:val="000000"/>
          <w:sz w:val="28"/>
        </w:rPr>
        <w:t>
      пищевой и фармакологической промышленности, должны иметь металлические детектируемые компоненты;</w:t>
      </w:r>
    </w:p>
    <w:p>
      <w:pPr>
        <w:spacing w:after="0"/>
        <w:ind w:left="0"/>
        <w:jc w:val="both"/>
      </w:pPr>
      <w:r>
        <w:rPr>
          <w:rFonts w:ascii="Times New Roman"/>
          <w:b w:val="false"/>
          <w:i w:val="false"/>
          <w:color w:val="000000"/>
          <w:sz w:val="28"/>
        </w:rPr>
        <w:t>
      при использовании наушников, совмещенных с каской, усилие прижатия эквивалента оголовья не должно превышать 14 Н, а при наличии устройства для регулирования этой силы указанный параметр следует установить на уровне не более 14 Н;</w:t>
      </w:r>
    </w:p>
    <w:p>
      <w:pPr>
        <w:spacing w:after="0"/>
        <w:ind w:left="0"/>
        <w:jc w:val="both"/>
      </w:pPr>
      <w:r>
        <w:rPr>
          <w:rFonts w:ascii="Times New Roman"/>
          <w:b w:val="false"/>
          <w:i w:val="false"/>
          <w:color w:val="000000"/>
          <w:sz w:val="28"/>
        </w:rPr>
        <w:t>
      среднее значение усилия прижатия эквивалента оголовья при использовании наушников, совмещенных с каской, не должно быть меньше 8 Н;</w:t>
      </w:r>
    </w:p>
    <w:p>
      <w:pPr>
        <w:spacing w:after="0"/>
        <w:ind w:left="0"/>
        <w:jc w:val="both"/>
      </w:pPr>
      <w:r>
        <w:rPr>
          <w:rFonts w:ascii="Times New Roman"/>
          <w:b w:val="false"/>
          <w:i w:val="false"/>
          <w:color w:val="000000"/>
          <w:sz w:val="28"/>
        </w:rPr>
        <w:t>
      давление амортизатора наушников, совмещенных с каской, не должно превышать 4500 Па, а при наличии в наушниках, совмещенных с каской, устройства для регулирования усилия прижатия эквивалента оголовья следует установить максимальное усилие прижатия не более 14 Н;</w:t>
      </w:r>
    </w:p>
    <w:p>
      <w:pPr>
        <w:spacing w:after="0"/>
        <w:ind w:left="0"/>
        <w:jc w:val="both"/>
      </w:pPr>
      <w:r>
        <w:rPr>
          <w:rFonts w:ascii="Times New Roman"/>
          <w:b w:val="false"/>
          <w:i w:val="false"/>
          <w:color w:val="000000"/>
          <w:sz w:val="28"/>
        </w:rPr>
        <w:t>
      крепление средства индивидуальной защиты органа слуха должно обеспечивать не менее 2500 циклов растяжения, при этом усилие прижатия не должно уменьшаться более чем на 15 процентов по отношению к исходному значению;</w:t>
      </w:r>
    </w:p>
    <w:p>
      <w:pPr>
        <w:spacing w:after="0"/>
        <w:ind w:left="0"/>
        <w:jc w:val="both"/>
      </w:pPr>
      <w:r>
        <w:rPr>
          <w:rFonts w:ascii="Times New Roman"/>
          <w:b w:val="false"/>
          <w:i w:val="false"/>
          <w:color w:val="000000"/>
          <w:sz w:val="28"/>
        </w:rPr>
        <w:t>
      противошумные вкладыши должны иметь форму, позволяющую вводить и извлекать их из наружного слухового канала или ушной раковины без причинения дискомфорта и вреда пользователю;</w:t>
      </w:r>
    </w:p>
    <w:p>
      <w:pPr>
        <w:spacing w:after="0"/>
        <w:ind w:left="0"/>
        <w:jc w:val="both"/>
      </w:pPr>
      <w:r>
        <w:rPr>
          <w:rFonts w:ascii="Times New Roman"/>
          <w:b w:val="false"/>
          <w:i w:val="false"/>
          <w:color w:val="000000"/>
          <w:sz w:val="28"/>
        </w:rPr>
        <w:t>
      24) изготовитель на упаковке и в эксплуатационной документации к средствам индивидуальной защиты органа слуха должен указывать защитные свойства данного средства индивидуальной защиты и условия применения (назначение).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4.4. Средства индивидуальной защиты от химических факторов должны соответствовать следующим требованиям:</w:t>
      </w:r>
    </w:p>
    <w:bookmarkEnd w:id="40"/>
    <w:p>
      <w:pPr>
        <w:spacing w:after="0"/>
        <w:ind w:left="0"/>
        <w:jc w:val="both"/>
      </w:pPr>
      <w:r>
        <w:rPr>
          <w:rFonts w:ascii="Times New Roman"/>
          <w:b w:val="false"/>
          <w:i w:val="false"/>
          <w:color w:val="000000"/>
          <w:sz w:val="28"/>
        </w:rPr>
        <w:t>
      1) в отношении костюмов изолирующих (в том числе применяемых для защиты от биологических факторов):</w:t>
      </w:r>
    </w:p>
    <w:p>
      <w:pPr>
        <w:spacing w:after="0"/>
        <w:ind w:left="0"/>
        <w:jc w:val="both"/>
      </w:pPr>
      <w:r>
        <w:rPr>
          <w:rFonts w:ascii="Times New Roman"/>
          <w:b w:val="false"/>
          <w:i w:val="false"/>
          <w:color w:val="000000"/>
          <w:sz w:val="28"/>
        </w:rPr>
        <w:t>
      воздух при его принудительной подаче в подкостюмное пространство и зону дыхания должен подаваться в объеме не менее 150 л/мин, при этом избыточное давление в подкостюмном пространстве не должно превышать 300 Па, а температура воздуха в зоне дыхания не должна быть выше +50</w:t>
      </w:r>
      <w:r>
        <w:rPr>
          <w:rFonts w:ascii="Times New Roman"/>
          <w:b w:val="false"/>
          <w:i w:val="false"/>
          <w:color w:val="000000"/>
          <w:vertAlign w:val="superscript"/>
        </w:rPr>
        <w:t>0</w:t>
      </w:r>
      <w:r>
        <w:rPr>
          <w:rFonts w:ascii="Times New Roman"/>
          <w:b w:val="false"/>
          <w:i w:val="false"/>
          <w:color w:val="000000"/>
          <w:sz w:val="28"/>
        </w:rPr>
        <w:t>С при относительной влажности более 30 процентов и +60</w:t>
      </w:r>
      <w:r>
        <w:rPr>
          <w:rFonts w:ascii="Times New Roman"/>
          <w:b w:val="false"/>
          <w:i w:val="false"/>
          <w:color w:val="000000"/>
          <w:vertAlign w:val="superscript"/>
        </w:rPr>
        <w:t>0</w:t>
      </w:r>
      <w:r>
        <w:rPr>
          <w:rFonts w:ascii="Times New Roman"/>
          <w:b w:val="false"/>
          <w:i w:val="false"/>
          <w:color w:val="000000"/>
          <w:sz w:val="28"/>
        </w:rPr>
        <w:t>С при относительной влажности менее 30 процентов;</w:t>
      </w:r>
    </w:p>
    <w:p>
      <w:pPr>
        <w:spacing w:after="0"/>
        <w:ind w:left="0"/>
        <w:jc w:val="both"/>
      </w:pPr>
      <w:r>
        <w:rPr>
          <w:rFonts w:ascii="Times New Roman"/>
          <w:b w:val="false"/>
          <w:i w:val="false"/>
          <w:color w:val="000000"/>
          <w:sz w:val="28"/>
        </w:rPr>
        <w:t>
      при внезапном (аварийном) отключении системы принудительной подачи воздуха в зону дыхания конструкция костюма должна обеспечить беспрепятственное естественное дыхание человека с объемным расходом воздуха не менее 60 л/мин;</w:t>
      </w:r>
    </w:p>
    <w:p>
      <w:pPr>
        <w:spacing w:after="0"/>
        <w:ind w:left="0"/>
        <w:jc w:val="both"/>
      </w:pPr>
      <w:r>
        <w:rPr>
          <w:rFonts w:ascii="Times New Roman"/>
          <w:b w:val="false"/>
          <w:i w:val="false"/>
          <w:color w:val="000000"/>
          <w:sz w:val="28"/>
        </w:rPr>
        <w:t>
      сопротивление дыханию не должно превышать 200 Па на вдохе и 160 Па на выдохе в костюмах изолирующих автономных и 80 Па на выдохе в костюмах изолирующих шланговых при постоянном объемном расходе воздуха 0,5·10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количество воздуха, подаваемого в костюм изолирующий шланговый, должно быть не менее 4,2·10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/с (250 л/мин), в том числе в зону дыхания не менее 2,5·10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/с (150 л/мин);</w:t>
      </w:r>
    </w:p>
    <w:p>
      <w:pPr>
        <w:spacing w:after="0"/>
        <w:ind w:left="0"/>
        <w:jc w:val="both"/>
      </w:pPr>
      <w:r>
        <w:rPr>
          <w:rFonts w:ascii="Times New Roman"/>
          <w:b w:val="false"/>
          <w:i w:val="false"/>
          <w:color w:val="000000"/>
          <w:sz w:val="28"/>
        </w:rPr>
        <w:t>
      объемное содержание двуокиси углерода во вдыхаемом воздухе не должно превышать 2 процента, а кислорода должно быть не менее 18 процентов;</w:t>
      </w:r>
    </w:p>
    <w:p>
      <w:pPr>
        <w:spacing w:after="0"/>
        <w:ind w:left="0"/>
        <w:jc w:val="both"/>
      </w:pPr>
      <w:r>
        <w:rPr>
          <w:rFonts w:ascii="Times New Roman"/>
          <w:b w:val="false"/>
          <w:i w:val="false"/>
          <w:color w:val="000000"/>
          <w:sz w:val="28"/>
        </w:rPr>
        <w:t>
      температура воздуха при его принудительной подаче в подкостюмное пространство должна составлять от +18</w:t>
      </w:r>
      <w:r>
        <w:rPr>
          <w:rFonts w:ascii="Times New Roman"/>
          <w:b w:val="false"/>
          <w:i w:val="false"/>
          <w:color w:val="000000"/>
          <w:vertAlign w:val="superscript"/>
        </w:rPr>
        <w:t>0</w:t>
      </w:r>
      <w:r>
        <w:rPr>
          <w:rFonts w:ascii="Times New Roman"/>
          <w:b w:val="false"/>
          <w:i w:val="false"/>
          <w:color w:val="000000"/>
          <w:sz w:val="28"/>
        </w:rPr>
        <w:t>С до +23</w:t>
      </w:r>
      <w:r>
        <w:rPr>
          <w:rFonts w:ascii="Times New Roman"/>
          <w:b w:val="false"/>
          <w:i w:val="false"/>
          <w:color w:val="000000"/>
          <w:vertAlign w:val="superscript"/>
        </w:rPr>
        <w:t>0</w:t>
      </w:r>
      <w:r>
        <w:rPr>
          <w:rFonts w:ascii="Times New Roman"/>
          <w:b w:val="false"/>
          <w:i w:val="false"/>
          <w:color w:val="000000"/>
          <w:sz w:val="28"/>
        </w:rPr>
        <w:t>С при относительной влажности воздуха от 30 до 60 процентов (кроме костюмов с автономными системами принудительной подачи воздуха);</w:t>
      </w:r>
    </w:p>
    <w:p>
      <w:pPr>
        <w:spacing w:after="0"/>
        <w:ind w:left="0"/>
        <w:jc w:val="both"/>
      </w:pPr>
      <w:r>
        <w:rPr>
          <w:rFonts w:ascii="Times New Roman"/>
          <w:b w:val="false"/>
          <w:i w:val="false"/>
          <w:color w:val="000000"/>
          <w:sz w:val="28"/>
        </w:rPr>
        <w:t>
      сокращение площади поля зрения в костюме изолирующем не должно превышать 30 процентов площади поля зрения без костюма изолирующего;</w:t>
      </w:r>
    </w:p>
    <w:p>
      <w:pPr>
        <w:spacing w:after="0"/>
        <w:ind w:left="0"/>
        <w:jc w:val="both"/>
      </w:pPr>
      <w:r>
        <w:rPr>
          <w:rFonts w:ascii="Times New Roman"/>
          <w:b w:val="false"/>
          <w:i w:val="false"/>
          <w:color w:val="000000"/>
          <w:sz w:val="28"/>
        </w:rPr>
        <w:t>
      конструкция костюма изолирующего должна обеспечивать возможность приема и передачи звуковой, зрительной или передаваемой с помощью специальных устройств информации, при этом звукозаглушение в области речевых частот не должно превышать 10 дБ, понижение восприятия речи должно составлять не более 15 процентов, разборчивость передаваемой речи - не менее 80 процентов слов, а для работ, требующих более высокого качества связи, - не менее 94 процентов слов;</w:t>
      </w:r>
    </w:p>
    <w:p>
      <w:pPr>
        <w:spacing w:after="0"/>
        <w:ind w:left="0"/>
        <w:jc w:val="both"/>
      </w:pPr>
      <w:r>
        <w:rPr>
          <w:rFonts w:ascii="Times New Roman"/>
          <w:b w:val="false"/>
          <w:i w:val="false"/>
          <w:color w:val="000000"/>
          <w:sz w:val="28"/>
        </w:rPr>
        <w:t>
      уровень звука, создаваемого потоком воздуха при его принудительной подаче, не должен превышать 70 дБ;</w:t>
      </w:r>
    </w:p>
    <w:p>
      <w:pPr>
        <w:spacing w:after="0"/>
        <w:ind w:left="0"/>
        <w:jc w:val="both"/>
      </w:pPr>
      <w:r>
        <w:rPr>
          <w:rFonts w:ascii="Times New Roman"/>
          <w:b w:val="false"/>
          <w:i w:val="false"/>
          <w:color w:val="000000"/>
          <w:sz w:val="28"/>
        </w:rPr>
        <w:t>
      конструкция костюма изолирующего должна препятствовать затеканию в подкостюмное пространство воды и растворов, подаваемых на него путем орошения, в течение не менее 10 минут;</w:t>
      </w:r>
    </w:p>
    <w:p>
      <w:pPr>
        <w:spacing w:after="0"/>
        <w:ind w:left="0"/>
        <w:jc w:val="both"/>
      </w:pPr>
      <w:r>
        <w:rPr>
          <w:rFonts w:ascii="Times New Roman"/>
          <w:b w:val="false"/>
          <w:i w:val="false"/>
          <w:color w:val="000000"/>
          <w:sz w:val="28"/>
        </w:rPr>
        <w:t>
      конструкция костюма изолирующего, его масса и ее распределение по поверхности тела не должны вызывать ограничение подвижности и работоспособности пользователя, препятствующее выполнению им работ в заданных условиях эксплуатации средства индивидуальной защиты, передвижению и эвакуации в случае возникновения аварийной ситуации, при этом масса костюма изолирующего шлангового не должна превышать 8,5 кг, а автономного - 11 кг;</w:t>
      </w:r>
    </w:p>
    <w:p>
      <w:pPr>
        <w:spacing w:after="0"/>
        <w:ind w:left="0"/>
        <w:jc w:val="both"/>
      </w:pPr>
      <w:r>
        <w:rPr>
          <w:rFonts w:ascii="Times New Roman"/>
          <w:b w:val="false"/>
          <w:i w:val="false"/>
          <w:color w:val="000000"/>
          <w:sz w:val="28"/>
        </w:rPr>
        <w:t>
      костюм изолирующий должен сохранять свои свойства, обеспечивающие заданный коэффициент защиты, после соответствующих видов очистки в течение всего срока эксплуатации, а также не должен снижать свою прочность в процессе эксплуатации более чем на 25 процентов величины, заявленной изготовителем;</w:t>
      </w:r>
    </w:p>
    <w:p>
      <w:pPr>
        <w:spacing w:after="0"/>
        <w:ind w:left="0"/>
        <w:jc w:val="both"/>
      </w:pPr>
      <w:r>
        <w:rPr>
          <w:rFonts w:ascii="Times New Roman"/>
          <w:b w:val="false"/>
          <w:i w:val="false"/>
          <w:color w:val="000000"/>
          <w:sz w:val="28"/>
        </w:rPr>
        <w:t>
      в отношении костюмов изолирующих, предназначенных для эксплуатации в неблагоприятных микроклиматических условиях, должна предусматриваться возможность использования устройств, обеспечивающих теплоизоляцию, отведение или подведение тепла;</w:t>
      </w:r>
    </w:p>
    <w:p>
      <w:pPr>
        <w:spacing w:after="0"/>
        <w:ind w:left="0"/>
        <w:jc w:val="both"/>
      </w:pPr>
      <w:r>
        <w:rPr>
          <w:rFonts w:ascii="Times New Roman"/>
          <w:b w:val="false"/>
          <w:i w:val="false"/>
          <w:color w:val="000000"/>
          <w:sz w:val="28"/>
        </w:rPr>
        <w:t>
      2) изготовитель в эксплуатационной документации к костюмам изолирующим должен указывать коэффициент защиты и условия, при которых он достигается, максимальное время защитного действия с указанием воздействующих факторов, продолжительность непрерывного использования и условия, при которых это достигается, методы, способы и кратность дегазации (если это предусмотрено);</w:t>
      </w:r>
    </w:p>
    <w:p>
      <w:pPr>
        <w:spacing w:after="0"/>
        <w:ind w:left="0"/>
        <w:jc w:val="both"/>
      </w:pPr>
      <w:r>
        <w:rPr>
          <w:rFonts w:ascii="Times New Roman"/>
          <w:b w:val="false"/>
          <w:i w:val="false"/>
          <w:color w:val="000000"/>
          <w:sz w:val="28"/>
        </w:rPr>
        <w:t>
      3) в отношении изолирующих средств индивидуальной защиты органов дыхания:</w:t>
      </w:r>
    </w:p>
    <w:p>
      <w:pPr>
        <w:spacing w:after="0"/>
        <w:ind w:left="0"/>
        <w:jc w:val="both"/>
      </w:pPr>
      <w:r>
        <w:rPr>
          <w:rFonts w:ascii="Times New Roman"/>
          <w:b w:val="false"/>
          <w:i w:val="false"/>
          <w:color w:val="000000"/>
          <w:sz w:val="28"/>
        </w:rPr>
        <w:t>
      каждое изделие должно иметь идентификационный номер, наносимый на изделие, упаковку и в эксплуатационную документацию;</w:t>
      </w:r>
    </w:p>
    <w:p>
      <w:pPr>
        <w:spacing w:after="0"/>
        <w:ind w:left="0"/>
        <w:jc w:val="both"/>
      </w:pPr>
      <w:r>
        <w:rPr>
          <w:rFonts w:ascii="Times New Roman"/>
          <w:b w:val="false"/>
          <w:i w:val="false"/>
          <w:color w:val="000000"/>
          <w:sz w:val="28"/>
        </w:rPr>
        <w:t>
      ограничение площади поля зрения допускается не более чем на 30 процентов для всех средств индивидуальной защиты органов дыхания данного типа, кроме шлемов-масок и дыхательных аппаратов, укомплектованных очками и маской;</w:t>
      </w:r>
    </w:p>
    <w:p>
      <w:pPr>
        <w:spacing w:after="0"/>
        <w:ind w:left="0"/>
        <w:jc w:val="both"/>
      </w:pPr>
      <w:r>
        <w:rPr>
          <w:rFonts w:ascii="Times New Roman"/>
          <w:b w:val="false"/>
          <w:i w:val="false"/>
          <w:color w:val="000000"/>
          <w:sz w:val="28"/>
        </w:rPr>
        <w:t>
      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w:t>
      </w:r>
    </w:p>
    <w:p>
      <w:pPr>
        <w:spacing w:after="0"/>
        <w:ind w:left="0"/>
        <w:jc w:val="both"/>
      </w:pPr>
      <w:r>
        <w:rPr>
          <w:rFonts w:ascii="Times New Roman"/>
          <w:b w:val="false"/>
          <w:i w:val="false"/>
          <w:color w:val="000000"/>
          <w:sz w:val="28"/>
        </w:rPr>
        <w:t>
      температура вдыхаемой из средства индивидуальной защиты органов дыхания смеси не должна превышать 60</w:t>
      </w:r>
      <w:r>
        <w:rPr>
          <w:rFonts w:ascii="Times New Roman"/>
          <w:b w:val="false"/>
          <w:i w:val="false"/>
          <w:color w:val="000000"/>
          <w:vertAlign w:val="superscript"/>
        </w:rPr>
        <w:t>0</w:t>
      </w:r>
      <w:r>
        <w:rPr>
          <w:rFonts w:ascii="Times New Roman"/>
          <w:b w:val="false"/>
          <w:i w:val="false"/>
          <w:color w:val="000000"/>
          <w:sz w:val="28"/>
        </w:rPr>
        <w:t>С для средств индивидуальной защиты органов дыхания с временем защитного действия до 15 минут и 55</w:t>
      </w:r>
      <w:r>
        <w:rPr>
          <w:rFonts w:ascii="Times New Roman"/>
          <w:b w:val="false"/>
          <w:i w:val="false"/>
          <w:color w:val="000000"/>
          <w:vertAlign w:val="superscript"/>
        </w:rPr>
        <w:t>0</w:t>
      </w:r>
      <w:r>
        <w:rPr>
          <w:rFonts w:ascii="Times New Roman"/>
          <w:b w:val="false"/>
          <w:i w:val="false"/>
          <w:color w:val="000000"/>
          <w:sz w:val="28"/>
        </w:rPr>
        <w:t>С - с временем защитного действия более 15 минут;</w:t>
      </w:r>
    </w:p>
    <w:p>
      <w:pPr>
        <w:spacing w:after="0"/>
        <w:ind w:left="0"/>
        <w:jc w:val="both"/>
      </w:pPr>
      <w:r>
        <w:rPr>
          <w:rFonts w:ascii="Times New Roman"/>
          <w:b w:val="false"/>
          <w:i w:val="false"/>
          <w:color w:val="000000"/>
          <w:sz w:val="28"/>
        </w:rPr>
        <w:t>
      средства индивидуальной защиты органов дыхания после воздействия открытого пламени с температурой 800</w:t>
      </w:r>
      <w:r>
        <w:rPr>
          <w:rFonts w:ascii="Times New Roman"/>
          <w:b w:val="false"/>
          <w:i w:val="false"/>
          <w:color w:val="000000"/>
          <w:vertAlign w:val="superscript"/>
        </w:rPr>
        <w:t>0</w:t>
      </w:r>
      <w:r>
        <w:rPr>
          <w:rFonts w:ascii="Times New Roman"/>
          <w:b w:val="false"/>
          <w:i w:val="false"/>
          <w:color w:val="000000"/>
          <w:sz w:val="28"/>
        </w:rPr>
        <w:t>С в течение 5 секунд не должны воспламеняться и гореть после извлечения из пламени;</w:t>
      </w:r>
    </w:p>
    <w:p>
      <w:pPr>
        <w:spacing w:after="0"/>
        <w:ind w:left="0"/>
        <w:jc w:val="both"/>
      </w:pPr>
      <w:r>
        <w:rPr>
          <w:rFonts w:ascii="Times New Roman"/>
          <w:b w:val="false"/>
          <w:i w:val="false"/>
          <w:color w:val="000000"/>
          <w:sz w:val="28"/>
        </w:rPr>
        <w:t>
      объемная доля кислорода во вдыхаемой смеси должна быть не менее 21 процента, в начальный период использования допускается кратковременное понижение объемной доли кислорода до 19 процентов на время не более 3 минут;</w:t>
      </w:r>
    </w:p>
    <w:p>
      <w:pPr>
        <w:spacing w:after="0"/>
        <w:ind w:left="0"/>
        <w:jc w:val="both"/>
      </w:pPr>
      <w:r>
        <w:rPr>
          <w:rFonts w:ascii="Times New Roman"/>
          <w:b w:val="false"/>
          <w:i w:val="false"/>
          <w:color w:val="000000"/>
          <w:sz w:val="28"/>
        </w:rPr>
        <w:t>
      средства индивидуальной защиты органов дыхания и их составные компоненты должны быть герметичны;</w:t>
      </w:r>
    </w:p>
    <w:p>
      <w:pPr>
        <w:spacing w:after="0"/>
        <w:ind w:left="0"/>
        <w:jc w:val="both"/>
      </w:pPr>
      <w:r>
        <w:rPr>
          <w:rFonts w:ascii="Times New Roman"/>
          <w:b w:val="false"/>
          <w:i w:val="false"/>
          <w:color w:val="000000"/>
          <w:sz w:val="28"/>
        </w:rPr>
        <w:t>
      эластичные компоненты при их наличии в конструкции средств индивидуальной защиты органов дыхания не должны слипаться при длительном хранении в свернутом состоянии;</w:t>
      </w:r>
    </w:p>
    <w:p>
      <w:pPr>
        <w:spacing w:after="0"/>
        <w:ind w:left="0"/>
        <w:jc w:val="both"/>
      </w:pPr>
      <w:r>
        <w:rPr>
          <w:rFonts w:ascii="Times New Roman"/>
          <w:b w:val="false"/>
          <w:i w:val="false"/>
          <w:color w:val="000000"/>
          <w:sz w:val="28"/>
        </w:rPr>
        <w:t>
      средства индивидуальной защиты органов дыхания должны быть стойкими к нагрузкам, аналогичным возникающим при падении средства индивидуальной защиты органов дыхания с высоты 1,5 м на бетонный пол;</w:t>
      </w:r>
    </w:p>
    <w:p>
      <w:pPr>
        <w:spacing w:after="0"/>
        <w:ind w:left="0"/>
        <w:jc w:val="both"/>
      </w:pPr>
      <w:r>
        <w:rPr>
          <w:rFonts w:ascii="Times New Roman"/>
          <w:b w:val="false"/>
          <w:i w:val="false"/>
          <w:color w:val="000000"/>
          <w:sz w:val="28"/>
        </w:rPr>
        <w:t>
      органы управления средств индивидуальной защиты органов дыхания – дыхательных аппаратов (вентили, рычаги, кнопки и др.) должны быть доступны для приведения их в действие, защищены от механических повреждений и от случайного срабатывания и должны срабатывать при усилии не более 80 Н, для дыхательных аппаратов, предназначенных для подземных работ – не более 196 Н;</w:t>
      </w:r>
    </w:p>
    <w:p>
      <w:pPr>
        <w:spacing w:after="0"/>
        <w:ind w:left="0"/>
        <w:jc w:val="both"/>
      </w:pPr>
      <w:r>
        <w:rPr>
          <w:rFonts w:ascii="Times New Roman"/>
          <w:b w:val="false"/>
          <w:i w:val="false"/>
          <w:color w:val="000000"/>
          <w:sz w:val="28"/>
        </w:rPr>
        <w:t>
      4) изготовитель на упаковке и в эксплуатационной документации ко всем изолирующим средствам индивидуальной защиты органов дыхания должен указывать коэффициент защиты, минимальную температуру срабатывания регенеративного патрона (при его наличии), сопротивление дыханию на вдохе и выдохе, время защитного действия, продолжительность непрерывного использования и условия, при которых это достигается, правила безопасной эксплуатации, правила учета, хранения и транспортировки в части исключения нагрева, падения, ударов и несанкционированного доступа, правила утилизации с учетом необходимости ее проведения в указанных изготовителем специализированных организациях, общие ограничения по использованию, обусловленные возрастом, состоянием здоровья и другими физиологическими особенностями пользователей, которые могут оказать влияние на безопасное применение средств индивидуальной защиты органов дыхания, правила подготовки (обучения) и допуска пользователей к эксплуатации;</w:t>
      </w:r>
    </w:p>
    <w:p>
      <w:pPr>
        <w:spacing w:after="0"/>
        <w:ind w:left="0"/>
        <w:jc w:val="both"/>
      </w:pPr>
      <w:r>
        <w:rPr>
          <w:rFonts w:ascii="Times New Roman"/>
          <w:b w:val="false"/>
          <w:i w:val="false"/>
          <w:color w:val="000000"/>
          <w:sz w:val="28"/>
        </w:rPr>
        <w:t xml:space="preserve">
      5) в отношении изолирующих средств индивидуальной защиты органов дыхания на химически связанном кислороде: </w:t>
      </w:r>
    </w:p>
    <w:p>
      <w:pPr>
        <w:spacing w:after="0"/>
        <w:ind w:left="0"/>
        <w:jc w:val="both"/>
      </w:pPr>
      <w:r>
        <w:rPr>
          <w:rFonts w:ascii="Times New Roman"/>
          <w:b w:val="false"/>
          <w:i w:val="false"/>
          <w:color w:val="000000"/>
          <w:sz w:val="28"/>
        </w:rPr>
        <w:t>
      данное средство индивидуальной защиты органов дыхания должно обеспечивать защиту органов дыхания и зрения и иметь коэффициент защиты не менее 2·10</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сопротивление дыханию на вдохе и выдохе при легочной вентиляции 70 дм</w:t>
      </w:r>
      <w:r>
        <w:rPr>
          <w:rFonts w:ascii="Times New Roman"/>
          <w:b w:val="false"/>
          <w:i w:val="false"/>
          <w:color w:val="000000"/>
          <w:vertAlign w:val="superscript"/>
        </w:rPr>
        <w:t>3</w:t>
      </w:r>
      <w:r>
        <w:rPr>
          <w:rFonts w:ascii="Times New Roman"/>
          <w:b w:val="false"/>
          <w:i w:val="false"/>
          <w:color w:val="000000"/>
          <w:sz w:val="28"/>
        </w:rPr>
        <w:t>/мин не должно превышать 1960 Па, а при легочной вентиляции 35 дм</w:t>
      </w:r>
      <w:r>
        <w:rPr>
          <w:rFonts w:ascii="Times New Roman"/>
          <w:b w:val="false"/>
          <w:i w:val="false"/>
          <w:color w:val="000000"/>
          <w:vertAlign w:val="superscript"/>
        </w:rPr>
        <w:t>3</w:t>
      </w:r>
      <w:r>
        <w:rPr>
          <w:rFonts w:ascii="Times New Roman"/>
          <w:b w:val="false"/>
          <w:i w:val="false"/>
          <w:color w:val="000000"/>
          <w:sz w:val="28"/>
        </w:rPr>
        <w:t>/мин не должно превышать 980 Па; содержание диоксида углерода во вдыхаемом воздухе за все время непосредственного использования указанного средства индивидуальной защиты органов дыхания не должно превышать 3 процента, в условиях отрицательных температур в первые 6 минут работы допускается кратковременное (не более 3 минут) повышение объемной доли диоксида углерода во вдыхаемой газовой дыхательной смеси до 5 процентов;</w:t>
      </w:r>
    </w:p>
    <w:p>
      <w:pPr>
        <w:spacing w:after="0"/>
        <w:ind w:left="0"/>
        <w:jc w:val="both"/>
      </w:pPr>
      <w:r>
        <w:rPr>
          <w:rFonts w:ascii="Times New Roman"/>
          <w:b w:val="false"/>
          <w:i w:val="false"/>
          <w:color w:val="000000"/>
          <w:sz w:val="28"/>
        </w:rPr>
        <w:t>
      пыль регенеративного продукта не должна попадать в дыхательные пути пользователя, слюна или конденсат не должны препятствовать работе средства индивидуальной защиты органов дыхания и оказывать вредного воздействия на пользователя;</w:t>
      </w:r>
    </w:p>
    <w:p>
      <w:pPr>
        <w:spacing w:after="0"/>
        <w:ind w:left="0"/>
        <w:jc w:val="both"/>
      </w:pPr>
      <w:r>
        <w:rPr>
          <w:rFonts w:ascii="Times New Roman"/>
          <w:b w:val="false"/>
          <w:i w:val="false"/>
          <w:color w:val="000000"/>
          <w:sz w:val="28"/>
        </w:rPr>
        <w:t>
      температура поверхности средства индивидуальной защиты органов дыхания, обращенной к телу пользователя, не должна вызывать дискомфорт у пользователя, а конструкция средства индивидуальной защиты органов дыхания должна предусматривать защиту человека от ожогов в процессе его использования;</w:t>
      </w:r>
    </w:p>
    <w:p>
      <w:pPr>
        <w:spacing w:after="0"/>
        <w:ind w:left="0"/>
        <w:jc w:val="both"/>
      </w:pPr>
      <w:r>
        <w:rPr>
          <w:rFonts w:ascii="Times New Roman"/>
          <w:b w:val="false"/>
          <w:i w:val="false"/>
          <w:color w:val="000000"/>
          <w:sz w:val="28"/>
        </w:rPr>
        <w:t>
      соединения элементов воздуховодной системы должны выдерживать усилие разрыва не менее 98 Н;</w:t>
      </w:r>
    </w:p>
    <w:p>
      <w:pPr>
        <w:spacing w:after="0"/>
        <w:ind w:left="0"/>
        <w:jc w:val="both"/>
      </w:pPr>
      <w:r>
        <w:rPr>
          <w:rFonts w:ascii="Times New Roman"/>
          <w:b w:val="false"/>
          <w:i w:val="false"/>
          <w:color w:val="000000"/>
          <w:sz w:val="28"/>
        </w:rPr>
        <w:t>
      дыхательные аппараты, предназначенные для подземных работ, должны быть стойкими к раздавливанию усилием 98 кН в вертикальном и наклонном положениях и усилием 392 кН - в горизонтальном положении;</w:t>
      </w:r>
    </w:p>
    <w:p>
      <w:pPr>
        <w:spacing w:after="0"/>
        <w:ind w:left="0"/>
        <w:jc w:val="both"/>
      </w:pPr>
      <w:r>
        <w:rPr>
          <w:rFonts w:ascii="Times New Roman"/>
          <w:b w:val="false"/>
          <w:i w:val="false"/>
          <w:color w:val="000000"/>
          <w:sz w:val="28"/>
        </w:rPr>
        <w:t>
      6) в отношении изолирующиих средств индивидуальной защиты органов дыхания на сжатом воздухе (кислороде):</w:t>
      </w:r>
    </w:p>
    <w:p>
      <w:pPr>
        <w:spacing w:after="0"/>
        <w:ind w:left="0"/>
        <w:jc w:val="both"/>
      </w:pPr>
      <w:r>
        <w:rPr>
          <w:rFonts w:ascii="Times New Roman"/>
          <w:b w:val="false"/>
          <w:i w:val="false"/>
          <w:color w:val="000000"/>
          <w:sz w:val="28"/>
        </w:rPr>
        <w:t>
      данное средство индивидуальной защиты органов дыхания без избыточного давления под лицевой частью должно обеспечивать защиту органов дыхания и зрения и иметь коэффициент защиты не менее 2·10</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средство индивидуальной защиты органов дыхания с избыточным давлением под лицевой частью должно обеспечивать защиту органов дыхания и зрения и иметь коэффициент защиты не менее 1·10</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объемная доля диоксида углерода во вдыхаемом воздухе в подмасочном пространстве средства индивидуальной защиты органов дыхания изолирующего типа на сжатом воздухе не должна превышать 1,5 процента при легочной вентиляции 30 дм</w:t>
      </w:r>
      <w:r>
        <w:rPr>
          <w:rFonts w:ascii="Times New Roman"/>
          <w:b w:val="false"/>
          <w:i w:val="false"/>
          <w:color w:val="000000"/>
          <w:vertAlign w:val="superscript"/>
        </w:rPr>
        <w:t>3</w:t>
      </w:r>
      <w:r>
        <w:rPr>
          <w:rFonts w:ascii="Times New Roman"/>
          <w:b w:val="false"/>
          <w:i w:val="false"/>
          <w:color w:val="000000"/>
          <w:sz w:val="28"/>
        </w:rPr>
        <w:t>/мин и выделении диоксида углерода 1 дм</w:t>
      </w:r>
      <w:r>
        <w:rPr>
          <w:rFonts w:ascii="Times New Roman"/>
          <w:b w:val="false"/>
          <w:i w:val="false"/>
          <w:color w:val="000000"/>
          <w:vertAlign w:val="superscript"/>
        </w:rPr>
        <w:t>3</w:t>
      </w:r>
      <w:r>
        <w:rPr>
          <w:rFonts w:ascii="Times New Roman"/>
          <w:b w:val="false"/>
          <w:i w:val="false"/>
          <w:color w:val="000000"/>
          <w:sz w:val="28"/>
        </w:rPr>
        <w:t>/мин;</w:t>
      </w:r>
    </w:p>
    <w:p>
      <w:pPr>
        <w:spacing w:after="0"/>
        <w:ind w:left="0"/>
        <w:jc w:val="both"/>
      </w:pPr>
      <w:r>
        <w:rPr>
          <w:rFonts w:ascii="Times New Roman"/>
          <w:b w:val="false"/>
          <w:i w:val="false"/>
          <w:color w:val="000000"/>
          <w:sz w:val="28"/>
        </w:rPr>
        <w:t>
      данное средство индивидуальной защиты органов дыхания (за исключением самоспасателей на сжатом воздухе (кислороде)) должно иметь сигнальное устройство, заранее оповещающее об окончании запаса сжатого воздуха (кислорода) в баллоне, при этом уровень звука, создаваемого звуковым сигнальным устройством, у входа в наружный слуховой проход человека должен быть не менее 80 дБ, а частотная характеристика звука должна составлять 800 - 5000 Гц;</w:t>
      </w:r>
    </w:p>
    <w:p>
      <w:pPr>
        <w:spacing w:after="0"/>
        <w:ind w:left="0"/>
        <w:jc w:val="both"/>
      </w:pPr>
      <w:r>
        <w:rPr>
          <w:rFonts w:ascii="Times New Roman"/>
          <w:b w:val="false"/>
          <w:i w:val="false"/>
          <w:color w:val="000000"/>
          <w:sz w:val="28"/>
        </w:rPr>
        <w:t>
      сопротивление дыханию не должно превышать на вдохе 400 Па и на выдохе 500 Па при легочной вентиляции 30 дм</w:t>
      </w:r>
      <w:r>
        <w:rPr>
          <w:rFonts w:ascii="Times New Roman"/>
          <w:b w:val="false"/>
          <w:i w:val="false"/>
          <w:color w:val="000000"/>
          <w:vertAlign w:val="superscript"/>
        </w:rPr>
        <w:t>3</w:t>
      </w:r>
      <w:r>
        <w:rPr>
          <w:rFonts w:ascii="Times New Roman"/>
          <w:b w:val="false"/>
          <w:i w:val="false"/>
          <w:color w:val="000000"/>
          <w:sz w:val="28"/>
        </w:rPr>
        <w:t>/мин для дыхательных аппаратов без избыточного давления и не должно быть меньше 0 Па на вдохе и более 600 Па на выдохе при легочной вентиляции 30 дм</w:t>
      </w:r>
      <w:r>
        <w:rPr>
          <w:rFonts w:ascii="Times New Roman"/>
          <w:b w:val="false"/>
          <w:i w:val="false"/>
          <w:color w:val="000000"/>
          <w:vertAlign w:val="superscript"/>
        </w:rPr>
        <w:t>3</w:t>
      </w:r>
      <w:r>
        <w:rPr>
          <w:rFonts w:ascii="Times New Roman"/>
          <w:b w:val="false"/>
          <w:i w:val="false"/>
          <w:color w:val="000000"/>
          <w:sz w:val="28"/>
        </w:rPr>
        <w:t>/мин для дыхательных аппаратов с избыточным давлением;</w:t>
      </w:r>
    </w:p>
    <w:p>
      <w:pPr>
        <w:spacing w:after="0"/>
        <w:ind w:left="0"/>
        <w:jc w:val="both"/>
      </w:pPr>
      <w:r>
        <w:rPr>
          <w:rFonts w:ascii="Times New Roman"/>
          <w:b w:val="false"/>
          <w:i w:val="false"/>
          <w:color w:val="000000"/>
          <w:sz w:val="28"/>
        </w:rPr>
        <w:t>
      для шланговых дыхательных аппаратов соединения элементов воздуховодной системы должны выдерживать усилие разрыва не менее 98 Н, шланг должен сохранять герметичность и выдерживать воздействие растягивающей силы 50 Н без уменьшения подачи воздуха более чем на 5 процентов, а эластичные компоненты таких средств индивидуальной защиты органов дыхания не должны слипаться при длительном хранении в свернутом состоянии;</w:t>
      </w:r>
    </w:p>
    <w:p>
      <w:pPr>
        <w:spacing w:after="0"/>
        <w:ind w:left="0"/>
        <w:jc w:val="both"/>
      </w:pPr>
      <w:r>
        <w:rPr>
          <w:rFonts w:ascii="Times New Roman"/>
          <w:b w:val="false"/>
          <w:i w:val="false"/>
          <w:color w:val="000000"/>
          <w:sz w:val="28"/>
        </w:rPr>
        <w:t>
      воздух, используемый для зарядки баллона (баллонов) средства индивидуальной защиты органов дыхания на сжатом воздухе, должен быть осушен, очищен от механических примесей и не должен содержать следы масла, а также вредные для дыхания вещества более предельно допустимых концентраций по диоксиду углерода - 0,1 процента объема, по оксиду углерода - 8 мг/м</w:t>
      </w:r>
      <w:r>
        <w:rPr>
          <w:rFonts w:ascii="Times New Roman"/>
          <w:b w:val="false"/>
          <w:i w:val="false"/>
          <w:color w:val="000000"/>
          <w:vertAlign w:val="superscript"/>
        </w:rPr>
        <w:t>3</w:t>
      </w:r>
      <w:r>
        <w:rPr>
          <w:rFonts w:ascii="Times New Roman"/>
          <w:b w:val="false"/>
          <w:i w:val="false"/>
          <w:color w:val="000000"/>
          <w:sz w:val="28"/>
        </w:rPr>
        <w:t>, по оксидам азота - 0,5 мг/м</w:t>
      </w:r>
      <w:r>
        <w:rPr>
          <w:rFonts w:ascii="Times New Roman"/>
          <w:b w:val="false"/>
          <w:i w:val="false"/>
          <w:color w:val="000000"/>
          <w:vertAlign w:val="superscript"/>
        </w:rPr>
        <w:t>3</w:t>
      </w:r>
      <w:r>
        <w:rPr>
          <w:rFonts w:ascii="Times New Roman"/>
          <w:b w:val="false"/>
          <w:i w:val="false"/>
          <w:color w:val="000000"/>
          <w:sz w:val="28"/>
        </w:rPr>
        <w:t>, по углеводородам (в пересчете на углерод) - 50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 средствах индивидуальной защиты органов дыхания на сжатом воздухе (кислороде) должна предусматриваться возможность контроля за давлением воздуха при приведении их в рабочее положение, а для самоспасателей на сжатом воздухе (кислороде) – в положении ожидания применения;</w:t>
      </w:r>
    </w:p>
    <w:bookmarkStart w:name="z5304" w:id="41"/>
    <w:p>
      <w:pPr>
        <w:spacing w:after="0"/>
        <w:ind w:left="0"/>
        <w:jc w:val="both"/>
      </w:pPr>
      <w:r>
        <w:rPr>
          <w:rFonts w:ascii="Times New Roman"/>
          <w:b w:val="false"/>
          <w:i w:val="false"/>
          <w:color w:val="000000"/>
          <w:sz w:val="28"/>
        </w:rPr>
        <w:t>
      уровень звука, создаваемого потоком воздуха при его принудительной подаче, не должен превышать 70 дБ, а при наличии сигнального устройства уровень звука, издаваемый им, должен быть не менее 80 дБ;</w:t>
      </w:r>
    </w:p>
    <w:bookmarkEnd w:id="41"/>
    <w:p>
      <w:pPr>
        <w:spacing w:after="0"/>
        <w:ind w:left="0"/>
        <w:jc w:val="both"/>
      </w:pPr>
      <w:r>
        <w:rPr>
          <w:rFonts w:ascii="Times New Roman"/>
          <w:b w:val="false"/>
          <w:i w:val="false"/>
          <w:color w:val="000000"/>
          <w:sz w:val="28"/>
        </w:rPr>
        <w:t>
      баллоны или вентили средств индивидуальной защиты органов дыхания на сжатом воздухе (кислороде) должны иметь предохранительное устройство, исключающее возможность разрушения баллона вследствие его нагрева. Допускается отсутствие указанного предохранительного устройства при применении баллонов, разрушающихся безосколочно;</w:t>
      </w:r>
    </w:p>
    <w:p>
      <w:pPr>
        <w:spacing w:after="0"/>
        <w:ind w:left="0"/>
        <w:jc w:val="both"/>
      </w:pPr>
      <w:r>
        <w:rPr>
          <w:rFonts w:ascii="Times New Roman"/>
          <w:b w:val="false"/>
          <w:i w:val="false"/>
          <w:color w:val="000000"/>
          <w:sz w:val="28"/>
        </w:rPr>
        <w:t>
      баллоны средств индивидуальной защиты органов дыхания на сжатом воздухе (кислороде) должны соответствовать требованиям законодательства государства-члена на сосуды и оборудование, работающие под давлением;</w:t>
      </w:r>
    </w:p>
    <w:p>
      <w:pPr>
        <w:spacing w:after="0"/>
        <w:ind w:left="0"/>
        <w:jc w:val="both"/>
      </w:pPr>
      <w:r>
        <w:rPr>
          <w:rFonts w:ascii="Times New Roman"/>
          <w:b w:val="false"/>
          <w:i w:val="false"/>
          <w:color w:val="000000"/>
          <w:sz w:val="28"/>
        </w:rPr>
        <w:t>
      в документации на каждый баллон должны содержаться данные об изготовителе, сведения о подтверждении соответствия установленным требованиям, условия эксплуатации и технического обслуживания баллона в соответствии с его назначением и конструкцией, рабочее давление в баллоне, вместимость, масса, срок эксплуатации баллона, критерии отбраковки (для металлокомпозитных и композитных баллонов), правила и порядок технического освидетельствования баллона, место для заполнения информации о проведенной процедуре освидетельствования, отметка о приемке изделия, гарантии изготовителя, требования безопасности;</w:t>
      </w:r>
    </w:p>
    <w:p>
      <w:pPr>
        <w:spacing w:after="0"/>
        <w:ind w:left="0"/>
        <w:jc w:val="both"/>
      </w:pPr>
      <w:r>
        <w:rPr>
          <w:rFonts w:ascii="Times New Roman"/>
          <w:b w:val="false"/>
          <w:i w:val="false"/>
          <w:color w:val="000000"/>
          <w:sz w:val="28"/>
        </w:rPr>
        <w:t>
      7) в отношении фильтрующих средств индивидуальной защиты органов дыхания, в том числе самоспасателей:</w:t>
      </w:r>
    </w:p>
    <w:p>
      <w:pPr>
        <w:spacing w:after="0"/>
        <w:ind w:left="0"/>
        <w:jc w:val="both"/>
      </w:pPr>
      <w:r>
        <w:rPr>
          <w:rFonts w:ascii="Times New Roman"/>
          <w:b w:val="false"/>
          <w:i w:val="false"/>
          <w:color w:val="000000"/>
          <w:sz w:val="28"/>
        </w:rPr>
        <w:t>
      не допускается использование фильтрующих средств индивидуальной защиты органов дыхания при содержании во вдыхаемом воздухе кислорода менее 17 процентов;</w:t>
      </w:r>
    </w:p>
    <w:p>
      <w:pPr>
        <w:spacing w:after="0"/>
        <w:ind w:left="0"/>
        <w:jc w:val="both"/>
      </w:pPr>
      <w:r>
        <w:rPr>
          <w:rFonts w:ascii="Times New Roman"/>
          <w:b w:val="false"/>
          <w:i w:val="false"/>
          <w:color w:val="000000"/>
          <w:sz w:val="28"/>
        </w:rPr>
        <w:t>
      допускается ограничение поля зрения не более чем на 30 процентов для всех средств индивидуальной защиты данного типа, за исключением шлемов-масок;</w:t>
      </w:r>
    </w:p>
    <w:p>
      <w:pPr>
        <w:spacing w:after="0"/>
        <w:ind w:left="0"/>
        <w:jc w:val="both"/>
      </w:pPr>
      <w:r>
        <w:rPr>
          <w:rFonts w:ascii="Times New Roman"/>
          <w:b w:val="false"/>
          <w:i w:val="false"/>
          <w:color w:val="000000"/>
          <w:sz w:val="28"/>
        </w:rPr>
        <w:t>
      содержание диоксида углерода во вдыхаемом воздухе для фильтрующих средств индивидуальной защиты органов дыхания не должно превышать 1 процент (объемный);</w:t>
      </w:r>
    </w:p>
    <w:p>
      <w:pPr>
        <w:spacing w:after="0"/>
        <w:ind w:left="0"/>
        <w:jc w:val="both"/>
      </w:pPr>
      <w:r>
        <w:rPr>
          <w:rFonts w:ascii="Times New Roman"/>
          <w:b w:val="false"/>
          <w:i w:val="false"/>
          <w:color w:val="000000"/>
          <w:sz w:val="28"/>
        </w:rPr>
        <w:t>
      фильтрующие средства индивидуальной защиты органов дыхания должны сохранять свою работоспособность после механического и температурного воздействия;</w:t>
      </w:r>
    </w:p>
    <w:p>
      <w:pPr>
        <w:spacing w:after="0"/>
        <w:ind w:left="0"/>
        <w:jc w:val="both"/>
      </w:pPr>
      <w:r>
        <w:rPr>
          <w:rFonts w:ascii="Times New Roman"/>
          <w:b w:val="false"/>
          <w:i w:val="false"/>
          <w:color w:val="000000"/>
          <w:sz w:val="28"/>
        </w:rPr>
        <w:t>
      компоненты фильтрующих средств индивидуальной защиты органов дыхания с изолирующей лицевой частью, которые могут быть подвержены воздействию пламени во время непосредственного применения, после воздействия открытого пламени с температурой 800</w:t>
      </w:r>
      <w:r>
        <w:rPr>
          <w:rFonts w:ascii="Times New Roman"/>
          <w:b w:val="false"/>
          <w:i w:val="false"/>
          <w:color w:val="000000"/>
          <w:vertAlign w:val="superscript"/>
        </w:rPr>
        <w:t>0</w:t>
      </w:r>
      <w:r>
        <w:rPr>
          <w:rFonts w:ascii="Times New Roman"/>
          <w:b w:val="false"/>
          <w:i w:val="false"/>
          <w:color w:val="000000"/>
          <w:sz w:val="28"/>
        </w:rPr>
        <w:t>С (поворот над открытым пламенем на 180</w:t>
      </w:r>
      <w:r>
        <w:rPr>
          <w:rFonts w:ascii="Times New Roman"/>
          <w:b w:val="false"/>
          <w:i w:val="false"/>
          <w:color w:val="000000"/>
          <w:vertAlign w:val="superscript"/>
        </w:rPr>
        <w:t>о</w:t>
      </w:r>
      <w:r>
        <w:rPr>
          <w:rFonts w:ascii="Times New Roman"/>
          <w:b w:val="false"/>
          <w:i w:val="false"/>
          <w:color w:val="000000"/>
          <w:sz w:val="28"/>
        </w:rPr>
        <w:t xml:space="preserve"> в течение 5 секунд) не должны легко воспламеняться и гореть после извлечения из пламени;</w:t>
      </w:r>
    </w:p>
    <w:p>
      <w:pPr>
        <w:spacing w:after="0"/>
        <w:ind w:left="0"/>
        <w:jc w:val="both"/>
      </w:pPr>
      <w:r>
        <w:rPr>
          <w:rFonts w:ascii="Times New Roman"/>
          <w:b w:val="false"/>
          <w:i w:val="false"/>
          <w:color w:val="000000"/>
          <w:sz w:val="28"/>
        </w:rPr>
        <w:t>
      в фильтрующих средствах индивидуальной защиты органов дыхания, предназначенных для использования в условиях возможного возникновения пожароопасных и взрывоопасных ситуаций, не допускается применение чистых алюминия, магния и титана или сплавов, содержащих эти материалы в пропорциях, которые в процессе эксплуатации могут привести к искрообразованию;</w:t>
      </w:r>
    </w:p>
    <w:p>
      <w:pPr>
        <w:spacing w:after="0"/>
        <w:ind w:left="0"/>
        <w:jc w:val="both"/>
      </w:pPr>
      <w:r>
        <w:rPr>
          <w:rFonts w:ascii="Times New Roman"/>
          <w:b w:val="false"/>
          <w:i w:val="false"/>
          <w:color w:val="000000"/>
          <w:sz w:val="28"/>
        </w:rPr>
        <w:t>
      масса фильтра (фильтров), присоединяемого непосредственно к лицевой части фильтрующего средства индивидуальной защиты органов дыхания, не должна превышать 250 г для загубника (мундштука), 300 г - для полумасок и 500 г - для масок, фильтры с большей массой должны присоединяться к лицевой части с помощью соединительной трубки;</w:t>
      </w:r>
    </w:p>
    <w:p>
      <w:pPr>
        <w:spacing w:after="0"/>
        <w:ind w:left="0"/>
        <w:jc w:val="both"/>
      </w:pPr>
      <w:r>
        <w:rPr>
          <w:rFonts w:ascii="Times New Roman"/>
          <w:b w:val="false"/>
          <w:i w:val="false"/>
          <w:color w:val="000000"/>
          <w:sz w:val="28"/>
        </w:rPr>
        <w:t>
      материалы фильтра и газообразные продукты, выносимые потоком воздуха из фильтра, не должны наносить вред пользователю и вызывать у него дискомфорт;</w:t>
      </w:r>
    </w:p>
    <w:p>
      <w:pPr>
        <w:spacing w:after="0"/>
        <w:ind w:left="0"/>
        <w:jc w:val="both"/>
      </w:pPr>
      <w:r>
        <w:rPr>
          <w:rFonts w:ascii="Times New Roman"/>
          <w:b w:val="false"/>
          <w:i w:val="false"/>
          <w:color w:val="000000"/>
          <w:sz w:val="28"/>
        </w:rPr>
        <w:t>
      8) фильтрующие средства индивидуальной защиты органов дыхания в зависимости от их эффективности подразделяются на три класса - низкой, средней и высокой эффективности;</w:t>
      </w:r>
    </w:p>
    <w:p>
      <w:pPr>
        <w:spacing w:after="0"/>
        <w:ind w:left="0"/>
        <w:jc w:val="both"/>
      </w:pPr>
      <w:r>
        <w:rPr>
          <w:rFonts w:ascii="Times New Roman"/>
          <w:b w:val="false"/>
          <w:i w:val="false"/>
          <w:color w:val="000000"/>
          <w:sz w:val="28"/>
        </w:rPr>
        <w:t>
      9) виды веществ, от которых обеспечивается защита, их концентрации и защитные характеристики средств индивидуальной защиты должны указываться изготовителем путем нанесения соответствующей маркировки на фильтрующее средство индивидуальной защиты органов дыхания, на его упаковку, а также содержаться в эксплуатационной документации на конкретное изделие;</w:t>
      </w:r>
    </w:p>
    <w:p>
      <w:pPr>
        <w:spacing w:after="0"/>
        <w:ind w:left="0"/>
        <w:jc w:val="both"/>
      </w:pPr>
      <w:r>
        <w:rPr>
          <w:rFonts w:ascii="Times New Roman"/>
          <w:b w:val="false"/>
          <w:i w:val="false"/>
          <w:color w:val="000000"/>
          <w:sz w:val="28"/>
        </w:rPr>
        <w:t xml:space="preserve">
      10) в отношении фильтрующих средств индивидуальной защиты органов дыхания с фильтрующей полумаской и в дополнение к требованиям подпунктов 7-9 настоящего пункта: </w:t>
      </w:r>
    </w:p>
    <w:p>
      <w:pPr>
        <w:spacing w:after="0"/>
        <w:ind w:left="0"/>
        <w:jc w:val="both"/>
      </w:pPr>
      <w:r>
        <w:rPr>
          <w:rFonts w:ascii="Times New Roman"/>
          <w:b w:val="false"/>
          <w:i w:val="false"/>
          <w:color w:val="000000"/>
          <w:sz w:val="28"/>
        </w:rPr>
        <w:t>
      коэффициент проникания тест-вещества через противоаэрозольное средство не должен превышать 22 процента, 8 процентов и 2 процента для изделий соответственно низкой, средней и высокой эффективности;</w:t>
      </w:r>
    </w:p>
    <w:p>
      <w:pPr>
        <w:spacing w:after="0"/>
        <w:ind w:left="0"/>
        <w:jc w:val="both"/>
      </w:pPr>
      <w:r>
        <w:rPr>
          <w:rFonts w:ascii="Times New Roman"/>
          <w:b w:val="false"/>
          <w:i w:val="false"/>
          <w:color w:val="000000"/>
          <w:sz w:val="28"/>
        </w:rPr>
        <w:t>
      коэффициент проницаемости фильтрующих материалов по двум тест-веществам (с жидкой и твердой дисперсными фазами) при расходе постоянного воздушного потока 95 дм3/мин не должен превышать 20 процентов, 6 процентов и 1 процент для изделий соответственно низкой, средней и высокой эффективности;</w:t>
      </w:r>
    </w:p>
    <w:p>
      <w:pPr>
        <w:spacing w:after="0"/>
        <w:ind w:left="0"/>
        <w:jc w:val="both"/>
      </w:pPr>
      <w:r>
        <w:rPr>
          <w:rFonts w:ascii="Times New Roman"/>
          <w:b w:val="false"/>
          <w:i w:val="false"/>
          <w:color w:val="000000"/>
          <w:sz w:val="28"/>
        </w:rPr>
        <w:t>
      начальное сопротивление средства индивидуальной защиты органов дыхания воздушному потоку не должно превышать на вдохе при расходе постоянного воздушного потока 30 дм</w:t>
      </w:r>
      <w:r>
        <w:rPr>
          <w:rFonts w:ascii="Times New Roman"/>
          <w:b w:val="false"/>
          <w:i w:val="false"/>
          <w:color w:val="000000"/>
          <w:vertAlign w:val="superscript"/>
        </w:rPr>
        <w:t>3</w:t>
      </w:r>
      <w:r>
        <w:rPr>
          <w:rFonts w:ascii="Times New Roman"/>
          <w:b w:val="false"/>
          <w:i w:val="false"/>
          <w:color w:val="000000"/>
          <w:sz w:val="28"/>
        </w:rPr>
        <w:t>/мин 60 Па, 70 Па и 100 Па для средств индивидуальной защиты органов дыхания соответственно низкой, средней и высокой эффективности; на выдохе при расходе постоянного воздушного потока 160 дм</w:t>
      </w:r>
      <w:r>
        <w:rPr>
          <w:rFonts w:ascii="Times New Roman"/>
          <w:b w:val="false"/>
          <w:i w:val="false"/>
          <w:color w:val="000000"/>
          <w:vertAlign w:val="superscript"/>
        </w:rPr>
        <w:t>3</w:t>
      </w:r>
      <w:r>
        <w:rPr>
          <w:rFonts w:ascii="Times New Roman"/>
          <w:b w:val="false"/>
          <w:i w:val="false"/>
          <w:color w:val="000000"/>
          <w:sz w:val="28"/>
        </w:rPr>
        <w:t>/мин - 300 Па для средств индивидуальной защиты органов дыхания любой эффективности;</w:t>
      </w:r>
    </w:p>
    <w:p>
      <w:pPr>
        <w:spacing w:after="0"/>
        <w:ind w:left="0"/>
        <w:jc w:val="both"/>
      </w:pPr>
      <w:r>
        <w:rPr>
          <w:rFonts w:ascii="Times New Roman"/>
          <w:b w:val="false"/>
          <w:i w:val="false"/>
          <w:color w:val="000000"/>
          <w:sz w:val="28"/>
        </w:rPr>
        <w:t>
      при наличии клапана выдоха в фильтрующей полумаске он должен быть защищен от попадания грязи и механических повреждений;</w:t>
      </w:r>
    </w:p>
    <w:p>
      <w:pPr>
        <w:spacing w:after="0"/>
        <w:ind w:left="0"/>
        <w:jc w:val="both"/>
      </w:pPr>
      <w:r>
        <w:rPr>
          <w:rFonts w:ascii="Times New Roman"/>
          <w:b w:val="false"/>
          <w:i w:val="false"/>
          <w:color w:val="000000"/>
          <w:sz w:val="28"/>
        </w:rPr>
        <w:t>
      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r>
    </w:p>
    <w:p>
      <w:pPr>
        <w:spacing w:after="0"/>
        <w:ind w:left="0"/>
        <w:jc w:val="both"/>
      </w:pPr>
      <w:r>
        <w:rPr>
          <w:rFonts w:ascii="Times New Roman"/>
          <w:b w:val="false"/>
          <w:i w:val="false"/>
          <w:color w:val="000000"/>
          <w:sz w:val="28"/>
        </w:rPr>
        <w:t>
      сопротивление воздушному потоку на вдохе после запыления фильтрующей полумаски с клапанами выдоха при расходе постоянного воздушного потока 95 дм</w:t>
      </w:r>
      <w:r>
        <w:rPr>
          <w:rFonts w:ascii="Times New Roman"/>
          <w:b w:val="false"/>
          <w:i w:val="false"/>
          <w:color w:val="000000"/>
          <w:vertAlign w:val="superscript"/>
        </w:rPr>
        <w:t>3</w:t>
      </w:r>
      <w:r>
        <w:rPr>
          <w:rFonts w:ascii="Times New Roman"/>
          <w:b w:val="false"/>
          <w:i w:val="false"/>
          <w:color w:val="000000"/>
          <w:sz w:val="28"/>
        </w:rPr>
        <w:t>/мин не должно превышать 400 Па, 500 Па и 700 Па для полумасок соответственно низкой, средней и высокой эффективности;</w:t>
      </w:r>
    </w:p>
    <w:p>
      <w:pPr>
        <w:spacing w:after="0"/>
        <w:ind w:left="0"/>
        <w:jc w:val="both"/>
      </w:pPr>
      <w:r>
        <w:rPr>
          <w:rFonts w:ascii="Times New Roman"/>
          <w:b w:val="false"/>
          <w:i w:val="false"/>
          <w:color w:val="000000"/>
          <w:sz w:val="28"/>
        </w:rPr>
        <w:t>
      сопротивление воздушному потоку фильтрующей полумаски с клапанами выдоха после запыления на выдохе не должно превышать 300 Па при расходе постоянного воздушного потока 160 дм</w:t>
      </w:r>
      <w:r>
        <w:rPr>
          <w:rFonts w:ascii="Times New Roman"/>
          <w:b w:val="false"/>
          <w:i w:val="false"/>
          <w:color w:val="000000"/>
          <w:vertAlign w:val="superscript"/>
        </w:rPr>
        <w:t>3</w:t>
      </w:r>
      <w:r>
        <w:rPr>
          <w:rFonts w:ascii="Times New Roman"/>
          <w:b w:val="false"/>
          <w:i w:val="false"/>
          <w:color w:val="000000"/>
          <w:sz w:val="28"/>
        </w:rPr>
        <w:t>/мин;</w:t>
      </w:r>
    </w:p>
    <w:p>
      <w:pPr>
        <w:spacing w:after="0"/>
        <w:ind w:left="0"/>
        <w:jc w:val="both"/>
      </w:pPr>
      <w:r>
        <w:rPr>
          <w:rFonts w:ascii="Times New Roman"/>
          <w:b w:val="false"/>
          <w:i w:val="false"/>
          <w:color w:val="000000"/>
          <w:sz w:val="28"/>
        </w:rPr>
        <w:t>
      сопротивление воздушному потоку на вдохе и выдохе после запыления фильтрующей полумаски без клапанов при расходе постоянного воздушного потока 95 дм</w:t>
      </w:r>
      <w:r>
        <w:rPr>
          <w:rFonts w:ascii="Times New Roman"/>
          <w:b w:val="false"/>
          <w:i w:val="false"/>
          <w:color w:val="000000"/>
          <w:vertAlign w:val="superscript"/>
        </w:rPr>
        <w:t>3</w:t>
      </w:r>
      <w:r>
        <w:rPr>
          <w:rFonts w:ascii="Times New Roman"/>
          <w:b w:val="false"/>
          <w:i w:val="false"/>
          <w:color w:val="000000"/>
          <w:sz w:val="28"/>
        </w:rPr>
        <w:t>/мин не должно превышать 500 Па;</w:t>
      </w:r>
    </w:p>
    <w:p>
      <w:pPr>
        <w:spacing w:after="0"/>
        <w:ind w:left="0"/>
        <w:jc w:val="both"/>
      </w:pPr>
      <w:r>
        <w:rPr>
          <w:rFonts w:ascii="Times New Roman"/>
          <w:b w:val="false"/>
          <w:i w:val="false"/>
          <w:color w:val="000000"/>
          <w:sz w:val="28"/>
        </w:rPr>
        <w:t>
      сопротивление воздушному потоку на вдохе и выдохе после запыления фильтрующей полумаски без клапанов при расходе постоянного воздушного потока 95 дм</w:t>
      </w:r>
      <w:r>
        <w:rPr>
          <w:rFonts w:ascii="Times New Roman"/>
          <w:b w:val="false"/>
          <w:i w:val="false"/>
          <w:color w:val="000000"/>
          <w:vertAlign w:val="superscript"/>
        </w:rPr>
        <w:t>3</w:t>
      </w:r>
      <w:r>
        <w:rPr>
          <w:rFonts w:ascii="Times New Roman"/>
          <w:b w:val="false"/>
          <w:i w:val="false"/>
          <w:color w:val="000000"/>
          <w:sz w:val="28"/>
        </w:rPr>
        <w:t>/мин не должно превышать 300 Па, 400 Па и 500 Па для изделий соответственно низкой, средней и высокой эффективности;</w:t>
      </w:r>
    </w:p>
    <w:p>
      <w:pPr>
        <w:spacing w:after="0"/>
        <w:ind w:left="0"/>
        <w:jc w:val="both"/>
      </w:pPr>
      <w:r>
        <w:rPr>
          <w:rFonts w:ascii="Times New Roman"/>
          <w:b w:val="false"/>
          <w:i w:val="false"/>
          <w:color w:val="000000"/>
          <w:sz w:val="28"/>
        </w:rPr>
        <w:t>
      11) в отношении противоаэрозольных средств индивидуальной защиты органов дыхания с изолирующей лицевой частью и в дополнение к требованиям подпунктов 7-9 настоящего пункта:</w:t>
      </w:r>
    </w:p>
    <w:p>
      <w:pPr>
        <w:spacing w:after="0"/>
        <w:ind w:left="0"/>
        <w:jc w:val="both"/>
      </w:pPr>
      <w:r>
        <w:rPr>
          <w:rFonts w:ascii="Times New Roman"/>
          <w:b w:val="false"/>
          <w:i w:val="false"/>
          <w:color w:val="000000"/>
          <w:sz w:val="28"/>
        </w:rPr>
        <w:t>
      коэффициент подсоса под лицевую часть по тест-веществу не должен превышать 2 процента для изделий с полумаской (четвертьмаской), 1 процент – для изделий с загубником и 0,05 процента – для изделий с маской;</w:t>
      </w:r>
    </w:p>
    <w:p>
      <w:pPr>
        <w:spacing w:after="0"/>
        <w:ind w:left="0"/>
        <w:jc w:val="both"/>
      </w:pPr>
      <w:r>
        <w:rPr>
          <w:rFonts w:ascii="Times New Roman"/>
          <w:b w:val="false"/>
          <w:i w:val="false"/>
          <w:color w:val="000000"/>
          <w:sz w:val="28"/>
        </w:rPr>
        <w:t>
      сопротивление воздушному потоку полумасок/четвертьмасок не должно превышать 200 Па на вдохе и 300 Па на выдохе при воздействии пульсирующего воздушного потока 25 циклов/мин (2,0 дм</w:t>
      </w:r>
      <w:r>
        <w:rPr>
          <w:rFonts w:ascii="Times New Roman"/>
          <w:b w:val="false"/>
          <w:i w:val="false"/>
          <w:color w:val="000000"/>
          <w:vertAlign w:val="superscript"/>
        </w:rPr>
        <w:t>3</w:t>
      </w:r>
      <w:r>
        <w:rPr>
          <w:rFonts w:ascii="Times New Roman"/>
          <w:b w:val="false"/>
          <w:i w:val="false"/>
          <w:color w:val="000000"/>
          <w:sz w:val="28"/>
        </w:rPr>
        <w:t>/ход) или постоянного воздушного потока расходом 160 дм</w:t>
      </w:r>
      <w:r>
        <w:rPr>
          <w:rFonts w:ascii="Times New Roman"/>
          <w:b w:val="false"/>
          <w:i w:val="false"/>
          <w:color w:val="000000"/>
          <w:vertAlign w:val="superscript"/>
        </w:rPr>
        <w:t>3</w:t>
      </w:r>
      <w:r>
        <w:rPr>
          <w:rFonts w:ascii="Times New Roman"/>
          <w:b w:val="false"/>
          <w:i w:val="false"/>
          <w:color w:val="000000"/>
          <w:sz w:val="28"/>
        </w:rPr>
        <w:t>/мин;</w:t>
      </w:r>
    </w:p>
    <w:p>
      <w:pPr>
        <w:spacing w:after="0"/>
        <w:ind w:left="0"/>
        <w:jc w:val="both"/>
      </w:pPr>
      <w:r>
        <w:rPr>
          <w:rFonts w:ascii="Times New Roman"/>
          <w:b w:val="false"/>
          <w:i w:val="false"/>
          <w:color w:val="000000"/>
          <w:sz w:val="28"/>
        </w:rPr>
        <w:t>
      конструкция клапанов вдоха и выдоха должна исключать функционирование клапанов выдоха в цикле вдоха или клапанов вдоха в цикле выдоха;</w:t>
      </w:r>
    </w:p>
    <w:p>
      <w:pPr>
        <w:spacing w:after="0"/>
        <w:ind w:left="0"/>
        <w:jc w:val="both"/>
      </w:pPr>
      <w:r>
        <w:rPr>
          <w:rFonts w:ascii="Times New Roman"/>
          <w:b w:val="false"/>
          <w:i w:val="false"/>
          <w:color w:val="000000"/>
          <w:sz w:val="28"/>
        </w:rPr>
        <w:t>
      клапан выдоха должен быть защищен от попадания грязи и механического повреждения;</w:t>
      </w:r>
    </w:p>
    <w:p>
      <w:pPr>
        <w:spacing w:after="0"/>
        <w:ind w:left="0"/>
        <w:jc w:val="both"/>
      </w:pPr>
      <w:r>
        <w:rPr>
          <w:rFonts w:ascii="Times New Roman"/>
          <w:b w:val="false"/>
          <w:i w:val="false"/>
          <w:color w:val="000000"/>
          <w:sz w:val="28"/>
        </w:rPr>
        <w:t>
      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r>
    </w:p>
    <w:p>
      <w:pPr>
        <w:spacing w:after="0"/>
        <w:ind w:left="0"/>
        <w:jc w:val="both"/>
      </w:pPr>
      <w:r>
        <w:rPr>
          <w:rFonts w:ascii="Times New Roman"/>
          <w:b w:val="false"/>
          <w:i w:val="false"/>
          <w:color w:val="000000"/>
          <w:sz w:val="28"/>
        </w:rPr>
        <w:t>
      начальное сопротивление противоаэрозольного фильтра постоянному воздушному потоку со скоростью 30 дм</w:t>
      </w:r>
      <w:r>
        <w:rPr>
          <w:rFonts w:ascii="Times New Roman"/>
          <w:b w:val="false"/>
          <w:i w:val="false"/>
          <w:color w:val="000000"/>
          <w:vertAlign w:val="superscript"/>
        </w:rPr>
        <w:t>3</w:t>
      </w:r>
      <w:r>
        <w:rPr>
          <w:rFonts w:ascii="Times New Roman"/>
          <w:b w:val="false"/>
          <w:i w:val="false"/>
          <w:color w:val="000000"/>
          <w:sz w:val="28"/>
        </w:rPr>
        <w:t>/мин не должно превышать 60 Па, 70 Па и 120 Па для изделий соответственно низкой, средней и высокой эффективности;</w:t>
      </w:r>
    </w:p>
    <w:p>
      <w:pPr>
        <w:spacing w:after="0"/>
        <w:ind w:left="0"/>
        <w:jc w:val="both"/>
      </w:pPr>
      <w:r>
        <w:rPr>
          <w:rFonts w:ascii="Times New Roman"/>
          <w:b w:val="false"/>
          <w:i w:val="false"/>
          <w:color w:val="000000"/>
          <w:sz w:val="28"/>
        </w:rPr>
        <w:t>
      коэффициент проницаемости по двум тест-веществам (с жидкой и твердой дисперсными фазами) при скорости воздушного потока 95 дм</w:t>
      </w:r>
      <w:r>
        <w:rPr>
          <w:rFonts w:ascii="Times New Roman"/>
          <w:b w:val="false"/>
          <w:i w:val="false"/>
          <w:color w:val="000000"/>
          <w:vertAlign w:val="superscript"/>
        </w:rPr>
        <w:t>3</w:t>
      </w:r>
      <w:r>
        <w:rPr>
          <w:rFonts w:ascii="Times New Roman"/>
          <w:b w:val="false"/>
          <w:i w:val="false"/>
          <w:color w:val="000000"/>
          <w:sz w:val="28"/>
        </w:rPr>
        <w:t>/мин не должен превышать 20 процентов, 6 процентов и 0,05 процента для фильтров соответственно низкой, средней и высокой эффективности;</w:t>
      </w:r>
    </w:p>
    <w:p>
      <w:pPr>
        <w:spacing w:after="0"/>
        <w:ind w:left="0"/>
        <w:jc w:val="both"/>
      </w:pPr>
      <w:r>
        <w:rPr>
          <w:rFonts w:ascii="Times New Roman"/>
          <w:b w:val="false"/>
          <w:i w:val="false"/>
          <w:color w:val="000000"/>
          <w:sz w:val="28"/>
        </w:rPr>
        <w:t>
      сопротивление воздушному потоку на вдохе и выдохе после запыления фильтров при расходе постоянного воздушного потока 95 дм</w:t>
      </w:r>
      <w:r>
        <w:rPr>
          <w:rFonts w:ascii="Times New Roman"/>
          <w:b w:val="false"/>
          <w:i w:val="false"/>
          <w:color w:val="000000"/>
          <w:vertAlign w:val="superscript"/>
        </w:rPr>
        <w:t>3</w:t>
      </w:r>
      <w:r>
        <w:rPr>
          <w:rFonts w:ascii="Times New Roman"/>
          <w:b w:val="false"/>
          <w:i w:val="false"/>
          <w:color w:val="000000"/>
          <w:sz w:val="28"/>
        </w:rPr>
        <w:t>/мин не должно превышать 400 Па, 500 Па и 700 Па для изделий соответственно низкой, средней и высокой эффективности;</w:t>
      </w:r>
    </w:p>
    <w:p>
      <w:pPr>
        <w:spacing w:after="0"/>
        <w:ind w:left="0"/>
        <w:jc w:val="both"/>
      </w:pPr>
      <w:r>
        <w:rPr>
          <w:rFonts w:ascii="Times New Roman"/>
          <w:b w:val="false"/>
          <w:i w:val="false"/>
          <w:color w:val="000000"/>
          <w:sz w:val="28"/>
        </w:rPr>
        <w:t>
      12) в отношении противогазовых фильтрующих средств индивидуальной защиты органов дыхания с изолирующей лицевой частью и в дополнение к требованиям подпунктов 7-9 настоящего пункта:</w:t>
      </w:r>
    </w:p>
    <w:p>
      <w:pPr>
        <w:spacing w:after="0"/>
        <w:ind w:left="0"/>
        <w:jc w:val="both"/>
      </w:pPr>
      <w:r>
        <w:rPr>
          <w:rFonts w:ascii="Times New Roman"/>
          <w:b w:val="false"/>
          <w:i w:val="false"/>
          <w:color w:val="000000"/>
          <w:sz w:val="28"/>
        </w:rPr>
        <w:t>
      коэффициент подсоса под лицевую часть тест-вещества гексафторида серы не должен превышать 2 процента для изделий с полумаской (четвертьмаской), 1 процент – для изделий с загубником и 0,05 процента -для изделий с маской;</w:t>
      </w:r>
    </w:p>
    <w:p>
      <w:pPr>
        <w:spacing w:after="0"/>
        <w:ind w:left="0"/>
        <w:jc w:val="both"/>
      </w:pPr>
      <w:r>
        <w:rPr>
          <w:rFonts w:ascii="Times New Roman"/>
          <w:b w:val="false"/>
          <w:i w:val="false"/>
          <w:color w:val="000000"/>
          <w:sz w:val="28"/>
        </w:rPr>
        <w:t>
      требования к лицевым частям, используемым в противогазовых фильтрующих средствах индивидуальной защиты органов дыхания с изолирующей лицевой частью, кроме коэффициента подсоса аналогичны требованиям, предъявляемым к лицевым частям противоаэрозольных средств индивидуальной защиты органов дыхания;</w:t>
      </w:r>
    </w:p>
    <w:p>
      <w:pPr>
        <w:spacing w:after="0"/>
        <w:ind w:left="0"/>
        <w:jc w:val="both"/>
      </w:pPr>
      <w:r>
        <w:rPr>
          <w:rFonts w:ascii="Times New Roman"/>
          <w:b w:val="false"/>
          <w:i w:val="false"/>
          <w:color w:val="000000"/>
          <w:sz w:val="28"/>
        </w:rPr>
        <w:t>
      противогазовые фильтры подразделяются на марки и классы эффективности в зависимости от паров и газов опасных и вредных веществ и их концентраций, от которых они обеспечивают защиту:</w:t>
      </w:r>
    </w:p>
    <w:p>
      <w:pPr>
        <w:spacing w:after="0"/>
        <w:ind w:left="0"/>
        <w:jc w:val="both"/>
      </w:pPr>
      <w:r>
        <w:rPr>
          <w:rFonts w:ascii="Times New Roman"/>
          <w:b w:val="false"/>
          <w:i w:val="false"/>
          <w:color w:val="000000"/>
          <w:sz w:val="28"/>
        </w:rPr>
        <w:t>
      марка А - для защиты от органических газов и паров с температурой кипения свыше 65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марка В - для защиты от неорганических газов и паров, за исключением оксида углерода и других веществ, которые должен указать изготовитель;</w:t>
      </w:r>
    </w:p>
    <w:p>
      <w:pPr>
        <w:spacing w:after="0"/>
        <w:ind w:left="0"/>
        <w:jc w:val="both"/>
      </w:pPr>
      <w:r>
        <w:rPr>
          <w:rFonts w:ascii="Times New Roman"/>
          <w:b w:val="false"/>
          <w:i w:val="false"/>
          <w:color w:val="000000"/>
          <w:sz w:val="28"/>
        </w:rPr>
        <w:t>
      марка Е - для защиты от диоксида серы и других кислых газов и паров;</w:t>
      </w:r>
    </w:p>
    <w:p>
      <w:pPr>
        <w:spacing w:after="0"/>
        <w:ind w:left="0"/>
        <w:jc w:val="both"/>
      </w:pPr>
      <w:r>
        <w:rPr>
          <w:rFonts w:ascii="Times New Roman"/>
          <w:b w:val="false"/>
          <w:i w:val="false"/>
          <w:color w:val="000000"/>
          <w:sz w:val="28"/>
        </w:rPr>
        <w:t>
      марка К - для защиты от аммиака и его органических производных;</w:t>
      </w:r>
    </w:p>
    <w:p>
      <w:pPr>
        <w:spacing w:after="0"/>
        <w:ind w:left="0"/>
        <w:jc w:val="both"/>
      </w:pPr>
      <w:r>
        <w:rPr>
          <w:rFonts w:ascii="Times New Roman"/>
          <w:b w:val="false"/>
          <w:i w:val="false"/>
          <w:color w:val="000000"/>
          <w:sz w:val="28"/>
        </w:rPr>
        <w:t>
      марка АХ – для защиты от органических газов и паров с температурой кипения не более 65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марка SX – для защиты от моноксида углерода (СО) и других газов и паров, не поименованных в других марках;</w:t>
      </w:r>
    </w:p>
    <w:p>
      <w:pPr>
        <w:spacing w:after="0"/>
        <w:ind w:left="0"/>
        <w:jc w:val="both"/>
      </w:pPr>
      <w:r>
        <w:rPr>
          <w:rFonts w:ascii="Times New Roman"/>
          <w:b w:val="false"/>
          <w:i w:val="false"/>
          <w:color w:val="000000"/>
          <w:sz w:val="28"/>
        </w:rPr>
        <w:t>
      марка HgP3 – для защиты от паров ртути;</w:t>
      </w:r>
    </w:p>
    <w:p>
      <w:pPr>
        <w:spacing w:after="0"/>
        <w:ind w:left="0"/>
        <w:jc w:val="both"/>
      </w:pPr>
      <w:r>
        <w:rPr>
          <w:rFonts w:ascii="Times New Roman"/>
          <w:b w:val="false"/>
          <w:i w:val="false"/>
          <w:color w:val="000000"/>
          <w:sz w:val="28"/>
        </w:rPr>
        <w:t>
      марка NOP3 – для защиты от оксидов азота;</w:t>
      </w:r>
    </w:p>
    <w:p>
      <w:pPr>
        <w:spacing w:after="0"/>
        <w:ind w:left="0"/>
        <w:jc w:val="both"/>
      </w:pPr>
      <w:r>
        <w:rPr>
          <w:rFonts w:ascii="Times New Roman"/>
          <w:b w:val="false"/>
          <w:i w:val="false"/>
          <w:color w:val="000000"/>
          <w:sz w:val="28"/>
        </w:rPr>
        <w:t>
      фильтры марок HgP3 и NOP3 должны быть только высокой эффективности;</w:t>
      </w:r>
    </w:p>
    <w:p>
      <w:pPr>
        <w:spacing w:after="0"/>
        <w:ind w:left="0"/>
        <w:jc w:val="both"/>
      </w:pPr>
      <w:r>
        <w:rPr>
          <w:rFonts w:ascii="Times New Roman"/>
          <w:b w:val="false"/>
          <w:i w:val="false"/>
          <w:color w:val="000000"/>
          <w:sz w:val="28"/>
        </w:rPr>
        <w:t>
      начальное сопротивление противогазовых фильтров воздушному потоку при 30 дм</w:t>
      </w:r>
      <w:r>
        <w:rPr>
          <w:rFonts w:ascii="Times New Roman"/>
          <w:b w:val="false"/>
          <w:i w:val="false"/>
          <w:color w:val="000000"/>
          <w:vertAlign w:val="superscript"/>
        </w:rPr>
        <w:t>3</w:t>
      </w:r>
      <w:r>
        <w:rPr>
          <w:rFonts w:ascii="Times New Roman"/>
          <w:b w:val="false"/>
          <w:i w:val="false"/>
          <w:color w:val="000000"/>
          <w:sz w:val="28"/>
        </w:rPr>
        <w:t>/мин не должно превышать 100 Па, 140 Па и 160 Па для фильтров соответственно низкой, средней и высокой эффективности;</w:t>
      </w:r>
    </w:p>
    <w:p>
      <w:pPr>
        <w:spacing w:after="0"/>
        <w:ind w:left="0"/>
        <w:jc w:val="both"/>
      </w:pPr>
      <w:r>
        <w:rPr>
          <w:rFonts w:ascii="Times New Roman"/>
          <w:b w:val="false"/>
          <w:i w:val="false"/>
          <w:color w:val="000000"/>
          <w:sz w:val="28"/>
        </w:rPr>
        <w:t>
      13) в отношении противогазоаэрозольных (комбинированных) фильтрующих средств индивидуальной защиты органов дыхания с изолирующей лицевой частью и в дополнение к требованиям подпунктов 7-9 настоящего пункта:</w:t>
      </w:r>
    </w:p>
    <w:p>
      <w:pPr>
        <w:spacing w:after="0"/>
        <w:ind w:left="0"/>
        <w:jc w:val="both"/>
      </w:pPr>
      <w:r>
        <w:rPr>
          <w:rFonts w:ascii="Times New Roman"/>
          <w:b w:val="false"/>
          <w:i w:val="false"/>
          <w:color w:val="000000"/>
          <w:sz w:val="28"/>
        </w:rPr>
        <w:t>
      требования к лицевым частям, используемым в указанном типе средств индивидуальной защиты органов дыхания, аналогичны требованиям, предъявляемым к лицевым частям противогазовых средств индивидуальной защиты органов дыхания;</w:t>
      </w:r>
    </w:p>
    <w:p>
      <w:pPr>
        <w:spacing w:after="0"/>
        <w:ind w:left="0"/>
        <w:jc w:val="both"/>
      </w:pPr>
      <w:r>
        <w:rPr>
          <w:rFonts w:ascii="Times New Roman"/>
          <w:b w:val="false"/>
          <w:i w:val="false"/>
          <w:color w:val="000000"/>
          <w:sz w:val="28"/>
        </w:rPr>
        <w:t>
      противогазоаэрозольные (комбинированные) фильтры должны подразделяться на марки и классы эффективности в зависимости от аэрозолей, паров и газов опасных и вредных веществ и их концентраций, от которых они обеспечивают защиту аналогично противогазовым фильтрам;</w:t>
      </w:r>
    </w:p>
    <w:p>
      <w:pPr>
        <w:spacing w:after="0"/>
        <w:ind w:left="0"/>
        <w:jc w:val="both"/>
      </w:pPr>
      <w:r>
        <w:rPr>
          <w:rFonts w:ascii="Times New Roman"/>
          <w:b w:val="false"/>
          <w:i w:val="false"/>
          <w:color w:val="000000"/>
          <w:sz w:val="28"/>
        </w:rPr>
        <w:t>
      начальное сопротивление комбинированных фильтров воздушному потоку не должно превышать 220 Па, 260 Па и 280 Па при 30 дм</w:t>
      </w:r>
      <w:r>
        <w:rPr>
          <w:rFonts w:ascii="Times New Roman"/>
          <w:b w:val="false"/>
          <w:i w:val="false"/>
          <w:color w:val="000000"/>
          <w:vertAlign w:val="superscript"/>
        </w:rPr>
        <w:t>3</w:t>
      </w:r>
      <w:r>
        <w:rPr>
          <w:rFonts w:ascii="Times New Roman"/>
          <w:b w:val="false"/>
          <w:i w:val="false"/>
          <w:color w:val="000000"/>
          <w:sz w:val="28"/>
        </w:rPr>
        <w:t>/мин для изделий низкой, средней и высокой эффективности соответственно; и 820 Па, 980 Па и 1060 Па при 95 дм</w:t>
      </w:r>
      <w:r>
        <w:rPr>
          <w:rFonts w:ascii="Times New Roman"/>
          <w:b w:val="false"/>
          <w:i w:val="false"/>
          <w:color w:val="000000"/>
          <w:vertAlign w:val="superscript"/>
        </w:rPr>
        <w:t>3</w:t>
      </w:r>
      <w:r>
        <w:rPr>
          <w:rFonts w:ascii="Times New Roman"/>
          <w:b w:val="false"/>
          <w:i w:val="false"/>
          <w:color w:val="000000"/>
          <w:sz w:val="28"/>
        </w:rPr>
        <w:t>/мин для изделий низкой, средней и высокой эффективности соответственно. Начальное сопротивление комбинированных фильтров марок AX, SX, NOP3, HgP3 воздушному потоку не должно превышать 260 Па при 30 дм</w:t>
      </w:r>
      <w:r>
        <w:rPr>
          <w:rFonts w:ascii="Times New Roman"/>
          <w:b w:val="false"/>
          <w:i w:val="false"/>
          <w:color w:val="000000"/>
          <w:vertAlign w:val="superscript"/>
        </w:rPr>
        <w:t>3</w:t>
      </w:r>
      <w:r>
        <w:rPr>
          <w:rFonts w:ascii="Times New Roman"/>
          <w:b w:val="false"/>
          <w:i w:val="false"/>
          <w:color w:val="000000"/>
          <w:sz w:val="28"/>
        </w:rPr>
        <w:t>/мин и 980 Па при 95 дм</w:t>
      </w:r>
      <w:r>
        <w:rPr>
          <w:rFonts w:ascii="Times New Roman"/>
          <w:b w:val="false"/>
          <w:i w:val="false"/>
          <w:color w:val="000000"/>
          <w:vertAlign w:val="superscript"/>
        </w:rPr>
        <w:t>3</w:t>
      </w:r>
      <w:r>
        <w:rPr>
          <w:rFonts w:ascii="Times New Roman"/>
          <w:b w:val="false"/>
          <w:i w:val="false"/>
          <w:color w:val="000000"/>
          <w:sz w:val="28"/>
        </w:rPr>
        <w:t>/мин;</w:t>
      </w:r>
    </w:p>
    <w:p>
      <w:pPr>
        <w:spacing w:after="0"/>
        <w:ind w:left="0"/>
        <w:jc w:val="both"/>
      </w:pPr>
      <w:r>
        <w:rPr>
          <w:rFonts w:ascii="Times New Roman"/>
          <w:b w:val="false"/>
          <w:i w:val="false"/>
          <w:color w:val="000000"/>
          <w:sz w:val="28"/>
        </w:rPr>
        <w:t>
      сопротивление фильтров воздушному потоку после запыления при 95 дм</w:t>
      </w:r>
      <w:r>
        <w:rPr>
          <w:rFonts w:ascii="Times New Roman"/>
          <w:b w:val="false"/>
          <w:i w:val="false"/>
          <w:color w:val="000000"/>
          <w:vertAlign w:val="superscript"/>
        </w:rPr>
        <w:t>3</w:t>
      </w:r>
      <w:r>
        <w:rPr>
          <w:rFonts w:ascii="Times New Roman"/>
          <w:b w:val="false"/>
          <w:i w:val="false"/>
          <w:color w:val="000000"/>
          <w:sz w:val="28"/>
        </w:rPr>
        <w:t>/мин не должно превышать 900 Па для изделий низкой эффективности и 1060 Па для изделий средней и высокой эффективности;</w:t>
      </w:r>
    </w:p>
    <w:p>
      <w:pPr>
        <w:spacing w:after="0"/>
        <w:ind w:left="0"/>
        <w:jc w:val="both"/>
      </w:pPr>
      <w:r>
        <w:rPr>
          <w:rFonts w:ascii="Times New Roman"/>
          <w:b w:val="false"/>
          <w:i w:val="false"/>
          <w:color w:val="000000"/>
          <w:sz w:val="28"/>
        </w:rPr>
        <w:t>
      коэффициент проницаемости по тест-веществу составляет 5 процентов для изделий низкой эффективности и 2 процента для изделий средней и высокой эффективности.</w:t>
      </w:r>
    </w:p>
    <w:p>
      <w:pPr>
        <w:spacing w:after="0"/>
        <w:ind w:left="0"/>
        <w:jc w:val="both"/>
      </w:pPr>
      <w:r>
        <w:rPr>
          <w:rFonts w:ascii="Times New Roman"/>
          <w:b w:val="false"/>
          <w:i w:val="false"/>
          <w:color w:val="000000"/>
          <w:sz w:val="28"/>
        </w:rPr>
        <w:t>
      14) в отношении фильтрующих самоспасателей и в дополнение к требованиям подпунктов 7-9 настоящего пункта:</w:t>
      </w:r>
    </w:p>
    <w:p>
      <w:pPr>
        <w:spacing w:after="0"/>
        <w:ind w:left="0"/>
        <w:jc w:val="both"/>
      </w:pPr>
      <w:r>
        <w:rPr>
          <w:rFonts w:ascii="Times New Roman"/>
          <w:b w:val="false"/>
          <w:i w:val="false"/>
          <w:color w:val="000000"/>
          <w:sz w:val="28"/>
        </w:rPr>
        <w:t>
      универсальные фильтрующие самоспасатели должны обеспечивать защиту органов дыхания, глаз и кожных покровов головы человека при относительной влажности воздуха до 98 процентов от аэрозолей различной природы, паров и газов опасных химических веществ не менее 4 групп, соответствующих маркам фильтров (А, В, Е, К), указанным в подпункте 12 настоящего пункта;</w:t>
      </w:r>
    </w:p>
    <w:p>
      <w:pPr>
        <w:spacing w:after="0"/>
        <w:ind w:left="0"/>
        <w:jc w:val="both"/>
      </w:pPr>
      <w:r>
        <w:rPr>
          <w:rFonts w:ascii="Times New Roman"/>
          <w:b w:val="false"/>
          <w:i w:val="false"/>
          <w:color w:val="000000"/>
          <w:sz w:val="28"/>
        </w:rPr>
        <w:t>
      специальные фильтрующие самоспасатели должны обеспечивать защиту органов дыхания либо органов дыхания, глаз и кожных покровов головы человека от одного или нескольких поражающих факторов (веществ);</w:t>
      </w:r>
    </w:p>
    <w:p>
      <w:pPr>
        <w:spacing w:after="0"/>
        <w:ind w:left="0"/>
        <w:jc w:val="both"/>
      </w:pPr>
      <w:r>
        <w:rPr>
          <w:rFonts w:ascii="Times New Roman"/>
          <w:b w:val="false"/>
          <w:i w:val="false"/>
          <w:color w:val="000000"/>
          <w:sz w:val="28"/>
        </w:rPr>
        <w:t>
      коэффициенты проницаемости по тест-веществу через универсальный фильтрующий самоспасатель не должны превышать 2 процента, 1 процент и 0,01 процента для указанных самоспасателей соответственно низкой, средней и высокой эффективности;</w:t>
      </w:r>
    </w:p>
    <w:p>
      <w:pPr>
        <w:spacing w:after="0"/>
        <w:ind w:left="0"/>
        <w:jc w:val="both"/>
      </w:pPr>
      <w:r>
        <w:rPr>
          <w:rFonts w:ascii="Times New Roman"/>
          <w:b w:val="false"/>
          <w:i w:val="false"/>
          <w:color w:val="000000"/>
          <w:sz w:val="28"/>
        </w:rPr>
        <w:t>
      коэффициенты подсоса по тест-веществу (с жидкой или твердой дисперсной фазой) в зону дыхания и в зону глаз для фильтрующих самоспасателей не должны превышать 6 процентов, 2 процента и 1 процент соответственно для самоспасателей низкой, средней и высокой эффективности и по тест-веществу - гексафторид серы не должен превышать 2 процента для изделий низкой эффективности, 1 процент для изделий средней эффективности и 0,1 процента для изделий высокой эффективности;</w:t>
      </w:r>
    </w:p>
    <w:p>
      <w:pPr>
        <w:spacing w:after="0"/>
        <w:ind w:left="0"/>
        <w:jc w:val="both"/>
      </w:pPr>
      <w:r>
        <w:rPr>
          <w:rFonts w:ascii="Times New Roman"/>
          <w:b w:val="false"/>
          <w:i w:val="false"/>
          <w:color w:val="000000"/>
          <w:sz w:val="28"/>
        </w:rPr>
        <w:t>
      в фильтрующих самоспасателях сопротивление дыханию при расходе воздуха 95 дм</w:t>
      </w:r>
      <w:r>
        <w:rPr>
          <w:rFonts w:ascii="Times New Roman"/>
          <w:b w:val="false"/>
          <w:i w:val="false"/>
          <w:color w:val="000000"/>
          <w:vertAlign w:val="superscript"/>
        </w:rPr>
        <w:t>3</w:t>
      </w:r>
      <w:r>
        <w:rPr>
          <w:rFonts w:ascii="Times New Roman"/>
          <w:b w:val="false"/>
          <w:i w:val="false"/>
          <w:color w:val="000000"/>
          <w:sz w:val="28"/>
        </w:rPr>
        <w:t>/мин не должно превышать на вдохе 800 Па, а на выдохе -300 Па;</w:t>
      </w:r>
    </w:p>
    <w:p>
      <w:pPr>
        <w:spacing w:after="0"/>
        <w:ind w:left="0"/>
        <w:jc w:val="both"/>
      </w:pPr>
      <w:r>
        <w:rPr>
          <w:rFonts w:ascii="Times New Roman"/>
          <w:b w:val="false"/>
          <w:i w:val="false"/>
          <w:color w:val="000000"/>
          <w:sz w:val="28"/>
        </w:rPr>
        <w:t>
      содержание диоксида углерода во вдыхаемом воздухе не должно превышать 2 процента;</w:t>
      </w:r>
    </w:p>
    <w:p>
      <w:pPr>
        <w:spacing w:after="0"/>
        <w:ind w:left="0"/>
        <w:jc w:val="both"/>
      </w:pPr>
      <w:r>
        <w:rPr>
          <w:rFonts w:ascii="Times New Roman"/>
          <w:b w:val="false"/>
          <w:i w:val="false"/>
          <w:color w:val="000000"/>
          <w:sz w:val="28"/>
        </w:rPr>
        <w:t>
      время приведения в рабочее состояние фильтрующего самоспасателя не должно превышать 60 секунд;</w:t>
      </w:r>
    </w:p>
    <w:p>
      <w:pPr>
        <w:spacing w:after="0"/>
        <w:ind w:left="0"/>
        <w:jc w:val="both"/>
      </w:pPr>
      <w:r>
        <w:rPr>
          <w:rFonts w:ascii="Times New Roman"/>
          <w:b w:val="false"/>
          <w:i w:val="false"/>
          <w:color w:val="000000"/>
          <w:sz w:val="28"/>
        </w:rPr>
        <w:t>
      иллюминатор фильтрующего самоспасателя не должен искажать видимость и запотевать в течение всего времени защитного действия;</w:t>
      </w:r>
    </w:p>
    <w:p>
      <w:pPr>
        <w:spacing w:after="0"/>
        <w:ind w:left="0"/>
        <w:jc w:val="both"/>
      </w:pPr>
      <w:r>
        <w:rPr>
          <w:rFonts w:ascii="Times New Roman"/>
          <w:b w:val="false"/>
          <w:i w:val="false"/>
          <w:color w:val="000000"/>
          <w:sz w:val="28"/>
        </w:rPr>
        <w:t>
      фильтрующие самоспасатели должны обладать массой не более 1 кг;</w:t>
      </w:r>
    </w:p>
    <w:p>
      <w:pPr>
        <w:spacing w:after="0"/>
        <w:ind w:left="0"/>
        <w:jc w:val="both"/>
      </w:pPr>
      <w:r>
        <w:rPr>
          <w:rFonts w:ascii="Times New Roman"/>
          <w:b w:val="false"/>
          <w:i w:val="false"/>
          <w:color w:val="000000"/>
          <w:sz w:val="28"/>
        </w:rPr>
        <w:t>
      15) в отношении фильтрующих самоспасателей, используемых при пожарах:</w:t>
      </w:r>
    </w:p>
    <w:p>
      <w:pPr>
        <w:spacing w:after="0"/>
        <w:ind w:left="0"/>
        <w:jc w:val="both"/>
      </w:pPr>
      <w:r>
        <w:rPr>
          <w:rFonts w:ascii="Times New Roman"/>
          <w:b w:val="false"/>
          <w:i w:val="false"/>
          <w:color w:val="000000"/>
          <w:sz w:val="28"/>
        </w:rPr>
        <w:t>
      время защитного действия фильтра самоспасателя должно быть не менее 15 мин при воздействии на него следующих веществ:</w:t>
      </w:r>
    </w:p>
    <w:p>
      <w:pPr>
        <w:spacing w:after="0"/>
        <w:ind w:left="0"/>
        <w:jc w:val="both"/>
      </w:pPr>
      <w:r>
        <w:rPr>
          <w:rFonts w:ascii="Times New Roman"/>
          <w:b w:val="false"/>
          <w:i w:val="false"/>
          <w:color w:val="000000"/>
          <w:sz w:val="28"/>
        </w:rPr>
        <w:t>
      монооксид углерода;</w:t>
      </w:r>
    </w:p>
    <w:p>
      <w:pPr>
        <w:spacing w:after="0"/>
        <w:ind w:left="0"/>
        <w:jc w:val="both"/>
      </w:pPr>
      <w:r>
        <w:rPr>
          <w:rFonts w:ascii="Times New Roman"/>
          <w:b w:val="false"/>
          <w:i w:val="false"/>
          <w:color w:val="000000"/>
          <w:sz w:val="28"/>
        </w:rPr>
        <w:t>
      водорода хлорид;</w:t>
      </w:r>
    </w:p>
    <w:p>
      <w:pPr>
        <w:spacing w:after="0"/>
        <w:ind w:left="0"/>
        <w:jc w:val="both"/>
      </w:pPr>
      <w:r>
        <w:rPr>
          <w:rFonts w:ascii="Times New Roman"/>
          <w:b w:val="false"/>
          <w:i w:val="false"/>
          <w:color w:val="000000"/>
          <w:sz w:val="28"/>
        </w:rPr>
        <w:t>
      водорода цианид;</w:t>
      </w:r>
    </w:p>
    <w:p>
      <w:pPr>
        <w:spacing w:after="0"/>
        <w:ind w:left="0"/>
        <w:jc w:val="both"/>
      </w:pPr>
      <w:r>
        <w:rPr>
          <w:rFonts w:ascii="Times New Roman"/>
          <w:b w:val="false"/>
          <w:i w:val="false"/>
          <w:color w:val="000000"/>
          <w:sz w:val="28"/>
        </w:rPr>
        <w:t>
      акролеин;</w:t>
      </w:r>
    </w:p>
    <w:p>
      <w:pPr>
        <w:spacing w:after="0"/>
        <w:ind w:left="0"/>
        <w:jc w:val="both"/>
      </w:pPr>
      <w:r>
        <w:rPr>
          <w:rFonts w:ascii="Times New Roman"/>
          <w:b w:val="false"/>
          <w:i w:val="false"/>
          <w:color w:val="000000"/>
          <w:sz w:val="28"/>
        </w:rPr>
        <w:t>
      фильтрующие самоспасатели, используемые при пожарах, являются изделиями одноразового применения, не допускается их повторное использование;</w:t>
      </w:r>
    </w:p>
    <w:p>
      <w:pPr>
        <w:spacing w:after="0"/>
        <w:ind w:left="0"/>
        <w:jc w:val="both"/>
      </w:pPr>
      <w:r>
        <w:rPr>
          <w:rFonts w:ascii="Times New Roman"/>
          <w:b w:val="false"/>
          <w:i w:val="false"/>
          <w:color w:val="000000"/>
          <w:sz w:val="28"/>
        </w:rPr>
        <w:t>
      коэффициент подсоса по двум тест-веществам (с жидкой и твердой дисперсными фазами) в подмасочное пространство фильтрующего самоспасателя должен быть не более 2 процентов;</w:t>
      </w:r>
    </w:p>
    <w:p>
      <w:pPr>
        <w:spacing w:after="0"/>
        <w:ind w:left="0"/>
        <w:jc w:val="both"/>
      </w:pPr>
      <w:r>
        <w:rPr>
          <w:rFonts w:ascii="Times New Roman"/>
          <w:b w:val="false"/>
          <w:i w:val="false"/>
          <w:color w:val="000000"/>
          <w:sz w:val="28"/>
        </w:rPr>
        <w:t>
      сопротивление фильтрующего самоспасателя, используемого при пожарах, дыханию при легочной вентиляции 30 дм</w:t>
      </w:r>
      <w:r>
        <w:rPr>
          <w:rFonts w:ascii="Times New Roman"/>
          <w:b w:val="false"/>
          <w:i w:val="false"/>
          <w:color w:val="000000"/>
          <w:vertAlign w:val="superscript"/>
        </w:rPr>
        <w:t>3</w:t>
      </w:r>
      <w:r>
        <w:rPr>
          <w:rFonts w:ascii="Times New Roman"/>
          <w:b w:val="false"/>
          <w:i w:val="false"/>
          <w:color w:val="000000"/>
          <w:sz w:val="28"/>
        </w:rPr>
        <w:t>/мин или постоянном потоке воздуха 95 дм</w:t>
      </w:r>
      <w:r>
        <w:rPr>
          <w:rFonts w:ascii="Times New Roman"/>
          <w:b w:val="false"/>
          <w:i w:val="false"/>
          <w:color w:val="000000"/>
          <w:vertAlign w:val="superscript"/>
        </w:rPr>
        <w:t>3</w:t>
      </w:r>
      <w:r>
        <w:rPr>
          <w:rFonts w:ascii="Times New Roman"/>
          <w:b w:val="false"/>
          <w:i w:val="false"/>
          <w:color w:val="000000"/>
          <w:sz w:val="28"/>
        </w:rPr>
        <w:t xml:space="preserve">/мин должно быть: </w:t>
      </w:r>
    </w:p>
    <w:p>
      <w:pPr>
        <w:spacing w:after="0"/>
        <w:ind w:left="0"/>
        <w:jc w:val="both"/>
      </w:pPr>
      <w:r>
        <w:rPr>
          <w:rFonts w:ascii="Times New Roman"/>
          <w:b w:val="false"/>
          <w:i w:val="false"/>
          <w:color w:val="000000"/>
          <w:sz w:val="28"/>
        </w:rPr>
        <w:t xml:space="preserve">
      на вдохе – не более 800 Па; </w:t>
      </w:r>
    </w:p>
    <w:p>
      <w:pPr>
        <w:spacing w:after="0"/>
        <w:ind w:left="0"/>
        <w:jc w:val="both"/>
      </w:pPr>
      <w:r>
        <w:rPr>
          <w:rFonts w:ascii="Times New Roman"/>
          <w:b w:val="false"/>
          <w:i w:val="false"/>
          <w:color w:val="000000"/>
          <w:sz w:val="28"/>
        </w:rPr>
        <w:t>
      на выдохе – не более 300 Па;</w:t>
      </w:r>
    </w:p>
    <w:p>
      <w:pPr>
        <w:spacing w:after="0"/>
        <w:ind w:left="0"/>
        <w:jc w:val="both"/>
      </w:pPr>
      <w:r>
        <w:rPr>
          <w:rFonts w:ascii="Times New Roman"/>
          <w:b w:val="false"/>
          <w:i w:val="false"/>
          <w:color w:val="000000"/>
          <w:sz w:val="28"/>
        </w:rPr>
        <w:t>
      содержание диоксида углерода на вдохе должно быть не более 3 процентов (об.), при среднем значении – не более 1,5 процента (об.);</w:t>
      </w:r>
    </w:p>
    <w:p>
      <w:pPr>
        <w:spacing w:after="0"/>
        <w:ind w:left="0"/>
        <w:jc w:val="both"/>
      </w:pPr>
      <w:r>
        <w:rPr>
          <w:rFonts w:ascii="Times New Roman"/>
          <w:b w:val="false"/>
          <w:i w:val="false"/>
          <w:color w:val="000000"/>
          <w:sz w:val="28"/>
        </w:rPr>
        <w:t>
      масса фильтрующего самоспасателя, используемого при пожарах, должна быть не более 1 кг;</w:t>
      </w:r>
    </w:p>
    <w:p>
      <w:pPr>
        <w:spacing w:after="0"/>
        <w:ind w:left="0"/>
        <w:jc w:val="both"/>
      </w:pPr>
      <w:r>
        <w:rPr>
          <w:rFonts w:ascii="Times New Roman"/>
          <w:b w:val="false"/>
          <w:i w:val="false"/>
          <w:color w:val="000000"/>
          <w:sz w:val="28"/>
        </w:rPr>
        <w:t>
      фильтрующий самоспасатель должен иметь один размер;</w:t>
      </w:r>
    </w:p>
    <w:p>
      <w:pPr>
        <w:spacing w:after="0"/>
        <w:ind w:left="0"/>
        <w:jc w:val="both"/>
      </w:pPr>
      <w:r>
        <w:rPr>
          <w:rFonts w:ascii="Times New Roman"/>
          <w:b w:val="false"/>
          <w:i w:val="false"/>
          <w:color w:val="000000"/>
          <w:sz w:val="28"/>
        </w:rPr>
        <w:t>
      время надевания и приведения в действие фильтрующего самоспасателя, используемого при пожарах, должно составлять не более 60 с;</w:t>
      </w:r>
    </w:p>
    <w:p>
      <w:pPr>
        <w:spacing w:after="0"/>
        <w:ind w:left="0"/>
        <w:jc w:val="both"/>
      </w:pPr>
      <w:r>
        <w:rPr>
          <w:rFonts w:ascii="Times New Roman"/>
          <w:b w:val="false"/>
          <w:i w:val="false"/>
          <w:color w:val="000000"/>
          <w:sz w:val="28"/>
        </w:rPr>
        <w:t>
      фильтрующий самоспасатель, используемый при пожарах, должен полностью закрывать голову человека;</w:t>
      </w:r>
    </w:p>
    <w:p>
      <w:pPr>
        <w:spacing w:after="0"/>
        <w:ind w:left="0"/>
        <w:jc w:val="both"/>
      </w:pPr>
      <w:r>
        <w:rPr>
          <w:rFonts w:ascii="Times New Roman"/>
          <w:b w:val="false"/>
          <w:i w:val="false"/>
          <w:color w:val="000000"/>
          <w:sz w:val="28"/>
        </w:rPr>
        <w:t xml:space="preserve">
      фильтрующий самоспасатель, используемый при пожарах, должен сохранять работоспособность после: </w:t>
      </w:r>
    </w:p>
    <w:p>
      <w:pPr>
        <w:spacing w:after="0"/>
        <w:ind w:left="0"/>
        <w:jc w:val="both"/>
      </w:pPr>
      <w:r>
        <w:rPr>
          <w:rFonts w:ascii="Times New Roman"/>
          <w:b w:val="false"/>
          <w:i w:val="false"/>
          <w:color w:val="000000"/>
          <w:sz w:val="28"/>
        </w:rPr>
        <w:t xml:space="preserve">
      воздействия на него вибронагрузки с перегрузкой 3 g (g – ускорение свободного падения) при частоте 2 – 3 Гц в течение (60 ± 1) мин; </w:t>
      </w:r>
    </w:p>
    <w:p>
      <w:pPr>
        <w:spacing w:after="0"/>
        <w:ind w:left="0"/>
        <w:jc w:val="both"/>
      </w:pPr>
      <w:r>
        <w:rPr>
          <w:rFonts w:ascii="Times New Roman"/>
          <w:b w:val="false"/>
          <w:i w:val="false"/>
          <w:color w:val="000000"/>
          <w:sz w:val="28"/>
        </w:rPr>
        <w:t xml:space="preserve">
      падения в футляре (сумке) с высоты 1,5 м на ровную бетонную поверхность; </w:t>
      </w:r>
    </w:p>
    <w:p>
      <w:pPr>
        <w:spacing w:after="0"/>
        <w:ind w:left="0"/>
        <w:jc w:val="both"/>
      </w:pPr>
      <w:r>
        <w:rPr>
          <w:rFonts w:ascii="Times New Roman"/>
          <w:b w:val="false"/>
          <w:i w:val="false"/>
          <w:color w:val="000000"/>
          <w:sz w:val="28"/>
        </w:rPr>
        <w:t xml:space="preserve">
      воздействия температуры (50 ± 3) °C в течение 24 ч; </w:t>
      </w:r>
    </w:p>
    <w:p>
      <w:pPr>
        <w:spacing w:after="0"/>
        <w:ind w:left="0"/>
        <w:jc w:val="both"/>
      </w:pPr>
      <w:r>
        <w:rPr>
          <w:rFonts w:ascii="Times New Roman"/>
          <w:b w:val="false"/>
          <w:i w:val="false"/>
          <w:color w:val="000000"/>
          <w:sz w:val="28"/>
        </w:rPr>
        <w:t xml:space="preserve">
      воздействия температуры (35 ± 2)°C при относительной влажности (90 ± 5) процентов в течение 24 ч; </w:t>
      </w:r>
    </w:p>
    <w:p>
      <w:pPr>
        <w:spacing w:after="0"/>
        <w:ind w:left="0"/>
        <w:jc w:val="both"/>
      </w:pPr>
      <w:r>
        <w:rPr>
          <w:rFonts w:ascii="Times New Roman"/>
          <w:b w:val="false"/>
          <w:i w:val="false"/>
          <w:color w:val="000000"/>
          <w:sz w:val="28"/>
        </w:rPr>
        <w:t>
      пребывания в среде с температурой 200 °C в течение (60 ± 5) с;</w:t>
      </w:r>
    </w:p>
    <w:p>
      <w:pPr>
        <w:spacing w:after="0"/>
        <w:ind w:left="0"/>
        <w:jc w:val="both"/>
      </w:pPr>
      <w:r>
        <w:rPr>
          <w:rFonts w:ascii="Times New Roman"/>
          <w:b w:val="false"/>
          <w:i w:val="false"/>
          <w:color w:val="000000"/>
          <w:sz w:val="28"/>
        </w:rPr>
        <w:t>
      воздействия температуры открытого пламени (800 ± 50) °C в течение (5,0 ± 0,2) с;</w:t>
      </w:r>
    </w:p>
    <w:p>
      <w:pPr>
        <w:spacing w:after="0"/>
        <w:ind w:left="0"/>
        <w:jc w:val="both"/>
      </w:pPr>
      <w:r>
        <w:rPr>
          <w:rFonts w:ascii="Times New Roman"/>
          <w:b w:val="false"/>
          <w:i w:val="false"/>
          <w:color w:val="000000"/>
          <w:sz w:val="28"/>
        </w:rPr>
        <w:t>
      маркировка упаковки или футляра (сумки) фильтрующего самоспасателя, используемого при пожарах, должна содержать информацию о назначении фильтрующего самоспасателя, используемого при пожарах;</w:t>
      </w:r>
    </w:p>
    <w:p>
      <w:pPr>
        <w:spacing w:after="0"/>
        <w:ind w:left="0"/>
        <w:jc w:val="both"/>
      </w:pPr>
      <w:r>
        <w:rPr>
          <w:rFonts w:ascii="Times New Roman"/>
          <w:b w:val="false"/>
          <w:i w:val="false"/>
          <w:color w:val="000000"/>
          <w:sz w:val="28"/>
        </w:rPr>
        <w:t xml:space="preserve">
      16) изготовитель фильтрующих средств индивидуальной защиты органов дыхания, предусмотренных подпунктами 7 - 15 настоящего пункта, в эксплуатационной документации и (или) на упаковке к изделию должен указывать виды веществ, от которых обеспечивается защита, их концентрацию, коэффициент защиты, особенности применения средств индивидуальной защиты органов дыхания, обусловленные возрастом пользователей и их физиогномическими особенностями (размер головы, геометрические параметры лица и шеи, наличие бороды, усов, длинных волос, очков и дефектов лица); </w:t>
      </w:r>
    </w:p>
    <w:p>
      <w:pPr>
        <w:spacing w:after="0"/>
        <w:ind w:left="0"/>
        <w:jc w:val="both"/>
      </w:pPr>
      <w:r>
        <w:rPr>
          <w:rFonts w:ascii="Times New Roman"/>
          <w:b w:val="false"/>
          <w:i w:val="false"/>
          <w:color w:val="000000"/>
          <w:sz w:val="28"/>
        </w:rPr>
        <w:t xml:space="preserve">
      17) в отношении одежды специальной защитной и одежды фильтрующей защитной, а также средств индивидуальной защиты рук от химических факторов: </w:t>
      </w:r>
    </w:p>
    <w:p>
      <w:pPr>
        <w:spacing w:after="0"/>
        <w:ind w:left="0"/>
        <w:jc w:val="both"/>
      </w:pPr>
      <w:r>
        <w:rPr>
          <w:rFonts w:ascii="Times New Roman"/>
          <w:b w:val="false"/>
          <w:i w:val="false"/>
          <w:color w:val="000000"/>
          <w:sz w:val="28"/>
        </w:rPr>
        <w:t>
      одежда специальная для защиты от кислот и материалы для ее изготовления должны быть кислотонепроницаемыми и кислотоскойкими и сохранять кислотозащитные свойства после 5 стирок или химчисток, потеря прочности материалов от воздействия кислот не должна превышать 15%;</w:t>
      </w:r>
    </w:p>
    <w:p>
      <w:pPr>
        <w:spacing w:after="0"/>
        <w:ind w:left="0"/>
        <w:jc w:val="both"/>
      </w:pPr>
      <w:r>
        <w:rPr>
          <w:rFonts w:ascii="Times New Roman"/>
          <w:b w:val="false"/>
          <w:i w:val="false"/>
          <w:color w:val="000000"/>
          <w:sz w:val="28"/>
        </w:rPr>
        <w:t>
      одежда специальная для защиты от щелочей и материалы для ее изготовления должны иметь щелочепроницаемость в зависимости от установленных групп и сохранять щелочезащитные свойства после 5 стирок или химчисток, потеря прочности материалов от воздействия щелочей не должна превышать 15%;</w:t>
      </w:r>
    </w:p>
    <w:p>
      <w:pPr>
        <w:spacing w:after="0"/>
        <w:ind w:left="0"/>
        <w:jc w:val="both"/>
      </w:pPr>
      <w:r>
        <w:rPr>
          <w:rFonts w:ascii="Times New Roman"/>
          <w:b w:val="false"/>
          <w:i w:val="false"/>
          <w:color w:val="000000"/>
          <w:sz w:val="28"/>
        </w:rPr>
        <w:t>
      одежда специальная для защиты от нефти и нефтепродуктов и материалы для ее изготовления должны быть нефтенепроницаемыми и нефтестойкими, сохранять нефтезащитные свойства после 5 стирок или химчисток, потеря прочности материалов от воздействия нефти и нефтепродуктов не должна превышать 15%;</w:t>
      </w:r>
    </w:p>
    <w:p>
      <w:pPr>
        <w:spacing w:after="0"/>
        <w:ind w:left="0"/>
        <w:jc w:val="both"/>
      </w:pPr>
      <w:r>
        <w:rPr>
          <w:rFonts w:ascii="Times New Roman"/>
          <w:b w:val="false"/>
          <w:i w:val="false"/>
          <w:color w:val="000000"/>
          <w:sz w:val="28"/>
        </w:rPr>
        <w:t>
      одежда фильтрующая защитная должна обеспечивать защиту от газов, паров, аэрозолей химических веществ, указанных изготовителем; сохранять защитные свойства в течение 12 и более месяцев эксплуатации, после шести и более стирок, химчисток, нейтрализаций (дегазаций); должна сочетаться с СИЗОД, СИЗ рук и ног, е? конструкция должна обеспечивать герметичность (полное укрытие кожных покровов) изделия; воздух внешней среды должен поступать в подкостюмное пространство пут?м фильтрации через пакет материалов одежды фильтрующей защитной; она должна эксплуатироваться в положении "герметично" когда имеет место превышение ПДК веществ в воздухе рабочей зоны; если концентрация опасных и (или) вредных веществ не превышает допустимый уровень, то она эксплуатируется в разгерметизированном виде – в положении "наготове", масса одежды фильтрующей защитной не должна превышать 3,8 кг;</w:t>
      </w:r>
    </w:p>
    <w:p>
      <w:pPr>
        <w:spacing w:after="0"/>
        <w:ind w:left="0"/>
        <w:jc w:val="both"/>
      </w:pPr>
      <w:r>
        <w:rPr>
          <w:rFonts w:ascii="Times New Roman"/>
          <w:b w:val="false"/>
          <w:i w:val="false"/>
          <w:color w:val="000000"/>
          <w:sz w:val="28"/>
        </w:rPr>
        <w:t>
      средства индивидуальной защиты рук от химических факторов должны быть водонепроницаемыми, кислото- и щелочепроницаемость должна быть не более 1,0 ед. рН;</w:t>
      </w:r>
    </w:p>
    <w:p>
      <w:pPr>
        <w:spacing w:after="0"/>
        <w:ind w:left="0"/>
        <w:jc w:val="both"/>
      </w:pPr>
      <w:r>
        <w:rPr>
          <w:rFonts w:ascii="Times New Roman"/>
          <w:b w:val="false"/>
          <w:i w:val="false"/>
          <w:color w:val="000000"/>
          <w:sz w:val="28"/>
        </w:rPr>
        <w:t xml:space="preserve">
      18) изготовитель в эксплуатационной документации к одежде специальной защитной, одежде фильтрующей защитной и средствам защиты рук от химических факторов должен указывать время защитного действия и условия применения (назначение); </w:t>
      </w:r>
    </w:p>
    <w:p>
      <w:pPr>
        <w:spacing w:after="0"/>
        <w:ind w:left="0"/>
        <w:jc w:val="both"/>
      </w:pPr>
      <w:r>
        <w:rPr>
          <w:rFonts w:ascii="Times New Roman"/>
          <w:b w:val="false"/>
          <w:i w:val="false"/>
          <w:color w:val="000000"/>
          <w:sz w:val="28"/>
        </w:rPr>
        <w:t xml:space="preserve">
      19) в отношении средств индивидуальной защиты глаз (очки защитные) от химических факторов: </w:t>
      </w:r>
    </w:p>
    <w:p>
      <w:pPr>
        <w:spacing w:after="0"/>
        <w:ind w:left="0"/>
        <w:jc w:val="both"/>
      </w:pPr>
      <w:r>
        <w:rPr>
          <w:rFonts w:ascii="Times New Roman"/>
          <w:b w:val="false"/>
          <w:i w:val="false"/>
          <w:color w:val="000000"/>
          <w:sz w:val="28"/>
        </w:rPr>
        <w:t xml:space="preserve">
      средства индивидуальной защиты глаз должны соответствовать требованиям, предусмотренным подпунктом 17 </w:t>
      </w:r>
      <w:r>
        <w:rPr>
          <w:rFonts w:ascii="Times New Roman"/>
          <w:b w:val="false"/>
          <w:i w:val="false"/>
          <w:color w:val="000000"/>
          <w:sz w:val="28"/>
        </w:rPr>
        <w:t>пункта 4.3</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очковые стекла очков защитных не должны обладать оптическим действием, вызывающим ухудшение зрительного восприятия;</w:t>
      </w:r>
    </w:p>
    <w:p>
      <w:pPr>
        <w:spacing w:after="0"/>
        <w:ind w:left="0"/>
        <w:jc w:val="both"/>
      </w:pPr>
      <w:r>
        <w:rPr>
          <w:rFonts w:ascii="Times New Roman"/>
          <w:b w:val="false"/>
          <w:i w:val="false"/>
          <w:color w:val="000000"/>
          <w:sz w:val="28"/>
        </w:rPr>
        <w:t>
      очки защитные герметичные должны обеспечивать защиту глаз от капель химических продуктов, а также от газа, паров и аэрозолей;</w:t>
      </w:r>
    </w:p>
    <w:p>
      <w:pPr>
        <w:spacing w:after="0"/>
        <w:ind w:left="0"/>
        <w:jc w:val="both"/>
      </w:pPr>
      <w:r>
        <w:rPr>
          <w:rFonts w:ascii="Times New Roman"/>
          <w:b w:val="false"/>
          <w:i w:val="false"/>
          <w:color w:val="000000"/>
          <w:sz w:val="28"/>
        </w:rPr>
        <w:t xml:space="preserve">
      20) изготовитель в эксплуатационной документации к средствам индивидуальной защиты глаз от химических факторов должен указывать оптический класс, время защитного действия, виды химических веществ, от которых обеспечивается защита, их концентрации и агрегатное состояние; </w:t>
      </w:r>
    </w:p>
    <w:p>
      <w:pPr>
        <w:spacing w:after="0"/>
        <w:ind w:left="0"/>
        <w:jc w:val="both"/>
      </w:pPr>
      <w:r>
        <w:rPr>
          <w:rFonts w:ascii="Times New Roman"/>
          <w:b w:val="false"/>
          <w:i w:val="false"/>
          <w:color w:val="000000"/>
          <w:sz w:val="28"/>
        </w:rPr>
        <w:t>
      21) в отношении средств индивидуальной защиты ног (обувь) от химических факторов:</w:t>
      </w:r>
    </w:p>
    <w:p>
      <w:pPr>
        <w:spacing w:after="0"/>
        <w:ind w:left="0"/>
        <w:jc w:val="both"/>
      </w:pPr>
      <w:r>
        <w:rPr>
          <w:rFonts w:ascii="Times New Roman"/>
          <w:b w:val="false"/>
          <w:i w:val="false"/>
          <w:color w:val="000000"/>
          <w:sz w:val="28"/>
        </w:rPr>
        <w:t>
      для обуви из резины и полимерных материалов изменение объема образца материала верха и подошвы после воздействия агрессивных сред (нефти, нефтепродуктов, масел и жиров) должно быть не более 100 процентов, изменение условной прочности после воздействия агрессивных сред (кислот и щелочей) – не более 30 процентов;</w:t>
      </w:r>
    </w:p>
    <w:p>
      <w:pPr>
        <w:spacing w:after="0"/>
        <w:ind w:left="0"/>
        <w:jc w:val="both"/>
      </w:pPr>
      <w:r>
        <w:rPr>
          <w:rFonts w:ascii="Times New Roman"/>
          <w:b w:val="false"/>
          <w:i w:val="false"/>
          <w:color w:val="000000"/>
          <w:sz w:val="28"/>
        </w:rPr>
        <w:t>
      22) коэффициент снижения прочности крепления деталей низа обуви от воздействия химических факторов должен быть не менее 0,5, коэффициент снижения прочности ниточных креплений деталей верха обуви от воздействия химических факторов должен быть не менее 0,6;</w:t>
      </w:r>
    </w:p>
    <w:p>
      <w:pPr>
        <w:spacing w:after="0"/>
        <w:ind w:left="0"/>
        <w:jc w:val="both"/>
      </w:pPr>
      <w:r>
        <w:rPr>
          <w:rFonts w:ascii="Times New Roman"/>
          <w:b w:val="false"/>
          <w:i w:val="false"/>
          <w:color w:val="000000"/>
          <w:sz w:val="28"/>
        </w:rPr>
        <w:t xml:space="preserve">
      требования к материалу подошвы обуви, к прочности крепления деталей обуви и другим ее параметрам указаны в подпункте 9 </w:t>
      </w:r>
      <w:r>
        <w:rPr>
          <w:rFonts w:ascii="Times New Roman"/>
          <w:b w:val="false"/>
          <w:i w:val="false"/>
          <w:color w:val="000000"/>
          <w:sz w:val="28"/>
        </w:rPr>
        <w:t>пункта 4.3;</w:t>
      </w:r>
    </w:p>
    <w:p>
      <w:pPr>
        <w:spacing w:after="0"/>
        <w:ind w:left="0"/>
        <w:jc w:val="both"/>
      </w:pPr>
      <w:r>
        <w:rPr>
          <w:rFonts w:ascii="Times New Roman"/>
          <w:b w:val="false"/>
          <w:i w:val="false"/>
          <w:color w:val="000000"/>
          <w:sz w:val="28"/>
        </w:rPr>
        <w:t>
      22) изготовитель в эксплуатационной документации к средствам индивидуальной защиты ног от химических факторов должен указывать время защитного действия и условия, при которых это защитное действие достигается, а также условия 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4.5. Средства индивидуальной защиты от радиационных факторов (внешние ионизирующие излучения и радиоактивные вещества) должны соответствовать следующим требованиям:</w:t>
      </w:r>
    </w:p>
    <w:bookmarkEnd w:id="42"/>
    <w:p>
      <w:pPr>
        <w:spacing w:after="0"/>
        <w:ind w:left="0"/>
        <w:jc w:val="both"/>
      </w:pPr>
      <w:r>
        <w:rPr>
          <w:rFonts w:ascii="Times New Roman"/>
          <w:b w:val="false"/>
          <w:i w:val="false"/>
          <w:color w:val="000000"/>
          <w:sz w:val="28"/>
        </w:rPr>
        <w:t>
      1) в отношении общих требований к средствам индивидуальной защиты от радиационных факторов (внешние ионизирующие излучения и радиоактивные вещества):</w:t>
      </w:r>
    </w:p>
    <w:p>
      <w:pPr>
        <w:spacing w:after="0"/>
        <w:ind w:left="0"/>
        <w:jc w:val="both"/>
      </w:pPr>
      <w:r>
        <w:rPr>
          <w:rFonts w:ascii="Times New Roman"/>
          <w:b w:val="false"/>
          <w:i w:val="false"/>
          <w:color w:val="000000"/>
          <w:sz w:val="28"/>
        </w:rPr>
        <w:t>
      материалы средств индивидуальной защиты от бета-излучения не должны содержать химических элементов с атомным номером более 30;</w:t>
      </w:r>
    </w:p>
    <w:p>
      <w:pPr>
        <w:spacing w:after="0"/>
        <w:ind w:left="0"/>
        <w:jc w:val="both"/>
      </w:pPr>
      <w:r>
        <w:rPr>
          <w:rFonts w:ascii="Times New Roman"/>
          <w:b w:val="false"/>
          <w:i w:val="false"/>
          <w:color w:val="000000"/>
          <w:sz w:val="28"/>
        </w:rPr>
        <w:t>
      коэффициенты защиты от бета-излучения и мягкого фотонного излучения (60 кэВ) должны быть не менее 3;</w:t>
      </w:r>
    </w:p>
    <w:p>
      <w:pPr>
        <w:spacing w:after="0"/>
        <w:ind w:left="0"/>
        <w:jc w:val="both"/>
      </w:pPr>
      <w:r>
        <w:rPr>
          <w:rFonts w:ascii="Times New Roman"/>
          <w:b w:val="false"/>
          <w:i w:val="false"/>
          <w:color w:val="000000"/>
          <w:sz w:val="28"/>
        </w:rPr>
        <w:t>
      коэффициент проницаемости самоспасателей фильтрующих по радиоактивным веществам при концентрации паров йода-131 и йодистого метила 10</w:t>
      </w:r>
      <w:r>
        <w:rPr>
          <w:rFonts w:ascii="Times New Roman"/>
          <w:b w:val="false"/>
          <w:i w:val="false"/>
          <w:color w:val="000000"/>
          <w:vertAlign w:val="superscript"/>
        </w:rPr>
        <w:t>-5</w:t>
      </w:r>
      <w:r>
        <w:rPr>
          <w:rFonts w:ascii="Times New Roman"/>
          <w:b w:val="false"/>
          <w:i w:val="false"/>
          <w:color w:val="000000"/>
          <w:sz w:val="28"/>
        </w:rPr>
        <w:t xml:space="preserve"> Ки/м</w:t>
      </w:r>
      <w:r>
        <w:rPr>
          <w:rFonts w:ascii="Times New Roman"/>
          <w:b w:val="false"/>
          <w:i w:val="false"/>
          <w:color w:val="000000"/>
          <w:vertAlign w:val="superscript"/>
        </w:rPr>
        <w:t>3</w:t>
      </w:r>
      <w:r>
        <w:rPr>
          <w:rFonts w:ascii="Times New Roman"/>
          <w:b w:val="false"/>
          <w:i w:val="false"/>
          <w:color w:val="000000"/>
          <w:sz w:val="28"/>
        </w:rPr>
        <w:t xml:space="preserve"> не должен превышать 2 процента для изделий низкой эффективности, 1 процент для изделий средней эффективности и 0,1 процента для изделий высокой эффективности;</w:t>
      </w:r>
    </w:p>
    <w:p>
      <w:pPr>
        <w:spacing w:after="0"/>
        <w:ind w:left="0"/>
        <w:jc w:val="both"/>
      </w:pPr>
      <w:r>
        <w:rPr>
          <w:rFonts w:ascii="Times New Roman"/>
          <w:b w:val="false"/>
          <w:i w:val="false"/>
          <w:color w:val="000000"/>
          <w:sz w:val="28"/>
        </w:rPr>
        <w:t>
      коэффициент дезактивации для наружной оболочки изолирующих</w:t>
      </w:r>
    </w:p>
    <w:p>
      <w:pPr>
        <w:spacing w:after="0"/>
        <w:ind w:left="0"/>
        <w:jc w:val="both"/>
      </w:pPr>
      <w:r>
        <w:rPr>
          <w:rFonts w:ascii="Times New Roman"/>
          <w:b w:val="false"/>
          <w:i w:val="false"/>
          <w:color w:val="000000"/>
          <w:sz w:val="28"/>
        </w:rPr>
        <w:t>
      костюмов из текстильных материалов с эластомерным покрытием, для</w:t>
      </w:r>
    </w:p>
    <w:p>
      <w:pPr>
        <w:spacing w:after="0"/>
        <w:ind w:left="0"/>
        <w:jc w:val="both"/>
      </w:pPr>
      <w:r>
        <w:rPr>
          <w:rFonts w:ascii="Times New Roman"/>
          <w:b w:val="false"/>
          <w:i w:val="false"/>
          <w:color w:val="000000"/>
          <w:sz w:val="28"/>
        </w:rPr>
        <w:t>
      изолирующих эластомерных материалов лицевых частей средств индивидуальной защиты органов дыхания, а также для материалов основной специальной обуви и средств индивидуальной защиты головы, глаз и лица должен быть не менее 10;</w:t>
      </w:r>
    </w:p>
    <w:p>
      <w:pPr>
        <w:spacing w:after="0"/>
        <w:ind w:left="0"/>
        <w:jc w:val="both"/>
      </w:pPr>
      <w:r>
        <w:rPr>
          <w:rFonts w:ascii="Times New Roman"/>
          <w:b w:val="false"/>
          <w:i w:val="false"/>
          <w:color w:val="000000"/>
          <w:sz w:val="28"/>
        </w:rPr>
        <w:t>
      коэффициент дезактивации для материалов наружной оболочки костюмов изолирующих с пластмассовым покрытием и пленочных, для пластмассовых и металлических материалов изолирующих лицевых частей средств индивидуальной защиты органов дыхания, а также для материалов одежды защитной специальной и дополнительной специальной обуви должен быть не менее 20;</w:t>
      </w:r>
    </w:p>
    <w:p>
      <w:pPr>
        <w:spacing w:after="0"/>
        <w:ind w:left="0"/>
        <w:jc w:val="both"/>
      </w:pPr>
      <w:r>
        <w:rPr>
          <w:rFonts w:ascii="Times New Roman"/>
          <w:b w:val="false"/>
          <w:i w:val="false"/>
          <w:color w:val="000000"/>
          <w:sz w:val="28"/>
        </w:rPr>
        <w:t>
      материалы средств индивидуальной защиты, кроме средств</w:t>
      </w:r>
    </w:p>
    <w:p>
      <w:pPr>
        <w:spacing w:after="0"/>
        <w:ind w:left="0"/>
        <w:jc w:val="both"/>
      </w:pPr>
      <w:r>
        <w:rPr>
          <w:rFonts w:ascii="Times New Roman"/>
          <w:b w:val="false"/>
          <w:i w:val="false"/>
          <w:color w:val="000000"/>
          <w:sz w:val="28"/>
        </w:rPr>
        <w:t>
      индивидуальной защиты одноразового применения, должны сохранять защитные свойства после 5 циклов загрязнение - дезактивация:</w:t>
      </w:r>
    </w:p>
    <w:p>
      <w:pPr>
        <w:spacing w:after="0"/>
        <w:ind w:left="0"/>
        <w:jc w:val="both"/>
      </w:pPr>
      <w:r>
        <w:rPr>
          <w:rFonts w:ascii="Times New Roman"/>
          <w:b w:val="false"/>
          <w:i w:val="false"/>
          <w:color w:val="000000"/>
          <w:sz w:val="28"/>
        </w:rPr>
        <w:t>
      разрывная нагрузка указанных материалов и их сопротивление раздиру не должны уменьшаться более чем на 10 процентов;</w:t>
      </w:r>
    </w:p>
    <w:p>
      <w:pPr>
        <w:spacing w:after="0"/>
        <w:ind w:left="0"/>
        <w:jc w:val="both"/>
      </w:pPr>
      <w:r>
        <w:rPr>
          <w:rFonts w:ascii="Times New Roman"/>
          <w:b w:val="false"/>
          <w:i w:val="false"/>
          <w:color w:val="000000"/>
          <w:sz w:val="28"/>
        </w:rPr>
        <w:t>
      усадка материалов после проведения 5 дезактиваций не должна превышать 3,5 процента;</w:t>
      </w:r>
    </w:p>
    <w:p>
      <w:pPr>
        <w:spacing w:after="0"/>
        <w:ind w:left="0"/>
        <w:jc w:val="both"/>
      </w:pPr>
      <w:r>
        <w:rPr>
          <w:rFonts w:ascii="Times New Roman"/>
          <w:b w:val="false"/>
          <w:i w:val="false"/>
          <w:color w:val="000000"/>
          <w:sz w:val="28"/>
        </w:rPr>
        <w:t xml:space="preserve">
      одежда специальная защитная и средства защиты рук должны соответствовать требованиям подпункта 17 </w:t>
      </w:r>
      <w:r>
        <w:rPr>
          <w:rFonts w:ascii="Times New Roman"/>
          <w:b w:val="false"/>
          <w:i w:val="false"/>
          <w:color w:val="000000"/>
          <w:sz w:val="28"/>
        </w:rPr>
        <w:t>пункта 4.4</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xml:space="preserve">
      средства индивидуальной защиты глаз должны соответствовать требованиям подпункта 19 </w:t>
      </w:r>
      <w:r>
        <w:rPr>
          <w:rFonts w:ascii="Times New Roman"/>
          <w:b w:val="false"/>
          <w:i w:val="false"/>
          <w:color w:val="000000"/>
          <w:sz w:val="28"/>
        </w:rPr>
        <w:t>пункта 4.4</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xml:space="preserve">
      средства индивидуальной защиты ног должны соответствовать требованиям подпункта 21 </w:t>
      </w:r>
      <w:r>
        <w:rPr>
          <w:rFonts w:ascii="Times New Roman"/>
          <w:b w:val="false"/>
          <w:i w:val="false"/>
          <w:color w:val="000000"/>
          <w:sz w:val="28"/>
        </w:rPr>
        <w:t>пункта 4.4</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xml:space="preserve">
      2) изготовитель в эксплуатационной документации к средствам индивидуальной защиты от радиационных факторов (внешние ионизирующие излучения и радиоактивные вещества) должен указывать коэффициенты защиты и условия, при которых эти коэффициенты достигаются, а также средства, методы и коэффициент дезактивации (если дезактивация предусмотрена изготовителем); </w:t>
      </w:r>
    </w:p>
    <w:p>
      <w:pPr>
        <w:spacing w:after="0"/>
        <w:ind w:left="0"/>
        <w:jc w:val="both"/>
      </w:pPr>
      <w:r>
        <w:rPr>
          <w:rFonts w:ascii="Times New Roman"/>
          <w:b w:val="false"/>
          <w:i w:val="false"/>
          <w:color w:val="000000"/>
          <w:sz w:val="28"/>
        </w:rPr>
        <w:t xml:space="preserve">
      3) в отношении костюмов изолирующих для защиты кожи и органов дыхания от радиоактивных веществ: </w:t>
      </w:r>
    </w:p>
    <w:p>
      <w:pPr>
        <w:spacing w:after="0"/>
        <w:ind w:left="0"/>
        <w:jc w:val="both"/>
      </w:pPr>
      <w:r>
        <w:rPr>
          <w:rFonts w:ascii="Times New Roman"/>
          <w:b w:val="false"/>
          <w:i w:val="false"/>
          <w:color w:val="000000"/>
          <w:sz w:val="28"/>
        </w:rPr>
        <w:t>
      костюмы изолирующие при снятии и надевании должны исключать опасность радиоактивного загрязнения пользователя;</w:t>
      </w:r>
    </w:p>
    <w:p>
      <w:pPr>
        <w:spacing w:after="0"/>
        <w:ind w:left="0"/>
        <w:jc w:val="both"/>
      </w:pPr>
      <w:r>
        <w:rPr>
          <w:rFonts w:ascii="Times New Roman"/>
          <w:b w:val="false"/>
          <w:i w:val="false"/>
          <w:color w:val="000000"/>
          <w:sz w:val="28"/>
        </w:rPr>
        <w:t>
      конструкция костюма изолирующего, его покрой и распределение массы не должны стеснять и затруднять движения пользователя более чем на 30 процентов относительно движений без костюма;</w:t>
      </w:r>
    </w:p>
    <w:p>
      <w:pPr>
        <w:spacing w:after="0"/>
        <w:ind w:left="0"/>
        <w:jc w:val="both"/>
      </w:pPr>
      <w:r>
        <w:rPr>
          <w:rFonts w:ascii="Times New Roman"/>
          <w:b w:val="false"/>
          <w:i w:val="false"/>
          <w:color w:val="000000"/>
          <w:sz w:val="28"/>
        </w:rPr>
        <w:t>
      масса костюма изолирующего без дыхательного аппарата не должна превышать 8,5 кг, а с дыхательным аппаратом - 20 кг;</w:t>
      </w:r>
    </w:p>
    <w:p>
      <w:pPr>
        <w:spacing w:after="0"/>
        <w:ind w:left="0"/>
        <w:jc w:val="both"/>
      </w:pPr>
      <w:r>
        <w:rPr>
          <w:rFonts w:ascii="Times New Roman"/>
          <w:b w:val="false"/>
          <w:i w:val="false"/>
          <w:color w:val="000000"/>
          <w:sz w:val="28"/>
        </w:rPr>
        <w:t>
      костюмы изолирующие должны иметь коэффициент защиты не менее 2000;</w:t>
      </w:r>
    </w:p>
    <w:p>
      <w:pPr>
        <w:spacing w:after="0"/>
        <w:ind w:left="0"/>
        <w:jc w:val="both"/>
      </w:pPr>
      <w:r>
        <w:rPr>
          <w:rFonts w:ascii="Times New Roman"/>
          <w:b w:val="false"/>
          <w:i w:val="false"/>
          <w:color w:val="000000"/>
          <w:sz w:val="28"/>
        </w:rPr>
        <w:t>
      конструкция костюма изолирующего должна препятствовать затеканию в под костюмное пространство воды и растворов, подаваемых на него путем орошения в течение не менее 10 минут;</w:t>
      </w:r>
    </w:p>
    <w:p>
      <w:pPr>
        <w:spacing w:after="0"/>
        <w:ind w:left="0"/>
        <w:jc w:val="both"/>
      </w:pPr>
      <w:r>
        <w:rPr>
          <w:rFonts w:ascii="Times New Roman"/>
          <w:b w:val="false"/>
          <w:i w:val="false"/>
          <w:color w:val="000000"/>
          <w:sz w:val="28"/>
        </w:rPr>
        <w:t>
      разрывная нагрузка материалов, применяемых для изготовления костюмов изолирующих дезактивируемых, должна составлять не менее 150 Н, а для костюмов недезактивируемых - не менее 60 Н;</w:t>
      </w:r>
    </w:p>
    <w:p>
      <w:pPr>
        <w:spacing w:after="0"/>
        <w:ind w:left="0"/>
        <w:jc w:val="both"/>
      </w:pPr>
      <w:r>
        <w:rPr>
          <w:rFonts w:ascii="Times New Roman"/>
          <w:b w:val="false"/>
          <w:i w:val="false"/>
          <w:color w:val="000000"/>
          <w:sz w:val="28"/>
        </w:rPr>
        <w:t>
      стойкость к истиранию материалов, применяемых для изготовления костюмов изолирующих дезактивируемых, должна составлять не менее 1500 циклов, а для костюмов недезактивируемых - не менее 100 циклов;</w:t>
      </w:r>
    </w:p>
    <w:p>
      <w:pPr>
        <w:spacing w:after="0"/>
        <w:ind w:left="0"/>
        <w:jc w:val="both"/>
      </w:pPr>
      <w:r>
        <w:rPr>
          <w:rFonts w:ascii="Times New Roman"/>
          <w:b w:val="false"/>
          <w:i w:val="false"/>
          <w:color w:val="000000"/>
          <w:sz w:val="28"/>
        </w:rPr>
        <w:t>
      стойкость к изгибу материалов, применяемых для изготовления костюмов изолирующих дезактивируемых, должна составлять не менее 20000 циклов, а для костюмов недезактивируемых - не менее 2000 циклов;</w:t>
      </w:r>
    </w:p>
    <w:p>
      <w:pPr>
        <w:spacing w:after="0"/>
        <w:ind w:left="0"/>
        <w:jc w:val="both"/>
      </w:pPr>
      <w:r>
        <w:rPr>
          <w:rFonts w:ascii="Times New Roman"/>
          <w:b w:val="false"/>
          <w:i w:val="false"/>
          <w:color w:val="000000"/>
          <w:sz w:val="28"/>
        </w:rPr>
        <w:t>
      стойкость к проколу материалов, применяемых для изготовления костюмов изолирующих дезактивируемых, должна составлять не менее 100 Н, а для костюмов недезактивируемых - не менее 10 Н;</w:t>
      </w:r>
    </w:p>
    <w:p>
      <w:pPr>
        <w:spacing w:after="0"/>
        <w:ind w:left="0"/>
        <w:jc w:val="both"/>
      </w:pPr>
      <w:r>
        <w:rPr>
          <w:rFonts w:ascii="Times New Roman"/>
          <w:b w:val="false"/>
          <w:i w:val="false"/>
          <w:color w:val="000000"/>
          <w:sz w:val="28"/>
        </w:rPr>
        <w:t>
      сопротивление раздиру материалов должно составлять не менее 20 Н для средств индивидуальной защиты однократного применения и не менее 40 Н - для средств индивидуальной защиты многократного применения;</w:t>
      </w:r>
    </w:p>
    <w:p>
      <w:pPr>
        <w:spacing w:after="0"/>
        <w:ind w:left="0"/>
        <w:jc w:val="both"/>
      </w:pPr>
      <w:r>
        <w:rPr>
          <w:rFonts w:ascii="Times New Roman"/>
          <w:b w:val="false"/>
          <w:i w:val="false"/>
          <w:color w:val="000000"/>
          <w:sz w:val="28"/>
        </w:rPr>
        <w:t>
      жесткость материалов с полимерным покрытием должна составлять не более 0,2 Н, а жесткость пленочных материалов при толщине 0,25 мм - не более 0,02 Н;</w:t>
      </w:r>
    </w:p>
    <w:p>
      <w:pPr>
        <w:spacing w:after="0"/>
        <w:ind w:left="0"/>
        <w:jc w:val="both"/>
      </w:pPr>
      <w:r>
        <w:rPr>
          <w:rFonts w:ascii="Times New Roman"/>
          <w:b w:val="false"/>
          <w:i w:val="false"/>
          <w:color w:val="000000"/>
          <w:sz w:val="28"/>
        </w:rPr>
        <w:t>
      прочность швов изделий должна быть не менее прочности материалов, из которых они изготовлены, а прочность соединений другого типа - не менее 100 Н;</w:t>
      </w:r>
    </w:p>
    <w:p>
      <w:pPr>
        <w:spacing w:after="0"/>
        <w:ind w:left="0"/>
        <w:jc w:val="both"/>
      </w:pPr>
      <w:r>
        <w:rPr>
          <w:rFonts w:ascii="Times New Roman"/>
          <w:b w:val="false"/>
          <w:i w:val="false"/>
          <w:color w:val="000000"/>
          <w:sz w:val="28"/>
        </w:rPr>
        <w:t>
      прочность костюмов не должна ухудшаться в процессе эксплуатации более чем на 25 процентов от величины, заявленной изготовителем в эксплуатационной документации;</w:t>
      </w:r>
    </w:p>
    <w:p>
      <w:pPr>
        <w:spacing w:after="0"/>
        <w:ind w:left="0"/>
        <w:jc w:val="both"/>
      </w:pPr>
      <w:r>
        <w:rPr>
          <w:rFonts w:ascii="Times New Roman"/>
          <w:b w:val="false"/>
          <w:i w:val="false"/>
          <w:color w:val="000000"/>
          <w:sz w:val="28"/>
        </w:rPr>
        <w:t>
      содержание диоксида углерода во вдыхаемом воздухе не должно превышать 1 процент объема;</w:t>
      </w:r>
    </w:p>
    <w:p>
      <w:pPr>
        <w:spacing w:after="0"/>
        <w:ind w:left="0"/>
        <w:jc w:val="both"/>
      </w:pPr>
      <w:r>
        <w:rPr>
          <w:rFonts w:ascii="Times New Roman"/>
          <w:b w:val="false"/>
          <w:i w:val="false"/>
          <w:color w:val="000000"/>
          <w:sz w:val="28"/>
        </w:rPr>
        <w:t xml:space="preserve">
      требование в отношении количества воздуха, подаваемого в костюм изолирующий, должно соответствовать требованиям, предусмотренным подпунктом 1 </w:t>
      </w:r>
      <w:r>
        <w:rPr>
          <w:rFonts w:ascii="Times New Roman"/>
          <w:b w:val="false"/>
          <w:i w:val="false"/>
          <w:color w:val="000000"/>
          <w:sz w:val="28"/>
        </w:rPr>
        <w:t>пункта 4.4</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при использовании устройств звуковой (световой) сигнализации должно обеспечиваться предупреждение пользователя о необходимости применения устройства для аварийного обеспечения дыхания и выхода из зоны воздействия радиационного фактора. При этом уровень звука должен составлять от 85 до 90 дБА в области уха человека с диапазоном звуковых частот от 2000 до 4000 Гц;</w:t>
      </w:r>
    </w:p>
    <w:p>
      <w:pPr>
        <w:spacing w:after="0"/>
        <w:ind w:left="0"/>
        <w:jc w:val="both"/>
      </w:pPr>
      <w:r>
        <w:rPr>
          <w:rFonts w:ascii="Times New Roman"/>
          <w:b w:val="false"/>
          <w:i w:val="false"/>
          <w:color w:val="000000"/>
          <w:sz w:val="28"/>
        </w:rPr>
        <w:t xml:space="preserve">
      ограничение площади поля зрения не должно превышать 30 процентов. При использовании смотровых стекол допускается снижение остроты зрения не более чем на 2 строки оптометрической таблицы, а механическая прочность смотровых стекол должна отвечать требованиям по энергии удара, предусмотренным подпунктами 17 и 19 </w:t>
      </w:r>
      <w:r>
        <w:rPr>
          <w:rFonts w:ascii="Times New Roman"/>
          <w:b w:val="false"/>
          <w:i w:val="false"/>
          <w:color w:val="000000"/>
          <w:sz w:val="28"/>
        </w:rPr>
        <w:t>пункта 4.3</w:t>
      </w:r>
      <w:r>
        <w:rPr>
          <w:rFonts w:ascii="Times New Roman"/>
          <w:b w:val="false"/>
          <w:i w:val="false"/>
          <w:color w:val="000000"/>
          <w:sz w:val="28"/>
        </w:rPr>
        <w:t xml:space="preserve"> настоящего технического регламента Таможенного союза; избыточное давление внутри костюма изолирующего не должно превышать 1000 Па по среднему значению и 2000 Па - по максимальному значению и должно поддерживаться во время применения этого типа средств индивидуальной защиты;</w:t>
      </w:r>
    </w:p>
    <w:p>
      <w:pPr>
        <w:spacing w:after="0"/>
        <w:ind w:left="0"/>
        <w:jc w:val="both"/>
      </w:pPr>
      <w:r>
        <w:rPr>
          <w:rFonts w:ascii="Times New Roman"/>
          <w:b w:val="false"/>
          <w:i w:val="false"/>
          <w:color w:val="000000"/>
          <w:sz w:val="28"/>
        </w:rPr>
        <w:t>
      соединение между костюмом и внешним шлангом для костюмов изолирующих шланговых должно выдерживать растяжение силой 250 Н. При воздействии на шланг растягивающей силы 50 Н поток воздуха не должен снижаться более чем на 5 процентов, а удлинение шланга не должно превышать 200 процентов первоначальной длины;</w:t>
      </w:r>
    </w:p>
    <w:p>
      <w:pPr>
        <w:spacing w:after="0"/>
        <w:ind w:left="0"/>
        <w:jc w:val="both"/>
      </w:pPr>
      <w:r>
        <w:rPr>
          <w:rFonts w:ascii="Times New Roman"/>
          <w:b w:val="false"/>
          <w:i w:val="false"/>
          <w:color w:val="000000"/>
          <w:sz w:val="28"/>
        </w:rPr>
        <w:t xml:space="preserve">
      4) изготовитель в эксплуатационной документации к костюмам изолирующим для защиты кожи и органов дыхания от радиоактивных веществ должен указывать коэффициент защиты и условия, при которых он достигается, средства, методы и коэффициент дезактивации (если дезактивация предусмотрена изготовителем), а также продолжительность безопасного непрерывного использования; </w:t>
      </w:r>
    </w:p>
    <w:p>
      <w:pPr>
        <w:spacing w:after="0"/>
        <w:ind w:left="0"/>
        <w:jc w:val="both"/>
      </w:pPr>
      <w:r>
        <w:rPr>
          <w:rFonts w:ascii="Times New Roman"/>
          <w:b w:val="false"/>
          <w:i w:val="false"/>
          <w:color w:val="000000"/>
          <w:sz w:val="28"/>
        </w:rPr>
        <w:t xml:space="preserve">
      5) в отношении средств индивидуальной защиты органов дыхания (в том числе фильтрующих) от радиоактивных веществ: </w:t>
      </w:r>
    </w:p>
    <w:p>
      <w:pPr>
        <w:spacing w:after="0"/>
        <w:ind w:left="0"/>
        <w:jc w:val="both"/>
      </w:pPr>
      <w:r>
        <w:rPr>
          <w:rFonts w:ascii="Times New Roman"/>
          <w:b w:val="false"/>
          <w:i w:val="false"/>
          <w:color w:val="000000"/>
          <w:sz w:val="28"/>
        </w:rPr>
        <w:t xml:space="preserve">
      изолирующие средства индивидуальной защиты органов дыхания должны соответствовать требованиям подпунктов 3 5 и 6 </w:t>
      </w:r>
      <w:r>
        <w:rPr>
          <w:rFonts w:ascii="Times New Roman"/>
          <w:b w:val="false"/>
          <w:i w:val="false"/>
          <w:color w:val="000000"/>
          <w:sz w:val="28"/>
        </w:rPr>
        <w:t>пункта 4.4</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xml:space="preserve">
      фильтрующие средства индивидуальной защиты органов дыхания, в том числе от радиоактивных веществ, должны соответствовать требованиям подпунктов 7 - 14 </w:t>
      </w:r>
      <w:r>
        <w:rPr>
          <w:rFonts w:ascii="Times New Roman"/>
          <w:b w:val="false"/>
          <w:i w:val="false"/>
          <w:color w:val="000000"/>
          <w:sz w:val="28"/>
        </w:rPr>
        <w:t>пункта 4.4</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коэффициент защиты фильтрующих средств индивидуальной защиты органов дыхания с лицевыми частями из фильтрующих материалов от радиоактивных аэрозолей должен быть не менее 50, а сопротивление вдоху и выдоху - не более 60 Па при расходе постоянного воздушного потока 30 дм</w:t>
      </w:r>
      <w:r>
        <w:rPr>
          <w:rFonts w:ascii="Times New Roman"/>
          <w:b w:val="false"/>
          <w:i w:val="false"/>
          <w:color w:val="000000"/>
          <w:vertAlign w:val="superscript"/>
        </w:rPr>
        <w:t>3</w:t>
      </w:r>
      <w:r>
        <w:rPr>
          <w:rFonts w:ascii="Times New Roman"/>
          <w:b w:val="false"/>
          <w:i w:val="false"/>
          <w:color w:val="000000"/>
          <w:sz w:val="28"/>
        </w:rPr>
        <w:t>/мин для противогазоаэрозольных средств индивидуальной защиты органов дыхания и не более 50 Па при расходе постоянного воздушного потока 30 дм</w:t>
      </w:r>
      <w:r>
        <w:rPr>
          <w:rFonts w:ascii="Times New Roman"/>
          <w:b w:val="false"/>
          <w:i w:val="false"/>
          <w:color w:val="000000"/>
          <w:vertAlign w:val="superscript"/>
        </w:rPr>
        <w:t>3</w:t>
      </w:r>
      <w:r>
        <w:rPr>
          <w:rFonts w:ascii="Times New Roman"/>
          <w:b w:val="false"/>
          <w:i w:val="false"/>
          <w:color w:val="000000"/>
          <w:sz w:val="28"/>
        </w:rPr>
        <w:t>/мин для противоаэрозольных средств индивидуальной защиты органов дыхания;</w:t>
      </w:r>
    </w:p>
    <w:p>
      <w:pPr>
        <w:spacing w:after="0"/>
        <w:ind w:left="0"/>
        <w:jc w:val="both"/>
      </w:pPr>
      <w:r>
        <w:rPr>
          <w:rFonts w:ascii="Times New Roman"/>
          <w:b w:val="false"/>
          <w:i w:val="false"/>
          <w:color w:val="000000"/>
          <w:sz w:val="28"/>
        </w:rPr>
        <w:t>
      коэффициент защиты фильтрующих средств индивидуальной защиты органов дыхания с лицевыми частями из изолирующих материалов от радиоактивных аэрозолей должен быть не менее 500, а сопротивление вдоху и выдоху - не более 200 Па при расходе постоянного воздушного потока 30 дм</w:t>
      </w:r>
      <w:r>
        <w:rPr>
          <w:rFonts w:ascii="Times New Roman"/>
          <w:b w:val="false"/>
          <w:i w:val="false"/>
          <w:color w:val="000000"/>
          <w:vertAlign w:val="superscript"/>
        </w:rPr>
        <w:t>3</w:t>
      </w:r>
      <w:r>
        <w:rPr>
          <w:rFonts w:ascii="Times New Roman"/>
          <w:b w:val="false"/>
          <w:i w:val="false"/>
          <w:color w:val="000000"/>
          <w:sz w:val="28"/>
        </w:rPr>
        <w:t>/мин;</w:t>
      </w:r>
    </w:p>
    <w:p>
      <w:pPr>
        <w:spacing w:after="0"/>
        <w:ind w:left="0"/>
        <w:jc w:val="both"/>
      </w:pPr>
      <w:r>
        <w:rPr>
          <w:rFonts w:ascii="Times New Roman"/>
          <w:b w:val="false"/>
          <w:i w:val="false"/>
          <w:color w:val="000000"/>
          <w:sz w:val="28"/>
        </w:rPr>
        <w:t>
      6) изготовитель в эксплуатационной документации к фильтрующим средствам индивидуальной защиты органов дыхания от радиоактивных веществ должен указывать коэффициент защиты от аэрозолей и время защитного действия от газов и паров, а также условия, при которых эти коэффициент и время достигаются.</w:t>
      </w:r>
    </w:p>
    <w:bookmarkStart w:name="z51" w:id="43"/>
    <w:p>
      <w:pPr>
        <w:spacing w:after="0"/>
        <w:ind w:left="0"/>
        <w:jc w:val="both"/>
      </w:pPr>
      <w:r>
        <w:rPr>
          <w:rFonts w:ascii="Times New Roman"/>
          <w:b w:val="false"/>
          <w:i w:val="false"/>
          <w:color w:val="000000"/>
          <w:sz w:val="28"/>
        </w:rPr>
        <w:t>
      4.6. Средства индивидуальной защиты от пониженных температур, повышенных температур и тепловых излучений должны соответствовать следующим требованиям:</w:t>
      </w:r>
    </w:p>
    <w:bookmarkEnd w:id="43"/>
    <w:p>
      <w:pPr>
        <w:spacing w:after="0"/>
        <w:ind w:left="0"/>
        <w:jc w:val="both"/>
      </w:pPr>
      <w:r>
        <w:rPr>
          <w:rFonts w:ascii="Times New Roman"/>
          <w:b w:val="false"/>
          <w:i w:val="false"/>
          <w:color w:val="000000"/>
          <w:sz w:val="28"/>
        </w:rPr>
        <w:t>
      1) в отношении одежды специальной и средств индивидуальной защиты рук от конвективной теплоты, теплового излучения, контакта с нагретой поверхностью, кратковременного контакта с нагретой поверхностью, искр, брызг и выплесков расплавленного металла:</w:t>
      </w:r>
    </w:p>
    <w:p>
      <w:pPr>
        <w:spacing w:after="0"/>
        <w:ind w:left="0"/>
        <w:jc w:val="both"/>
      </w:pPr>
      <w:r>
        <w:rPr>
          <w:rFonts w:ascii="Times New Roman"/>
          <w:b w:val="false"/>
          <w:i w:val="false"/>
          <w:color w:val="000000"/>
          <w:sz w:val="28"/>
        </w:rPr>
        <w:t xml:space="preserve">
      одежда специальная и средства индивидуальной защиты рук должны обеспечивать температуру внутреннего слоя, определенную в подпункте 41 таблицы 2 </w:t>
      </w:r>
      <w:r>
        <w:rPr>
          <w:rFonts w:ascii="Times New Roman"/>
          <w:b w:val="false"/>
          <w:i w:val="false"/>
          <w:color w:val="000000"/>
          <w:sz w:val="28"/>
        </w:rPr>
        <w:t>приложения № 3</w:t>
      </w:r>
      <w:r>
        <w:rPr>
          <w:rFonts w:ascii="Times New Roman"/>
          <w:b w:val="false"/>
          <w:i w:val="false"/>
          <w:color w:val="000000"/>
          <w:sz w:val="28"/>
        </w:rPr>
        <w:t xml:space="preserve"> к настоящему техническому регламенту Таможенного союза, за все время использования в условиях, указанных изготовителем, при этом:</w:t>
      </w:r>
    </w:p>
    <w:p>
      <w:pPr>
        <w:spacing w:after="0"/>
        <w:ind w:left="0"/>
        <w:jc w:val="both"/>
      </w:pPr>
      <w:r>
        <w:rPr>
          <w:rFonts w:ascii="Times New Roman"/>
          <w:b w:val="false"/>
          <w:i w:val="false"/>
          <w:color w:val="000000"/>
          <w:sz w:val="28"/>
        </w:rPr>
        <w:t>
      показатель передачи конвективного тепла должен быть не менее 3 секунд при прохождении теплового потока плотностью 80 кВт/м</w:t>
      </w:r>
      <w:r>
        <w:rPr>
          <w:rFonts w:ascii="Times New Roman"/>
          <w:b w:val="false"/>
          <w:i w:val="false"/>
          <w:color w:val="000000"/>
          <w:vertAlign w:val="superscript"/>
        </w:rPr>
        <w:t>2</w:t>
      </w:r>
      <w:r>
        <w:rPr>
          <w:rFonts w:ascii="Times New Roman"/>
          <w:b w:val="false"/>
          <w:i w:val="false"/>
          <w:color w:val="000000"/>
          <w:sz w:val="28"/>
        </w:rPr>
        <w:t xml:space="preserve"> через материал, подвергшийся не менее 5 циклам стирок (химчисток) - сушек;</w:t>
      </w:r>
    </w:p>
    <w:p>
      <w:pPr>
        <w:spacing w:after="0"/>
        <w:ind w:left="0"/>
        <w:jc w:val="both"/>
      </w:pPr>
      <w:r>
        <w:rPr>
          <w:rFonts w:ascii="Times New Roman"/>
          <w:b w:val="false"/>
          <w:i w:val="false"/>
          <w:color w:val="000000"/>
          <w:sz w:val="28"/>
        </w:rPr>
        <w:t>
      индекс передачи теплового излучения должен быть не менее 8 секунд при прохождении теплового потока плотностью 20 кВт/м</w:t>
      </w:r>
      <w:r>
        <w:rPr>
          <w:rFonts w:ascii="Times New Roman"/>
          <w:b w:val="false"/>
          <w:i w:val="false"/>
          <w:color w:val="000000"/>
          <w:vertAlign w:val="superscript"/>
        </w:rPr>
        <w:t>2</w:t>
      </w:r>
      <w:r>
        <w:rPr>
          <w:rFonts w:ascii="Times New Roman"/>
          <w:b w:val="false"/>
          <w:i w:val="false"/>
          <w:color w:val="000000"/>
          <w:sz w:val="28"/>
        </w:rPr>
        <w:t xml:space="preserve"> через материал, подвергшийся не менее 5 циклам стирок (химчисток) - сушек;</w:t>
      </w:r>
    </w:p>
    <w:p>
      <w:pPr>
        <w:spacing w:after="0"/>
        <w:ind w:left="0"/>
        <w:jc w:val="both"/>
      </w:pPr>
      <w:r>
        <w:rPr>
          <w:rFonts w:ascii="Times New Roman"/>
          <w:b w:val="false"/>
          <w:i w:val="false"/>
          <w:color w:val="000000"/>
          <w:sz w:val="28"/>
        </w:rPr>
        <w:t>
      материалы одежды специальной и средств индивидуальной защиты рук после не менее чем 5 циклов стирок (химчисток)-сушек с последующим выдерживанием их в пламени в течение 30 с не должны гореть, тлеть и расплавляться при выносе из пламени, остаточное горение и тление не допускается;</w:t>
      </w:r>
    </w:p>
    <w:p>
      <w:pPr>
        <w:spacing w:after="0"/>
        <w:ind w:left="0"/>
        <w:jc w:val="both"/>
      </w:pPr>
      <w:r>
        <w:rPr>
          <w:rFonts w:ascii="Times New Roman"/>
          <w:b w:val="false"/>
          <w:i w:val="false"/>
          <w:color w:val="000000"/>
          <w:sz w:val="28"/>
        </w:rPr>
        <w:t>
      разрывная нагрузка соединительных швов должна быть не менее 250 Н; разрывная нагрузка тканей одежды специальной и СИЗ рук для защиты от искр и брызг расплавленного металла должна быть не менее 800 Н, раздирающая нагрузка не менее 70 Н по основе и 60 Н по утку, СИЗ для защиты от лучистого тепла должны иметь стойкость к многократному изгибу не менее 9000 циклов,;</w:t>
      </w:r>
    </w:p>
    <w:p>
      <w:pPr>
        <w:spacing w:after="0"/>
        <w:ind w:left="0"/>
        <w:jc w:val="both"/>
      </w:pPr>
      <w:r>
        <w:rPr>
          <w:rFonts w:ascii="Times New Roman"/>
          <w:b w:val="false"/>
          <w:i w:val="false"/>
          <w:color w:val="000000"/>
          <w:sz w:val="28"/>
        </w:rPr>
        <w:t>
      устойчивость материалов, используемых в одежде специальной и средствах индивидуальной защиты рук для защиты от искр и брызг расплавленного металла, к действию нагретого до температуры 800+30оС прожигающего элемента должна составлять не менее 50 секунд для накладок и изделий 3 класса защиты; не менее 30 секунд – для одного слоя материала или не менее 50 секунд для двух слоев материалов (основной материал и защитная накладка) в изделиях 2 класса защиты;</w:t>
      </w:r>
    </w:p>
    <w:p>
      <w:pPr>
        <w:spacing w:after="0"/>
        <w:ind w:left="0"/>
        <w:jc w:val="both"/>
      </w:pPr>
      <w:r>
        <w:rPr>
          <w:rFonts w:ascii="Times New Roman"/>
          <w:b w:val="false"/>
          <w:i w:val="false"/>
          <w:color w:val="000000"/>
          <w:sz w:val="28"/>
        </w:rPr>
        <w:t>
      устойчивость материалов, используемых в одежде специальной, к воздействию искр и брызг расплавленного металла должна составлять не менее 30 капель для 1 класса защиты;</w:t>
      </w:r>
    </w:p>
    <w:p>
      <w:pPr>
        <w:spacing w:after="0"/>
        <w:ind w:left="0"/>
        <w:jc w:val="both"/>
      </w:pPr>
      <w:r>
        <w:rPr>
          <w:rFonts w:ascii="Times New Roman"/>
          <w:b w:val="false"/>
          <w:i w:val="false"/>
          <w:color w:val="000000"/>
          <w:sz w:val="28"/>
        </w:rPr>
        <w:t>
      материалы, используемые в одежде специальной и средствах индивидуальной защиты рук для защиты от выплесков расплавленного металла, должны выдерживать выплеск расплавленного металла массой не менее 60 г в течение 30 секунд без налипания металла на внешнем слое материала и без повреждения кожи тела пользователя;</w:t>
      </w:r>
    </w:p>
    <w:p>
      <w:pPr>
        <w:spacing w:after="0"/>
        <w:ind w:left="0"/>
        <w:jc w:val="both"/>
      </w:pPr>
      <w:r>
        <w:rPr>
          <w:rFonts w:ascii="Times New Roman"/>
          <w:b w:val="false"/>
          <w:i w:val="false"/>
          <w:color w:val="000000"/>
          <w:sz w:val="28"/>
        </w:rPr>
        <w:t>
      материалы, используемые в одежде специальной и средствах индивидуальной защиты рук для защиты от контактного тепла должны выдерживать контакт с поверхностями, нагретыми до 250</w:t>
      </w:r>
      <w:r>
        <w:rPr>
          <w:rFonts w:ascii="Times New Roman"/>
          <w:b w:val="false"/>
          <w:i w:val="false"/>
          <w:color w:val="000000"/>
          <w:vertAlign w:val="superscript"/>
        </w:rPr>
        <w:t>0</w:t>
      </w:r>
      <w:r>
        <w:rPr>
          <w:rFonts w:ascii="Times New Roman"/>
          <w:b w:val="false"/>
          <w:i w:val="false"/>
          <w:color w:val="000000"/>
          <w:sz w:val="28"/>
        </w:rPr>
        <w:t>С, не менее 5 секунд;</w:t>
      </w:r>
    </w:p>
    <w:p>
      <w:pPr>
        <w:spacing w:after="0"/>
        <w:ind w:left="0"/>
        <w:jc w:val="both"/>
      </w:pPr>
      <w:r>
        <w:rPr>
          <w:rFonts w:ascii="Times New Roman"/>
          <w:b w:val="false"/>
          <w:i w:val="false"/>
          <w:color w:val="000000"/>
          <w:sz w:val="28"/>
        </w:rPr>
        <w:t xml:space="preserve">
      2) изготовитель в эксплуатационной документации к одежде специальной и средствам индивидуальной защиты рук от конвективной теплоты, теплового излучения, искр и брызг расплавленного металла должен указывать назначение этого средства индивидуальной защиты, класс защиты и уровень защиты, в том числе предельную температуру; </w:t>
      </w:r>
    </w:p>
    <w:p>
      <w:pPr>
        <w:spacing w:after="0"/>
        <w:ind w:left="0"/>
        <w:jc w:val="both"/>
      </w:pPr>
      <w:r>
        <w:rPr>
          <w:rFonts w:ascii="Times New Roman"/>
          <w:b w:val="false"/>
          <w:i w:val="false"/>
          <w:color w:val="000000"/>
          <w:sz w:val="28"/>
        </w:rPr>
        <w:t xml:space="preserve">
      3) в отношении одежды специальной и средств индивидуальной защиты рук от воздействия пониженной температуры: </w:t>
      </w:r>
    </w:p>
    <w:p>
      <w:pPr>
        <w:spacing w:after="0"/>
        <w:ind w:left="0"/>
        <w:jc w:val="both"/>
      </w:pPr>
      <w:r>
        <w:rPr>
          <w:rFonts w:ascii="Times New Roman"/>
          <w:b w:val="false"/>
          <w:i w:val="false"/>
          <w:color w:val="000000"/>
          <w:sz w:val="28"/>
        </w:rPr>
        <w:t>
      одежда специальная в зависимости от климатического региона,</w:t>
      </w:r>
    </w:p>
    <w:p>
      <w:pPr>
        <w:spacing w:after="0"/>
        <w:ind w:left="0"/>
        <w:jc w:val="both"/>
      </w:pPr>
      <w:r>
        <w:rPr>
          <w:rFonts w:ascii="Times New Roman"/>
          <w:b w:val="false"/>
          <w:i w:val="false"/>
          <w:color w:val="000000"/>
          <w:sz w:val="28"/>
        </w:rPr>
        <w:t>
      времени непрерывного пребывания на холоде, воздухопроницаемости</w:t>
      </w:r>
    </w:p>
    <w:p>
      <w:pPr>
        <w:spacing w:after="0"/>
        <w:ind w:left="0"/>
        <w:jc w:val="both"/>
      </w:pPr>
      <w:r>
        <w:rPr>
          <w:rFonts w:ascii="Times New Roman"/>
          <w:b w:val="false"/>
          <w:i w:val="false"/>
          <w:color w:val="000000"/>
          <w:sz w:val="28"/>
        </w:rPr>
        <w:t>
      материала верха и с учетом тяжести выполняемой работы должна иметь</w:t>
      </w:r>
    </w:p>
    <w:p>
      <w:pPr>
        <w:spacing w:after="0"/>
        <w:ind w:left="0"/>
        <w:jc w:val="both"/>
      </w:pPr>
      <w:r>
        <w:rPr>
          <w:rFonts w:ascii="Times New Roman"/>
          <w:b w:val="false"/>
          <w:i w:val="false"/>
          <w:color w:val="000000"/>
          <w:sz w:val="28"/>
        </w:rPr>
        <w:t>
      теплозащитные свойства: теплоизоляцию комплекта, состоящего из специальной защитной одежды, СИЗ рук, СИЗ головы и СИЗ ног, в диапазоне от 0,451 до 0,823</w:t>
      </w:r>
      <w:r>
        <w:rPr>
          <w:rFonts w:ascii="Times New Roman"/>
          <w:b w:val="false"/>
          <w:i w:val="false"/>
          <w:color w:val="000000"/>
          <w:vertAlign w:val="superscript"/>
        </w:rPr>
        <w:t>0</w:t>
      </w:r>
      <w:r>
        <w:rPr>
          <w:rFonts w:ascii="Times New Roman"/>
          <w:b w:val="false"/>
          <w:i w:val="false"/>
          <w:color w:val="000000"/>
          <w:sz w:val="28"/>
        </w:rPr>
        <w:t>С·м</w:t>
      </w:r>
      <w:r>
        <w:rPr>
          <w:rFonts w:ascii="Times New Roman"/>
          <w:b w:val="false"/>
          <w:i w:val="false"/>
          <w:color w:val="000000"/>
          <w:vertAlign w:val="superscript"/>
        </w:rPr>
        <w:t>2</w:t>
      </w:r>
      <w:r>
        <w:rPr>
          <w:rFonts w:ascii="Times New Roman"/>
          <w:b w:val="false"/>
          <w:i w:val="false"/>
          <w:color w:val="000000"/>
          <w:sz w:val="28"/>
        </w:rPr>
        <w:t>/Вт, или суммарное тепловое сопротивление пакета материалов одежды специальной, определяемое классом защиты, должно быть не менее 0,50</w:t>
      </w:r>
      <w:r>
        <w:rPr>
          <w:rFonts w:ascii="Times New Roman"/>
          <w:b w:val="false"/>
          <w:i w:val="false"/>
          <w:color w:val="000000"/>
          <w:vertAlign w:val="superscript"/>
        </w:rPr>
        <w:t>0</w:t>
      </w:r>
      <w:r>
        <w:rPr>
          <w:rFonts w:ascii="Times New Roman"/>
          <w:b w:val="false"/>
          <w:i w:val="false"/>
          <w:color w:val="000000"/>
          <w:sz w:val="28"/>
        </w:rPr>
        <w:t>С·м</w:t>
      </w:r>
      <w:r>
        <w:rPr>
          <w:rFonts w:ascii="Times New Roman"/>
          <w:b w:val="false"/>
          <w:i w:val="false"/>
          <w:color w:val="000000"/>
          <w:vertAlign w:val="superscript"/>
        </w:rPr>
        <w:t>2</w:t>
      </w:r>
      <w:r>
        <w:rPr>
          <w:rFonts w:ascii="Times New Roman"/>
          <w:b w:val="false"/>
          <w:i w:val="false"/>
          <w:color w:val="000000"/>
          <w:sz w:val="28"/>
        </w:rPr>
        <w:t>/Вт;</w:t>
      </w:r>
    </w:p>
    <w:p>
      <w:pPr>
        <w:spacing w:after="0"/>
        <w:ind w:left="0"/>
        <w:jc w:val="both"/>
      </w:pPr>
      <w:r>
        <w:rPr>
          <w:rFonts w:ascii="Times New Roman"/>
          <w:b w:val="false"/>
          <w:i w:val="false"/>
          <w:color w:val="000000"/>
          <w:sz w:val="28"/>
        </w:rPr>
        <w:t>
      воздухопроницаемость верхнего слоя или пакета материалов одежды специальной не должна превышать 40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4) изготовитель в эксплуатационной документации к средствам индивидуальной защиты от воздействия пониженной температуры должен указывать условия эксплуатации в рекомендованных климатических поясах (регионах); </w:t>
      </w:r>
    </w:p>
    <w:p>
      <w:pPr>
        <w:spacing w:after="0"/>
        <w:ind w:left="0"/>
        <w:jc w:val="both"/>
      </w:pPr>
      <w:r>
        <w:rPr>
          <w:rFonts w:ascii="Times New Roman"/>
          <w:b w:val="false"/>
          <w:i w:val="false"/>
          <w:color w:val="000000"/>
          <w:sz w:val="28"/>
        </w:rPr>
        <w:t>
      5) автономные источники тепла, размещенные под верхней одеждой и в обуви, за все время работы, указанное изготовителем, не должны создавать условия для повышения температуры поверхности кожи человека более +40</w:t>
      </w:r>
      <w:r>
        <w:rPr>
          <w:rFonts w:ascii="Times New Roman"/>
          <w:b w:val="false"/>
          <w:i w:val="false"/>
          <w:color w:val="000000"/>
          <w:vertAlign w:val="superscript"/>
        </w:rPr>
        <w:t>0</w:t>
      </w:r>
      <w:r>
        <w:rPr>
          <w:rFonts w:ascii="Times New Roman"/>
          <w:b w:val="false"/>
          <w:i w:val="false"/>
          <w:color w:val="000000"/>
          <w:sz w:val="28"/>
        </w:rPr>
        <w:t>С, при этом рабочая поверхность источника тепла не должна разогреваться более чем до + 65</w:t>
      </w:r>
      <w:r>
        <w:rPr>
          <w:rFonts w:ascii="Times New Roman"/>
          <w:b w:val="false"/>
          <w:i w:val="false"/>
          <w:color w:val="000000"/>
          <w:vertAlign w:val="superscript"/>
        </w:rPr>
        <w:t>0</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6) изготовитель в эксплуатационной документации к автономному источнику тепла, размещаемому под верхней одеждой и в обуви, должен указывать его температурные параметры на поверхности источника тепла (номинальная, минимальная и максимальная температуры), продолжительность непрерывной работы источника и условия, при которых эти параметры достигаются; </w:t>
      </w:r>
    </w:p>
    <w:p>
      <w:pPr>
        <w:spacing w:after="0"/>
        <w:ind w:left="0"/>
        <w:jc w:val="both"/>
      </w:pPr>
      <w:r>
        <w:rPr>
          <w:rFonts w:ascii="Times New Roman"/>
          <w:b w:val="false"/>
          <w:i w:val="false"/>
          <w:color w:val="000000"/>
          <w:sz w:val="28"/>
        </w:rPr>
        <w:t xml:space="preserve">
      7) в отношении средств индивидуальной защиты ног (обувь) от повышенных и (или) пониженных температур, контакта с нагретой поверхностью, искр и брызг расплавленного металла: </w:t>
      </w:r>
    </w:p>
    <w:p>
      <w:pPr>
        <w:spacing w:after="0"/>
        <w:ind w:left="0"/>
        <w:jc w:val="both"/>
      </w:pPr>
      <w:r>
        <w:rPr>
          <w:rFonts w:ascii="Times New Roman"/>
          <w:b w:val="false"/>
          <w:i w:val="false"/>
          <w:color w:val="000000"/>
          <w:sz w:val="28"/>
        </w:rPr>
        <w:t>
      обувь должна предотвращать попадание внутрь искр и брызг расплавленного металла и обладать устойчивостью к кратковременному воздействию открытого пламени;</w:t>
      </w:r>
    </w:p>
    <w:p>
      <w:pPr>
        <w:spacing w:after="0"/>
        <w:ind w:left="0"/>
        <w:jc w:val="both"/>
      </w:pPr>
      <w:r>
        <w:rPr>
          <w:rFonts w:ascii="Times New Roman"/>
          <w:b w:val="false"/>
          <w:i w:val="false"/>
          <w:color w:val="000000"/>
          <w:sz w:val="28"/>
        </w:rPr>
        <w:t>
      коэффициент снижения прочности крепления деталей низа обуви гвоздевого метода крепления от воздействия повышенных температур до +150</w:t>
      </w:r>
      <w:r>
        <w:rPr>
          <w:rFonts w:ascii="Times New Roman"/>
          <w:b w:val="false"/>
          <w:i w:val="false"/>
          <w:color w:val="000000"/>
          <w:vertAlign w:val="superscript"/>
        </w:rPr>
        <w:t>0</w:t>
      </w:r>
      <w:r>
        <w:rPr>
          <w:rFonts w:ascii="Times New Roman"/>
          <w:b w:val="false"/>
          <w:i w:val="false"/>
          <w:color w:val="000000"/>
          <w:sz w:val="28"/>
        </w:rPr>
        <w:t>С должен быть не менее 0,85;</w:t>
      </w:r>
    </w:p>
    <w:p>
      <w:pPr>
        <w:spacing w:after="0"/>
        <w:ind w:left="0"/>
        <w:jc w:val="both"/>
      </w:pPr>
      <w:r>
        <w:rPr>
          <w:rFonts w:ascii="Times New Roman"/>
          <w:b w:val="false"/>
          <w:i w:val="false"/>
          <w:color w:val="000000"/>
          <w:sz w:val="28"/>
        </w:rPr>
        <w:t>
      обувь, предназначенная для использования в условиях воздействия пониженных температур, должна сохранять свои защитные свойства в указанном изготовителем диапазоне температур (климатическом поясе) в течение всего нормативного срока эксплуатации;</w:t>
      </w:r>
    </w:p>
    <w:p>
      <w:pPr>
        <w:spacing w:after="0"/>
        <w:ind w:left="0"/>
        <w:jc w:val="both"/>
      </w:pPr>
      <w:r>
        <w:rPr>
          <w:rFonts w:ascii="Times New Roman"/>
          <w:b w:val="false"/>
          <w:i w:val="false"/>
          <w:color w:val="000000"/>
          <w:sz w:val="28"/>
        </w:rPr>
        <w:t xml:space="preserve">
      требования к материалу подошвы обуви, к прочности крепления деталей обуви и другим ее параметрам указаны в подпункте 9 </w:t>
      </w:r>
      <w:r>
        <w:rPr>
          <w:rFonts w:ascii="Times New Roman"/>
          <w:b w:val="false"/>
          <w:i w:val="false"/>
          <w:color w:val="000000"/>
          <w:sz w:val="28"/>
        </w:rPr>
        <w:t>пункта 4.3</w:t>
      </w:r>
      <w:r>
        <w:rPr>
          <w:rFonts w:ascii="Times New Roman"/>
          <w:b w:val="false"/>
          <w:i w:val="false"/>
          <w:color w:val="000000"/>
          <w:sz w:val="28"/>
        </w:rPr>
        <w:t>;</w:t>
      </w:r>
    </w:p>
    <w:p>
      <w:pPr>
        <w:spacing w:after="0"/>
        <w:ind w:left="0"/>
        <w:jc w:val="both"/>
      </w:pPr>
      <w:r>
        <w:rPr>
          <w:rFonts w:ascii="Times New Roman"/>
          <w:b w:val="false"/>
          <w:i w:val="false"/>
          <w:color w:val="000000"/>
          <w:sz w:val="28"/>
        </w:rPr>
        <w:t>
      прочность крепления деталей низа с верхом обуви должна быть не менее 120 Н/см;</w:t>
      </w:r>
    </w:p>
    <w:p>
      <w:pPr>
        <w:spacing w:after="0"/>
        <w:ind w:left="0"/>
        <w:jc w:val="both"/>
      </w:pPr>
      <w:r>
        <w:rPr>
          <w:rFonts w:ascii="Times New Roman"/>
          <w:b w:val="false"/>
          <w:i w:val="false"/>
          <w:color w:val="000000"/>
          <w:sz w:val="28"/>
        </w:rPr>
        <w:t>
      материал подошвы обуви должен обладать термостойкостью не менее 160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8) изготовитель в эксплуатационной документации к средствам индивидуальной защиты ног (обувь) от повышенных и (или) пониженных температур, контакта с нагретой поверхностью, искр и брызг расплавленного металла должен указывать защитные свойства и условия применения (назначение); </w:t>
      </w:r>
    </w:p>
    <w:p>
      <w:pPr>
        <w:spacing w:after="0"/>
        <w:ind w:left="0"/>
        <w:jc w:val="both"/>
      </w:pPr>
      <w:r>
        <w:rPr>
          <w:rFonts w:ascii="Times New Roman"/>
          <w:b w:val="false"/>
          <w:i w:val="false"/>
          <w:color w:val="000000"/>
          <w:sz w:val="28"/>
        </w:rPr>
        <w:t xml:space="preserve">
      9) в отношении средств индивидуальной защиты головы, применяемых в условиях повышенных и (или) пониженных температур (каски защитные): </w:t>
      </w:r>
    </w:p>
    <w:p>
      <w:pPr>
        <w:spacing w:after="0"/>
        <w:ind w:left="0"/>
        <w:jc w:val="both"/>
      </w:pPr>
      <w:r>
        <w:rPr>
          <w:rFonts w:ascii="Times New Roman"/>
          <w:b w:val="false"/>
          <w:i w:val="false"/>
          <w:color w:val="000000"/>
          <w:sz w:val="28"/>
        </w:rPr>
        <w:t>
      каски защитные должны препятствовать проникновению расплавленного металла через корпус каски (корпус не должен возгораться через 5 с после контакта с расплавленным металлом или открытым пламенем);</w:t>
      </w:r>
    </w:p>
    <w:p>
      <w:pPr>
        <w:spacing w:after="0"/>
        <w:ind w:left="0"/>
        <w:jc w:val="both"/>
      </w:pPr>
      <w:r>
        <w:rPr>
          <w:rFonts w:ascii="Times New Roman"/>
          <w:b w:val="false"/>
          <w:i w:val="false"/>
          <w:color w:val="000000"/>
          <w:sz w:val="28"/>
        </w:rPr>
        <w:t>
      каски защитные, предназначенные для работы при повышенных и (или) пониженных температурах, должны сохранять свои защитные свойства в диапазоне температур окружающего воздуха, указанном изготовителем;</w:t>
      </w:r>
    </w:p>
    <w:p>
      <w:pPr>
        <w:spacing w:after="0"/>
        <w:ind w:left="0"/>
        <w:jc w:val="both"/>
      </w:pPr>
      <w:r>
        <w:rPr>
          <w:rFonts w:ascii="Times New Roman"/>
          <w:b w:val="false"/>
          <w:i w:val="false"/>
          <w:color w:val="000000"/>
          <w:sz w:val="28"/>
        </w:rPr>
        <w:t xml:space="preserve">
      каски защитные по механическим характеристикам, сопротивлению перфорации и амортизации должны соответствовать требованиям, предусмотренным подпунктом 13 </w:t>
      </w:r>
      <w:r>
        <w:rPr>
          <w:rFonts w:ascii="Times New Roman"/>
          <w:b w:val="false"/>
          <w:i w:val="false"/>
          <w:color w:val="000000"/>
          <w:sz w:val="28"/>
        </w:rPr>
        <w:t>пункта 4.3</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10) изготовитель в эксплуатационной документации к средствам индивидуальной защиты головы от повышенных и (или) пониженных температур должен указывать защитные свойства и условия применения (назначение); в отношении средств индивидуальной защиты глаз (очки</w:t>
      </w:r>
    </w:p>
    <w:p>
      <w:pPr>
        <w:spacing w:after="0"/>
        <w:ind w:left="0"/>
        <w:jc w:val="both"/>
      </w:pPr>
      <w:r>
        <w:rPr>
          <w:rFonts w:ascii="Times New Roman"/>
          <w:b w:val="false"/>
          <w:i w:val="false"/>
          <w:color w:val="000000"/>
          <w:sz w:val="28"/>
        </w:rPr>
        <w:t xml:space="preserve">
      11) защитные) и лица (щитки защитные лицевые) от брызг расплавленного металла и горячих частиц: </w:t>
      </w:r>
    </w:p>
    <w:p>
      <w:pPr>
        <w:spacing w:after="0"/>
        <w:ind w:left="0"/>
        <w:jc w:val="both"/>
      </w:pPr>
      <w:r>
        <w:rPr>
          <w:rFonts w:ascii="Times New Roman"/>
          <w:b w:val="false"/>
          <w:i w:val="false"/>
          <w:color w:val="000000"/>
          <w:sz w:val="28"/>
        </w:rPr>
        <w:t>
      минимальная зона обзора лицевого щитка по центральной вертикальной линии должна быть не менее 150 мм;</w:t>
      </w:r>
    </w:p>
    <w:p>
      <w:pPr>
        <w:spacing w:after="0"/>
        <w:ind w:left="0"/>
        <w:jc w:val="both"/>
      </w:pPr>
      <w:r>
        <w:rPr>
          <w:rFonts w:ascii="Times New Roman"/>
          <w:b w:val="false"/>
          <w:i w:val="false"/>
          <w:color w:val="000000"/>
          <w:sz w:val="28"/>
        </w:rPr>
        <w:t xml:space="preserve">
      средства индивидуальной защиты глаз (защитные очки) и лица (щитки защитные лицевые) должны отвечать требованиям, предусмотренным подпунктами 17 и 19 </w:t>
      </w:r>
      <w:r>
        <w:rPr>
          <w:rFonts w:ascii="Times New Roman"/>
          <w:b w:val="false"/>
          <w:i w:val="false"/>
          <w:color w:val="000000"/>
          <w:sz w:val="28"/>
        </w:rPr>
        <w:t>пункта 4.3</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при испытаниях очков защитных закрытого типа и защитных лицевых щитков на устойчивость к прониканию горячих твердых тел в течение не менее 7 с не должно происходить полного их проникновения в смотровые стекла защитных очков, а также всех типов оправ и в течение не менее 5 с – в смотровые стекла защитных лицевых щитков;</w:t>
      </w:r>
    </w:p>
    <w:p>
      <w:pPr>
        <w:spacing w:after="0"/>
        <w:ind w:left="0"/>
        <w:jc w:val="both"/>
      </w:pPr>
      <w:r>
        <w:rPr>
          <w:rFonts w:ascii="Times New Roman"/>
          <w:b w:val="false"/>
          <w:i w:val="false"/>
          <w:color w:val="000000"/>
          <w:sz w:val="28"/>
        </w:rPr>
        <w:t>
      очковые стекла, отражающие инфракрасную область спектра, должны иметь коэффициент спектрального отражения более 60 процентов в диапазоне длин волн от 780 нм до 2000 нм;</w:t>
      </w:r>
    </w:p>
    <w:p>
      <w:pPr>
        <w:spacing w:after="0"/>
        <w:ind w:left="0"/>
        <w:jc w:val="both"/>
      </w:pPr>
      <w:r>
        <w:rPr>
          <w:rFonts w:ascii="Times New Roman"/>
          <w:b w:val="false"/>
          <w:i w:val="false"/>
          <w:color w:val="000000"/>
          <w:sz w:val="28"/>
        </w:rPr>
        <w:t>
      толщина смотровых стекол должна быть не менее 1,4 мм;</w:t>
      </w:r>
    </w:p>
    <w:p>
      <w:pPr>
        <w:spacing w:after="0"/>
        <w:ind w:left="0"/>
        <w:jc w:val="both"/>
      </w:pPr>
      <w:r>
        <w:rPr>
          <w:rFonts w:ascii="Times New Roman"/>
          <w:b w:val="false"/>
          <w:i w:val="false"/>
          <w:color w:val="000000"/>
          <w:sz w:val="28"/>
        </w:rPr>
        <w:t>
      12) изготовитель в эксплуатационной документации к средствам индивидуальной защиты глаз и лица от брызг расплавленного металла и горячих частиц должен указывать защитные свойства и условия применения (назначение).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4.7. 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 должны соответствовать следующим требованиям:</w:t>
      </w:r>
    </w:p>
    <w:bookmarkEnd w:id="44"/>
    <w:p>
      <w:pPr>
        <w:spacing w:after="0"/>
        <w:ind w:left="0"/>
        <w:jc w:val="both"/>
      </w:pPr>
      <w:r>
        <w:rPr>
          <w:rFonts w:ascii="Times New Roman"/>
          <w:b w:val="false"/>
          <w:i w:val="false"/>
          <w:color w:val="000000"/>
          <w:sz w:val="28"/>
        </w:rPr>
        <w:t>
      1) в отношении одежды специальной защитной от термических рисков электрической дуги:</w:t>
      </w:r>
    </w:p>
    <w:p>
      <w:pPr>
        <w:spacing w:after="0"/>
        <w:ind w:left="0"/>
        <w:jc w:val="both"/>
      </w:pPr>
      <w:r>
        <w:rPr>
          <w:rFonts w:ascii="Times New Roman"/>
          <w:b w:val="false"/>
          <w:i w:val="false"/>
          <w:color w:val="000000"/>
          <w:sz w:val="28"/>
        </w:rPr>
        <w:t>
      одежда для защиты от термических рисков электрической дуги должна применяться в комплекте с нательным бельем, СИЗ головы, лица, рук, ног;</w:t>
      </w:r>
    </w:p>
    <w:p>
      <w:pPr>
        <w:spacing w:after="0"/>
        <w:ind w:left="0"/>
        <w:jc w:val="both"/>
      </w:pPr>
      <w:r>
        <w:rPr>
          <w:rFonts w:ascii="Times New Roman"/>
          <w:b w:val="false"/>
          <w:i w:val="false"/>
          <w:color w:val="000000"/>
          <w:sz w:val="28"/>
        </w:rPr>
        <w:t>
      уровень защиты одежды специальной защитной от термических рисков электрической дуги, определяемый после 5 циклов стирок (химчисток) – сушек, не должен снижаться более чем на 5 процентов от первоначального уровня после 50 циклов стирок (химчисток) - сушек;</w:t>
      </w:r>
    </w:p>
    <w:p>
      <w:pPr>
        <w:spacing w:after="0"/>
        <w:ind w:left="0"/>
        <w:jc w:val="both"/>
      </w:pPr>
      <w:r>
        <w:rPr>
          <w:rFonts w:ascii="Times New Roman"/>
          <w:b w:val="false"/>
          <w:i w:val="false"/>
          <w:color w:val="000000"/>
          <w:sz w:val="28"/>
        </w:rPr>
        <w:t>
      значения показателей стойкости материалов одежды специальной защитной от термических рисков электрической дуги к механическим воздействиям и показатель воздухопроницаемости не должны снижаться более чем на 20 процентов после 50 циклов стирок (химчисток) – сушек;</w:t>
      </w:r>
    </w:p>
    <w:p>
      <w:pPr>
        <w:spacing w:after="0"/>
        <w:ind w:left="0"/>
        <w:jc w:val="both"/>
      </w:pPr>
      <w:r>
        <w:rPr>
          <w:rFonts w:ascii="Times New Roman"/>
          <w:b w:val="false"/>
          <w:i w:val="false"/>
          <w:color w:val="000000"/>
          <w:sz w:val="28"/>
        </w:rPr>
        <w:t>
      значение удельного поверхностного электрического сопротивления материалов одежды специальной защитной от термических рисков электрической дуги после 50 циклов стирок (химчисток) – сушек не должно превышать 107 Ом;</w:t>
      </w:r>
    </w:p>
    <w:p>
      <w:pPr>
        <w:spacing w:after="0"/>
        <w:ind w:left="0"/>
        <w:jc w:val="both"/>
      </w:pPr>
      <w:r>
        <w:rPr>
          <w:rFonts w:ascii="Times New Roman"/>
          <w:b w:val="false"/>
          <w:i w:val="false"/>
          <w:color w:val="000000"/>
          <w:sz w:val="28"/>
        </w:rPr>
        <w:t xml:space="preserve">
      одежда специальная, перчатки термостойкие, белье термостойкое, подшлемники термостойкие должны изготавливаться из материалов с постоянными термостойкими свойствами и соответствовать требованиям подпункта 1 п. </w:t>
      </w:r>
      <w:r>
        <w:rPr>
          <w:rFonts w:ascii="Times New Roman"/>
          <w:b w:val="false"/>
          <w:i w:val="false"/>
          <w:color w:val="000000"/>
          <w:sz w:val="28"/>
        </w:rPr>
        <w:t>4.6</w:t>
      </w:r>
      <w:r>
        <w:rPr>
          <w:rFonts w:ascii="Times New Roman"/>
          <w:b w:val="false"/>
          <w:i w:val="false"/>
          <w:color w:val="000000"/>
          <w:sz w:val="28"/>
        </w:rPr>
        <w:t xml:space="preserve"> настоящего технического регламента Таможенного союза в части защиты от конвективной теплоты и теплового излучения;</w:t>
      </w:r>
    </w:p>
    <w:p>
      <w:pPr>
        <w:spacing w:after="0"/>
        <w:ind w:left="0"/>
        <w:jc w:val="both"/>
      </w:pPr>
      <w:r>
        <w:rPr>
          <w:rFonts w:ascii="Times New Roman"/>
          <w:b w:val="false"/>
          <w:i w:val="false"/>
          <w:color w:val="000000"/>
          <w:sz w:val="28"/>
        </w:rPr>
        <w:t>
      время остаточного горения материалов, применяемых для изготовления средств индивидуальной защиты от термических рисков электрической дуги, при воздействии пламени в течение 10 с не должно превышать 2 с, длина обугливания не должна превышать 100 мм;</w:t>
      </w:r>
    </w:p>
    <w:p>
      <w:pPr>
        <w:spacing w:after="0"/>
        <w:ind w:left="0"/>
        <w:jc w:val="both"/>
      </w:pPr>
      <w:r>
        <w:rPr>
          <w:rFonts w:ascii="Times New Roman"/>
          <w:b w:val="false"/>
          <w:i w:val="false"/>
          <w:color w:val="000000"/>
          <w:sz w:val="28"/>
        </w:rPr>
        <w:t>
      одежда специальная защитная от термических рисков электрической дуги должна предохранять пользователя от ожогов второй степени при воздействии электрической дуги с интенсивностью падающего теплового потока плотностью от 5 до 100 кал/см</w:t>
      </w:r>
      <w:r>
        <w:rPr>
          <w:rFonts w:ascii="Times New Roman"/>
          <w:b w:val="false"/>
          <w:i w:val="false"/>
          <w:color w:val="000000"/>
          <w:vertAlign w:val="superscript"/>
        </w:rPr>
        <w:t>2</w:t>
      </w:r>
      <w:r>
        <w:rPr>
          <w:rFonts w:ascii="Times New Roman"/>
          <w:b w:val="false"/>
          <w:i w:val="false"/>
          <w:color w:val="000000"/>
          <w:sz w:val="28"/>
        </w:rPr>
        <w:t xml:space="preserve"> (от 20,93 до 418,6 Дж/см</w:t>
      </w:r>
      <w:r>
        <w:rPr>
          <w:rFonts w:ascii="Times New Roman"/>
          <w:b w:val="false"/>
          <w:i w:val="false"/>
          <w:color w:val="000000"/>
          <w:vertAlign w:val="superscript"/>
        </w:rPr>
        <w:t>2</w:t>
      </w:r>
      <w:r>
        <w:rPr>
          <w:rFonts w:ascii="Times New Roman"/>
          <w:b w:val="false"/>
          <w:i w:val="false"/>
          <w:color w:val="000000"/>
          <w:sz w:val="28"/>
        </w:rPr>
        <w:t>), указанного в документации к изделию;</w:t>
      </w:r>
    </w:p>
    <w:p>
      <w:pPr>
        <w:spacing w:after="0"/>
        <w:ind w:left="0"/>
        <w:jc w:val="both"/>
      </w:pPr>
      <w:r>
        <w:rPr>
          <w:rFonts w:ascii="Times New Roman"/>
          <w:b w:val="false"/>
          <w:i w:val="false"/>
          <w:color w:val="000000"/>
          <w:sz w:val="28"/>
        </w:rPr>
        <w:t>
      для изготовления одежды специальной защитной от термических рисков электрической дуги должна использоваться термо- и огнестойкая неметаллическая фурнитура или фурнитура должна закрываться слоями огнестойкого материала;</w:t>
      </w:r>
    </w:p>
    <w:p>
      <w:pPr>
        <w:spacing w:after="0"/>
        <w:ind w:left="0"/>
        <w:jc w:val="both"/>
      </w:pPr>
      <w:r>
        <w:rPr>
          <w:rFonts w:ascii="Times New Roman"/>
          <w:b w:val="false"/>
          <w:i w:val="false"/>
          <w:color w:val="000000"/>
          <w:sz w:val="28"/>
        </w:rPr>
        <w:t>
      материалы одежды специальной защитной от термических рисков</w:t>
      </w:r>
    </w:p>
    <w:p>
      <w:pPr>
        <w:spacing w:after="0"/>
        <w:ind w:left="0"/>
        <w:jc w:val="both"/>
      </w:pPr>
      <w:r>
        <w:rPr>
          <w:rFonts w:ascii="Times New Roman"/>
          <w:b w:val="false"/>
          <w:i w:val="false"/>
          <w:color w:val="000000"/>
          <w:sz w:val="28"/>
        </w:rPr>
        <w:t>
      электрической дуги должны обладать стойкостью к истиранию серошинельным сукном не менее 4000 циклов, разрывной нагрузке не менее 800 Н, раздирающей нагрузке не менее 40 Н, воздухопроницаемостью не менее 30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разрывная нагрузка швов изделий должна быть не менее 250 Н;</w:t>
      </w:r>
    </w:p>
    <w:p>
      <w:pPr>
        <w:spacing w:after="0"/>
        <w:ind w:left="0"/>
        <w:jc w:val="both"/>
      </w:pPr>
      <w:r>
        <w:rPr>
          <w:rFonts w:ascii="Times New Roman"/>
          <w:b w:val="false"/>
          <w:i w:val="false"/>
          <w:color w:val="000000"/>
          <w:sz w:val="28"/>
        </w:rPr>
        <w:t>
      застежки, используемые для изготовления одежды специальной защитной от термических рисков электрической дуги, должны быть сконструированы так, чтобы не допустить их самопроизвольного вскрытия после термического воздействия;</w:t>
      </w:r>
    </w:p>
    <w:p>
      <w:pPr>
        <w:spacing w:after="0"/>
        <w:ind w:left="0"/>
        <w:jc w:val="both"/>
      </w:pPr>
      <w:r>
        <w:rPr>
          <w:rFonts w:ascii="Times New Roman"/>
          <w:b w:val="false"/>
          <w:i w:val="false"/>
          <w:color w:val="000000"/>
          <w:sz w:val="28"/>
        </w:rPr>
        <w:t>
      термостойкие свойства одежды специальной защитной от термических рисков электрической дуги должны сохраняться в течение установленного изготовителем срока хранения в условиях, предусмотренных изготовителем, без дополнительных действий со стороны пользователя;</w:t>
      </w:r>
    </w:p>
    <w:p>
      <w:pPr>
        <w:spacing w:after="0"/>
        <w:ind w:left="0"/>
        <w:jc w:val="both"/>
      </w:pPr>
      <w:r>
        <w:rPr>
          <w:rFonts w:ascii="Times New Roman"/>
          <w:b w:val="false"/>
          <w:i w:val="false"/>
          <w:color w:val="000000"/>
          <w:sz w:val="28"/>
        </w:rPr>
        <w:t xml:space="preserve">
      2) изготовитель в эксплуатационной документации к одежде специальной защитной от термических рисков электрической дуги должен указывать предельную величину падающей энергии, которая может привести к возникновению ожога второй степени, область и условия применения (назначение), а также требования по уходу за такой специальной одеждой; </w:t>
      </w:r>
    </w:p>
    <w:p>
      <w:pPr>
        <w:spacing w:after="0"/>
        <w:ind w:left="0"/>
        <w:jc w:val="both"/>
      </w:pPr>
      <w:r>
        <w:rPr>
          <w:rFonts w:ascii="Times New Roman"/>
          <w:b w:val="false"/>
          <w:i w:val="false"/>
          <w:color w:val="000000"/>
          <w:sz w:val="28"/>
        </w:rPr>
        <w:t xml:space="preserve">
      3) в отношении средств индивидуальной защиты лица от термических рисков электрической дуги (щитки защитные лицевые): </w:t>
      </w:r>
    </w:p>
    <w:p>
      <w:pPr>
        <w:spacing w:after="0"/>
        <w:ind w:left="0"/>
        <w:jc w:val="both"/>
      </w:pPr>
      <w:r>
        <w:rPr>
          <w:rFonts w:ascii="Times New Roman"/>
          <w:b w:val="false"/>
          <w:i w:val="false"/>
          <w:color w:val="000000"/>
          <w:sz w:val="28"/>
        </w:rPr>
        <w:t>
      щитки защитные лицевые не должны иметь токопроводящие выступы, смотровые стекла щитков защитных лицевых должны иметь толщину не менее 1,4 мм, а зона обзора смотрового стекла в оправе по центральной вертикальной линии щитка лицевого должна составлять не менее 150 мм;</w:t>
      </w:r>
    </w:p>
    <w:p>
      <w:pPr>
        <w:spacing w:after="0"/>
        <w:ind w:left="0"/>
        <w:jc w:val="both"/>
      </w:pPr>
      <w:r>
        <w:rPr>
          <w:rFonts w:ascii="Times New Roman"/>
          <w:b w:val="false"/>
          <w:i w:val="false"/>
          <w:color w:val="000000"/>
          <w:sz w:val="28"/>
        </w:rPr>
        <w:t>
      экран щитка должен изготавливаться из материала, скорость горения которого не должна превышать 1,25 мм/с;</w:t>
      </w:r>
    </w:p>
    <w:p>
      <w:pPr>
        <w:spacing w:after="0"/>
        <w:ind w:left="0"/>
        <w:jc w:val="both"/>
      </w:pPr>
      <w:r>
        <w:rPr>
          <w:rFonts w:ascii="Times New Roman"/>
          <w:b w:val="false"/>
          <w:i w:val="false"/>
          <w:color w:val="000000"/>
          <w:sz w:val="28"/>
        </w:rPr>
        <w:t>
      щиток защитный лицевой должен обеспечивать защиту лица спереди и с боков;</w:t>
      </w:r>
    </w:p>
    <w:p>
      <w:pPr>
        <w:spacing w:after="0"/>
        <w:ind w:left="0"/>
        <w:jc w:val="both"/>
      </w:pPr>
      <w:r>
        <w:rPr>
          <w:rFonts w:ascii="Times New Roman"/>
          <w:b w:val="false"/>
          <w:i w:val="false"/>
          <w:color w:val="000000"/>
          <w:sz w:val="28"/>
        </w:rPr>
        <w:t>
      внешняя сторона смотрового стекла должна иметь термостойкую окантовку для предотвращения возгорания в момент образования электрической дуги;</w:t>
      </w:r>
    </w:p>
    <w:p>
      <w:pPr>
        <w:spacing w:after="0"/>
        <w:ind w:left="0"/>
        <w:jc w:val="both"/>
      </w:pPr>
      <w:r>
        <w:rPr>
          <w:rFonts w:ascii="Times New Roman"/>
          <w:b w:val="false"/>
          <w:i w:val="false"/>
          <w:color w:val="000000"/>
          <w:sz w:val="28"/>
        </w:rPr>
        <w:t xml:space="preserve">
      смотровые стекла щитка защитного должны удерживаться при любом положении лицевых щитков, обеспечивать защиту от ультрафиолетового излучения с длиной волн не менее 313 нм, защиту от инфракрасного излучения – в соответствии с подпунктом 11 </w:t>
      </w:r>
      <w:r>
        <w:rPr>
          <w:rFonts w:ascii="Times New Roman"/>
          <w:b w:val="false"/>
          <w:i w:val="false"/>
          <w:color w:val="000000"/>
          <w:sz w:val="28"/>
        </w:rPr>
        <w:t>пункта 4.6</w:t>
      </w:r>
      <w:r>
        <w:rPr>
          <w:rFonts w:ascii="Times New Roman"/>
          <w:b w:val="false"/>
          <w:i w:val="false"/>
          <w:color w:val="000000"/>
          <w:sz w:val="28"/>
        </w:rPr>
        <w:t xml:space="preserve"> настоящего технического регламента Таможенного союза и обладать устойчивостью к одиночному удару с кинетической энергией не менее 0,6 Дж, а при ударопрочном исполнении - не менее 1,2 Дж, при воздействии высокоскоростных частиц щитки защитные должны удовлетворять требованиям подпункта 19 </w:t>
      </w:r>
      <w:r>
        <w:rPr>
          <w:rFonts w:ascii="Times New Roman"/>
          <w:b w:val="false"/>
          <w:i w:val="false"/>
          <w:color w:val="000000"/>
          <w:sz w:val="28"/>
        </w:rPr>
        <w:t>пункта 4.3</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xml:space="preserve">
      4) изготовитель в эксплуатационной документации к средствам индивидуальной защиты лица от термических рисков электрической дуги должен указывать защитные свойства и условия применения (назначение); </w:t>
      </w:r>
    </w:p>
    <w:p>
      <w:pPr>
        <w:spacing w:after="0"/>
        <w:ind w:left="0"/>
        <w:jc w:val="both"/>
      </w:pPr>
      <w:r>
        <w:rPr>
          <w:rFonts w:ascii="Times New Roman"/>
          <w:b w:val="false"/>
          <w:i w:val="false"/>
          <w:color w:val="000000"/>
          <w:sz w:val="28"/>
        </w:rPr>
        <w:t xml:space="preserve">
      5) в отношении средств индивидуальной защиты ног (обувь), применяемых в комплекте с одеждой для защиты от термических рисков электрической дуги: </w:t>
      </w:r>
    </w:p>
    <w:p>
      <w:pPr>
        <w:spacing w:after="0"/>
        <w:ind w:left="0"/>
        <w:jc w:val="both"/>
      </w:pPr>
      <w:r>
        <w:rPr>
          <w:rFonts w:ascii="Times New Roman"/>
          <w:b w:val="false"/>
          <w:i w:val="false"/>
          <w:color w:val="000000"/>
          <w:sz w:val="28"/>
        </w:rPr>
        <w:t>
      подошва обуви должна обладать масло- и бензостойкими свойствами и выдерживать воздействие температуры не ниже +300</w:t>
      </w:r>
      <w:r>
        <w:rPr>
          <w:rFonts w:ascii="Times New Roman"/>
          <w:b w:val="false"/>
          <w:i w:val="false"/>
          <w:color w:val="000000"/>
          <w:vertAlign w:val="superscript"/>
        </w:rPr>
        <w:t>0</w:t>
      </w:r>
      <w:r>
        <w:rPr>
          <w:rFonts w:ascii="Times New Roman"/>
          <w:b w:val="false"/>
          <w:i w:val="false"/>
          <w:color w:val="000000"/>
          <w:sz w:val="28"/>
        </w:rPr>
        <w:t>С не менее 60 с, время определяется методами испытаний;</w:t>
      </w:r>
    </w:p>
    <w:p>
      <w:pPr>
        <w:spacing w:after="0"/>
        <w:ind w:left="0"/>
        <w:jc w:val="both"/>
      </w:pPr>
      <w:r>
        <w:rPr>
          <w:rFonts w:ascii="Times New Roman"/>
          <w:b w:val="false"/>
          <w:i w:val="false"/>
          <w:color w:val="000000"/>
          <w:sz w:val="28"/>
        </w:rPr>
        <w:t>
      носочная часть обуви должна обеспечивать защиту от ударов с энергией не менее 5 Дж;</w:t>
      </w:r>
    </w:p>
    <w:p>
      <w:pPr>
        <w:spacing w:after="0"/>
        <w:ind w:left="0"/>
        <w:jc w:val="both"/>
      </w:pPr>
      <w:r>
        <w:rPr>
          <w:rFonts w:ascii="Times New Roman"/>
          <w:b w:val="false"/>
          <w:i w:val="false"/>
          <w:color w:val="000000"/>
          <w:sz w:val="28"/>
        </w:rPr>
        <w:t>
      обувь не должна содержать металлических частей, все швы должны быть прошиты термостойкими нитками, в качестве утеплителя зимней обуви допускается использование натурального меха или искусственных огнестойких утеплителей;</w:t>
      </w:r>
    </w:p>
    <w:p>
      <w:pPr>
        <w:spacing w:after="0"/>
        <w:ind w:left="0"/>
        <w:jc w:val="both"/>
      </w:pPr>
      <w:r>
        <w:rPr>
          <w:rFonts w:ascii="Times New Roman"/>
          <w:b w:val="false"/>
          <w:i w:val="false"/>
          <w:color w:val="000000"/>
          <w:sz w:val="28"/>
        </w:rPr>
        <w:t xml:space="preserve">
      требования к материалу подошвы обуви, к прочности крепления деталей обуви и другим ее параметрам указаны в подпункте 9 </w:t>
      </w:r>
      <w:r>
        <w:rPr>
          <w:rFonts w:ascii="Times New Roman"/>
          <w:b w:val="false"/>
          <w:i w:val="false"/>
          <w:color w:val="000000"/>
          <w:sz w:val="28"/>
        </w:rPr>
        <w:t>пункта 4.3</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xml:space="preserve">
      6) изготовитель в эксплуатационной документации к средствам индивидуальной защиты ног от термических рисков электрической дуги должен указывать защитные свойства и условия применения (назначение); </w:t>
      </w:r>
    </w:p>
    <w:p>
      <w:pPr>
        <w:spacing w:after="0"/>
        <w:ind w:left="0"/>
        <w:jc w:val="both"/>
      </w:pPr>
      <w:r>
        <w:rPr>
          <w:rFonts w:ascii="Times New Roman"/>
          <w:b w:val="false"/>
          <w:i w:val="false"/>
          <w:color w:val="000000"/>
          <w:sz w:val="28"/>
        </w:rPr>
        <w:t xml:space="preserve">
      7) белье нательное термостойкое, перчатки термостойкие и термостойкие подшлемники от термических рисков электрической дуги должны предохранять пользователя от ожогов второй степени, изготавливаться из огнестойкого материала с термостойкими свойствами, указанными в подпункте 1 </w:t>
      </w:r>
      <w:r>
        <w:rPr>
          <w:rFonts w:ascii="Times New Roman"/>
          <w:b w:val="false"/>
          <w:i w:val="false"/>
          <w:color w:val="000000"/>
          <w:sz w:val="28"/>
        </w:rPr>
        <w:t>пункта 4.6</w:t>
      </w:r>
      <w:r>
        <w:rPr>
          <w:rFonts w:ascii="Times New Roman"/>
          <w:b w:val="false"/>
          <w:i w:val="false"/>
          <w:color w:val="000000"/>
          <w:sz w:val="28"/>
        </w:rPr>
        <w:t xml:space="preserve"> настоящего технического регламента Таможенного союза, не должны гореть, плавиться и тлеть после воздействия на них открытого пламени в течение 10 с, устойчивость к воздействию открытого пламени должна сохраняться после 5 стирок (химчисток); </w:t>
      </w:r>
    </w:p>
    <w:p>
      <w:pPr>
        <w:spacing w:after="0"/>
        <w:ind w:left="0"/>
        <w:jc w:val="both"/>
      </w:pPr>
      <w:r>
        <w:rPr>
          <w:rFonts w:ascii="Times New Roman"/>
          <w:b w:val="false"/>
          <w:i w:val="false"/>
          <w:color w:val="000000"/>
          <w:sz w:val="28"/>
        </w:rPr>
        <w:t xml:space="preserve">
      8) изготовитель в эксплуатационной документации к белью нательному термостойкому, термостойким подшлемникам и перчаткам термостойким от термических рисков электрической дуги должен указывать защитные свойства и условия применения (назначение); </w:t>
      </w:r>
    </w:p>
    <w:p>
      <w:pPr>
        <w:spacing w:after="0"/>
        <w:ind w:left="0"/>
        <w:jc w:val="both"/>
      </w:pPr>
      <w:r>
        <w:rPr>
          <w:rFonts w:ascii="Times New Roman"/>
          <w:b w:val="false"/>
          <w:i w:val="false"/>
          <w:color w:val="000000"/>
          <w:sz w:val="28"/>
        </w:rPr>
        <w:t xml:space="preserve">
      9) в отношении одежды специальной и других средств индивидуальной защиты от поражений электрическим током, воздействия электростатического, электрического и электромагнитного полей, а также средств индивидуальной защиты от воздействия статического электричества: </w:t>
      </w:r>
    </w:p>
    <w:p>
      <w:pPr>
        <w:spacing w:after="0"/>
        <w:ind w:left="0"/>
        <w:jc w:val="both"/>
      </w:pPr>
      <w:r>
        <w:rPr>
          <w:rFonts w:ascii="Times New Roman"/>
          <w:b w:val="false"/>
          <w:i w:val="false"/>
          <w:color w:val="000000"/>
          <w:sz w:val="28"/>
        </w:rPr>
        <w:t>
      одежда специальная и другие средства индивидуальной защиты должны обладать электризуемостью не более 15 кВ/м и предохранять пользователя от поражения электрическим током, а также воздействия электростатического, электрического или электромагнитного поля с интенсивностью, превышающей предельно допустимые уровни;</w:t>
      </w:r>
    </w:p>
    <w:p>
      <w:pPr>
        <w:spacing w:after="0"/>
        <w:ind w:left="0"/>
        <w:jc w:val="both"/>
      </w:pPr>
      <w:r>
        <w:rPr>
          <w:rFonts w:ascii="Times New Roman"/>
          <w:b w:val="false"/>
          <w:i w:val="false"/>
          <w:color w:val="000000"/>
          <w:sz w:val="28"/>
        </w:rPr>
        <w:t>
      коэффициент ослабления интенсивности электростатического, электрического или электромагнитного поля в рабочем диапазоне частот должен быть не менее 30;</w:t>
      </w:r>
    </w:p>
    <w:p>
      <w:pPr>
        <w:spacing w:after="0"/>
        <w:ind w:left="0"/>
        <w:jc w:val="both"/>
      </w:pPr>
      <w:r>
        <w:rPr>
          <w:rFonts w:ascii="Times New Roman"/>
          <w:b w:val="false"/>
          <w:i w:val="false"/>
          <w:color w:val="000000"/>
          <w:sz w:val="28"/>
        </w:rPr>
        <w:t>
      одежда специальная для защиты от воздействия электростатического, электрического и электромагнитного полей должна сохранять свои защитные свойства в течение всего срока эксплуатации;</w:t>
      </w:r>
    </w:p>
    <w:p>
      <w:pPr>
        <w:spacing w:after="0"/>
        <w:ind w:left="0"/>
        <w:jc w:val="both"/>
      </w:pPr>
      <w:r>
        <w:rPr>
          <w:rFonts w:ascii="Times New Roman"/>
          <w:b w:val="false"/>
          <w:i w:val="false"/>
          <w:color w:val="000000"/>
          <w:sz w:val="28"/>
        </w:rPr>
        <w:t>
      электрическое сопротивление проводящих частей одежды специальной для защиты от воздействия электрического или электромагнитного поля не должно превышать 10 Ом;</w:t>
      </w:r>
    </w:p>
    <w:p>
      <w:pPr>
        <w:spacing w:after="0"/>
        <w:ind w:left="0"/>
        <w:jc w:val="both"/>
      </w:pPr>
      <w:r>
        <w:rPr>
          <w:rFonts w:ascii="Times New Roman"/>
          <w:b w:val="false"/>
          <w:i w:val="false"/>
          <w:color w:val="000000"/>
          <w:sz w:val="28"/>
        </w:rPr>
        <w:t>
      указанная специальная одежда должна иметь выполненную из хлопчатобумажной ткани прокладку, изолирующую тело пользователя от электропроводящей ткани и металлических деталей;</w:t>
      </w:r>
    </w:p>
    <w:p>
      <w:pPr>
        <w:spacing w:after="0"/>
        <w:ind w:left="0"/>
        <w:jc w:val="both"/>
      </w:pPr>
      <w:r>
        <w:rPr>
          <w:rFonts w:ascii="Times New Roman"/>
          <w:b w:val="false"/>
          <w:i w:val="false"/>
          <w:color w:val="000000"/>
          <w:sz w:val="28"/>
        </w:rPr>
        <w:t xml:space="preserve">
      материалы указанной специальной одежды должны обладать стойкостью к механическим нагрузкам и воздухопроницаемостью, указанным в подпункте 1 </w:t>
      </w:r>
      <w:r>
        <w:rPr>
          <w:rFonts w:ascii="Times New Roman"/>
          <w:b w:val="false"/>
          <w:i w:val="false"/>
          <w:color w:val="000000"/>
          <w:sz w:val="28"/>
        </w:rPr>
        <w:t>пункта 4.7</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застежки, используемые для изготовления одежды специальной, должны обеспечивать надежный электрический контакт компонентов такой одежды и не допускать самопроизвольного вскрытия;</w:t>
      </w:r>
    </w:p>
    <w:p>
      <w:pPr>
        <w:spacing w:after="0"/>
        <w:ind w:left="0"/>
        <w:jc w:val="both"/>
      </w:pPr>
      <w:r>
        <w:rPr>
          <w:rFonts w:ascii="Times New Roman"/>
          <w:b w:val="false"/>
          <w:i w:val="false"/>
          <w:color w:val="000000"/>
          <w:sz w:val="28"/>
        </w:rPr>
        <w:t>
      указанная специальная одежда должна обеспечивать температуру внутреннего слоя не более +40</w:t>
      </w:r>
      <w:r>
        <w:rPr>
          <w:rFonts w:ascii="Times New Roman"/>
          <w:b w:val="false"/>
          <w:i w:val="false"/>
          <w:color w:val="000000"/>
          <w:vertAlign w:val="superscript"/>
        </w:rPr>
        <w:t>0</w:t>
      </w:r>
      <w:r>
        <w:rPr>
          <w:rFonts w:ascii="Times New Roman"/>
          <w:b w:val="false"/>
          <w:i w:val="false"/>
          <w:color w:val="000000"/>
          <w:sz w:val="28"/>
        </w:rPr>
        <w:t>С за все время ее использования в условиях, указанных изготовителем;</w:t>
      </w:r>
    </w:p>
    <w:p>
      <w:pPr>
        <w:spacing w:after="0"/>
        <w:ind w:left="0"/>
        <w:jc w:val="both"/>
      </w:pPr>
      <w:r>
        <w:rPr>
          <w:rFonts w:ascii="Times New Roman"/>
          <w:b w:val="false"/>
          <w:i w:val="false"/>
          <w:color w:val="000000"/>
          <w:sz w:val="28"/>
        </w:rPr>
        <w:t>
      для изготовления средств индивидуальной защиты от воздействия статического электричества должны применяться материалы с удельным поверхностным электрическим сопротивлением не более 107 Ом;</w:t>
      </w:r>
    </w:p>
    <w:p>
      <w:pPr>
        <w:spacing w:after="0"/>
        <w:ind w:left="0"/>
        <w:jc w:val="both"/>
      </w:pPr>
      <w:r>
        <w:rPr>
          <w:rFonts w:ascii="Times New Roman"/>
          <w:b w:val="false"/>
          <w:i w:val="false"/>
          <w:color w:val="000000"/>
          <w:sz w:val="28"/>
        </w:rPr>
        <w:t>
      экранирующие СИЗ должны обеспечивать защиту от поражения электрическим током, протекающим через тело человека в момент прикосновения к отключенному электрооборудованию, находящемуся под напряжением, наведенным электромагнитным либо электростатическим путем и имеющим величину выше 25 В;</w:t>
      </w:r>
    </w:p>
    <w:p>
      <w:pPr>
        <w:spacing w:after="0"/>
        <w:ind w:left="0"/>
        <w:jc w:val="both"/>
      </w:pPr>
      <w:r>
        <w:rPr>
          <w:rFonts w:ascii="Times New Roman"/>
          <w:b w:val="false"/>
          <w:i w:val="false"/>
          <w:color w:val="000000"/>
          <w:sz w:val="28"/>
        </w:rPr>
        <w:t>
      экранирующие СИЗ должны защищать тело человека от поражения электрическим током посредством шунтирования тока, проходящего через тело человека, через гальванические связанные элементы электропроводящей специальной защитной одежды, обуви и средства защиты рук;</w:t>
      </w:r>
    </w:p>
    <w:p>
      <w:pPr>
        <w:spacing w:after="0"/>
        <w:ind w:left="0"/>
        <w:jc w:val="both"/>
      </w:pPr>
      <w:r>
        <w:rPr>
          <w:rFonts w:ascii="Times New Roman"/>
          <w:b w:val="false"/>
          <w:i w:val="false"/>
          <w:color w:val="000000"/>
          <w:sz w:val="28"/>
        </w:rPr>
        <w:t>
      величина электрического тока, протекающего через тело человека, одетого в экранирующие СИЗ, не должна превышать предельно допустимое значение для промышленной частоты – 6 мА;</w:t>
      </w:r>
    </w:p>
    <w:p>
      <w:pPr>
        <w:spacing w:after="0"/>
        <w:ind w:left="0"/>
        <w:jc w:val="both"/>
      </w:pPr>
      <w:r>
        <w:rPr>
          <w:rFonts w:ascii="Times New Roman"/>
          <w:b w:val="false"/>
          <w:i w:val="false"/>
          <w:color w:val="000000"/>
          <w:sz w:val="28"/>
        </w:rPr>
        <w:t>
      электрическое сопротивление экранирующей одежды в сборе, входящей в состав шунтирующих СИЗ, не должно превышать 10 Ом, сопротивление средств защиты рук – не более 30 Ом;</w:t>
      </w:r>
    </w:p>
    <w:p>
      <w:pPr>
        <w:spacing w:after="0"/>
        <w:ind w:left="0"/>
        <w:jc w:val="both"/>
      </w:pPr>
      <w:r>
        <w:rPr>
          <w:rFonts w:ascii="Times New Roman"/>
          <w:b w:val="false"/>
          <w:i w:val="false"/>
          <w:color w:val="000000"/>
          <w:sz w:val="28"/>
        </w:rPr>
        <w:t>
      средства защиты рук, обувь и одежда, входящие в состав экранирующих СИЗ, должны иметь изоляцию тела человека от электропроводящих элементов электрическое сопротивление между токопроводящим элементом средств индивидуальной защиты от воздействия статического электричества и землей должно составлять от 106 до 108 Ом;</w:t>
      </w:r>
    </w:p>
    <w:p>
      <w:pPr>
        <w:spacing w:after="0"/>
        <w:ind w:left="0"/>
        <w:jc w:val="both"/>
      </w:pPr>
      <w:r>
        <w:rPr>
          <w:rFonts w:ascii="Times New Roman"/>
          <w:b w:val="false"/>
          <w:i w:val="false"/>
          <w:color w:val="000000"/>
          <w:sz w:val="28"/>
        </w:rPr>
        <w:t>
      электрическое сопротивление между подпятником и ходовой стороной подошвы обуви должно составлять от 106 до 108 Ом;</w:t>
      </w:r>
    </w:p>
    <w:p>
      <w:pPr>
        <w:spacing w:after="0"/>
        <w:ind w:left="0"/>
        <w:jc w:val="both"/>
      </w:pPr>
      <w:r>
        <w:rPr>
          <w:rFonts w:ascii="Times New Roman"/>
          <w:b w:val="false"/>
          <w:i w:val="false"/>
          <w:color w:val="000000"/>
          <w:sz w:val="28"/>
        </w:rPr>
        <w:t>
      сопротивление между человеком, одетым в комплект СИЗ для защиты от статического электричества, и землей должно быть не менее 108 Ом;</w:t>
      </w:r>
    </w:p>
    <w:p>
      <w:pPr>
        <w:spacing w:after="0"/>
        <w:ind w:left="0"/>
        <w:jc w:val="both"/>
      </w:pPr>
      <w:r>
        <w:rPr>
          <w:rFonts w:ascii="Times New Roman"/>
          <w:b w:val="false"/>
          <w:i w:val="false"/>
          <w:color w:val="000000"/>
          <w:sz w:val="28"/>
        </w:rPr>
        <w:t>
      антиэлектростатические кольца и браслеты должны обеспечивать электрическое сопротивление в цепи человек - земля от 107 до 108 Ом;</w:t>
      </w:r>
    </w:p>
    <w:p>
      <w:pPr>
        <w:spacing w:after="0"/>
        <w:ind w:left="0"/>
        <w:jc w:val="both"/>
      </w:pPr>
      <w:r>
        <w:rPr>
          <w:rFonts w:ascii="Times New Roman"/>
          <w:b w:val="false"/>
          <w:i w:val="false"/>
          <w:color w:val="000000"/>
          <w:sz w:val="28"/>
        </w:rPr>
        <w:t>
      средства индивидуальной защиты от воздействия статического электричества должны исключать возникновение искровых разрядов статического электричества с энергией, превышающей 40 процентов минимальной энергии зажигания окружающей среды, или с величиной заряда в импульсе, превышающей 40 процентов воспламеняющего значения заряда в импульсе для окружающей среды;</w:t>
      </w:r>
    </w:p>
    <w:p>
      <w:pPr>
        <w:spacing w:after="0"/>
        <w:ind w:left="0"/>
        <w:jc w:val="both"/>
      </w:pPr>
      <w:r>
        <w:rPr>
          <w:rFonts w:ascii="Times New Roman"/>
          <w:b w:val="false"/>
          <w:i w:val="false"/>
          <w:color w:val="000000"/>
          <w:sz w:val="28"/>
        </w:rPr>
        <w:t>
      материалы, рассеивающие электростатический заряд, должны удовлетворять следующим требованиям: полупериод затухания t</w:t>
      </w:r>
      <w:r>
        <w:rPr>
          <w:rFonts w:ascii="Times New Roman"/>
          <w:b w:val="false"/>
          <w:i w:val="false"/>
          <w:color w:val="000000"/>
          <w:vertAlign w:val="subscript"/>
        </w:rPr>
        <w:t>50</w:t>
      </w:r>
      <w:r>
        <w:rPr>
          <w:rFonts w:ascii="Times New Roman"/>
          <w:b w:val="false"/>
          <w:i w:val="false"/>
          <w:color w:val="000000"/>
          <w:sz w:val="28"/>
        </w:rPr>
        <w:t xml:space="preserve"> – менее 4 с или коэффициент экранирования S – более 0,2;</w:t>
      </w:r>
    </w:p>
    <w:p>
      <w:pPr>
        <w:spacing w:after="0"/>
        <w:ind w:left="0"/>
        <w:jc w:val="both"/>
      </w:pPr>
      <w:r>
        <w:rPr>
          <w:rFonts w:ascii="Times New Roman"/>
          <w:b w:val="false"/>
          <w:i w:val="false"/>
          <w:color w:val="000000"/>
          <w:sz w:val="28"/>
        </w:rPr>
        <w:t xml:space="preserve">
      10) изготовитель в эксплуатационной документации на одежду специальную и другие средства индивидуальной защиты от поражения электрическим током, воздействия электростатического, электрического и электромагнитного полей, а также средства индивидуальной защиты от воздействия статического электричества должен указывать предельные значения падающего электростатического, электрического, магнитного или электромагнитного поля, при которых обеспечивается соблюдение установленных предельно допустимых уровней воздействия на пользователя, коэффициент ослабления поля в рабочем диапазоне частот, область и условия применения (назначение) и требования по уходу за такой специальной одеждой; </w:t>
      </w:r>
    </w:p>
    <w:p>
      <w:pPr>
        <w:spacing w:after="0"/>
        <w:ind w:left="0"/>
        <w:jc w:val="both"/>
      </w:pPr>
      <w:r>
        <w:rPr>
          <w:rFonts w:ascii="Times New Roman"/>
          <w:b w:val="false"/>
          <w:i w:val="false"/>
          <w:color w:val="000000"/>
          <w:sz w:val="28"/>
        </w:rPr>
        <w:t xml:space="preserve">
      11) в отношении средств индивидуальной защиты глаз (очки защитные) и лица (щитки лицевые защитные) от воздействия электромагнитного поля: </w:t>
      </w:r>
    </w:p>
    <w:p>
      <w:pPr>
        <w:spacing w:after="0"/>
        <w:ind w:left="0"/>
        <w:jc w:val="both"/>
      </w:pPr>
      <w:r>
        <w:rPr>
          <w:rFonts w:ascii="Times New Roman"/>
          <w:b w:val="false"/>
          <w:i w:val="false"/>
          <w:color w:val="000000"/>
          <w:sz w:val="28"/>
        </w:rPr>
        <w:t xml:space="preserve">
      требования к оптическим показателям данных средств индивидуальной защиты изложены в пунктах 17 и 19 </w:t>
      </w:r>
      <w:r>
        <w:rPr>
          <w:rFonts w:ascii="Times New Roman"/>
          <w:b w:val="false"/>
          <w:i w:val="false"/>
          <w:color w:val="000000"/>
          <w:sz w:val="28"/>
        </w:rPr>
        <w:t>раздела 4.3</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средства индивидуальной защиты глаз и лица должны обеспечивать защиту глаз или лица спереди и с боков;</w:t>
      </w:r>
    </w:p>
    <w:p>
      <w:pPr>
        <w:spacing w:after="0"/>
        <w:ind w:left="0"/>
        <w:jc w:val="both"/>
      </w:pPr>
      <w:r>
        <w:rPr>
          <w:rFonts w:ascii="Times New Roman"/>
          <w:b w:val="false"/>
          <w:i w:val="false"/>
          <w:color w:val="000000"/>
          <w:sz w:val="28"/>
        </w:rPr>
        <w:t>
      указанные средства индивидуальной защиты должны иметь минимальную зону обзора по центральной вертикальной линии не менее 150 мм;</w:t>
      </w:r>
    </w:p>
    <w:p>
      <w:pPr>
        <w:spacing w:after="0"/>
        <w:ind w:left="0"/>
        <w:jc w:val="both"/>
      </w:pPr>
      <w:r>
        <w:rPr>
          <w:rFonts w:ascii="Times New Roman"/>
          <w:b w:val="false"/>
          <w:i w:val="false"/>
          <w:color w:val="000000"/>
          <w:sz w:val="28"/>
        </w:rPr>
        <w:t>
      стекло (стекла) должно быть бесцветным, обеспечивать защиту от электромагнитного поля и обладать устойчивостью к удару с кинетической энергией не менее 1,2 Дж;</w:t>
      </w:r>
    </w:p>
    <w:p>
      <w:pPr>
        <w:spacing w:after="0"/>
        <w:ind w:left="0"/>
        <w:jc w:val="both"/>
      </w:pPr>
      <w:r>
        <w:rPr>
          <w:rFonts w:ascii="Times New Roman"/>
          <w:b w:val="false"/>
          <w:i w:val="false"/>
          <w:color w:val="000000"/>
          <w:sz w:val="28"/>
        </w:rPr>
        <w:t xml:space="preserve">
      12) изготовитель в эксплуатационной документации к средствам индивидуальной защиты глаз и лица от воздействия электромагнитного поля должен указывать интенсивность электромагнитного поля, от которого обеспечивается защита, и условия, при которых эта защита достигается; </w:t>
      </w:r>
    </w:p>
    <w:p>
      <w:pPr>
        <w:spacing w:after="0"/>
        <w:ind w:left="0"/>
        <w:jc w:val="both"/>
      </w:pPr>
      <w:r>
        <w:rPr>
          <w:rFonts w:ascii="Times New Roman"/>
          <w:b w:val="false"/>
          <w:i w:val="false"/>
          <w:color w:val="000000"/>
          <w:sz w:val="28"/>
        </w:rPr>
        <w:t xml:space="preserve">
      13) в отношении диэлектрических средств индивидуальной защиты от воздействия электрического тока (перчатки диэлектрические, боты и калоши диэлектрические): </w:t>
      </w:r>
    </w:p>
    <w:p>
      <w:pPr>
        <w:spacing w:after="0"/>
        <w:ind w:left="0"/>
        <w:jc w:val="both"/>
      </w:pPr>
      <w:r>
        <w:rPr>
          <w:rFonts w:ascii="Times New Roman"/>
          <w:b w:val="false"/>
          <w:i w:val="false"/>
          <w:color w:val="000000"/>
          <w:sz w:val="28"/>
        </w:rPr>
        <w:t>
      диэлектрические средства индивидуальной защиты от воздействия</w:t>
      </w:r>
    </w:p>
    <w:p>
      <w:pPr>
        <w:spacing w:after="0"/>
        <w:ind w:left="0"/>
        <w:jc w:val="both"/>
      </w:pPr>
      <w:r>
        <w:rPr>
          <w:rFonts w:ascii="Times New Roman"/>
          <w:b w:val="false"/>
          <w:i w:val="false"/>
          <w:color w:val="000000"/>
          <w:sz w:val="28"/>
        </w:rPr>
        <w:t>
      электрического тока должны изготавливаться из диэлектрических материалов, сохраняющих защитные свойства при соблюдении условий применения в течение всего срока эксплуатации, предусмотренных изготовителем;</w:t>
      </w:r>
    </w:p>
    <w:p>
      <w:pPr>
        <w:spacing w:after="0"/>
        <w:ind w:left="0"/>
        <w:jc w:val="both"/>
      </w:pPr>
      <w:r>
        <w:rPr>
          <w:rFonts w:ascii="Times New Roman"/>
          <w:b w:val="false"/>
          <w:i w:val="false"/>
          <w:color w:val="000000"/>
          <w:sz w:val="28"/>
        </w:rPr>
        <w:t>
      диэлектрические средства индивидуальной защиты от воздействия электрического тока должны быть герметичными и быть устойчивыми к воздействию внешних механических и химических факторов, а также влаги и сохранять свои защитные свойства в процессе эксплуатации;</w:t>
      </w:r>
    </w:p>
    <w:p>
      <w:pPr>
        <w:spacing w:after="0"/>
        <w:ind w:left="0"/>
        <w:jc w:val="both"/>
      </w:pPr>
      <w:r>
        <w:rPr>
          <w:rFonts w:ascii="Times New Roman"/>
          <w:b w:val="false"/>
          <w:i w:val="false"/>
          <w:color w:val="000000"/>
          <w:sz w:val="28"/>
        </w:rPr>
        <w:t>
      максимальное значение тока утечки для диэлектрических средств индивидуальной защиты не должно превышать 9 мА;</w:t>
      </w:r>
    </w:p>
    <w:p>
      <w:pPr>
        <w:spacing w:after="0"/>
        <w:ind w:left="0"/>
        <w:jc w:val="both"/>
      </w:pPr>
      <w:r>
        <w:rPr>
          <w:rFonts w:ascii="Times New Roman"/>
          <w:b w:val="false"/>
          <w:i w:val="false"/>
          <w:color w:val="000000"/>
          <w:sz w:val="28"/>
        </w:rPr>
        <w:t>
      обувь должна иметь изолирующую прокладку из хлопчатобумажной ткани;</w:t>
      </w:r>
    </w:p>
    <w:p>
      <w:pPr>
        <w:spacing w:after="0"/>
        <w:ind w:left="0"/>
        <w:jc w:val="both"/>
      </w:pPr>
      <w:r>
        <w:rPr>
          <w:rFonts w:ascii="Times New Roman"/>
          <w:b w:val="false"/>
          <w:i w:val="false"/>
          <w:color w:val="000000"/>
          <w:sz w:val="28"/>
        </w:rPr>
        <w:t>
      электрическое сопротивление диэлектрической специальной одежды должно быть не менее 4 кОм, диэлектрических сапог и галош - не менее 2 кОм, диэлектрических ботинок - не менее 4 кОм, для диэлектрических перчаток ток утечки при заданном напряжении не должен превышать 9 мА;</w:t>
      </w:r>
    </w:p>
    <w:p>
      <w:pPr>
        <w:spacing w:after="0"/>
        <w:ind w:left="0"/>
        <w:jc w:val="both"/>
      </w:pPr>
      <w:r>
        <w:rPr>
          <w:rFonts w:ascii="Times New Roman"/>
          <w:b w:val="false"/>
          <w:i w:val="false"/>
          <w:color w:val="000000"/>
          <w:sz w:val="28"/>
        </w:rPr>
        <w:t>
      диэлектрические средства индивидуальной защиты от воздействия электрического тока должны проверяться с периодичностью, предусмотренной нормативными документами по электробезопасности, которая также указывается изготовителем в документации к изделию.</w:t>
      </w:r>
    </w:p>
    <w:p>
      <w:pPr>
        <w:spacing w:after="0"/>
        <w:ind w:left="0"/>
        <w:jc w:val="both"/>
      </w:pPr>
      <w:r>
        <w:rPr>
          <w:rFonts w:ascii="Times New Roman"/>
          <w:b w:val="false"/>
          <w:i w:val="false"/>
          <w:color w:val="000000"/>
          <w:sz w:val="28"/>
        </w:rPr>
        <w:t>
      14) изготовитель в эксплуатационной документации к диэлектрическим средствам индивидуальной защиты от воздействия электрического тока должен указывать назначение и условия применения (назначения), а также срок годности, сроки последней и следующей проверок изделия.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4.8. В отношении одежды специальной сигнальной повышенной видимости:</w:t>
      </w:r>
    </w:p>
    <w:bookmarkEnd w:id="45"/>
    <w:p>
      <w:pPr>
        <w:spacing w:after="0"/>
        <w:ind w:left="0"/>
        <w:jc w:val="both"/>
      </w:pPr>
      <w:r>
        <w:rPr>
          <w:rFonts w:ascii="Times New Roman"/>
          <w:b w:val="false"/>
          <w:i w:val="false"/>
          <w:color w:val="000000"/>
          <w:sz w:val="28"/>
        </w:rPr>
        <w:t>
      1) одежда специальная сигнальная повышенной видимости должна изготавливаться с применением флуоресцентных и световозвращающих материалов, имеющих площадь установленных сигнальных элементов из флуоресцентного материала не менее 0,14 м</w:t>
      </w:r>
      <w:r>
        <w:rPr>
          <w:rFonts w:ascii="Times New Roman"/>
          <w:b w:val="false"/>
          <w:i w:val="false"/>
          <w:color w:val="000000"/>
          <w:vertAlign w:val="superscript"/>
        </w:rPr>
        <w:t>2</w:t>
      </w:r>
      <w:r>
        <w:rPr>
          <w:rFonts w:ascii="Times New Roman"/>
          <w:b w:val="false"/>
          <w:i w:val="false"/>
          <w:color w:val="000000"/>
          <w:sz w:val="28"/>
        </w:rPr>
        <w:t>, из световозвращающего материала - не менее 0,10 м</w:t>
      </w:r>
      <w:r>
        <w:rPr>
          <w:rFonts w:ascii="Times New Roman"/>
          <w:b w:val="false"/>
          <w:i w:val="false"/>
          <w:color w:val="000000"/>
          <w:vertAlign w:val="superscript"/>
        </w:rPr>
        <w:t>2</w:t>
      </w:r>
      <w:r>
        <w:rPr>
          <w:rFonts w:ascii="Times New Roman"/>
          <w:b w:val="false"/>
          <w:i w:val="false"/>
          <w:color w:val="000000"/>
          <w:sz w:val="28"/>
        </w:rPr>
        <w:t xml:space="preserve"> и для комбинированного материала - не менее 0,20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коэффициент световозвращения световозвращающих материалов при значениях угла наблюдения 12' и угла освещения 5</w:t>
      </w:r>
      <w:r>
        <w:rPr>
          <w:rFonts w:ascii="Times New Roman"/>
          <w:b w:val="false"/>
          <w:i w:val="false"/>
          <w:color w:val="000000"/>
          <w:vertAlign w:val="superscript"/>
        </w:rPr>
        <w:t>0</w:t>
      </w:r>
      <w:r>
        <w:rPr>
          <w:rFonts w:ascii="Times New Roman"/>
          <w:b w:val="false"/>
          <w:i w:val="false"/>
          <w:color w:val="000000"/>
          <w:sz w:val="28"/>
        </w:rPr>
        <w:t xml:space="preserve"> должен быть не менее 250 кд/(люкс·м</w:t>
      </w:r>
      <w:r>
        <w:rPr>
          <w:rFonts w:ascii="Times New Roman"/>
          <w:b w:val="false"/>
          <w:i w:val="false"/>
          <w:color w:val="000000"/>
          <w:vertAlign w:val="superscript"/>
        </w:rPr>
        <w:t>2</w:t>
      </w:r>
      <w:r>
        <w:rPr>
          <w:rFonts w:ascii="Times New Roman"/>
          <w:b w:val="false"/>
          <w:i w:val="false"/>
          <w:color w:val="000000"/>
          <w:sz w:val="28"/>
        </w:rPr>
        <w:t>) для материалов 1-го класса, не менее 330 кд/(люкс·м</w:t>
      </w:r>
      <w:r>
        <w:rPr>
          <w:rFonts w:ascii="Times New Roman"/>
          <w:b w:val="false"/>
          <w:i w:val="false"/>
          <w:color w:val="000000"/>
          <w:vertAlign w:val="superscript"/>
        </w:rPr>
        <w:t>2</w:t>
      </w:r>
      <w:r>
        <w:rPr>
          <w:rFonts w:ascii="Times New Roman"/>
          <w:b w:val="false"/>
          <w:i w:val="false"/>
          <w:color w:val="000000"/>
          <w:sz w:val="28"/>
        </w:rPr>
        <w:t>) для материалов 2-го класса и не менее 65 кд/(люкс·м</w:t>
      </w:r>
      <w:r>
        <w:rPr>
          <w:rFonts w:ascii="Times New Roman"/>
          <w:b w:val="false"/>
          <w:i w:val="false"/>
          <w:color w:val="000000"/>
          <w:vertAlign w:val="superscript"/>
        </w:rPr>
        <w:t>2</w:t>
      </w:r>
      <w:r>
        <w:rPr>
          <w:rFonts w:ascii="Times New Roman"/>
          <w:b w:val="false"/>
          <w:i w:val="false"/>
          <w:color w:val="000000"/>
          <w:sz w:val="28"/>
        </w:rPr>
        <w:t>) для комбинированных материалов;</w:t>
      </w:r>
    </w:p>
    <w:p>
      <w:pPr>
        <w:spacing w:after="0"/>
        <w:ind w:left="0"/>
        <w:jc w:val="both"/>
      </w:pPr>
      <w:r>
        <w:rPr>
          <w:rFonts w:ascii="Times New Roman"/>
          <w:b w:val="false"/>
          <w:i w:val="false"/>
          <w:color w:val="000000"/>
          <w:sz w:val="28"/>
        </w:rPr>
        <w:t>
      цветовые характеристики фонового и комбинированного материалов должны находиться в диапазоне координат цветности:</w:t>
      </w:r>
    </w:p>
    <w:p>
      <w:pPr>
        <w:spacing w:after="0"/>
        <w:ind w:left="0"/>
        <w:jc w:val="both"/>
      </w:pPr>
      <w:r>
        <w:rPr>
          <w:rFonts w:ascii="Times New Roman"/>
          <w:b w:val="false"/>
          <w:i w:val="false"/>
          <w:color w:val="000000"/>
          <w:sz w:val="28"/>
        </w:rPr>
        <w:t>
      для желтого флуоресцентного (0,387; 0,610 - 0,356;0,494 - 0,398; 0,452 - 0,460; 0,540);</w:t>
      </w:r>
    </w:p>
    <w:p>
      <w:pPr>
        <w:spacing w:after="0"/>
        <w:ind w:left="0"/>
        <w:jc w:val="both"/>
      </w:pPr>
      <w:r>
        <w:rPr>
          <w:rFonts w:ascii="Times New Roman"/>
          <w:b w:val="false"/>
          <w:i w:val="false"/>
          <w:color w:val="000000"/>
          <w:sz w:val="28"/>
        </w:rPr>
        <w:t>
      для оранжевого флуоресцентного (0,610; 0,390 - 0,535; 0,375 - 0,570; 0,340 - 0,655; 0,344);</w:t>
      </w:r>
    </w:p>
    <w:p>
      <w:pPr>
        <w:spacing w:after="0"/>
        <w:ind w:left="0"/>
        <w:jc w:val="both"/>
      </w:pPr>
      <w:r>
        <w:rPr>
          <w:rFonts w:ascii="Times New Roman"/>
          <w:b w:val="false"/>
          <w:i w:val="false"/>
          <w:color w:val="000000"/>
          <w:sz w:val="28"/>
        </w:rPr>
        <w:t>
      для красного флуоресцентного (0,655; 0,344 - 0,570; 0,340 - 0,595; 0,314 - 0,690; 0,310).</w:t>
      </w:r>
    </w:p>
    <w:p>
      <w:pPr>
        <w:spacing w:after="0"/>
        <w:ind w:left="0"/>
        <w:jc w:val="both"/>
      </w:pPr>
      <w:r>
        <w:rPr>
          <w:rFonts w:ascii="Times New Roman"/>
          <w:b w:val="false"/>
          <w:i w:val="false"/>
          <w:color w:val="000000"/>
          <w:sz w:val="28"/>
        </w:rPr>
        <w:t>
      Коэффициент яркости фонового и комбинированного материалов должен быть не менее:</w:t>
      </w:r>
    </w:p>
    <w:p>
      <w:pPr>
        <w:spacing w:after="0"/>
        <w:ind w:left="0"/>
        <w:jc w:val="both"/>
      </w:pPr>
      <w:r>
        <w:rPr>
          <w:rFonts w:ascii="Times New Roman"/>
          <w:b w:val="false"/>
          <w:i w:val="false"/>
          <w:color w:val="000000"/>
          <w:sz w:val="28"/>
        </w:rPr>
        <w:t>
      для желтого флуоресцентного - 0,76;</w:t>
      </w:r>
    </w:p>
    <w:p>
      <w:pPr>
        <w:spacing w:after="0"/>
        <w:ind w:left="0"/>
        <w:jc w:val="both"/>
      </w:pPr>
      <w:r>
        <w:rPr>
          <w:rFonts w:ascii="Times New Roman"/>
          <w:b w:val="false"/>
          <w:i w:val="false"/>
          <w:color w:val="000000"/>
          <w:sz w:val="28"/>
        </w:rPr>
        <w:t>
      для оранжевого флуоресцентного - 0,40;</w:t>
      </w:r>
    </w:p>
    <w:p>
      <w:pPr>
        <w:spacing w:after="0"/>
        <w:ind w:left="0"/>
        <w:jc w:val="both"/>
      </w:pPr>
      <w:r>
        <w:rPr>
          <w:rFonts w:ascii="Times New Roman"/>
          <w:b w:val="false"/>
          <w:i w:val="false"/>
          <w:color w:val="000000"/>
          <w:sz w:val="28"/>
        </w:rPr>
        <w:t>
      для красного флуоресцентного - 0,25.</w:t>
      </w:r>
    </w:p>
    <w:p>
      <w:pPr>
        <w:spacing w:after="0"/>
        <w:ind w:left="0"/>
        <w:jc w:val="both"/>
      </w:pPr>
      <w:r>
        <w:rPr>
          <w:rFonts w:ascii="Times New Roman"/>
          <w:b w:val="false"/>
          <w:i w:val="false"/>
          <w:color w:val="000000"/>
          <w:sz w:val="28"/>
        </w:rPr>
        <w:t>
      при выполнении сигнальных элементов в виде полос они должны быть шириной не менее 50 мм, а их расположение должно обеспечивать визуальное обозначение тела человека;</w:t>
      </w:r>
    </w:p>
    <w:p>
      <w:pPr>
        <w:spacing w:after="0"/>
        <w:ind w:left="0"/>
        <w:jc w:val="both"/>
      </w:pPr>
      <w:r>
        <w:rPr>
          <w:rFonts w:ascii="Times New Roman"/>
          <w:b w:val="false"/>
          <w:i w:val="false"/>
          <w:color w:val="000000"/>
          <w:sz w:val="28"/>
        </w:rPr>
        <w:t>
      материалы одежды специальной сигнальной повышенной видимости должны сохранять световозвращающие свойства в течение установленного изготовителем срока ее эксплуатации;</w:t>
      </w:r>
    </w:p>
    <w:p>
      <w:pPr>
        <w:spacing w:after="0"/>
        <w:ind w:left="0"/>
        <w:jc w:val="both"/>
      </w:pPr>
      <w:r>
        <w:rPr>
          <w:rFonts w:ascii="Times New Roman"/>
          <w:b w:val="false"/>
          <w:i w:val="false"/>
          <w:color w:val="000000"/>
          <w:sz w:val="28"/>
        </w:rPr>
        <w:t>
      2) изготовитель в эксплуатационной документации к одежде специальной сигнальной повышенной видимости должен указывать назначение, класс защиты одежды и класс защиты световозвращающего материала.</w:t>
      </w:r>
    </w:p>
    <w:bookmarkStart w:name="z54" w:id="46"/>
    <w:p>
      <w:pPr>
        <w:spacing w:after="0"/>
        <w:ind w:left="0"/>
        <w:jc w:val="both"/>
      </w:pPr>
      <w:r>
        <w:rPr>
          <w:rFonts w:ascii="Times New Roman"/>
          <w:b w:val="false"/>
          <w:i w:val="false"/>
          <w:color w:val="000000"/>
          <w:sz w:val="28"/>
        </w:rPr>
        <w:t>
      4.9. Комплексные средства индивидуальной защиты должны</w:t>
      </w:r>
    </w:p>
    <w:bookmarkEnd w:id="46"/>
    <w:p>
      <w:pPr>
        <w:spacing w:after="0"/>
        <w:ind w:left="0"/>
        <w:jc w:val="both"/>
      </w:pPr>
      <w:r>
        <w:rPr>
          <w:rFonts w:ascii="Times New Roman"/>
          <w:b w:val="false"/>
          <w:i w:val="false"/>
          <w:color w:val="000000"/>
          <w:sz w:val="28"/>
        </w:rPr>
        <w:t>
      соответствовать следующим требованиям:</w:t>
      </w:r>
    </w:p>
    <w:p>
      <w:pPr>
        <w:spacing w:after="0"/>
        <w:ind w:left="0"/>
        <w:jc w:val="both"/>
      </w:pPr>
      <w:r>
        <w:rPr>
          <w:rFonts w:ascii="Times New Roman"/>
          <w:b w:val="false"/>
          <w:i w:val="false"/>
          <w:color w:val="000000"/>
          <w:sz w:val="28"/>
        </w:rPr>
        <w:t xml:space="preserve">
      1) изготовитель должен выполнять требования к каждому компоненту комплексных средств индивидуальной защиты, предусмотренные настоящим техническим регламентом Таможенного союза, и к каждому средству индивидуальной защиты, по-отдельности входящему в его состав; </w:t>
      </w:r>
    </w:p>
    <w:p>
      <w:pPr>
        <w:spacing w:after="0"/>
        <w:ind w:left="0"/>
        <w:jc w:val="both"/>
      </w:pPr>
      <w:r>
        <w:rPr>
          <w:rFonts w:ascii="Times New Roman"/>
          <w:b w:val="false"/>
          <w:i w:val="false"/>
          <w:color w:val="000000"/>
          <w:sz w:val="28"/>
        </w:rPr>
        <w:t xml:space="preserve">
      2) присоединяемые компоненты к комплексным средствам индивидуальной защиты не должны снижать защитные и эксплуатационные свойства других компонентов. Особенности средств индивидуальной защиты при их совместном использовании должно быть указаны изготовителем в документации к изделию с приведением необходимых показателей безопасности; </w:t>
      </w:r>
    </w:p>
    <w:p>
      <w:pPr>
        <w:spacing w:after="0"/>
        <w:ind w:left="0"/>
        <w:jc w:val="both"/>
      </w:pPr>
      <w:r>
        <w:rPr>
          <w:rFonts w:ascii="Times New Roman"/>
          <w:b w:val="false"/>
          <w:i w:val="false"/>
          <w:color w:val="000000"/>
          <w:sz w:val="28"/>
        </w:rPr>
        <w:t xml:space="preserve">
      3) об изменении эргономических свойств комплексных средств индивидуальной защиты в зависимости от их комплектации изготовитель должен указать в эксплуатационной документации к изделию с приведением показателей; </w:t>
      </w:r>
    </w:p>
    <w:p>
      <w:pPr>
        <w:spacing w:after="0"/>
        <w:ind w:left="0"/>
        <w:jc w:val="both"/>
      </w:pPr>
      <w:r>
        <w:rPr>
          <w:rFonts w:ascii="Times New Roman"/>
          <w:b w:val="false"/>
          <w:i w:val="false"/>
          <w:color w:val="000000"/>
          <w:sz w:val="28"/>
        </w:rPr>
        <w:t xml:space="preserve">
      4) надежность соединения компонентов комплексных средств индивидуальной защиты должна обеспечивать безопасную эксплуатацию изделия на все время защитного действия его компонентов; </w:t>
      </w:r>
    </w:p>
    <w:p>
      <w:pPr>
        <w:spacing w:after="0"/>
        <w:ind w:left="0"/>
        <w:jc w:val="both"/>
      </w:pPr>
      <w:r>
        <w:rPr>
          <w:rFonts w:ascii="Times New Roman"/>
          <w:b w:val="false"/>
          <w:i w:val="false"/>
          <w:color w:val="000000"/>
          <w:sz w:val="28"/>
        </w:rPr>
        <w:t xml:space="preserve">
      5) конструкция узлов соединения (крепления) компонентов комплексных средств индивидуальной защиты не должна позволять присоединять эти компоненты любым другим способом, кроме способа, предусмотренного изготовителем; </w:t>
      </w:r>
    </w:p>
    <w:p>
      <w:pPr>
        <w:spacing w:after="0"/>
        <w:ind w:left="0"/>
        <w:jc w:val="both"/>
      </w:pPr>
      <w:r>
        <w:rPr>
          <w:rFonts w:ascii="Times New Roman"/>
          <w:b w:val="false"/>
          <w:i w:val="false"/>
          <w:color w:val="000000"/>
          <w:sz w:val="28"/>
        </w:rPr>
        <w:t xml:space="preserve">
      6) изготовитель в эксплуатационной документации к комплексным средствам индивидуальной защиты в дополнение к информации, приведҰнной в подпунктах 2) и 3) настоящего пункта, должен указывать защитные свойства и условия применения (назначение). </w:t>
      </w:r>
    </w:p>
    <w:bookmarkStart w:name="z55" w:id="47"/>
    <w:p>
      <w:pPr>
        <w:spacing w:after="0"/>
        <w:ind w:left="0"/>
        <w:jc w:val="both"/>
      </w:pPr>
      <w:r>
        <w:rPr>
          <w:rFonts w:ascii="Times New Roman"/>
          <w:b w:val="false"/>
          <w:i w:val="false"/>
          <w:color w:val="000000"/>
          <w:sz w:val="28"/>
        </w:rPr>
        <w:t>
      4.10. Маркировка средств индивидуальной защиты (кроме средств индивидуальной защиты дерматологических) должна соответствовать следующим требованиям:</w:t>
      </w:r>
    </w:p>
    <w:bookmarkEnd w:id="47"/>
    <w:p>
      <w:pPr>
        <w:spacing w:after="0"/>
        <w:ind w:left="0"/>
        <w:jc w:val="both"/>
      </w:pPr>
      <w:r>
        <w:rPr>
          <w:rFonts w:ascii="Times New Roman"/>
          <w:b w:val="false"/>
          <w:i w:val="false"/>
          <w:color w:val="000000"/>
          <w:sz w:val="28"/>
        </w:rPr>
        <w:t>
      1) каждая единица средств индивидуальной защиты, включая сменные комплектующие изделия, должна иметь маркировку. Маркировка наносится непосредственно на изделие и на потребительскую упаковку. Маркировку на потребительской упаковке можно не наносить в случае, если упаковка прозрачная и обеспечивает разборчивость, легкочитаемость нанесенной на изделие маркировки.</w:t>
      </w:r>
    </w:p>
    <w:p>
      <w:pPr>
        <w:spacing w:after="0"/>
        <w:ind w:left="0"/>
        <w:jc w:val="both"/>
      </w:pPr>
      <w:r>
        <w:rPr>
          <w:rFonts w:ascii="Times New Roman"/>
          <w:b w:val="false"/>
          <w:i w:val="false"/>
          <w:color w:val="000000"/>
          <w:sz w:val="28"/>
        </w:rPr>
        <w:t>
      Если маркировку невозможно нанести непосредственно на изделие, она наносится на трудноудаляемую этикетку, прикрепленную к изделию.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r>
    </w:p>
    <w:p>
      <w:pPr>
        <w:spacing w:after="0"/>
        <w:ind w:left="0"/>
        <w:jc w:val="both"/>
      </w:pPr>
      <w:r>
        <w:rPr>
          <w:rFonts w:ascii="Times New Roman"/>
          <w:b w:val="false"/>
          <w:i w:val="false"/>
          <w:color w:val="000000"/>
          <w:sz w:val="28"/>
        </w:rPr>
        <w:t>
      Для противошумных вкладышей и СИЗ глаз допускается нанесение маркировки только на индивидуальную упаковку. На СИЗ от падения или спасения с высоты и СИЗОД с изолирующей или фильтрующей лицевой частью допускается наносить маркировку только на индивидуальную упаковку, а при ее отсутствии – на групповую упаковку при условии маркировки всех комплектующих.</w:t>
      </w:r>
    </w:p>
    <w:p>
      <w:pPr>
        <w:spacing w:after="0"/>
        <w:ind w:left="0"/>
        <w:jc w:val="both"/>
      </w:pPr>
      <w:r>
        <w:rPr>
          <w:rFonts w:ascii="Times New Roman"/>
          <w:b w:val="false"/>
          <w:i w:val="false"/>
          <w:color w:val="000000"/>
          <w:sz w:val="28"/>
        </w:rPr>
        <w:t>
      2) маркировка, наносимая непосредственно на изделие или на трудноудаляемую этикетку, прикрепленную к изделию, должна содержать:</w:t>
      </w:r>
    </w:p>
    <w:p>
      <w:pPr>
        <w:spacing w:after="0"/>
        <w:ind w:left="0"/>
        <w:jc w:val="both"/>
      </w:pPr>
      <w:r>
        <w:rPr>
          <w:rFonts w:ascii="Times New Roman"/>
          <w:b w:val="false"/>
          <w:i w:val="false"/>
          <w:color w:val="000000"/>
          <w:sz w:val="28"/>
        </w:rPr>
        <w:t>
      наименование изделия (при наличии – наименование модели, кода, артикула);</w:t>
      </w:r>
    </w:p>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p>
      <w:pPr>
        <w:spacing w:after="0"/>
        <w:ind w:left="0"/>
        <w:jc w:val="both"/>
      </w:pPr>
      <w:r>
        <w:rPr>
          <w:rFonts w:ascii="Times New Roman"/>
          <w:b w:val="false"/>
          <w:i w:val="false"/>
          <w:color w:val="000000"/>
          <w:sz w:val="28"/>
        </w:rPr>
        <w:t>
      защитные свойства;</w:t>
      </w:r>
    </w:p>
    <w:p>
      <w:pPr>
        <w:spacing w:after="0"/>
        <w:ind w:left="0"/>
        <w:jc w:val="both"/>
      </w:pPr>
      <w:r>
        <w:rPr>
          <w:rFonts w:ascii="Times New Roman"/>
          <w:b w:val="false"/>
          <w:i w:val="false"/>
          <w:color w:val="000000"/>
          <w:sz w:val="28"/>
        </w:rPr>
        <w:t>
      размер (при наличии);</w:t>
      </w:r>
    </w:p>
    <w:p>
      <w:pPr>
        <w:spacing w:after="0"/>
        <w:ind w:left="0"/>
        <w:jc w:val="both"/>
      </w:pPr>
      <w:r>
        <w:rPr>
          <w:rFonts w:ascii="Times New Roman"/>
          <w:b w:val="false"/>
          <w:i w:val="false"/>
          <w:color w:val="000000"/>
          <w:sz w:val="28"/>
        </w:rPr>
        <w:t>
      обозначение настоящего технического регламента Таможенного союза, требованиям которого должно соответствовать средство индивидуальной защиты;</w:t>
      </w:r>
    </w:p>
    <w:p>
      <w:pPr>
        <w:spacing w:after="0"/>
        <w:ind w:left="0"/>
        <w:jc w:val="both"/>
      </w:pPr>
      <w:r>
        <w:rPr>
          <w:rFonts w:ascii="Times New Roman"/>
          <w:b w:val="false"/>
          <w:i w:val="false"/>
          <w:color w:val="000000"/>
          <w:sz w:val="28"/>
        </w:rPr>
        <w:t>
      единый знак обращения продукции на рынке государств-членов;</w:t>
      </w:r>
    </w:p>
    <w:p>
      <w:pPr>
        <w:spacing w:after="0"/>
        <w:ind w:left="0"/>
        <w:jc w:val="both"/>
      </w:pPr>
      <w:r>
        <w:rPr>
          <w:rFonts w:ascii="Times New Roman"/>
          <w:b w:val="false"/>
          <w:i w:val="false"/>
          <w:color w:val="000000"/>
          <w:sz w:val="28"/>
        </w:rPr>
        <w:t>
      дату (месяц, год) изготовления или дату окончания срока годности, если она установлена;</w:t>
      </w:r>
    </w:p>
    <w:p>
      <w:pPr>
        <w:spacing w:after="0"/>
        <w:ind w:left="0"/>
        <w:jc w:val="both"/>
      </w:pPr>
      <w:r>
        <w:rPr>
          <w:rFonts w:ascii="Times New Roman"/>
          <w:b w:val="false"/>
          <w:i w:val="false"/>
          <w:color w:val="000000"/>
          <w:sz w:val="28"/>
        </w:rPr>
        <w:t xml:space="preserve">
      сведения о классе защиты и климатическом поясе, определяемом в соответствии с таблицей 3 </w:t>
      </w:r>
      <w:r>
        <w:rPr>
          <w:rFonts w:ascii="Times New Roman"/>
          <w:b w:val="false"/>
          <w:i w:val="false"/>
          <w:color w:val="000000"/>
          <w:sz w:val="28"/>
        </w:rPr>
        <w:t>приложения № 3</w:t>
      </w:r>
      <w:r>
        <w:rPr>
          <w:rFonts w:ascii="Times New Roman"/>
          <w:b w:val="false"/>
          <w:i w:val="false"/>
          <w:color w:val="000000"/>
          <w:sz w:val="28"/>
        </w:rPr>
        <w:t xml:space="preserve"> настоящего технического регламента Таможенного союза и в котором могут применяться средства индивидуальной защиты (при необходимости);</w:t>
      </w:r>
    </w:p>
    <w:p>
      <w:pPr>
        <w:spacing w:after="0"/>
        <w:ind w:left="0"/>
        <w:jc w:val="both"/>
      </w:pPr>
      <w:r>
        <w:rPr>
          <w:rFonts w:ascii="Times New Roman"/>
          <w:b w:val="false"/>
          <w:i w:val="false"/>
          <w:color w:val="000000"/>
          <w:sz w:val="28"/>
        </w:rPr>
        <w:t>
      сведения о способах ухода и требованиях к утилизации средства индивидуальной защиты;</w:t>
      </w:r>
    </w:p>
    <w:p>
      <w:pPr>
        <w:spacing w:after="0"/>
        <w:ind w:left="0"/>
        <w:jc w:val="both"/>
      </w:pPr>
      <w:r>
        <w:rPr>
          <w:rFonts w:ascii="Times New Roman"/>
          <w:b w:val="false"/>
          <w:i w:val="false"/>
          <w:color w:val="000000"/>
          <w:sz w:val="28"/>
        </w:rPr>
        <w:t>
      сведения о документе, в соответствии с которым изготовлено средство индивидуальной защиты;</w:t>
      </w:r>
    </w:p>
    <w:p>
      <w:pPr>
        <w:spacing w:after="0"/>
        <w:ind w:left="0"/>
        <w:jc w:val="both"/>
      </w:pPr>
      <w:r>
        <w:rPr>
          <w:rFonts w:ascii="Times New Roman"/>
          <w:b w:val="false"/>
          <w:i w:val="false"/>
          <w:color w:val="000000"/>
          <w:sz w:val="28"/>
        </w:rPr>
        <w:t>
      другую информацию в соответствии с документацией изготовителя;</w:t>
      </w:r>
    </w:p>
    <w:p>
      <w:pPr>
        <w:spacing w:after="0"/>
        <w:ind w:left="0"/>
        <w:jc w:val="both"/>
      </w:pPr>
      <w:r>
        <w:rPr>
          <w:rFonts w:ascii="Times New Roman"/>
          <w:b w:val="false"/>
          <w:i w:val="false"/>
          <w:color w:val="000000"/>
          <w:sz w:val="28"/>
        </w:rPr>
        <w:t>
      3) информация должна наноситься любым рельефным способом (в том числе тиснение, шелкография,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средств индивидуальной защиты. Информация должна быть легко читаемой, стойкой при хранении, перевозке, реализации и использовании продукции по назначению в течение всего срока годности, срока службы и (или)гарантийного срока хранения;</w:t>
      </w:r>
    </w:p>
    <w:p>
      <w:pPr>
        <w:spacing w:after="0"/>
        <w:ind w:left="0"/>
        <w:jc w:val="both"/>
      </w:pPr>
      <w:r>
        <w:rPr>
          <w:rFonts w:ascii="Times New Roman"/>
          <w:b w:val="false"/>
          <w:i w:val="false"/>
          <w:color w:val="000000"/>
          <w:sz w:val="28"/>
        </w:rPr>
        <w:t>
      4) маркировка, наносимая на упаковку изделия, должна содержать:</w:t>
      </w:r>
    </w:p>
    <w:p>
      <w:pPr>
        <w:spacing w:after="0"/>
        <w:ind w:left="0"/>
        <w:jc w:val="both"/>
      </w:pPr>
      <w:r>
        <w:rPr>
          <w:rFonts w:ascii="Times New Roman"/>
          <w:b w:val="false"/>
          <w:i w:val="false"/>
          <w:color w:val="000000"/>
          <w:sz w:val="28"/>
        </w:rPr>
        <w:t>
      наименование изделия (при наличии – наименование модели, кода,артикула);</w:t>
      </w:r>
    </w:p>
    <w:p>
      <w:pPr>
        <w:spacing w:after="0"/>
        <w:ind w:left="0"/>
        <w:jc w:val="both"/>
      </w:pPr>
      <w:r>
        <w:rPr>
          <w:rFonts w:ascii="Times New Roman"/>
          <w:b w:val="false"/>
          <w:i w:val="false"/>
          <w:color w:val="000000"/>
          <w:sz w:val="28"/>
        </w:rPr>
        <w:t>
      наименование страны-изготовителя;</w:t>
      </w:r>
    </w:p>
    <w:p>
      <w:pPr>
        <w:spacing w:after="0"/>
        <w:ind w:left="0"/>
        <w:jc w:val="both"/>
      </w:pPr>
      <w:r>
        <w:rPr>
          <w:rFonts w:ascii="Times New Roman"/>
          <w:b w:val="false"/>
          <w:i w:val="false"/>
          <w:color w:val="000000"/>
          <w:sz w:val="28"/>
        </w:rPr>
        <w:t>
      наименование, юридический адрес и торговую марку (при наличии) изготовителя;</w:t>
      </w:r>
    </w:p>
    <w:p>
      <w:pPr>
        <w:spacing w:after="0"/>
        <w:ind w:left="0"/>
        <w:jc w:val="both"/>
      </w:pPr>
      <w:r>
        <w:rPr>
          <w:rFonts w:ascii="Times New Roman"/>
          <w:b w:val="false"/>
          <w:i w:val="false"/>
          <w:color w:val="000000"/>
          <w:sz w:val="28"/>
        </w:rPr>
        <w:t>
      обозначение настоящего технического регламента Таможенного союза, требованиям которого должно соответствовать средство индивидуальной защиты;</w:t>
      </w:r>
    </w:p>
    <w:p>
      <w:pPr>
        <w:spacing w:after="0"/>
        <w:ind w:left="0"/>
        <w:jc w:val="both"/>
      </w:pPr>
      <w:r>
        <w:rPr>
          <w:rFonts w:ascii="Times New Roman"/>
          <w:b w:val="false"/>
          <w:i w:val="false"/>
          <w:color w:val="000000"/>
          <w:sz w:val="28"/>
        </w:rPr>
        <w:t>
      размер (при наличии);</w:t>
      </w:r>
    </w:p>
    <w:p>
      <w:pPr>
        <w:spacing w:after="0"/>
        <w:ind w:left="0"/>
        <w:jc w:val="both"/>
      </w:pPr>
      <w:r>
        <w:rPr>
          <w:rFonts w:ascii="Times New Roman"/>
          <w:b w:val="false"/>
          <w:i w:val="false"/>
          <w:color w:val="000000"/>
          <w:sz w:val="28"/>
        </w:rPr>
        <w:t>
      защитные свойства изделия;</w:t>
      </w:r>
    </w:p>
    <w:p>
      <w:pPr>
        <w:spacing w:after="0"/>
        <w:ind w:left="0"/>
        <w:jc w:val="both"/>
      </w:pPr>
      <w:r>
        <w:rPr>
          <w:rFonts w:ascii="Times New Roman"/>
          <w:b w:val="false"/>
          <w:i w:val="false"/>
          <w:color w:val="000000"/>
          <w:sz w:val="28"/>
        </w:rPr>
        <w:t>
      способы ухода за изделием (при необходимости);</w:t>
      </w:r>
    </w:p>
    <w:p>
      <w:pPr>
        <w:spacing w:after="0"/>
        <w:ind w:left="0"/>
        <w:jc w:val="both"/>
      </w:pPr>
      <w:r>
        <w:rPr>
          <w:rFonts w:ascii="Times New Roman"/>
          <w:b w:val="false"/>
          <w:i w:val="false"/>
          <w:color w:val="000000"/>
          <w:sz w:val="28"/>
        </w:rPr>
        <w:t>
      дату изготовления, и (или) дату окончания срока годности, если установлены;</w:t>
      </w:r>
    </w:p>
    <w:p>
      <w:pPr>
        <w:spacing w:after="0"/>
        <w:ind w:left="0"/>
        <w:jc w:val="both"/>
      </w:pPr>
      <w:r>
        <w:rPr>
          <w:rFonts w:ascii="Times New Roman"/>
          <w:b w:val="false"/>
          <w:i w:val="false"/>
          <w:color w:val="000000"/>
          <w:sz w:val="28"/>
        </w:rPr>
        <w:t>
      срок хранения для средств индивидуальной защиты, теряющих защитные свойства в процессе хранения;</w:t>
      </w:r>
    </w:p>
    <w:p>
      <w:pPr>
        <w:spacing w:after="0"/>
        <w:ind w:left="0"/>
        <w:jc w:val="both"/>
      </w:pPr>
      <w:r>
        <w:rPr>
          <w:rFonts w:ascii="Times New Roman"/>
          <w:b w:val="false"/>
          <w:i w:val="false"/>
          <w:color w:val="000000"/>
          <w:sz w:val="28"/>
        </w:rPr>
        <w:t>
      единый знак обращения продукции на рынке государств-членов;</w:t>
      </w:r>
    </w:p>
    <w:p>
      <w:pPr>
        <w:spacing w:after="0"/>
        <w:ind w:left="0"/>
        <w:jc w:val="both"/>
      </w:pPr>
      <w:r>
        <w:rPr>
          <w:rFonts w:ascii="Times New Roman"/>
          <w:b w:val="false"/>
          <w:i w:val="false"/>
          <w:color w:val="000000"/>
          <w:sz w:val="28"/>
        </w:rPr>
        <w:t>
      величину опасного или вредного фактора, ограничивающего использование средства индивидуальной защиты (при наличии);</w:t>
      </w:r>
    </w:p>
    <w:p>
      <w:pPr>
        <w:spacing w:after="0"/>
        <w:ind w:left="0"/>
        <w:jc w:val="both"/>
      </w:pPr>
      <w:r>
        <w:rPr>
          <w:rFonts w:ascii="Times New Roman"/>
          <w:b w:val="false"/>
          <w:i w:val="false"/>
          <w:color w:val="000000"/>
          <w:sz w:val="28"/>
        </w:rPr>
        <w:t>
      ограничения по использованию, обусловленные возрастом, состоянием здоровья и другими физиологическими особенностями пользователей;</w:t>
      </w:r>
    </w:p>
    <w:p>
      <w:pPr>
        <w:spacing w:after="0"/>
        <w:ind w:left="0"/>
        <w:jc w:val="both"/>
      </w:pPr>
      <w:r>
        <w:rPr>
          <w:rFonts w:ascii="Times New Roman"/>
          <w:b w:val="false"/>
          <w:i w:val="false"/>
          <w:color w:val="000000"/>
          <w:sz w:val="28"/>
        </w:rPr>
        <w:t xml:space="preserve">
      сведения о классе защиты и климатическом поясе, определяемом в соответствии с таблицей 3 </w:t>
      </w:r>
      <w:r>
        <w:rPr>
          <w:rFonts w:ascii="Times New Roman"/>
          <w:b w:val="false"/>
          <w:i w:val="false"/>
          <w:color w:val="000000"/>
          <w:sz w:val="28"/>
        </w:rPr>
        <w:t>приложения № 3</w:t>
      </w:r>
      <w:r>
        <w:rPr>
          <w:rFonts w:ascii="Times New Roman"/>
          <w:b w:val="false"/>
          <w:i w:val="false"/>
          <w:color w:val="000000"/>
          <w:sz w:val="28"/>
        </w:rPr>
        <w:t xml:space="preserve"> настоящего технического регламента Таможенного союза, и в котором могут применяться средства индивидуальной защиты (при необходимости);</w:t>
      </w:r>
    </w:p>
    <w:p>
      <w:pPr>
        <w:spacing w:after="0"/>
        <w:ind w:left="0"/>
        <w:jc w:val="both"/>
      </w:pPr>
      <w:r>
        <w:rPr>
          <w:rFonts w:ascii="Times New Roman"/>
          <w:b w:val="false"/>
          <w:i w:val="false"/>
          <w:color w:val="000000"/>
          <w:sz w:val="28"/>
        </w:rPr>
        <w:t>
      сведения о документе, в соответствии с которым изготовлено средство индивидуальной защиты;</w:t>
      </w:r>
    </w:p>
    <w:p>
      <w:pPr>
        <w:spacing w:after="0"/>
        <w:ind w:left="0"/>
        <w:jc w:val="both"/>
      </w:pPr>
      <w:r>
        <w:rPr>
          <w:rFonts w:ascii="Times New Roman"/>
          <w:b w:val="false"/>
          <w:i w:val="false"/>
          <w:color w:val="000000"/>
          <w:sz w:val="28"/>
        </w:rPr>
        <w:t>
      другую информацию в соответствии с документацией изготовителя;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с изменениями, внесенными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4.11. Маркировка и эксплуатационные документы выполняются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в редакции Решения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4.12. Маркировка средств индивидуальной защиты должна быть разборчивой, легкочитаемой и нанесена на поверхность продукции (этикетки, упаковки), доступную для осмотра без снятия упаковки, разборки или применения инструментов.</w:t>
      </w:r>
    </w:p>
    <w:bookmarkEnd w:id="49"/>
    <w:bookmarkStart w:name="z58" w:id="50"/>
    <w:p>
      <w:pPr>
        <w:spacing w:after="0"/>
        <w:ind w:left="0"/>
        <w:jc w:val="both"/>
      </w:pPr>
      <w:r>
        <w:rPr>
          <w:rFonts w:ascii="Times New Roman"/>
          <w:b w:val="false"/>
          <w:i w:val="false"/>
          <w:color w:val="000000"/>
          <w:sz w:val="28"/>
        </w:rPr>
        <w:t>
      4.13. Указания по эксплуатации средств индивидуальной защиты включаются в эксплуатационную документацию на средства индивидуальной защиты и должны содержать:</w:t>
      </w:r>
    </w:p>
    <w:bookmarkEnd w:id="50"/>
    <w:p>
      <w:pPr>
        <w:spacing w:after="0"/>
        <w:ind w:left="0"/>
        <w:jc w:val="both"/>
      </w:pPr>
      <w:r>
        <w:rPr>
          <w:rFonts w:ascii="Times New Roman"/>
          <w:b w:val="false"/>
          <w:i w:val="false"/>
          <w:color w:val="000000"/>
          <w:sz w:val="28"/>
        </w:rPr>
        <w:t>
      1) область применения;</w:t>
      </w:r>
    </w:p>
    <w:p>
      <w:pPr>
        <w:spacing w:after="0"/>
        <w:ind w:left="0"/>
        <w:jc w:val="both"/>
      </w:pPr>
      <w:r>
        <w:rPr>
          <w:rFonts w:ascii="Times New Roman"/>
          <w:b w:val="false"/>
          <w:i w:val="false"/>
          <w:color w:val="000000"/>
          <w:sz w:val="28"/>
        </w:rPr>
        <w:t>
      2) ограничения применения средств индивидуальной защиты по факторам воздействия, а также по возрастным категориям и состоянию здоровья пользователей (при наличии);</w:t>
      </w:r>
    </w:p>
    <w:p>
      <w:pPr>
        <w:spacing w:after="0"/>
        <w:ind w:left="0"/>
        <w:jc w:val="both"/>
      </w:pPr>
      <w:r>
        <w:rPr>
          <w:rFonts w:ascii="Times New Roman"/>
          <w:b w:val="false"/>
          <w:i w:val="false"/>
          <w:color w:val="000000"/>
          <w:sz w:val="28"/>
        </w:rPr>
        <w:t>
      3) порядок использования средств индивидуальной защиты (для средств индивидуальной защиты сложной конструкции);</w:t>
      </w:r>
    </w:p>
    <w:p>
      <w:pPr>
        <w:spacing w:after="0"/>
        <w:ind w:left="0"/>
        <w:jc w:val="both"/>
      </w:pPr>
      <w:r>
        <w:rPr>
          <w:rFonts w:ascii="Times New Roman"/>
          <w:b w:val="false"/>
          <w:i w:val="false"/>
          <w:color w:val="000000"/>
          <w:sz w:val="28"/>
        </w:rPr>
        <w:t>
      4) требования к квалификации пользователя, порядок допуска к применению средств индивидуальной защиты (при наличии);</w:t>
      </w:r>
    </w:p>
    <w:p>
      <w:pPr>
        <w:spacing w:after="0"/>
        <w:ind w:left="0"/>
        <w:jc w:val="both"/>
      </w:pPr>
      <w:r>
        <w:rPr>
          <w:rFonts w:ascii="Times New Roman"/>
          <w:b w:val="false"/>
          <w:i w:val="false"/>
          <w:color w:val="000000"/>
          <w:sz w:val="28"/>
        </w:rPr>
        <w:t xml:space="preserve">
      5) вид средства индивидуальной защиты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техническому регламенту Таможенного союза;</w:t>
      </w:r>
    </w:p>
    <w:p>
      <w:pPr>
        <w:spacing w:after="0"/>
        <w:ind w:left="0"/>
        <w:jc w:val="both"/>
      </w:pPr>
      <w:r>
        <w:rPr>
          <w:rFonts w:ascii="Times New Roman"/>
          <w:b w:val="false"/>
          <w:i w:val="false"/>
          <w:color w:val="000000"/>
          <w:sz w:val="28"/>
        </w:rPr>
        <w:t>
      6) наименование средства индивидуальной защиты;</w:t>
      </w:r>
    </w:p>
    <w:p>
      <w:pPr>
        <w:spacing w:after="0"/>
        <w:ind w:left="0"/>
        <w:jc w:val="both"/>
      </w:pPr>
      <w:r>
        <w:rPr>
          <w:rFonts w:ascii="Times New Roman"/>
          <w:b w:val="false"/>
          <w:i w:val="false"/>
          <w:color w:val="000000"/>
          <w:sz w:val="28"/>
        </w:rPr>
        <w:t xml:space="preserve">
      7) показатели защитных и эксплуатационных свойств средства индивидуальной защиты согласно требованиям к информации для приобретателя (пользователя) и условия, при которых эти показатели достигаются; </w:t>
      </w:r>
    </w:p>
    <w:p>
      <w:pPr>
        <w:spacing w:after="0"/>
        <w:ind w:left="0"/>
        <w:jc w:val="both"/>
      </w:pPr>
      <w:r>
        <w:rPr>
          <w:rFonts w:ascii="Times New Roman"/>
          <w:b w:val="false"/>
          <w:i w:val="false"/>
          <w:color w:val="000000"/>
          <w:sz w:val="28"/>
        </w:rPr>
        <w:t xml:space="preserve">
      8) сведения о способах безопасного применения средства индивидуальной защиты; </w:t>
      </w:r>
    </w:p>
    <w:p>
      <w:pPr>
        <w:spacing w:after="0"/>
        <w:ind w:left="0"/>
        <w:jc w:val="both"/>
      </w:pPr>
      <w:r>
        <w:rPr>
          <w:rFonts w:ascii="Times New Roman"/>
          <w:b w:val="false"/>
          <w:i w:val="false"/>
          <w:color w:val="000000"/>
          <w:sz w:val="28"/>
        </w:rPr>
        <w:t xml:space="preserve">
      9) порядок проведения обслуживания и периодических проверок средства индивидуальной защиты (при необходимости); </w:t>
      </w:r>
    </w:p>
    <w:p>
      <w:pPr>
        <w:spacing w:after="0"/>
        <w:ind w:left="0"/>
        <w:jc w:val="both"/>
      </w:pPr>
      <w:r>
        <w:rPr>
          <w:rFonts w:ascii="Times New Roman"/>
          <w:b w:val="false"/>
          <w:i w:val="false"/>
          <w:color w:val="000000"/>
          <w:sz w:val="28"/>
        </w:rPr>
        <w:t xml:space="preserve">
      10) информацию о размере средства индивидуальной защиты в единицах измерения, применяемых в государствах – членах (при наличии); </w:t>
      </w:r>
    </w:p>
    <w:p>
      <w:pPr>
        <w:spacing w:after="0"/>
        <w:ind w:left="0"/>
        <w:jc w:val="both"/>
      </w:pPr>
      <w:r>
        <w:rPr>
          <w:rFonts w:ascii="Times New Roman"/>
          <w:b w:val="false"/>
          <w:i w:val="false"/>
          <w:color w:val="000000"/>
          <w:sz w:val="28"/>
        </w:rPr>
        <w:t xml:space="preserve">
      11) правила, условия и сроки хранения средства индивидуальной защиты; </w:t>
      </w:r>
    </w:p>
    <w:p>
      <w:pPr>
        <w:spacing w:after="0"/>
        <w:ind w:left="0"/>
        <w:jc w:val="both"/>
      </w:pPr>
      <w:r>
        <w:rPr>
          <w:rFonts w:ascii="Times New Roman"/>
          <w:b w:val="false"/>
          <w:i w:val="false"/>
          <w:color w:val="000000"/>
          <w:sz w:val="28"/>
        </w:rPr>
        <w:t xml:space="preserve">
      12) требования к безопасной транспортировке средств индивидуальной защиты (при наличии таких требований); </w:t>
      </w:r>
    </w:p>
    <w:p>
      <w:pPr>
        <w:spacing w:after="0"/>
        <w:ind w:left="0"/>
        <w:jc w:val="both"/>
      </w:pPr>
      <w:r>
        <w:rPr>
          <w:rFonts w:ascii="Times New Roman"/>
          <w:b w:val="false"/>
          <w:i w:val="false"/>
          <w:color w:val="000000"/>
          <w:sz w:val="28"/>
        </w:rPr>
        <w:t>
      13) требования по утилизации средства индивидуальной защиты (при наличии таких требований);</w:t>
      </w:r>
    </w:p>
    <w:p>
      <w:pPr>
        <w:spacing w:after="0"/>
        <w:ind w:left="0"/>
        <w:jc w:val="both"/>
      </w:pPr>
      <w:r>
        <w:rPr>
          <w:rFonts w:ascii="Times New Roman"/>
          <w:b w:val="false"/>
          <w:i w:val="false"/>
          <w:color w:val="000000"/>
          <w:sz w:val="28"/>
        </w:rPr>
        <w:t>
      14) единый знак обращения продукции на рынке государств-членов;</w:t>
      </w:r>
    </w:p>
    <w:p>
      <w:pPr>
        <w:spacing w:after="0"/>
        <w:ind w:left="0"/>
        <w:jc w:val="both"/>
      </w:pPr>
      <w:r>
        <w:rPr>
          <w:rFonts w:ascii="Times New Roman"/>
          <w:b w:val="false"/>
          <w:i w:val="false"/>
          <w:color w:val="000000"/>
          <w:sz w:val="28"/>
        </w:rPr>
        <w:t xml:space="preserve">
      15) обозначение настоящего технического регламента Таможенного союза, требованиям которого должно соответствовать средство индивидуальной защиты; </w:t>
      </w:r>
    </w:p>
    <w:p>
      <w:pPr>
        <w:spacing w:after="0"/>
        <w:ind w:left="0"/>
        <w:jc w:val="both"/>
      </w:pPr>
      <w:r>
        <w:rPr>
          <w:rFonts w:ascii="Times New Roman"/>
          <w:b w:val="false"/>
          <w:i w:val="false"/>
          <w:color w:val="000000"/>
          <w:sz w:val="28"/>
        </w:rPr>
        <w:t xml:space="preserve">
      16) наименование страны-изготовителя и наименование изготовителя, его юридический адрес; </w:t>
      </w:r>
    </w:p>
    <w:p>
      <w:pPr>
        <w:spacing w:after="0"/>
        <w:ind w:left="0"/>
        <w:jc w:val="both"/>
      </w:pPr>
      <w:r>
        <w:rPr>
          <w:rFonts w:ascii="Times New Roman"/>
          <w:b w:val="false"/>
          <w:i w:val="false"/>
          <w:color w:val="000000"/>
          <w:sz w:val="28"/>
        </w:rPr>
        <w:t>
      17) сведения о документе, в соответствии с которым изготовлено средство индивидуальной защиты;</w:t>
      </w:r>
    </w:p>
    <w:p>
      <w:pPr>
        <w:spacing w:after="0"/>
        <w:ind w:left="0"/>
        <w:jc w:val="both"/>
      </w:pPr>
      <w:r>
        <w:rPr>
          <w:rFonts w:ascii="Times New Roman"/>
          <w:b w:val="false"/>
          <w:i w:val="false"/>
          <w:color w:val="000000"/>
          <w:sz w:val="28"/>
        </w:rPr>
        <w:t>
      18) дату изготовления и/или срок хранения или дату истечения срока годности, если они установлены, допускается указание срока хранения с обязательным указанием информации о месте нанесения и способе определения даты изготовления или окончания срока хранения;</w:t>
      </w:r>
    </w:p>
    <w:p>
      <w:pPr>
        <w:spacing w:after="0"/>
        <w:ind w:left="0"/>
        <w:jc w:val="both"/>
      </w:pPr>
      <w:r>
        <w:rPr>
          <w:rFonts w:ascii="Times New Roman"/>
          <w:b w:val="false"/>
          <w:i w:val="false"/>
          <w:color w:val="000000"/>
          <w:sz w:val="28"/>
        </w:rPr>
        <w:t>
      19) срок хранения для средств индивидуальной защиты, теряющих защитные свойства в процессе хранения;</w:t>
      </w:r>
    </w:p>
    <w:p>
      <w:pPr>
        <w:spacing w:after="0"/>
        <w:ind w:left="0"/>
        <w:jc w:val="both"/>
      </w:pPr>
      <w:r>
        <w:rPr>
          <w:rFonts w:ascii="Times New Roman"/>
          <w:b w:val="false"/>
          <w:i w:val="false"/>
          <w:color w:val="000000"/>
          <w:sz w:val="28"/>
        </w:rPr>
        <w:t>
      20) гарантии изготовителя при использовании изделия по назначению.</w:t>
      </w:r>
    </w:p>
    <w:bookmarkStart w:name="z59" w:id="51"/>
    <w:p>
      <w:pPr>
        <w:spacing w:after="0"/>
        <w:ind w:left="0"/>
        <w:jc w:val="both"/>
      </w:pPr>
      <w:r>
        <w:rPr>
          <w:rFonts w:ascii="Times New Roman"/>
          <w:b w:val="false"/>
          <w:i w:val="false"/>
          <w:color w:val="000000"/>
          <w:sz w:val="28"/>
        </w:rPr>
        <w:t>
      4.14. Средства индивидуальной защиты дерматологические должны соответствовать следующим требованиям:</w:t>
      </w:r>
    </w:p>
    <w:bookmarkEnd w:id="51"/>
    <w:p>
      <w:pPr>
        <w:spacing w:after="0"/>
        <w:ind w:left="0"/>
        <w:jc w:val="both"/>
      </w:pPr>
      <w:r>
        <w:rPr>
          <w:rFonts w:ascii="Times New Roman"/>
          <w:b w:val="false"/>
          <w:i w:val="false"/>
          <w:color w:val="000000"/>
          <w:sz w:val="28"/>
        </w:rPr>
        <w:t xml:space="preserve">
      1) средства индивидуальной защиты дерматологические, выпускаемые в обращение на единой таможенной территории Таможенного союза, при использовании по назначению не должны причинять вреда жизни и здоровью человека и обладать направленной эффективностью от воздействия специфических вредных производственных факторов; </w:t>
      </w:r>
    </w:p>
    <w:p>
      <w:pPr>
        <w:spacing w:after="0"/>
        <w:ind w:left="0"/>
        <w:jc w:val="both"/>
      </w:pPr>
      <w:r>
        <w:rPr>
          <w:rFonts w:ascii="Times New Roman"/>
          <w:b w:val="false"/>
          <w:i w:val="false"/>
          <w:color w:val="000000"/>
          <w:sz w:val="28"/>
        </w:rPr>
        <w:t xml:space="preserve">
      2) безопасность средств индивидуальной защиты дерматологических обеспечивается совокупностью требований к составу, микробиологическим показателям, уровню содержания токсичных элементов, токсикологической безопасности, клинико-лабораторной безопасности, потребительской упаковке и информации для потребителей (приобретателей и пользователей); </w:t>
      </w:r>
    </w:p>
    <w:p>
      <w:pPr>
        <w:spacing w:after="0"/>
        <w:ind w:left="0"/>
        <w:jc w:val="both"/>
      </w:pPr>
      <w:r>
        <w:rPr>
          <w:rFonts w:ascii="Times New Roman"/>
          <w:b w:val="false"/>
          <w:i w:val="false"/>
          <w:color w:val="000000"/>
          <w:sz w:val="28"/>
        </w:rPr>
        <w:t xml:space="preserve">
      3) в качестве ингредиентов средств индивидуальной защиты дерматологических запрещается использовать силиконы, минеральные абразивы, горючие, летучие, органические растворители в количестве более 10 процентов по каждому веществу, а также вещества, запрещенные к использованию в качестве ингредиентов парфюмерно-косметической продукции; </w:t>
      </w:r>
    </w:p>
    <w:p>
      <w:pPr>
        <w:spacing w:after="0"/>
        <w:ind w:left="0"/>
        <w:jc w:val="both"/>
      </w:pPr>
      <w:r>
        <w:rPr>
          <w:rFonts w:ascii="Times New Roman"/>
          <w:b w:val="false"/>
          <w:i w:val="false"/>
          <w:color w:val="000000"/>
          <w:sz w:val="28"/>
        </w:rPr>
        <w:t xml:space="preserve">
      4) в качестве ингредиентов средств индивидуальной защиты дерматологических разрешается использовать красители и соли красителей, консерванты, ультрафиолетовые фильтры и другие вещества, разрешенные к применению в качестве ингредиентов парфюмерно-косметической продукции; </w:t>
      </w:r>
    </w:p>
    <w:p>
      <w:pPr>
        <w:spacing w:after="0"/>
        <w:ind w:left="0"/>
        <w:jc w:val="both"/>
      </w:pPr>
      <w:r>
        <w:rPr>
          <w:rFonts w:ascii="Times New Roman"/>
          <w:b w:val="false"/>
          <w:i w:val="false"/>
          <w:color w:val="000000"/>
          <w:sz w:val="28"/>
        </w:rPr>
        <w:t xml:space="preserve">
      5) средства индивидуальной защиты дерматологические с антибактериальным эффектом должны обладать антибактериальной (антимикробной) активностью в отношении грамотрицательных бактерий и грамположительных бактерий - возбудителей инфекционных заболеваний (санитарно-показательные виды - Escherichia coli, Staphylococcus aureus); </w:t>
      </w:r>
    </w:p>
    <w:p>
      <w:pPr>
        <w:spacing w:after="0"/>
        <w:ind w:left="0"/>
        <w:jc w:val="both"/>
      </w:pPr>
      <w:r>
        <w:rPr>
          <w:rFonts w:ascii="Times New Roman"/>
          <w:b w:val="false"/>
          <w:i w:val="false"/>
          <w:color w:val="000000"/>
          <w:sz w:val="28"/>
        </w:rPr>
        <w:t xml:space="preserve">
      6) средства индивидуальной защиты дерматологические с противогрибковым эффектом должны обладать противогрибковой (фунгицидной) активностью в отношении возбудителей инфекций -дерматофитий-T, кандидозов, других патогенных грибков-дерматофитов (санитарно-показательный вид - Candida albicans); </w:t>
      </w:r>
    </w:p>
    <w:p>
      <w:pPr>
        <w:spacing w:after="0"/>
        <w:ind w:left="0"/>
        <w:jc w:val="both"/>
      </w:pPr>
      <w:r>
        <w:rPr>
          <w:rFonts w:ascii="Times New Roman"/>
          <w:b w:val="false"/>
          <w:i w:val="false"/>
          <w:color w:val="000000"/>
          <w:sz w:val="28"/>
        </w:rPr>
        <w:t>
      7) средства индивидуальной защиты дерматологические от воздействия низких температур (кремы для рук и лица от обморожения) должны быть устойчивы к пониженным температурам и выдерживать не менее 3-х циклов замораживания и размораживания (от -20</w:t>
      </w:r>
      <w:r>
        <w:rPr>
          <w:rFonts w:ascii="Times New Roman"/>
          <w:b w:val="false"/>
          <w:i w:val="false"/>
          <w:color w:val="000000"/>
          <w:vertAlign w:val="superscript"/>
        </w:rPr>
        <w:t>0</w:t>
      </w:r>
      <w:r>
        <w:rPr>
          <w:rFonts w:ascii="Times New Roman"/>
          <w:b w:val="false"/>
          <w:i w:val="false"/>
          <w:color w:val="000000"/>
          <w:sz w:val="28"/>
        </w:rPr>
        <w:t>С до +20</w:t>
      </w:r>
      <w:r>
        <w:rPr>
          <w:rFonts w:ascii="Times New Roman"/>
          <w:b w:val="false"/>
          <w:i w:val="false"/>
          <w:color w:val="000000"/>
          <w:vertAlign w:val="superscript"/>
        </w:rPr>
        <w:t>0</w:t>
      </w:r>
      <w:r>
        <w:rPr>
          <w:rFonts w:ascii="Times New Roman"/>
          <w:b w:val="false"/>
          <w:i w:val="false"/>
          <w:color w:val="000000"/>
          <w:sz w:val="28"/>
        </w:rPr>
        <w:t xml:space="preserve">С), не должны расслаиваться и изменять свои органолептические и физико-химические свойства. Указанные средства от воздействия низких температур не должны образовывать пленки на кожном покрове и препятствовать нормальному газообмену, минимальная температура применения должна быть указана в маркировке; </w:t>
      </w:r>
    </w:p>
    <w:p>
      <w:pPr>
        <w:spacing w:after="0"/>
        <w:ind w:left="0"/>
        <w:jc w:val="both"/>
      </w:pPr>
      <w:r>
        <w:rPr>
          <w:rFonts w:ascii="Times New Roman"/>
          <w:b w:val="false"/>
          <w:i w:val="false"/>
          <w:color w:val="000000"/>
          <w:sz w:val="28"/>
        </w:rPr>
        <w:t>
      8) общее количество мезофильных аэробных и факультативно-анаэробных бактерий в 1 г или в 1 см</w:t>
      </w:r>
      <w:r>
        <w:rPr>
          <w:rFonts w:ascii="Times New Roman"/>
          <w:b w:val="false"/>
          <w:i w:val="false"/>
          <w:color w:val="000000"/>
          <w:vertAlign w:val="superscript"/>
        </w:rPr>
        <w:t>3</w:t>
      </w:r>
      <w:r>
        <w:rPr>
          <w:rFonts w:ascii="Times New Roman"/>
          <w:b w:val="false"/>
          <w:i w:val="false"/>
          <w:color w:val="000000"/>
          <w:sz w:val="28"/>
        </w:rPr>
        <w:t xml:space="preserve"> средств индивидуальной защиты дерматологических не должно превышать 1000 колониеобразующих единиц; </w:t>
      </w:r>
    </w:p>
    <w:p>
      <w:pPr>
        <w:spacing w:after="0"/>
        <w:ind w:left="0"/>
        <w:jc w:val="both"/>
      </w:pPr>
      <w:r>
        <w:rPr>
          <w:rFonts w:ascii="Times New Roman"/>
          <w:b w:val="false"/>
          <w:i w:val="false"/>
          <w:color w:val="000000"/>
          <w:sz w:val="28"/>
        </w:rPr>
        <w:t>
      9) количество дрожжей, дрожжеподобных и плесневых грибов в 1 г или в 1 см</w:t>
      </w:r>
      <w:r>
        <w:rPr>
          <w:rFonts w:ascii="Times New Roman"/>
          <w:b w:val="false"/>
          <w:i w:val="false"/>
          <w:color w:val="000000"/>
          <w:vertAlign w:val="superscript"/>
        </w:rPr>
        <w:t>3</w:t>
      </w:r>
      <w:r>
        <w:rPr>
          <w:rFonts w:ascii="Times New Roman"/>
          <w:b w:val="false"/>
          <w:i w:val="false"/>
          <w:color w:val="000000"/>
          <w:sz w:val="28"/>
        </w:rPr>
        <w:t xml:space="preserve"> средств индивидуальной защиты дерматологических не должно превышать 100 колониеобразующих единиц; </w:t>
      </w:r>
    </w:p>
    <w:p>
      <w:pPr>
        <w:spacing w:after="0"/>
        <w:ind w:left="0"/>
        <w:jc w:val="both"/>
      </w:pPr>
      <w:r>
        <w:rPr>
          <w:rFonts w:ascii="Times New Roman"/>
          <w:b w:val="false"/>
          <w:i w:val="false"/>
          <w:color w:val="000000"/>
          <w:sz w:val="28"/>
        </w:rPr>
        <w:t>
      10) энтеробактерии и патогенные стафилококки не должны определяться в 1 г или в 1 см</w:t>
      </w:r>
      <w:r>
        <w:rPr>
          <w:rFonts w:ascii="Times New Roman"/>
          <w:b w:val="false"/>
          <w:i w:val="false"/>
          <w:color w:val="000000"/>
          <w:vertAlign w:val="superscript"/>
        </w:rPr>
        <w:t>3</w:t>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11) синегнойная палочка в средствах индивидуальной защиты дерматологических должна отсутствовать; </w:t>
      </w:r>
    </w:p>
    <w:p>
      <w:pPr>
        <w:spacing w:after="0"/>
        <w:ind w:left="0"/>
        <w:jc w:val="both"/>
      </w:pPr>
      <w:r>
        <w:rPr>
          <w:rFonts w:ascii="Times New Roman"/>
          <w:b w:val="false"/>
          <w:i w:val="false"/>
          <w:color w:val="000000"/>
          <w:sz w:val="28"/>
        </w:rPr>
        <w:t xml:space="preserve">
      12) в средствах индивидуальной защиты дерматологических допускается содержание мышьяка не более 5 мг/кг, свинца - не более 5 мг/кг и ртути - не более 1 мг/кг; </w:t>
      </w:r>
    </w:p>
    <w:p>
      <w:pPr>
        <w:spacing w:after="0"/>
        <w:ind w:left="0"/>
        <w:jc w:val="both"/>
      </w:pPr>
      <w:r>
        <w:rPr>
          <w:rFonts w:ascii="Times New Roman"/>
          <w:b w:val="false"/>
          <w:i w:val="false"/>
          <w:color w:val="000000"/>
          <w:sz w:val="28"/>
        </w:rPr>
        <w:t xml:space="preserve">
      13) средства индивидуальной защиты дерматологические не должны обладать кожно-резорбтивным, раздражающим и сенсибилизирующим действием; </w:t>
      </w:r>
    </w:p>
    <w:p>
      <w:pPr>
        <w:spacing w:after="0"/>
        <w:ind w:left="0"/>
        <w:jc w:val="both"/>
      </w:pPr>
      <w:r>
        <w:rPr>
          <w:rFonts w:ascii="Times New Roman"/>
          <w:b w:val="false"/>
          <w:i w:val="false"/>
          <w:color w:val="000000"/>
          <w:sz w:val="28"/>
        </w:rPr>
        <w:t>
      14) использование средств индивидуальной защиты дерматологических регенерирующего, восстанавливающего и очищающего типа в условиях воздействия радиоактивных веществ и ионизирующих излучений не допускается.</w:t>
      </w:r>
    </w:p>
    <w:bookmarkStart w:name="z60" w:id="52"/>
    <w:p>
      <w:pPr>
        <w:spacing w:after="0"/>
        <w:ind w:left="0"/>
        <w:jc w:val="both"/>
      </w:pPr>
      <w:r>
        <w:rPr>
          <w:rFonts w:ascii="Times New Roman"/>
          <w:b w:val="false"/>
          <w:i w:val="false"/>
          <w:color w:val="000000"/>
          <w:sz w:val="28"/>
        </w:rPr>
        <w:t>
      4.15. Маркировка средств индивидуальной защиты дерматологических должна соответствовать следующим требованиям:</w:t>
      </w:r>
    </w:p>
    <w:bookmarkEnd w:id="52"/>
    <w:p>
      <w:pPr>
        <w:spacing w:after="0"/>
        <w:ind w:left="0"/>
        <w:jc w:val="both"/>
      </w:pPr>
      <w:r>
        <w:rPr>
          <w:rFonts w:ascii="Times New Roman"/>
          <w:b w:val="false"/>
          <w:i w:val="false"/>
          <w:color w:val="000000"/>
          <w:sz w:val="28"/>
        </w:rPr>
        <w:t>
      1) маркировка средств индивидуальной защиты дерматологических</w:t>
      </w:r>
    </w:p>
    <w:p>
      <w:pPr>
        <w:spacing w:after="0"/>
        <w:ind w:left="0"/>
        <w:jc w:val="both"/>
      </w:pPr>
      <w:r>
        <w:rPr>
          <w:rFonts w:ascii="Times New Roman"/>
          <w:b w:val="false"/>
          <w:i w:val="false"/>
          <w:color w:val="000000"/>
          <w:sz w:val="28"/>
        </w:rPr>
        <w:t>
      наносится непосредственно на потребительскую тару изделия, и (или)</w:t>
      </w:r>
    </w:p>
    <w:p>
      <w:pPr>
        <w:spacing w:after="0"/>
        <w:ind w:left="0"/>
        <w:jc w:val="both"/>
      </w:pPr>
      <w:r>
        <w:rPr>
          <w:rFonts w:ascii="Times New Roman"/>
          <w:b w:val="false"/>
          <w:i w:val="false"/>
          <w:color w:val="000000"/>
          <w:sz w:val="28"/>
        </w:rPr>
        <w:t>
      упаковку изделия, и (или) этикетку, и (или) ярлык, способом, принятым для конкретного СИЗ, и должна содержать:</w:t>
      </w:r>
    </w:p>
    <w:p>
      <w:pPr>
        <w:spacing w:after="0"/>
        <w:ind w:left="0"/>
        <w:jc w:val="both"/>
      </w:pPr>
      <w:r>
        <w:rPr>
          <w:rFonts w:ascii="Times New Roman"/>
          <w:b w:val="false"/>
          <w:i w:val="false"/>
          <w:color w:val="000000"/>
          <w:sz w:val="28"/>
        </w:rPr>
        <w:t>
      наименование и назначение средства, при этом не допускается в наименовании указывать, что оно является продукцией типа другой известной продукции;</w:t>
      </w:r>
    </w:p>
    <w:p>
      <w:pPr>
        <w:spacing w:after="0"/>
        <w:ind w:left="0"/>
        <w:jc w:val="both"/>
      </w:pPr>
      <w:r>
        <w:rPr>
          <w:rFonts w:ascii="Times New Roman"/>
          <w:b w:val="false"/>
          <w:i w:val="false"/>
          <w:color w:val="000000"/>
          <w:sz w:val="28"/>
        </w:rPr>
        <w:t>
      наименование изготовителя и его место нахождения, наименование страны и (или) места происхождения продукции, а также наименование и место нахождения заявителя (если последний не является изготовителем) массу нетто, номинальный объем, количество;</w:t>
      </w:r>
    </w:p>
    <w:p>
      <w:pPr>
        <w:spacing w:after="0"/>
        <w:ind w:left="0"/>
        <w:jc w:val="both"/>
      </w:pPr>
      <w:r>
        <w:rPr>
          <w:rFonts w:ascii="Times New Roman"/>
          <w:b w:val="false"/>
          <w:i w:val="false"/>
          <w:color w:val="000000"/>
          <w:sz w:val="28"/>
        </w:rPr>
        <w:t>
      код партии, присвоенный изготовителем;</w:t>
      </w:r>
    </w:p>
    <w:p>
      <w:pPr>
        <w:spacing w:after="0"/>
        <w:ind w:left="0"/>
        <w:jc w:val="both"/>
      </w:pPr>
      <w:r>
        <w:rPr>
          <w:rFonts w:ascii="Times New Roman"/>
          <w:b w:val="false"/>
          <w:i w:val="false"/>
          <w:color w:val="000000"/>
          <w:sz w:val="28"/>
        </w:rPr>
        <w:t>
      список ингредиентов;</w:t>
      </w:r>
    </w:p>
    <w:p>
      <w:pPr>
        <w:spacing w:after="0"/>
        <w:ind w:left="0"/>
        <w:jc w:val="both"/>
      </w:pPr>
      <w:r>
        <w:rPr>
          <w:rFonts w:ascii="Times New Roman"/>
          <w:b w:val="false"/>
          <w:i w:val="false"/>
          <w:color w:val="000000"/>
          <w:sz w:val="28"/>
        </w:rPr>
        <w:t>
      срок годности (с даты изготовления);</w:t>
      </w:r>
    </w:p>
    <w:p>
      <w:pPr>
        <w:spacing w:after="0"/>
        <w:ind w:left="0"/>
        <w:jc w:val="both"/>
      </w:pPr>
      <w:r>
        <w:rPr>
          <w:rFonts w:ascii="Times New Roman"/>
          <w:b w:val="false"/>
          <w:i w:val="false"/>
          <w:color w:val="000000"/>
          <w:sz w:val="28"/>
        </w:rPr>
        <w:t>
      единый знак обращения продукции на рынке государств-членов;</w:t>
      </w:r>
    </w:p>
    <w:p>
      <w:pPr>
        <w:spacing w:after="0"/>
        <w:ind w:left="0"/>
        <w:jc w:val="both"/>
      </w:pPr>
      <w:r>
        <w:rPr>
          <w:rFonts w:ascii="Times New Roman"/>
          <w:b w:val="false"/>
          <w:i w:val="false"/>
          <w:color w:val="000000"/>
          <w:sz w:val="28"/>
        </w:rPr>
        <w:t>
      обозначение настоящего технического регламента Таможенного союза, требованиям которого должно соответствовать средство индивидуальной защиты дерматологическое;</w:t>
      </w:r>
    </w:p>
    <w:p>
      <w:pPr>
        <w:spacing w:after="0"/>
        <w:ind w:left="0"/>
        <w:jc w:val="both"/>
      </w:pPr>
      <w:r>
        <w:rPr>
          <w:rFonts w:ascii="Times New Roman"/>
          <w:b w:val="false"/>
          <w:i w:val="false"/>
          <w:color w:val="000000"/>
          <w:sz w:val="28"/>
        </w:rPr>
        <w:t>
      информация о правильном применении и хранении, а также предостережения;</w:t>
      </w:r>
    </w:p>
    <w:p>
      <w:pPr>
        <w:spacing w:after="0"/>
        <w:ind w:left="0"/>
        <w:jc w:val="both"/>
      </w:pPr>
      <w:r>
        <w:rPr>
          <w:rFonts w:ascii="Times New Roman"/>
          <w:b w:val="false"/>
          <w:i w:val="false"/>
          <w:color w:val="000000"/>
          <w:sz w:val="28"/>
        </w:rPr>
        <w:t>
      2) список ингредиентов средств индивидуальной защиты</w:t>
      </w:r>
    </w:p>
    <w:p>
      <w:pPr>
        <w:spacing w:after="0"/>
        <w:ind w:left="0"/>
        <w:jc w:val="both"/>
      </w:pPr>
      <w:r>
        <w:rPr>
          <w:rFonts w:ascii="Times New Roman"/>
          <w:b w:val="false"/>
          <w:i w:val="false"/>
          <w:color w:val="000000"/>
          <w:sz w:val="28"/>
        </w:rPr>
        <w:t>
      дерматологических должен соответствовать следующим требованиям:</w:t>
      </w:r>
    </w:p>
    <w:p>
      <w:pPr>
        <w:spacing w:after="0"/>
        <w:ind w:left="0"/>
        <w:jc w:val="both"/>
      </w:pPr>
      <w:r>
        <w:rPr>
          <w:rFonts w:ascii="Times New Roman"/>
          <w:b w:val="false"/>
          <w:i w:val="false"/>
          <w:color w:val="000000"/>
          <w:sz w:val="28"/>
        </w:rPr>
        <w:t>
      списку ингредиентов средств индивидуальной защиты дерматологических должна предшествовать надпись "Ингредиенты" или "Состав";</w:t>
      </w:r>
    </w:p>
    <w:p>
      <w:pPr>
        <w:spacing w:after="0"/>
        <w:ind w:left="0"/>
        <w:jc w:val="both"/>
      </w:pPr>
      <w:r>
        <w:rPr>
          <w:rFonts w:ascii="Times New Roman"/>
          <w:b w:val="false"/>
          <w:i w:val="false"/>
          <w:color w:val="000000"/>
          <w:sz w:val="28"/>
        </w:rPr>
        <w:t>
      ингредиенты средств индивидуальной защиты дерматологических указываются в списке либо в соответствии с международной номенклатурой косметических ингредиентов (INCI) с использованием букв латинского алфавита, либо на государственном(ых) языке(ах) государства-члена;</w:t>
      </w:r>
    </w:p>
    <w:p>
      <w:pPr>
        <w:spacing w:after="0"/>
        <w:ind w:left="0"/>
        <w:jc w:val="both"/>
      </w:pPr>
      <w:r>
        <w:rPr>
          <w:rFonts w:ascii="Times New Roman"/>
          <w:b w:val="false"/>
          <w:i w:val="false"/>
          <w:color w:val="000000"/>
          <w:sz w:val="28"/>
        </w:rPr>
        <w:t>
      ингредиенты средств индивидуальной защиты дерматологических указываются в списке в соответствии с рецептурой в порядке уменьшения их массовой доли. Парфюмерную (ароматическую) композицию указывают как единый ингредиент;</w:t>
      </w:r>
    </w:p>
    <w:p>
      <w:pPr>
        <w:spacing w:after="0"/>
        <w:ind w:left="0"/>
        <w:jc w:val="both"/>
      </w:pPr>
      <w:r>
        <w:rPr>
          <w:rFonts w:ascii="Times New Roman"/>
          <w:b w:val="false"/>
          <w:i w:val="false"/>
          <w:color w:val="000000"/>
          <w:sz w:val="28"/>
        </w:rPr>
        <w:t>
      ингредиенты средств индивидуальной защиты дерматологических, массовая доля которых составляет менее 1 процента, перечисляются в любом порядке после тех ингредиентов, массовая доля которых составляет более 1 процента;</w:t>
      </w:r>
    </w:p>
    <w:p>
      <w:pPr>
        <w:spacing w:after="0"/>
        <w:ind w:left="0"/>
        <w:jc w:val="both"/>
      </w:pPr>
      <w:r>
        <w:rPr>
          <w:rFonts w:ascii="Times New Roman"/>
          <w:b w:val="false"/>
          <w:i w:val="false"/>
          <w:color w:val="000000"/>
          <w:sz w:val="28"/>
        </w:rPr>
        <w:t>
      красители перечисляются в любом порядке после остальных ингредиентов в соответствии с индексом цвета или принятыми обозначениями;</w:t>
      </w:r>
    </w:p>
    <w:p>
      <w:pPr>
        <w:spacing w:after="0"/>
        <w:ind w:left="0"/>
        <w:jc w:val="both"/>
      </w:pPr>
      <w:r>
        <w:rPr>
          <w:rFonts w:ascii="Times New Roman"/>
          <w:b w:val="false"/>
          <w:i w:val="false"/>
          <w:color w:val="000000"/>
          <w:sz w:val="28"/>
        </w:rPr>
        <w:t xml:space="preserve">
      3) для указания срока годности средств индивидуальной защиты дерматологических должна применяться формулировка "Годен (использовать) до (месяц, год)" или формулировка "Срок годности... (месяцев, лет). Дата изготовления (месяц, год)". Срок годности для конкретного наименования средства индивидуальной защиты дерматологического устанавливает изготовитель; </w:t>
      </w:r>
    </w:p>
    <w:p>
      <w:pPr>
        <w:spacing w:after="0"/>
        <w:ind w:left="0"/>
        <w:jc w:val="both"/>
      </w:pPr>
      <w:r>
        <w:rPr>
          <w:rFonts w:ascii="Times New Roman"/>
          <w:b w:val="false"/>
          <w:i w:val="false"/>
          <w:color w:val="000000"/>
          <w:sz w:val="28"/>
        </w:rPr>
        <w:t>
      4) информация, за исключением перечня ингредиентов средства индивидуальной защиты дерматологического, должна быть указана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с изменением, внесенным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61" w:id="53"/>
    <w:p>
      <w:pPr>
        <w:spacing w:after="0"/>
        <w:ind w:left="0"/>
        <w:jc w:val="left"/>
      </w:pPr>
      <w:r>
        <w:rPr>
          <w:rFonts w:ascii="Times New Roman"/>
          <w:b/>
          <w:i w:val="false"/>
          <w:color w:val="000000"/>
        </w:rPr>
        <w:t xml:space="preserve"> 5. Подтверждение соответствия</w:t>
      </w:r>
    </w:p>
    <w:bookmarkEnd w:id="53"/>
    <w:bookmarkStart w:name="z62" w:id="54"/>
    <w:p>
      <w:pPr>
        <w:spacing w:after="0"/>
        <w:ind w:left="0"/>
        <w:jc w:val="both"/>
      </w:pPr>
      <w:r>
        <w:rPr>
          <w:rFonts w:ascii="Times New Roman"/>
          <w:b w:val="false"/>
          <w:i w:val="false"/>
          <w:color w:val="000000"/>
          <w:sz w:val="28"/>
        </w:rPr>
        <w:t xml:space="preserve">
      5.1.Соответствие средств индивидуальной защиты настоящему техническому регламенту Таможенного союза обеспечивается выполнением его требований безопасности непосредственно, а также путем использования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Таможенного союза. </w:t>
      </w:r>
    </w:p>
    <w:bookmarkEnd w:id="54"/>
    <w:bookmarkStart w:name="z63" w:id="55"/>
    <w:p>
      <w:pPr>
        <w:spacing w:after="0"/>
        <w:ind w:left="0"/>
        <w:jc w:val="both"/>
      </w:pPr>
      <w:r>
        <w:rPr>
          <w:rFonts w:ascii="Times New Roman"/>
          <w:b w:val="false"/>
          <w:i w:val="false"/>
          <w:color w:val="000000"/>
          <w:sz w:val="28"/>
        </w:rPr>
        <w:t xml:space="preserve">
      5.2. Методы исследований (испытаний) и измерений средств индивидуальной защиты устанавливаются в документах в области стандартизации, включенных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w:t>
      </w:r>
    </w:p>
    <w:bookmarkEnd w:id="55"/>
    <w:bookmarkStart w:name="z64" w:id="56"/>
    <w:p>
      <w:pPr>
        <w:spacing w:after="0"/>
        <w:ind w:left="0"/>
        <w:jc w:val="both"/>
      </w:pPr>
      <w:r>
        <w:rPr>
          <w:rFonts w:ascii="Times New Roman"/>
          <w:b w:val="false"/>
          <w:i w:val="false"/>
          <w:color w:val="000000"/>
          <w:sz w:val="28"/>
        </w:rPr>
        <w:t>
      5.3. Перед выпуском в обращение на рынке государств-членов средства индивидуальной защиты, на которые распространяется действие настоящего технического регламента, должны быть подвергнуты процедуре подтверждения соответствия установленным в нем требованиям безопасности.</w:t>
      </w:r>
    </w:p>
    <w:bookmarkEnd w:id="56"/>
    <w:bookmarkStart w:name="z65" w:id="57"/>
    <w:p>
      <w:pPr>
        <w:spacing w:after="0"/>
        <w:ind w:left="0"/>
        <w:jc w:val="both"/>
      </w:pPr>
      <w:r>
        <w:rPr>
          <w:rFonts w:ascii="Times New Roman"/>
          <w:b w:val="false"/>
          <w:i w:val="false"/>
          <w:color w:val="000000"/>
          <w:sz w:val="28"/>
        </w:rPr>
        <w:t xml:space="preserve">
      5.4. Подтверждение соответствия средств индивидуальной защиты требованиям настоящего технического регламента Таможенного союза осуществляется в следующих формах: </w:t>
      </w:r>
    </w:p>
    <w:bookmarkEnd w:id="57"/>
    <w:p>
      <w:pPr>
        <w:spacing w:after="0"/>
        <w:ind w:left="0"/>
        <w:jc w:val="both"/>
      </w:pPr>
      <w:r>
        <w:rPr>
          <w:rFonts w:ascii="Times New Roman"/>
          <w:b w:val="false"/>
          <w:i w:val="false"/>
          <w:color w:val="000000"/>
          <w:sz w:val="28"/>
        </w:rPr>
        <w:t>
      1) декларирование соответствия;</w:t>
      </w:r>
    </w:p>
    <w:p>
      <w:pPr>
        <w:spacing w:after="0"/>
        <w:ind w:left="0"/>
        <w:jc w:val="both"/>
      </w:pPr>
      <w:r>
        <w:rPr>
          <w:rFonts w:ascii="Times New Roman"/>
          <w:b w:val="false"/>
          <w:i w:val="false"/>
          <w:color w:val="000000"/>
          <w:sz w:val="28"/>
        </w:rPr>
        <w:t>
      2) сертификация.</w:t>
      </w:r>
    </w:p>
    <w:bookmarkStart w:name="z66" w:id="58"/>
    <w:p>
      <w:pPr>
        <w:spacing w:after="0"/>
        <w:ind w:left="0"/>
        <w:jc w:val="both"/>
      </w:pPr>
      <w:r>
        <w:rPr>
          <w:rFonts w:ascii="Times New Roman"/>
          <w:b w:val="false"/>
          <w:i w:val="false"/>
          <w:color w:val="000000"/>
          <w:sz w:val="28"/>
        </w:rPr>
        <w:t>
      5.5. При выборе форм подтверждения соответствия средства</w:t>
      </w:r>
    </w:p>
    <w:bookmarkEnd w:id="58"/>
    <w:p>
      <w:pPr>
        <w:spacing w:after="0"/>
        <w:ind w:left="0"/>
        <w:jc w:val="both"/>
      </w:pPr>
      <w:r>
        <w:rPr>
          <w:rFonts w:ascii="Times New Roman"/>
          <w:b w:val="false"/>
          <w:i w:val="false"/>
          <w:color w:val="000000"/>
          <w:sz w:val="28"/>
        </w:rPr>
        <w:t>
      индивидуальной защиты классифицируются по степени риска причинения</w:t>
      </w:r>
    </w:p>
    <w:p>
      <w:pPr>
        <w:spacing w:after="0"/>
        <w:ind w:left="0"/>
        <w:jc w:val="both"/>
      </w:pPr>
      <w:r>
        <w:rPr>
          <w:rFonts w:ascii="Times New Roman"/>
          <w:b w:val="false"/>
          <w:i w:val="false"/>
          <w:color w:val="000000"/>
          <w:sz w:val="28"/>
        </w:rPr>
        <w:t>
      вреда пользователю:</w:t>
      </w:r>
    </w:p>
    <w:p>
      <w:pPr>
        <w:spacing w:after="0"/>
        <w:ind w:left="0"/>
        <w:jc w:val="both"/>
      </w:pPr>
      <w:r>
        <w:rPr>
          <w:rFonts w:ascii="Times New Roman"/>
          <w:b w:val="false"/>
          <w:i w:val="false"/>
          <w:color w:val="000000"/>
          <w:sz w:val="28"/>
        </w:rPr>
        <w:t xml:space="preserve">
      1) первый класс - средства индивидуальной защиты простой конструкции, применяемые в условиях с минимальными рисками причинения вреда пользователю, которые подлежат декларированию соответствия; </w:t>
      </w:r>
    </w:p>
    <w:p>
      <w:pPr>
        <w:spacing w:after="0"/>
        <w:ind w:left="0"/>
        <w:jc w:val="both"/>
      </w:pPr>
      <w:r>
        <w:rPr>
          <w:rFonts w:ascii="Times New Roman"/>
          <w:b w:val="false"/>
          <w:i w:val="false"/>
          <w:color w:val="000000"/>
          <w:sz w:val="28"/>
        </w:rPr>
        <w:t>
      2) второй класс - средства индивидуальной защиты сложной конструкции, защищающие от гибели или от опасностей, которые могут причинить необратимый вред здоровью пользователя, которые подлежат обязательной сертификации.</w:t>
      </w:r>
    </w:p>
    <w:bookmarkStart w:name="z67" w:id="59"/>
    <w:p>
      <w:pPr>
        <w:spacing w:after="0"/>
        <w:ind w:left="0"/>
        <w:jc w:val="both"/>
      </w:pPr>
      <w:r>
        <w:rPr>
          <w:rFonts w:ascii="Times New Roman"/>
          <w:b w:val="false"/>
          <w:i w:val="false"/>
          <w:color w:val="000000"/>
          <w:sz w:val="28"/>
        </w:rPr>
        <w:t xml:space="preserve">
      5.6. Средства индивидуальной защиты в зависимости от степени риска причинения вреда пользователю (класса) подлежат подтверждению соответствия согласно формам, приведенным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настоящему техническому регламенту Таможенного союза. </w:t>
      </w:r>
    </w:p>
    <w:bookmarkEnd w:id="59"/>
    <w:bookmarkStart w:name="z68" w:id="60"/>
    <w:p>
      <w:pPr>
        <w:spacing w:after="0"/>
        <w:ind w:left="0"/>
        <w:jc w:val="both"/>
      </w:pPr>
      <w:r>
        <w:rPr>
          <w:rFonts w:ascii="Times New Roman"/>
          <w:b w:val="false"/>
          <w:i w:val="false"/>
          <w:color w:val="000000"/>
          <w:sz w:val="28"/>
        </w:rPr>
        <w:t>
      5.7. Декларирование соответствия средств индивидуальной защиты, осуществляется путем принятия декларации о соответствии на основании собственных доказательств или доказательств, полученных с участием третьей стороны - аккредитованной испытательной лаборатории (центра), включенного в единый реестр органов по оценке соответствия Евразийского экономического союза (далее – единый реестр), в соответствии с типовыми схемами, утвержденными в установленном порядке.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xml:space="preserve">
      5.8. При декларировании соответствия в качестве заявителя могут выступать зарегистрированные в соответствии с законодательством государства – члена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 </w:t>
      </w:r>
    </w:p>
    <w:bookmarkEnd w:id="61"/>
    <w:bookmarkStart w:name="z70" w:id="62"/>
    <w:p>
      <w:pPr>
        <w:spacing w:after="0"/>
        <w:ind w:left="0"/>
        <w:jc w:val="both"/>
      </w:pPr>
      <w:r>
        <w:rPr>
          <w:rFonts w:ascii="Times New Roman"/>
          <w:b w:val="false"/>
          <w:i w:val="false"/>
          <w:color w:val="000000"/>
          <w:sz w:val="28"/>
        </w:rPr>
        <w:t xml:space="preserve">
      5.9. В соответствии с типовыми схемами декларирования соответствия, утвержденными Комиссией Таможенного союза: </w:t>
      </w:r>
    </w:p>
    <w:bookmarkEnd w:id="62"/>
    <w:p>
      <w:pPr>
        <w:spacing w:after="0"/>
        <w:ind w:left="0"/>
        <w:jc w:val="both"/>
      </w:pPr>
      <w:r>
        <w:rPr>
          <w:rFonts w:ascii="Times New Roman"/>
          <w:b w:val="false"/>
          <w:i w:val="false"/>
          <w:color w:val="000000"/>
          <w:sz w:val="28"/>
        </w:rPr>
        <w:t>
      - для выпускаемых серийно СИЗ простой конструкции, для декларирования соответствия которых не требуется участие третьей стороны, применяется схема 1Д;</w:t>
      </w:r>
    </w:p>
    <w:p>
      <w:pPr>
        <w:spacing w:after="0"/>
        <w:ind w:left="0"/>
        <w:jc w:val="both"/>
      </w:pPr>
      <w:r>
        <w:rPr>
          <w:rFonts w:ascii="Times New Roman"/>
          <w:b w:val="false"/>
          <w:i w:val="false"/>
          <w:color w:val="000000"/>
          <w:sz w:val="28"/>
        </w:rPr>
        <w:t xml:space="preserve">
      - для партий и единичных образцов СИЗ простой конструкции, для декларирования соответствия которых не требуется участие третьей стороны, применяется схема 2Д; </w:t>
      </w:r>
    </w:p>
    <w:p>
      <w:pPr>
        <w:spacing w:after="0"/>
        <w:ind w:left="0"/>
        <w:jc w:val="both"/>
      </w:pPr>
      <w:r>
        <w:rPr>
          <w:rFonts w:ascii="Times New Roman"/>
          <w:b w:val="false"/>
          <w:i w:val="false"/>
          <w:color w:val="000000"/>
          <w:sz w:val="28"/>
        </w:rPr>
        <w:t xml:space="preserve">
      - для выпускаемых серийно СИЗ, при декларировании соответствия которых необходимо участие третьей стороны, применяется схема 3Д; </w:t>
      </w:r>
    </w:p>
    <w:p>
      <w:pPr>
        <w:spacing w:after="0"/>
        <w:ind w:left="0"/>
        <w:jc w:val="both"/>
      </w:pPr>
      <w:r>
        <w:rPr>
          <w:rFonts w:ascii="Times New Roman"/>
          <w:b w:val="false"/>
          <w:i w:val="false"/>
          <w:color w:val="000000"/>
          <w:sz w:val="28"/>
        </w:rPr>
        <w:t>
      - для партий и единичных образцов СИЗ при декларировании соответствия которых необходимо участие третьей стороны, применяется схема 4Д.</w:t>
      </w:r>
    </w:p>
    <w:p>
      <w:pPr>
        <w:spacing w:after="0"/>
        <w:ind w:left="0"/>
        <w:jc w:val="both"/>
      </w:pPr>
      <w:r>
        <w:rPr>
          <w:rFonts w:ascii="Times New Roman"/>
          <w:b w:val="false"/>
          <w:i w:val="false"/>
          <w:color w:val="000000"/>
          <w:sz w:val="28"/>
        </w:rPr>
        <w:t xml:space="preserve">
      Схемы декларирования соответствия, применяемые для различных видов средств индивидуальной защиты, указаны в </w:t>
      </w:r>
      <w:r>
        <w:rPr>
          <w:rFonts w:ascii="Times New Roman"/>
          <w:b w:val="false"/>
          <w:i w:val="false"/>
          <w:color w:val="000000"/>
          <w:sz w:val="28"/>
        </w:rPr>
        <w:t>приложении № 4</w:t>
      </w:r>
      <w:r>
        <w:rPr>
          <w:rFonts w:ascii="Times New Roman"/>
          <w:b w:val="false"/>
          <w:i w:val="false"/>
          <w:color w:val="000000"/>
          <w:sz w:val="28"/>
        </w:rPr>
        <w:t xml:space="preserve"> к настоящему техническому регламенту Таможенного союза.</w:t>
      </w:r>
    </w:p>
    <w:bookmarkStart w:name="z71" w:id="63"/>
    <w:p>
      <w:pPr>
        <w:spacing w:after="0"/>
        <w:ind w:left="0"/>
        <w:jc w:val="both"/>
      </w:pPr>
      <w:r>
        <w:rPr>
          <w:rFonts w:ascii="Times New Roman"/>
          <w:b w:val="false"/>
          <w:i w:val="false"/>
          <w:color w:val="000000"/>
          <w:sz w:val="28"/>
        </w:rPr>
        <w:t>
      5.10. При декларировании соответствия заявитель самостоятельно формирует доказательственные материалы, которые должны содержать:</w:t>
      </w:r>
    </w:p>
    <w:bookmarkEnd w:id="63"/>
    <w:p>
      <w:pPr>
        <w:spacing w:after="0"/>
        <w:ind w:left="0"/>
        <w:jc w:val="both"/>
      </w:pPr>
      <w:r>
        <w:rPr>
          <w:rFonts w:ascii="Times New Roman"/>
          <w:b w:val="false"/>
          <w:i w:val="false"/>
          <w:color w:val="000000"/>
          <w:sz w:val="28"/>
        </w:rPr>
        <w:t>
      1) копии регистрационных документов заявителя содержащие в том числе следующие сведения:</w:t>
      </w:r>
    </w:p>
    <w:p>
      <w:pPr>
        <w:spacing w:after="0"/>
        <w:ind w:left="0"/>
        <w:jc w:val="both"/>
      </w:pPr>
      <w:r>
        <w:rPr>
          <w:rFonts w:ascii="Times New Roman"/>
          <w:b w:val="false"/>
          <w:i w:val="false"/>
          <w:color w:val="000000"/>
          <w:sz w:val="28"/>
        </w:rPr>
        <w:t>
      полное и сокращенное, в том числе фирменное (при наличии), наименование юридического лица, его организационно-правовая форма;</w:t>
      </w:r>
    </w:p>
    <w:p>
      <w:pPr>
        <w:spacing w:after="0"/>
        <w:ind w:left="0"/>
        <w:jc w:val="both"/>
      </w:pPr>
      <w:r>
        <w:rPr>
          <w:rFonts w:ascii="Times New Roman"/>
          <w:b w:val="false"/>
          <w:i w:val="false"/>
          <w:color w:val="000000"/>
          <w:sz w:val="28"/>
        </w:rPr>
        <w:t>
      почтовый адрес места нахождения организации;</w:t>
      </w:r>
    </w:p>
    <w:p>
      <w:pPr>
        <w:spacing w:after="0"/>
        <w:ind w:left="0"/>
        <w:jc w:val="both"/>
      </w:pPr>
      <w:r>
        <w:rPr>
          <w:rFonts w:ascii="Times New Roman"/>
          <w:b w:val="false"/>
          <w:i w:val="false"/>
          <w:color w:val="000000"/>
          <w:sz w:val="28"/>
        </w:rPr>
        <w:t>
      сведения о государственной регистрации;</w:t>
      </w:r>
    </w:p>
    <w:p>
      <w:pPr>
        <w:spacing w:after="0"/>
        <w:ind w:left="0"/>
        <w:jc w:val="both"/>
      </w:pPr>
      <w:r>
        <w:rPr>
          <w:rFonts w:ascii="Times New Roman"/>
          <w:b w:val="false"/>
          <w:i w:val="false"/>
          <w:color w:val="000000"/>
          <w:sz w:val="28"/>
        </w:rPr>
        <w:t>
      идентификационный номер налогоплательщика;</w:t>
      </w:r>
    </w:p>
    <w:p>
      <w:pPr>
        <w:spacing w:after="0"/>
        <w:ind w:left="0"/>
        <w:jc w:val="both"/>
      </w:pPr>
      <w:r>
        <w:rPr>
          <w:rFonts w:ascii="Times New Roman"/>
          <w:b w:val="false"/>
          <w:i w:val="false"/>
          <w:color w:val="000000"/>
          <w:sz w:val="28"/>
        </w:rPr>
        <w:t>
      сведения о документе, подтверждающем факт постановки организации на учет в налоговом органе (дата, номер, кем выдан);</w:t>
      </w:r>
    </w:p>
    <w:p>
      <w:pPr>
        <w:spacing w:after="0"/>
        <w:ind w:left="0"/>
        <w:jc w:val="both"/>
      </w:pPr>
      <w:r>
        <w:rPr>
          <w:rFonts w:ascii="Times New Roman"/>
          <w:b w:val="false"/>
          <w:i w:val="false"/>
          <w:color w:val="000000"/>
          <w:sz w:val="28"/>
        </w:rPr>
        <w:t>
      2) наименование, технические условия, описание средства</w:t>
      </w:r>
    </w:p>
    <w:p>
      <w:pPr>
        <w:spacing w:after="0"/>
        <w:ind w:left="0"/>
        <w:jc w:val="both"/>
      </w:pPr>
      <w:r>
        <w:rPr>
          <w:rFonts w:ascii="Times New Roman"/>
          <w:b w:val="false"/>
          <w:i w:val="false"/>
          <w:color w:val="000000"/>
          <w:sz w:val="28"/>
        </w:rPr>
        <w:t>
      индивидуальной защиты, эксплуатационные документы на него;</w:t>
      </w:r>
    </w:p>
    <w:p>
      <w:pPr>
        <w:spacing w:after="0"/>
        <w:ind w:left="0"/>
        <w:jc w:val="both"/>
      </w:pPr>
      <w:r>
        <w:rPr>
          <w:rFonts w:ascii="Times New Roman"/>
          <w:b w:val="false"/>
          <w:i w:val="false"/>
          <w:color w:val="000000"/>
          <w:sz w:val="28"/>
        </w:rPr>
        <w:t xml:space="preserve">
      3) список межгосударственных, национальных (государственных) стандартов государства – члена, применяемых полностью или частично, и включенных в перечни прилагаемых к настоящему техническому регламенту Таможенного союза документов в области стандартизации, обеспечивающих соблюдение требований настоящего технического регламента Таможенного союза и необходимых для осуществления оценки (подтверждения) соответствия и, если не применялись указанные стандарты полностью или частично, описания решений выбранных для реализации требований настоящего технического регламента Таможенного союза, которым соответствует средство индивидуальной защиты, другая информация в соответствии с технической документацией изготовителя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по классификатору продукции государств – членов или код импортной продукции в соответствии с Единой Товарной номенклатурой внешнеэкономической деятельности Таможенного союза; </w:t>
      </w:r>
    </w:p>
    <w:p>
      <w:pPr>
        <w:spacing w:after="0"/>
        <w:ind w:left="0"/>
        <w:jc w:val="both"/>
      </w:pPr>
      <w:r>
        <w:rPr>
          <w:rFonts w:ascii="Times New Roman"/>
          <w:b w:val="false"/>
          <w:i w:val="false"/>
          <w:color w:val="000000"/>
          <w:sz w:val="28"/>
        </w:rPr>
        <w:t xml:space="preserve">
      4) протоколы исследований (испытаний) и измерений на соответствие образцов средств индивидуальной защиты требованиям настоящего технического регламента Таможенного союза, полученные с участием аккредитованной испытательной лаборатории (центра), если они требуются в соответствии со схемой декларирования. </w:t>
      </w:r>
    </w:p>
    <w:p>
      <w:pPr>
        <w:spacing w:after="0"/>
        <w:ind w:left="0"/>
        <w:jc w:val="both"/>
      </w:pPr>
      <w:r>
        <w:rPr>
          <w:rFonts w:ascii="Times New Roman"/>
          <w:b w:val="false"/>
          <w:i w:val="false"/>
          <w:color w:val="000000"/>
          <w:sz w:val="28"/>
        </w:rPr>
        <w:t>
      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Изготовитель (уполномоченное изготовителем лицо) обеспечивает проведение производственного контроля (для схем декларирования соответствия 1Д и 3Д). С целью контроля соответствия средств индивидуальной защиты требованиям настоящего технического регламента Таможенного союза заявитель проводит испытания образцов средств индивидуальной защиты в испытательной лаборатории (центре) (для схем декларирования соответствия 3Д и 4Д).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5.10 с изменениями, внесенными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5.11. В качестве дополнительных доказательственных материалов заявитель по своему выбору может использовать:</w:t>
      </w:r>
    </w:p>
    <w:bookmarkEnd w:id="64"/>
    <w:p>
      <w:pPr>
        <w:spacing w:after="0"/>
        <w:ind w:left="0"/>
        <w:jc w:val="both"/>
      </w:pPr>
      <w:r>
        <w:rPr>
          <w:rFonts w:ascii="Times New Roman"/>
          <w:b w:val="false"/>
          <w:i w:val="false"/>
          <w:color w:val="000000"/>
          <w:sz w:val="28"/>
        </w:rPr>
        <w:t xml:space="preserve">
      1) протоколы испытаний образцов средств индивидуальной защиты на соответствие требованиям национальных стандартов, межгосударственных стандартов, международных стандартов, стандартов организаций, технических условий; </w:t>
      </w:r>
    </w:p>
    <w:p>
      <w:pPr>
        <w:spacing w:after="0"/>
        <w:ind w:left="0"/>
        <w:jc w:val="both"/>
      </w:pPr>
      <w:r>
        <w:rPr>
          <w:rFonts w:ascii="Times New Roman"/>
          <w:b w:val="false"/>
          <w:i w:val="false"/>
          <w:color w:val="000000"/>
          <w:sz w:val="28"/>
        </w:rPr>
        <w:t xml:space="preserve">
      2) сертификат (сертификаты) добровольной системы сертификации на соответствие требованиям национальных стандартов, международных и межгосударственных стандартов, стандартов организаций, сводов правил и систем добровольной сертификации (в том числе качества продукции), а также условиям договоров. </w:t>
      </w:r>
    </w:p>
    <w:bookmarkStart w:name="z73" w:id="65"/>
    <w:p>
      <w:pPr>
        <w:spacing w:after="0"/>
        <w:ind w:left="0"/>
        <w:jc w:val="both"/>
      </w:pPr>
      <w:r>
        <w:rPr>
          <w:rFonts w:ascii="Times New Roman"/>
          <w:b w:val="false"/>
          <w:i w:val="false"/>
          <w:color w:val="000000"/>
          <w:sz w:val="28"/>
        </w:rPr>
        <w:t>
      5.12. Протоколы исследований (испытаний) и измерений образцов средств индивидуальной защиты для подтверждения соответствия в форме декларирования наряду с наименованием средства индивидуальной защиты должны содержать:</w:t>
      </w:r>
    </w:p>
    <w:bookmarkEnd w:id="65"/>
    <w:p>
      <w:pPr>
        <w:spacing w:after="0"/>
        <w:ind w:left="0"/>
        <w:jc w:val="both"/>
      </w:pPr>
      <w:r>
        <w:rPr>
          <w:rFonts w:ascii="Times New Roman"/>
          <w:b w:val="false"/>
          <w:i w:val="false"/>
          <w:color w:val="000000"/>
          <w:sz w:val="28"/>
        </w:rPr>
        <w:t xml:space="preserve">
      1) общее описание и назначение средства индивидуальной защиты в соответствии с пунктом 1.6 раздела 1 и пунктами </w:t>
      </w:r>
      <w:r>
        <w:rPr>
          <w:rFonts w:ascii="Times New Roman"/>
          <w:b w:val="false"/>
          <w:i w:val="false"/>
          <w:color w:val="000000"/>
          <w:sz w:val="28"/>
        </w:rPr>
        <w:t>4.2</w:t>
      </w:r>
      <w:r>
        <w:rPr>
          <w:rFonts w:ascii="Times New Roman"/>
          <w:b w:val="false"/>
          <w:i w:val="false"/>
          <w:color w:val="000000"/>
          <w:sz w:val="28"/>
        </w:rPr>
        <w:t>-</w:t>
      </w:r>
      <w:r>
        <w:rPr>
          <w:rFonts w:ascii="Times New Roman"/>
          <w:b w:val="false"/>
          <w:i w:val="false"/>
          <w:color w:val="000000"/>
          <w:sz w:val="28"/>
        </w:rPr>
        <w:t>4.8</w:t>
      </w:r>
      <w:r>
        <w:rPr>
          <w:rFonts w:ascii="Times New Roman"/>
          <w:b w:val="false"/>
          <w:i w:val="false"/>
          <w:color w:val="000000"/>
          <w:sz w:val="28"/>
        </w:rPr>
        <w:t xml:space="preserve"> раздела 4 настоящего технического регламента Таможенного союза непосредственно или с указанием ссылок на него; </w:t>
      </w:r>
    </w:p>
    <w:p>
      <w:pPr>
        <w:spacing w:after="0"/>
        <w:ind w:left="0"/>
        <w:jc w:val="both"/>
      </w:pPr>
      <w:r>
        <w:rPr>
          <w:rFonts w:ascii="Times New Roman"/>
          <w:b w:val="false"/>
          <w:i w:val="false"/>
          <w:color w:val="000000"/>
          <w:sz w:val="28"/>
        </w:rPr>
        <w:t xml:space="preserve">
      2) результаты исследований (испытаний) и измерений образцов средства индивидуальной защиты, полученные с привлечением аккредитованной испытательной лаборатории (центра), при подтверждении соответствия требованиям настоящего технического регламента Таможенного союза. </w:t>
      </w:r>
    </w:p>
    <w:bookmarkStart w:name="z74" w:id="66"/>
    <w:p>
      <w:pPr>
        <w:spacing w:after="0"/>
        <w:ind w:left="0"/>
        <w:jc w:val="both"/>
      </w:pPr>
      <w:r>
        <w:rPr>
          <w:rFonts w:ascii="Times New Roman"/>
          <w:b w:val="false"/>
          <w:i w:val="false"/>
          <w:color w:val="000000"/>
          <w:sz w:val="28"/>
        </w:rPr>
        <w:t>
      5.13. Декларация о соответствии оформляется по единой форме, утвержденной Решением Комиссии Таможенного союза. Декларация о соответствии подлежит регистрации в соответствии с порядком, установленным Комиссией Таможенного союза.</w:t>
      </w:r>
    </w:p>
    <w:bookmarkEnd w:id="66"/>
    <w:p>
      <w:pPr>
        <w:spacing w:after="0"/>
        <w:ind w:left="0"/>
        <w:jc w:val="both"/>
      </w:pPr>
      <w:r>
        <w:rPr>
          <w:rFonts w:ascii="Times New Roman"/>
          <w:b w:val="false"/>
          <w:i w:val="false"/>
          <w:color w:val="000000"/>
          <w:sz w:val="28"/>
        </w:rPr>
        <w:t>
      Заявитель после регистрации декларации о соответствии средства индивидуальной защиты требованиям настоящего технического регламента Таможенного союза маркирует средства индивидуальной защиты, в отношении которых принята декларация о соответствии, единым знаком обращения продукции на рынке государств – членов и принимает меры для обеспечения при производстве и реализации таких средств индивидуальной защиты их соответствия требованиям настоящего технического регламента Таможенного союза.</w:t>
      </w:r>
    </w:p>
    <w:p>
      <w:pPr>
        <w:spacing w:after="0"/>
        <w:ind w:left="0"/>
        <w:jc w:val="both"/>
      </w:pPr>
      <w:r>
        <w:rPr>
          <w:rFonts w:ascii="Times New Roman"/>
          <w:b w:val="false"/>
          <w:i w:val="false"/>
          <w:color w:val="000000"/>
          <w:sz w:val="28"/>
        </w:rPr>
        <w:t>
      Срок действия декларации о соответствии на выпускаемые серийно средства индивидуальной защиты составляет 5 лет, для партий и единичных образцов средств индивидуальной защиты – до момента реализации (или истечения срока годности) задекларированного образца или последнего изделия из задекларированной партии, но не более 1 года.</w:t>
      </w:r>
    </w:p>
    <w:p>
      <w:pPr>
        <w:spacing w:after="0"/>
        <w:ind w:left="0"/>
        <w:jc w:val="both"/>
      </w:pPr>
      <w:r>
        <w:rPr>
          <w:rFonts w:ascii="Times New Roman"/>
          <w:b w:val="false"/>
          <w:i w:val="false"/>
          <w:color w:val="000000"/>
          <w:sz w:val="28"/>
        </w:rPr>
        <w:t>
      Декларация о соответствии и входящие в состав доказательственных материалов документы хранятся у заявителя в течение 10 лет со дня окончания действия декларации о соответствии вследствие снятия продукции с производства или реализации последнего изделия из задекларированной партии СИЗ.</w:t>
      </w:r>
    </w:p>
    <w:bookmarkStart w:name="z75" w:id="67"/>
    <w:p>
      <w:pPr>
        <w:spacing w:after="0"/>
        <w:ind w:left="0"/>
        <w:jc w:val="both"/>
      </w:pPr>
      <w:r>
        <w:rPr>
          <w:rFonts w:ascii="Times New Roman"/>
          <w:b w:val="false"/>
          <w:i w:val="false"/>
          <w:color w:val="000000"/>
          <w:sz w:val="28"/>
        </w:rPr>
        <w:t>
      5.14. Сертификация средств индивидуальной защиты осуществляется аккредитованным органом по сертификации, включенным в единый реестр.</w:t>
      </w:r>
    </w:p>
    <w:bookmarkEnd w:id="67"/>
    <w:p>
      <w:pPr>
        <w:spacing w:after="0"/>
        <w:ind w:left="0"/>
        <w:jc w:val="both"/>
      </w:pPr>
      <w:r>
        <w:rPr>
          <w:rFonts w:ascii="Times New Roman"/>
          <w:b w:val="false"/>
          <w:i w:val="false"/>
          <w:color w:val="000000"/>
          <w:sz w:val="28"/>
        </w:rPr>
        <w:t>
      Обязательная сертификация осуществляется органом по сертификации на основании договора с заявителем, в качестве которого могут выступать зарегистрированные в соответствии с законодательством государства – члена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w:t>
      </w:r>
    </w:p>
    <w:p>
      <w:pPr>
        <w:spacing w:after="0"/>
        <w:ind w:left="0"/>
        <w:jc w:val="both"/>
      </w:pPr>
      <w:r>
        <w:rPr>
          <w:rFonts w:ascii="Times New Roman"/>
          <w:b w:val="false"/>
          <w:i w:val="false"/>
          <w:color w:val="000000"/>
          <w:sz w:val="28"/>
        </w:rPr>
        <w:t>
      Обязательная сертификация средств индивидуальной защиты проводится в соответствии с Типовыми схемами сертификации, утвержденными решением Комиссии Таможенного союза:</w:t>
      </w:r>
    </w:p>
    <w:p>
      <w:pPr>
        <w:spacing w:after="0"/>
        <w:ind w:left="0"/>
        <w:jc w:val="both"/>
      </w:pPr>
      <w:r>
        <w:rPr>
          <w:rFonts w:ascii="Times New Roman"/>
          <w:b w:val="false"/>
          <w:i w:val="false"/>
          <w:color w:val="000000"/>
          <w:sz w:val="28"/>
        </w:rPr>
        <w:t>
      -для выпускаемых серийно СИЗ, качество которых зависит от показателей безопасности, применяется схема 1С;</w:t>
      </w:r>
    </w:p>
    <w:p>
      <w:pPr>
        <w:spacing w:after="0"/>
        <w:ind w:left="0"/>
        <w:jc w:val="both"/>
      </w:pPr>
      <w:r>
        <w:rPr>
          <w:rFonts w:ascii="Times New Roman"/>
          <w:b w:val="false"/>
          <w:i w:val="false"/>
          <w:color w:val="000000"/>
          <w:sz w:val="28"/>
        </w:rPr>
        <w:t>
      -для партий СИЗ применяется схема 3С;</w:t>
      </w:r>
    </w:p>
    <w:p>
      <w:pPr>
        <w:spacing w:after="0"/>
        <w:ind w:left="0"/>
        <w:jc w:val="both"/>
      </w:pPr>
      <w:r>
        <w:rPr>
          <w:rFonts w:ascii="Times New Roman"/>
          <w:b w:val="false"/>
          <w:i w:val="false"/>
          <w:color w:val="000000"/>
          <w:sz w:val="28"/>
        </w:rPr>
        <w:t>
      -для единичных изделий СИЗ (образцов) применяется схема 4С;</w:t>
      </w:r>
    </w:p>
    <w:p>
      <w:pPr>
        <w:spacing w:after="0"/>
        <w:ind w:left="0"/>
        <w:jc w:val="both"/>
      </w:pPr>
      <w:r>
        <w:rPr>
          <w:rFonts w:ascii="Times New Roman"/>
          <w:b w:val="false"/>
          <w:i w:val="false"/>
          <w:color w:val="000000"/>
          <w:sz w:val="28"/>
        </w:rPr>
        <w:t>
      -при постановке на производство (внедрении в серию) СИЗ применяется схема 5С;</w:t>
      </w:r>
    </w:p>
    <w:p>
      <w:pPr>
        <w:spacing w:after="0"/>
        <w:ind w:left="0"/>
        <w:jc w:val="both"/>
      </w:pPr>
      <w:r>
        <w:rPr>
          <w:rFonts w:ascii="Times New Roman"/>
          <w:b w:val="false"/>
          <w:i w:val="false"/>
          <w:color w:val="000000"/>
          <w:sz w:val="28"/>
        </w:rPr>
        <w:t>
      -при постановке на производство (внедрении в серию) СИЗ, изготовитель которых заявляет о сертификации системы менеджмента, применяется схема 6С.</w:t>
      </w:r>
    </w:p>
    <w:p>
      <w:pPr>
        <w:spacing w:after="0"/>
        <w:ind w:left="0"/>
        <w:jc w:val="both"/>
      </w:pPr>
      <w:r>
        <w:rPr>
          <w:rFonts w:ascii="Times New Roman"/>
          <w:b w:val="false"/>
          <w:i w:val="false"/>
          <w:color w:val="000000"/>
          <w:sz w:val="28"/>
        </w:rPr>
        <w:t>
      Схемы сертификации, применяемые для различных видов средств индивидуальной защиты, указаны в приложении № 4 к настоящему техническому регламенту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с изменением, внесенным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5.15. Орган по сертификации средств индивидуальной защиты:</w:t>
      </w:r>
    </w:p>
    <w:bookmarkEnd w:id="68"/>
    <w:p>
      <w:pPr>
        <w:spacing w:after="0"/>
        <w:ind w:left="0"/>
        <w:jc w:val="both"/>
      </w:pPr>
      <w:r>
        <w:rPr>
          <w:rFonts w:ascii="Times New Roman"/>
          <w:b w:val="false"/>
          <w:i w:val="false"/>
          <w:color w:val="000000"/>
          <w:sz w:val="28"/>
        </w:rPr>
        <w:t>
      1) привлекает на договорной основе для проведения исследований аккредитованные испытательные лаборатории (центры), включенные в единый реестр;</w:t>
      </w:r>
    </w:p>
    <w:p>
      <w:pPr>
        <w:spacing w:after="0"/>
        <w:ind w:left="0"/>
        <w:jc w:val="both"/>
      </w:pPr>
      <w:r>
        <w:rPr>
          <w:rFonts w:ascii="Times New Roman"/>
          <w:b w:val="false"/>
          <w:i w:val="false"/>
          <w:color w:val="000000"/>
          <w:sz w:val="28"/>
        </w:rPr>
        <w:t xml:space="preserve">
      2) осуществляет ежегодный инспекционный контроль за сертифицированными средствами индивидуальной защиты в соответствии со схемой сертификации и договором с заявителем; </w:t>
      </w:r>
    </w:p>
    <w:p>
      <w:pPr>
        <w:spacing w:after="0"/>
        <w:ind w:left="0"/>
        <w:jc w:val="both"/>
      </w:pPr>
      <w:r>
        <w:rPr>
          <w:rFonts w:ascii="Times New Roman"/>
          <w:b w:val="false"/>
          <w:i w:val="false"/>
          <w:color w:val="000000"/>
          <w:sz w:val="28"/>
        </w:rPr>
        <w:t>
      3) осуществляет отбор образцов для целей сертификации и, если предусмотрено договором на проведение работ по сертификации продукции, представляет их для проведения исследований (испытаний) и измерений в аккредитованные испытательные лаборатории (центры), включенные в единый реестр;</w:t>
      </w:r>
    </w:p>
    <w:p>
      <w:pPr>
        <w:spacing w:after="0"/>
        <w:ind w:left="0"/>
        <w:jc w:val="both"/>
      </w:pPr>
      <w:r>
        <w:rPr>
          <w:rFonts w:ascii="Times New Roman"/>
          <w:b w:val="false"/>
          <w:i w:val="false"/>
          <w:color w:val="000000"/>
          <w:sz w:val="28"/>
        </w:rPr>
        <w:t xml:space="preserve">
      4) проводит анализ состояния производства (для схем 1С и 5С) или сертификации системы менеджмента (для схемы сертификации 6С), а также осуществляет контроль за стабильностью функционирования системы менеджмента; </w:t>
      </w:r>
    </w:p>
    <w:p>
      <w:pPr>
        <w:spacing w:after="0"/>
        <w:ind w:left="0"/>
        <w:jc w:val="both"/>
      </w:pPr>
      <w:r>
        <w:rPr>
          <w:rFonts w:ascii="Times New Roman"/>
          <w:b w:val="false"/>
          <w:i w:val="false"/>
          <w:color w:val="000000"/>
          <w:sz w:val="28"/>
        </w:rPr>
        <w:t>
      5) предоставляет информацию о выданных сертификатах соответствия в Единый      реестр выданных сертификатов соответствия и зарегистрированных деклараций о соответствии, оформленных по единой форме;</w:t>
      </w:r>
    </w:p>
    <w:p>
      <w:pPr>
        <w:spacing w:after="0"/>
        <w:ind w:left="0"/>
        <w:jc w:val="both"/>
      </w:pPr>
      <w:r>
        <w:rPr>
          <w:rFonts w:ascii="Times New Roman"/>
          <w:b w:val="false"/>
          <w:i w:val="false"/>
          <w:color w:val="000000"/>
          <w:sz w:val="28"/>
        </w:rPr>
        <w:t xml:space="preserve">
      6) информирует указанные в пунктах 5.21 и 5.22 данного раздела настоящего технического регламента Таможенного союза органы государственного контроля (надзора) о средствах индивидуальной защиты, поступивших на сертификацию, но не прошедших ее; </w:t>
      </w:r>
    </w:p>
    <w:p>
      <w:pPr>
        <w:spacing w:after="0"/>
        <w:ind w:left="0"/>
        <w:jc w:val="both"/>
      </w:pPr>
      <w:r>
        <w:rPr>
          <w:rFonts w:ascii="Times New Roman"/>
          <w:b w:val="false"/>
          <w:i w:val="false"/>
          <w:color w:val="000000"/>
          <w:sz w:val="28"/>
        </w:rPr>
        <w:t>
      7) выдает сертификаты соответствия, приостанавливает или прекращает действие выданных им сертификатов соответствия, передает сведения о них в уполномоченный орган государства – члена;</w:t>
      </w:r>
    </w:p>
    <w:p>
      <w:pPr>
        <w:spacing w:after="0"/>
        <w:ind w:left="0"/>
        <w:jc w:val="both"/>
      </w:pPr>
      <w:r>
        <w:rPr>
          <w:rFonts w:ascii="Times New Roman"/>
          <w:b w:val="false"/>
          <w:i w:val="false"/>
          <w:color w:val="000000"/>
          <w:sz w:val="28"/>
        </w:rPr>
        <w:t xml:space="preserve">
      8) обеспечивает предоставление заявителям информации о порядке проведения обязательной сертификации; </w:t>
      </w:r>
    </w:p>
    <w:p>
      <w:pPr>
        <w:spacing w:after="0"/>
        <w:ind w:left="0"/>
        <w:jc w:val="both"/>
      </w:pPr>
      <w:r>
        <w:rPr>
          <w:rFonts w:ascii="Times New Roman"/>
          <w:b w:val="false"/>
          <w:i w:val="false"/>
          <w:color w:val="000000"/>
          <w:sz w:val="28"/>
        </w:rPr>
        <w:t xml:space="preserve">
      9) оформляет договор с заявителем на проведение работ по сертификации; </w:t>
      </w:r>
    </w:p>
    <w:p>
      <w:pPr>
        <w:spacing w:after="0"/>
        <w:ind w:left="0"/>
        <w:jc w:val="both"/>
      </w:pPr>
      <w:r>
        <w:rPr>
          <w:rFonts w:ascii="Times New Roman"/>
          <w:b w:val="false"/>
          <w:i w:val="false"/>
          <w:color w:val="000000"/>
          <w:sz w:val="28"/>
        </w:rPr>
        <w:t>
      10) принимает решение о подтверждении действия сертификата соответствия по результатам проведенного инспекционного контроля за сертифицированными средствами индивидуальной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5.15 с изменениями, внесенными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5.16. Заявитель может обратиться с заявкой на проведение сертификации в любой аккредитованный орган по сертификации средств индивидуальной защиты, включенный в Единый реестр органов по сертификации и испытательных лабораторий (центов) Таможенного союза.</w:t>
      </w:r>
    </w:p>
    <w:bookmarkEnd w:id="69"/>
    <w:p>
      <w:pPr>
        <w:spacing w:after="0"/>
        <w:ind w:left="0"/>
        <w:jc w:val="both"/>
      </w:pPr>
      <w:r>
        <w:rPr>
          <w:rFonts w:ascii="Times New Roman"/>
          <w:b w:val="false"/>
          <w:i w:val="false"/>
          <w:color w:val="000000"/>
          <w:sz w:val="28"/>
        </w:rPr>
        <w:t>
      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(для схем сертификации 1С и 5С), а также принимает все необходимые меры по обеспечению стабильности функционирования системы менеджмента и условий производства для изготовления средств индивидуальной защиты, соответствующим требованиям настоящего технического регламента Таможенного союза (для схемы сертификации 6С).</w:t>
      </w:r>
    </w:p>
    <w:bookmarkStart w:name="z78" w:id="70"/>
    <w:p>
      <w:pPr>
        <w:spacing w:after="0"/>
        <w:ind w:left="0"/>
        <w:jc w:val="both"/>
      </w:pPr>
      <w:r>
        <w:rPr>
          <w:rFonts w:ascii="Times New Roman"/>
          <w:b w:val="false"/>
          <w:i w:val="false"/>
          <w:color w:val="000000"/>
          <w:sz w:val="28"/>
        </w:rPr>
        <w:t>
      5.17. При проведении сертификации заявитель представляет в орган по сертификации заявку, а также комплект документации на русском языке и (при необходимости) языке(ах) государства(в) – члена(ов), который включает:</w:t>
      </w:r>
    </w:p>
    <w:bookmarkEnd w:id="70"/>
    <w:p>
      <w:pPr>
        <w:spacing w:after="0"/>
        <w:ind w:left="0"/>
        <w:jc w:val="both"/>
      </w:pPr>
      <w:r>
        <w:rPr>
          <w:rFonts w:ascii="Times New Roman"/>
          <w:b w:val="false"/>
          <w:i w:val="false"/>
          <w:color w:val="000000"/>
          <w:sz w:val="28"/>
        </w:rPr>
        <w:t>
      1) копии регистрационных документов заявителя в том числе: полное и сокращенное, в том числе фирменное (при наличии), наименование юридического лица, его организационно-правовая форма; почтовый адрес места нахождения организации;</w:t>
      </w:r>
    </w:p>
    <w:p>
      <w:pPr>
        <w:spacing w:after="0"/>
        <w:ind w:left="0"/>
        <w:jc w:val="both"/>
      </w:pPr>
      <w:r>
        <w:rPr>
          <w:rFonts w:ascii="Times New Roman"/>
          <w:b w:val="false"/>
          <w:i w:val="false"/>
          <w:color w:val="000000"/>
          <w:sz w:val="28"/>
        </w:rPr>
        <w:t>
      сведения о постановке на государственный учет;</w:t>
      </w:r>
    </w:p>
    <w:p>
      <w:pPr>
        <w:spacing w:after="0"/>
        <w:ind w:left="0"/>
        <w:jc w:val="both"/>
      </w:pPr>
      <w:r>
        <w:rPr>
          <w:rFonts w:ascii="Times New Roman"/>
          <w:b w:val="false"/>
          <w:i w:val="false"/>
          <w:color w:val="000000"/>
          <w:sz w:val="28"/>
        </w:rPr>
        <w:t>
      идентификационный номер налогоплательщика;</w:t>
      </w:r>
    </w:p>
    <w:p>
      <w:pPr>
        <w:spacing w:after="0"/>
        <w:ind w:left="0"/>
        <w:jc w:val="both"/>
      </w:pPr>
      <w:r>
        <w:rPr>
          <w:rFonts w:ascii="Times New Roman"/>
          <w:b w:val="false"/>
          <w:i w:val="false"/>
          <w:color w:val="000000"/>
          <w:sz w:val="28"/>
        </w:rPr>
        <w:t>
      сведения о документе, подтверждающем факт постановки организации на учет в налоговом органе (дата, номер, кем выдан);</w:t>
      </w:r>
    </w:p>
    <w:p>
      <w:pPr>
        <w:spacing w:after="0"/>
        <w:ind w:left="0"/>
        <w:jc w:val="both"/>
      </w:pPr>
      <w:r>
        <w:rPr>
          <w:rFonts w:ascii="Times New Roman"/>
          <w:b w:val="false"/>
          <w:i w:val="false"/>
          <w:color w:val="000000"/>
          <w:sz w:val="28"/>
        </w:rPr>
        <w:t>
      2) наименование, технические условия, описание средства</w:t>
      </w:r>
    </w:p>
    <w:p>
      <w:pPr>
        <w:spacing w:after="0"/>
        <w:ind w:left="0"/>
        <w:jc w:val="both"/>
      </w:pPr>
      <w:r>
        <w:rPr>
          <w:rFonts w:ascii="Times New Roman"/>
          <w:b w:val="false"/>
          <w:i w:val="false"/>
          <w:color w:val="000000"/>
          <w:sz w:val="28"/>
        </w:rPr>
        <w:t>
      индивидуальной защиты, эксплуатационные документы на него;</w:t>
      </w:r>
    </w:p>
    <w:p>
      <w:pPr>
        <w:spacing w:after="0"/>
        <w:ind w:left="0"/>
        <w:jc w:val="both"/>
      </w:pPr>
      <w:r>
        <w:rPr>
          <w:rFonts w:ascii="Times New Roman"/>
          <w:b w:val="false"/>
          <w:i w:val="false"/>
          <w:color w:val="000000"/>
          <w:sz w:val="28"/>
        </w:rPr>
        <w:t xml:space="preserve">
      3) сведения о средствах индивидуальной защиты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продукции в соответствии с Единой товарной номенклатурой внешнеэкономической деятельности стран Таможенного союза, а также сведения об изготовителе продукции; </w:t>
      </w:r>
    </w:p>
    <w:p>
      <w:pPr>
        <w:spacing w:after="0"/>
        <w:ind w:left="0"/>
        <w:jc w:val="both"/>
      </w:pPr>
      <w:r>
        <w:rPr>
          <w:rFonts w:ascii="Times New Roman"/>
          <w:b w:val="false"/>
          <w:i w:val="false"/>
          <w:color w:val="000000"/>
          <w:sz w:val="28"/>
        </w:rPr>
        <w:t>
      4) сведения об условиях хранения, эксплуатации, ухода, ремонта, обслуживания, транспортировки и утилизации средств индивидуальной защиты;</w:t>
      </w:r>
    </w:p>
    <w:p>
      <w:pPr>
        <w:spacing w:after="0"/>
        <w:ind w:left="0"/>
        <w:jc w:val="both"/>
      </w:pPr>
      <w:r>
        <w:rPr>
          <w:rFonts w:ascii="Times New Roman"/>
          <w:b w:val="false"/>
          <w:i w:val="false"/>
          <w:color w:val="000000"/>
          <w:sz w:val="28"/>
        </w:rPr>
        <w:t xml:space="preserve">
      5) эксплуатационные характеристики, в том числе ограничения применения; </w:t>
      </w:r>
    </w:p>
    <w:p>
      <w:pPr>
        <w:spacing w:after="0"/>
        <w:ind w:left="0"/>
        <w:jc w:val="both"/>
      </w:pPr>
      <w:r>
        <w:rPr>
          <w:rFonts w:ascii="Times New Roman"/>
          <w:b w:val="false"/>
          <w:i w:val="false"/>
          <w:color w:val="000000"/>
          <w:sz w:val="28"/>
        </w:rPr>
        <w:t xml:space="preserve">
      6) данные о деталях (компонентах) и запасных изделиях средств индивидуальной защиты; </w:t>
      </w:r>
    </w:p>
    <w:p>
      <w:pPr>
        <w:spacing w:after="0"/>
        <w:ind w:left="0"/>
        <w:jc w:val="both"/>
      </w:pPr>
      <w:r>
        <w:rPr>
          <w:rFonts w:ascii="Times New Roman"/>
          <w:b w:val="false"/>
          <w:i w:val="false"/>
          <w:color w:val="000000"/>
          <w:sz w:val="28"/>
        </w:rPr>
        <w:t xml:space="preserve">
      7) сведения о классах защиты; </w:t>
      </w:r>
    </w:p>
    <w:p>
      <w:pPr>
        <w:spacing w:after="0"/>
        <w:ind w:left="0"/>
        <w:jc w:val="both"/>
      </w:pPr>
      <w:r>
        <w:rPr>
          <w:rFonts w:ascii="Times New Roman"/>
          <w:b w:val="false"/>
          <w:i w:val="false"/>
          <w:color w:val="000000"/>
          <w:sz w:val="28"/>
        </w:rPr>
        <w:t xml:space="preserve">
      8) срок годности средства индивидуальной защиты и (или) его компонентов; </w:t>
      </w:r>
    </w:p>
    <w:p>
      <w:pPr>
        <w:spacing w:after="0"/>
        <w:ind w:left="0"/>
        <w:jc w:val="both"/>
      </w:pPr>
      <w:r>
        <w:rPr>
          <w:rFonts w:ascii="Times New Roman"/>
          <w:b w:val="false"/>
          <w:i w:val="false"/>
          <w:color w:val="000000"/>
          <w:sz w:val="28"/>
        </w:rPr>
        <w:t xml:space="preserve">
      9) сведения о типе упаковки средства индивидуальной защиты; </w:t>
      </w:r>
    </w:p>
    <w:p>
      <w:pPr>
        <w:spacing w:after="0"/>
        <w:ind w:left="0"/>
        <w:jc w:val="both"/>
      </w:pPr>
      <w:r>
        <w:rPr>
          <w:rFonts w:ascii="Times New Roman"/>
          <w:b w:val="false"/>
          <w:i w:val="false"/>
          <w:color w:val="000000"/>
          <w:sz w:val="28"/>
        </w:rPr>
        <w:t>
      10) описание значения любой нанесенной на средство индивидуальной защиты маркировки.</w:t>
      </w:r>
    </w:p>
    <w:p>
      <w:pPr>
        <w:spacing w:after="0"/>
        <w:ind w:left="0"/>
        <w:jc w:val="both"/>
      </w:pPr>
      <w:r>
        <w:rPr>
          <w:rFonts w:ascii="Times New Roman"/>
          <w:b w:val="false"/>
          <w:i w:val="false"/>
          <w:color w:val="000000"/>
          <w:sz w:val="28"/>
        </w:rPr>
        <w:t>
      11) для схемы 6С дополнительно представляется копия сертификата соответствия системы менеджмента, выданного органом по сертификации систем менеджмента, подтверждающим соответствие системы менеджмента и распространяющимся на проектирование и (или) производство заявленных на сертификацию средств индивидуальной защиты.</w:t>
      </w:r>
    </w:p>
    <w:bookmarkStart w:name="z79" w:id="71"/>
    <w:p>
      <w:pPr>
        <w:spacing w:after="0"/>
        <w:ind w:left="0"/>
        <w:jc w:val="both"/>
      </w:pPr>
      <w:r>
        <w:rPr>
          <w:rFonts w:ascii="Times New Roman"/>
          <w:b w:val="false"/>
          <w:i w:val="false"/>
          <w:color w:val="000000"/>
          <w:sz w:val="28"/>
        </w:rPr>
        <w:t>
      5.18. Орган по сертификации средств индивидуальной защиты рассматривает представленные заявителем заявку и комплект документации и в срок, не превышающий 5 рабочих дней со дня поступления заявки на рассмотрение, принимает решение по заявке.</w:t>
      </w:r>
    </w:p>
    <w:bookmarkEnd w:id="71"/>
    <w:p>
      <w:pPr>
        <w:spacing w:after="0"/>
        <w:ind w:left="0"/>
        <w:jc w:val="both"/>
      </w:pPr>
      <w:r>
        <w:rPr>
          <w:rFonts w:ascii="Times New Roman"/>
          <w:b w:val="false"/>
          <w:i w:val="false"/>
          <w:color w:val="000000"/>
          <w:sz w:val="28"/>
        </w:rPr>
        <w:t>
      Аккредитованная испытательная лаборатория (центр) проводит исследования (испытания) и измерения образцов средств индивидуальной защиты, оформляет протокол их исследований (испытаний) и измерений и представляет его в орган по сертификации средств индивидуальной защиты.</w:t>
      </w:r>
    </w:p>
    <w:p>
      <w:pPr>
        <w:spacing w:after="0"/>
        <w:ind w:left="0"/>
        <w:jc w:val="both"/>
      </w:pPr>
      <w:r>
        <w:rPr>
          <w:rFonts w:ascii="Times New Roman"/>
          <w:b w:val="false"/>
          <w:i w:val="false"/>
          <w:color w:val="000000"/>
          <w:sz w:val="28"/>
        </w:rPr>
        <w:t>
      Копии документов, на основании которых выдавался сертификат соответствия средств индивидуальной защиты требованиям настоящего технического регламента Таможенного союза и копии сертификатов соответствия должны храниться в органе по сертификации, выдавшем сертификат, в течение срока действия данного сертификата и не менее 5 лет после окончания срока его действия.</w:t>
      </w:r>
    </w:p>
    <w:p>
      <w:pPr>
        <w:spacing w:after="0"/>
        <w:ind w:left="0"/>
        <w:jc w:val="both"/>
      </w:pPr>
      <w:r>
        <w:rPr>
          <w:rFonts w:ascii="Times New Roman"/>
          <w:b w:val="false"/>
          <w:i w:val="false"/>
          <w:color w:val="000000"/>
          <w:sz w:val="28"/>
        </w:rPr>
        <w:t>
      Копии (в том числе электронные) протоколов исследований (испытаний) и измерений подлежат хранению в испытательной лаборатории не менее 10-ти лет с даты их оформления.</w:t>
      </w:r>
    </w:p>
    <w:bookmarkStart w:name="z80" w:id="72"/>
    <w:p>
      <w:pPr>
        <w:spacing w:after="0"/>
        <w:ind w:left="0"/>
        <w:jc w:val="both"/>
      </w:pPr>
      <w:r>
        <w:rPr>
          <w:rFonts w:ascii="Times New Roman"/>
          <w:b w:val="false"/>
          <w:i w:val="false"/>
          <w:color w:val="000000"/>
          <w:sz w:val="28"/>
        </w:rPr>
        <w:t>
      5.19. Срок действия сертификата соответствия, выданного по схеме 3С и 4С, составляет не более 1 года; срок действия сертификата соответствия, выданного по схемам сертификации 5С и 6С, составляет 3 года; срок действия сертификата соответствия, выданного по схеме сертификации 1С, составляет 5 лет.</w:t>
      </w:r>
    </w:p>
    <w:bookmarkEnd w:id="72"/>
    <w:bookmarkStart w:name="z81" w:id="73"/>
    <w:p>
      <w:pPr>
        <w:spacing w:after="0"/>
        <w:ind w:left="0"/>
        <w:jc w:val="both"/>
      </w:pPr>
      <w:r>
        <w:rPr>
          <w:rFonts w:ascii="Times New Roman"/>
          <w:b w:val="false"/>
          <w:i w:val="false"/>
          <w:color w:val="000000"/>
          <w:sz w:val="28"/>
        </w:rPr>
        <w:t>
      5.20. На единой таможенной территории Таможенного союза должен храниться комплект документов на:</w:t>
      </w:r>
    </w:p>
    <w:bookmarkEnd w:id="73"/>
    <w:p>
      <w:pPr>
        <w:spacing w:after="0"/>
        <w:ind w:left="0"/>
        <w:jc w:val="both"/>
      </w:pPr>
      <w:r>
        <w:rPr>
          <w:rFonts w:ascii="Times New Roman"/>
          <w:b w:val="false"/>
          <w:i w:val="false"/>
          <w:color w:val="000000"/>
          <w:sz w:val="28"/>
        </w:rPr>
        <w:t>
      средство индивидуальной защиты – у изготовителя (уполномоченного изготовителем лица) в течение не менее 10 лет со дня снятия (прекращения) с производства данного средства индивидуальной защиты;</w:t>
      </w:r>
    </w:p>
    <w:p>
      <w:pPr>
        <w:spacing w:after="0"/>
        <w:ind w:left="0"/>
        <w:jc w:val="both"/>
      </w:pPr>
      <w:r>
        <w:rPr>
          <w:rFonts w:ascii="Times New Roman"/>
          <w:b w:val="false"/>
          <w:i w:val="false"/>
          <w:color w:val="000000"/>
          <w:sz w:val="28"/>
        </w:rPr>
        <w:t>
      партию средств индивидуальной защиты – у импортера (поставщика) в течение не менее 10 лет со дня реализации последнего изделия из партии.</w:t>
      </w:r>
    </w:p>
    <w:p>
      <w:pPr>
        <w:spacing w:after="0"/>
        <w:ind w:left="0"/>
        <w:jc w:val="both"/>
      </w:pPr>
      <w:r>
        <w:rPr>
          <w:rFonts w:ascii="Times New Roman"/>
          <w:b w:val="false"/>
          <w:i w:val="false"/>
          <w:color w:val="000000"/>
          <w:sz w:val="28"/>
        </w:rPr>
        <w:t>
      Комплект документов, подтверждающих соответствие, должен предоставляться органам государственного контроля (надзора) по их требованиям.</w:t>
      </w:r>
    </w:p>
    <w:bookmarkStart w:name="z82" w:id="74"/>
    <w:p>
      <w:pPr>
        <w:spacing w:after="0"/>
        <w:ind w:left="0"/>
        <w:jc w:val="both"/>
      </w:pPr>
      <w:r>
        <w:rPr>
          <w:rFonts w:ascii="Times New Roman"/>
          <w:b w:val="false"/>
          <w:i w:val="false"/>
          <w:color w:val="000000"/>
          <w:sz w:val="28"/>
        </w:rPr>
        <w:t>
      5.21. Государственный контроль (надзор) за соответствием средств индивидуальной защиты требованиям настоящего технического регламента осуществляется в соответствии с требованиями законодательства государства - члена.</w:t>
      </w:r>
    </w:p>
    <w:bookmarkEnd w:id="74"/>
    <w:bookmarkStart w:name="z83" w:id="75"/>
    <w:p>
      <w:pPr>
        <w:spacing w:after="0"/>
        <w:ind w:left="0"/>
        <w:jc w:val="both"/>
      </w:pPr>
      <w:r>
        <w:rPr>
          <w:rFonts w:ascii="Times New Roman"/>
          <w:b w:val="false"/>
          <w:i w:val="false"/>
          <w:color w:val="000000"/>
          <w:sz w:val="28"/>
        </w:rPr>
        <w:t xml:space="preserve">
      5.22. Изготовители, продавцы, лица, выполняющие функции иностранного изготовителя, органы по сертификации продукции и испытательные лаборатории (центры), допустившие нарушение положений настоящего технического регламента Таможенного союза, несут ответственность в соответствии с законодательством государства – члена, на территории которого совершено нарушение. </w:t>
      </w:r>
    </w:p>
    <w:bookmarkEnd w:id="75"/>
    <w:bookmarkStart w:name="z84" w:id="76"/>
    <w:p>
      <w:pPr>
        <w:spacing w:after="0"/>
        <w:ind w:left="0"/>
        <w:jc w:val="left"/>
      </w:pPr>
      <w:r>
        <w:rPr>
          <w:rFonts w:ascii="Times New Roman"/>
          <w:b/>
          <w:i w:val="false"/>
          <w:color w:val="000000"/>
        </w:rPr>
        <w:t xml:space="preserve"> 6. Маркировка единым знаком обращения продукции на рынке государств-членов</w:t>
      </w:r>
    </w:p>
    <w:bookmarkEnd w:id="76"/>
    <w:bookmarkStart w:name="z85" w:id="77"/>
    <w:p>
      <w:pPr>
        <w:spacing w:after="0"/>
        <w:ind w:left="0"/>
        <w:jc w:val="both"/>
      </w:pPr>
      <w:r>
        <w:rPr>
          <w:rFonts w:ascii="Times New Roman"/>
          <w:b w:val="false"/>
          <w:i w:val="false"/>
          <w:color w:val="000000"/>
          <w:sz w:val="28"/>
        </w:rPr>
        <w:t>
      6.1. Средства индивидуальной защиты, соответствующие требованиям безопасности и прошедшие процедуру подтверждения соответствия согласно статье 5 настоящего технического регламента Таможенного союза, должны иметь маркировку единым знаком обращения продукции на рынке государств-членов.</w:t>
      </w:r>
    </w:p>
    <w:bookmarkEnd w:id="77"/>
    <w:bookmarkStart w:name="z86" w:id="78"/>
    <w:p>
      <w:pPr>
        <w:spacing w:after="0"/>
        <w:ind w:left="0"/>
        <w:jc w:val="both"/>
      </w:pPr>
      <w:r>
        <w:rPr>
          <w:rFonts w:ascii="Times New Roman"/>
          <w:b w:val="false"/>
          <w:i w:val="false"/>
          <w:color w:val="000000"/>
          <w:sz w:val="28"/>
        </w:rPr>
        <w:t>
      6.2. Маркировка единым знаком обращения продукции на рынке государств-членов осуществляется перед выпуском средств индивидуальной защиты в обращение на рынке.</w:t>
      </w:r>
    </w:p>
    <w:bookmarkEnd w:id="78"/>
    <w:bookmarkStart w:name="z87" w:id="79"/>
    <w:p>
      <w:pPr>
        <w:spacing w:after="0"/>
        <w:ind w:left="0"/>
        <w:jc w:val="both"/>
      </w:pPr>
      <w:r>
        <w:rPr>
          <w:rFonts w:ascii="Times New Roman"/>
          <w:b w:val="false"/>
          <w:i w:val="false"/>
          <w:color w:val="000000"/>
          <w:sz w:val="28"/>
        </w:rPr>
        <w:t>
      6.3. Единый знак обращения продукции на рынке государств-членов наносится на само средство индивидуальной защиты или на трудноудаляемую этикетку и на упаковку, а также приводится в прилагаемой к нему эксплуатационной документации. Единый знак обращения продукции на рынке государств-членов наносится любым способом, обеспечивающим четкое и ясное изображение в течение всего срока службы средства индивидуальной защиты. Для средств индивидуальной защиты, состоящих из нескольких частей, единый знак обращения продукции на рынке государств-членов наносится на все их части, которые могут использоваться отдельно, и на комплектующие средств индивидуальной защиты. При маркировке единым знаком обращения продукции на рынке государств-членов средств индивидуальной защиты, прошедших процедуру декларирования соответствия, под его графическим изображением может наноситься регистрационный номер декларации соответствия, а для средств индивидуальной защиты, прошедших процедуру сертификации – номер сертификата соответствия и регистрационный номер органа по сертификации, выполнившего сертификацию.</w:t>
      </w:r>
    </w:p>
    <w:bookmarkEnd w:id="79"/>
    <w:bookmarkStart w:name="z88" w:id="80"/>
    <w:p>
      <w:pPr>
        <w:spacing w:after="0"/>
        <w:ind w:left="0"/>
        <w:jc w:val="both"/>
      </w:pPr>
      <w:r>
        <w:rPr>
          <w:rFonts w:ascii="Times New Roman"/>
          <w:b w:val="false"/>
          <w:i w:val="false"/>
          <w:color w:val="000000"/>
          <w:sz w:val="28"/>
        </w:rPr>
        <w:t>
      6.4. Допускается нанесение единого знака обращения продукции на рынке государств-членов только на упаковку и указание в прилагаемых к ней эксплуатационных документах, если его невозможно нанести непосредственно на средство индивидуальной защиты.</w:t>
      </w:r>
    </w:p>
    <w:bookmarkEnd w:id="80"/>
    <w:bookmarkStart w:name="z89" w:id="81"/>
    <w:p>
      <w:pPr>
        <w:spacing w:after="0"/>
        <w:ind w:left="0"/>
        <w:jc w:val="both"/>
      </w:pPr>
      <w:r>
        <w:rPr>
          <w:rFonts w:ascii="Times New Roman"/>
          <w:b w:val="false"/>
          <w:i w:val="false"/>
          <w:color w:val="000000"/>
          <w:sz w:val="28"/>
        </w:rPr>
        <w:t>
      6.5. Средства индивидуальной защиты маркируются единым знаком обращения продукции на рынке государств-членов, что является свидетельством того, что данная продукция соответствует требованиям безопасности настоящего технического регламента Таможенного союза, всех технических регламентов Таможенного союза, действие которых на них распространяется, которые предусматривают нанесение такого знака обращения продукции на рынке государств-членов.</w:t>
      </w:r>
    </w:p>
    <w:bookmarkEnd w:id="81"/>
    <w:bookmarkStart w:name="z90" w:id="82"/>
    <w:p>
      <w:pPr>
        <w:spacing w:after="0"/>
        <w:ind w:left="0"/>
        <w:jc w:val="left"/>
      </w:pPr>
      <w:r>
        <w:rPr>
          <w:rFonts w:ascii="Times New Roman"/>
          <w:b/>
          <w:i w:val="false"/>
          <w:color w:val="000000"/>
        </w:rPr>
        <w:t xml:space="preserve"> 7. Защитительная оговорка</w:t>
      </w:r>
    </w:p>
    <w:bookmarkEnd w:id="82"/>
    <w:bookmarkStart w:name="z91" w:id="83"/>
    <w:p>
      <w:pPr>
        <w:spacing w:after="0"/>
        <w:ind w:left="0"/>
        <w:jc w:val="both"/>
      </w:pPr>
      <w:r>
        <w:rPr>
          <w:rFonts w:ascii="Times New Roman"/>
          <w:b w:val="false"/>
          <w:i w:val="false"/>
          <w:color w:val="000000"/>
          <w:sz w:val="28"/>
        </w:rPr>
        <w:t>
      7.1. При обнаружении средств индивидуальной защиты, несоответствующих требованиям настоящего технического регламента Таможенного союза, или подлежащих оценке (подтверждению) соответствия согласно приложению № 5 и поступающих или находящихся в обращении без документа об оценке(подтверждении) соответствия данному техническому регламенту Таможенного союза и (или) без маркировки единым знаком обращения продукции на рынке государств-членов, наделенные полномочиями органы государства-члена обязаны принять меры по недопущению данной продукции в обращение, по изъятию ее из обращения в соответствии с законодательством государства-члена, а также по информированию об этом других государств-членов.</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Решением Совета Евразийской экономической комиссии от 28.05.2019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xml:space="preserve">
      7.2. Компетентные органы государства-члена, уполномоченные на осуществление функций надзора в соответствующей сфере деятельности, обязаны уведомить Комиссию Таможенного союза и компетентные органы других государств-членов о принятом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решении с указанием причин принятия данного решения и предоставлением доказательств, разъясняющих необходимость принятия данной меры.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средств</w:t>
            </w:r>
            <w:r>
              <w:br/>
            </w:r>
            <w:r>
              <w:rPr>
                <w:rFonts w:ascii="Times New Roman"/>
                <w:b w:val="false"/>
                <w:i w:val="false"/>
                <w:color w:val="000000"/>
                <w:sz w:val="20"/>
              </w:rPr>
              <w:t>индивидуальной защиты"</w:t>
            </w:r>
            <w:r>
              <w:br/>
            </w:r>
            <w:r>
              <w:rPr>
                <w:rFonts w:ascii="Times New Roman"/>
                <w:b w:val="false"/>
                <w:i w:val="false"/>
                <w:color w:val="000000"/>
                <w:sz w:val="20"/>
              </w:rPr>
              <w:t>(ТР ТС 019/2011)</w:t>
            </w:r>
          </w:p>
        </w:tc>
      </w:tr>
    </w:tbl>
    <w:p>
      <w:pPr>
        <w:spacing w:after="0"/>
        <w:ind w:left="0"/>
        <w:jc w:val="both"/>
      </w:pPr>
      <w:r>
        <w:rPr>
          <w:rFonts w:ascii="Times New Roman"/>
          <w:b w:val="false"/>
          <w:i w:val="false"/>
          <w:color w:val="ff0000"/>
          <w:sz w:val="28"/>
        </w:rPr>
        <w:t xml:space="preserve">
      Сноска. Приложение № 1 с изменениями, внесенными Решением Совета Евразийской экономической комиссии от 28.05.2019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p>
    <w:bookmarkStart w:name="z94" w:id="85"/>
    <w:p>
      <w:pPr>
        <w:spacing w:after="0"/>
        <w:ind w:left="0"/>
        <w:jc w:val="left"/>
      </w:pPr>
      <w:r>
        <w:rPr>
          <w:rFonts w:ascii="Times New Roman"/>
          <w:b/>
          <w:i w:val="false"/>
          <w:color w:val="000000"/>
        </w:rPr>
        <w:t xml:space="preserve"> Типы средств индивидуальной защиты, на которые распространяется действие настоящего технического регламента</w:t>
      </w:r>
      <w:r>
        <w:br/>
      </w:r>
      <w:r>
        <w:rPr>
          <w:rFonts w:ascii="Times New Roman"/>
          <w:b/>
          <w:i w:val="false"/>
          <w:color w:val="000000"/>
        </w:rPr>
        <w:t>Таможенного союза</w:t>
      </w:r>
    </w:p>
    <w:bookmarkEnd w:id="85"/>
    <w:p>
      <w:pPr>
        <w:spacing w:after="0"/>
        <w:ind w:left="0"/>
        <w:jc w:val="both"/>
      </w:pPr>
      <w:r>
        <w:rPr>
          <w:rFonts w:ascii="Times New Roman"/>
          <w:b w:val="false"/>
          <w:i w:val="false"/>
          <w:color w:val="000000"/>
          <w:sz w:val="28"/>
        </w:rPr>
        <w:t>
      1) средства индивидуальной защиты от механических воздействий:</w:t>
      </w:r>
    </w:p>
    <w:p>
      <w:pPr>
        <w:spacing w:after="0"/>
        <w:ind w:left="0"/>
        <w:jc w:val="both"/>
      </w:pPr>
      <w:r>
        <w:rPr>
          <w:rFonts w:ascii="Times New Roman"/>
          <w:b w:val="false"/>
          <w:i w:val="false"/>
          <w:color w:val="000000"/>
          <w:sz w:val="28"/>
        </w:rPr>
        <w:t>
      одежда специальная защитная от механических воздействий и общих производственных загрязнений;</w:t>
      </w:r>
    </w:p>
    <w:p>
      <w:pPr>
        <w:spacing w:after="0"/>
        <w:ind w:left="0"/>
        <w:jc w:val="both"/>
      </w:pPr>
      <w:r>
        <w:rPr>
          <w:rFonts w:ascii="Times New Roman"/>
          <w:b w:val="false"/>
          <w:i w:val="false"/>
          <w:color w:val="000000"/>
          <w:sz w:val="28"/>
        </w:rPr>
        <w:t>
      средства индивидуальной защиты рук от механических воздействий;</w:t>
      </w:r>
    </w:p>
    <w:p>
      <w:pPr>
        <w:spacing w:after="0"/>
        <w:ind w:left="0"/>
        <w:jc w:val="both"/>
      </w:pPr>
      <w:r>
        <w:rPr>
          <w:rFonts w:ascii="Times New Roman"/>
          <w:b w:val="false"/>
          <w:i w:val="false"/>
          <w:color w:val="000000"/>
          <w:sz w:val="28"/>
        </w:rPr>
        <w:t>
      одежда специальная от возможного захвата движущимися частями механизмов;</w:t>
      </w:r>
    </w:p>
    <w:p>
      <w:pPr>
        <w:spacing w:after="0"/>
        <w:ind w:left="0"/>
        <w:jc w:val="both"/>
      </w:pPr>
      <w:r>
        <w:rPr>
          <w:rFonts w:ascii="Times New Roman"/>
          <w:b w:val="false"/>
          <w:i w:val="false"/>
          <w:color w:val="000000"/>
          <w:sz w:val="28"/>
        </w:rPr>
        <w:t>
      средства индивидуальной защиты рук от вибраций;</w:t>
      </w:r>
    </w:p>
    <w:p>
      <w:pPr>
        <w:spacing w:after="0"/>
        <w:ind w:left="0"/>
        <w:jc w:val="both"/>
      </w:pPr>
      <w:r>
        <w:rPr>
          <w:rFonts w:ascii="Times New Roman"/>
          <w:b w:val="false"/>
          <w:i w:val="false"/>
          <w:color w:val="000000"/>
          <w:sz w:val="28"/>
        </w:rPr>
        <w:t>
      средства индивидуальной защиты ног (обувь) от вибраций;</w:t>
      </w:r>
    </w:p>
    <w:p>
      <w:pPr>
        <w:spacing w:after="0"/>
        <w:ind w:left="0"/>
        <w:jc w:val="both"/>
      </w:pPr>
      <w:r>
        <w:rPr>
          <w:rFonts w:ascii="Times New Roman"/>
          <w:b w:val="false"/>
          <w:i w:val="false"/>
          <w:color w:val="000000"/>
          <w:sz w:val="28"/>
        </w:rPr>
        <w:t xml:space="preserve">
      одежда специальная защитная для защиты от воды и растворов нетоксичных веществ; </w:t>
      </w:r>
    </w:p>
    <w:p>
      <w:pPr>
        <w:spacing w:after="0"/>
        <w:ind w:left="0"/>
        <w:jc w:val="both"/>
      </w:pPr>
      <w:r>
        <w:rPr>
          <w:rFonts w:ascii="Times New Roman"/>
          <w:b w:val="false"/>
          <w:i w:val="false"/>
          <w:color w:val="000000"/>
          <w:sz w:val="28"/>
        </w:rPr>
        <w:t>
      одежда специальная защитная для защиты от нетоксичной пыли;</w:t>
      </w:r>
    </w:p>
    <w:p>
      <w:pPr>
        <w:spacing w:after="0"/>
        <w:ind w:left="0"/>
        <w:jc w:val="both"/>
      </w:pPr>
      <w:r>
        <w:rPr>
          <w:rFonts w:ascii="Times New Roman"/>
          <w:b w:val="false"/>
          <w:i w:val="false"/>
          <w:color w:val="000000"/>
          <w:sz w:val="28"/>
        </w:rPr>
        <w:t>
      средства индивидуальной защиты рук от воды и растворов нетоксичных веществ;</w:t>
      </w:r>
    </w:p>
    <w:p>
      <w:pPr>
        <w:spacing w:after="0"/>
        <w:ind w:left="0"/>
        <w:jc w:val="both"/>
      </w:pPr>
      <w:r>
        <w:rPr>
          <w:rFonts w:ascii="Times New Roman"/>
          <w:b w:val="false"/>
          <w:i w:val="false"/>
          <w:color w:val="000000"/>
          <w:sz w:val="28"/>
        </w:rPr>
        <w:t>
      средства индивидуальной защиты ног (обувь) от общих производственных загрязнений;</w:t>
      </w:r>
    </w:p>
    <w:p>
      <w:pPr>
        <w:spacing w:after="0"/>
        <w:ind w:left="0"/>
        <w:jc w:val="both"/>
      </w:pPr>
      <w:r>
        <w:rPr>
          <w:rFonts w:ascii="Times New Roman"/>
          <w:b w:val="false"/>
          <w:i w:val="false"/>
          <w:color w:val="000000"/>
          <w:sz w:val="28"/>
        </w:rPr>
        <w:t>
      средства индивидуальной защиты ног (обувь) от истирания;</w:t>
      </w:r>
    </w:p>
    <w:p>
      <w:pPr>
        <w:spacing w:after="0"/>
        <w:ind w:left="0"/>
        <w:jc w:val="both"/>
      </w:pPr>
      <w:r>
        <w:rPr>
          <w:rFonts w:ascii="Times New Roman"/>
          <w:b w:val="false"/>
          <w:i w:val="false"/>
          <w:color w:val="000000"/>
          <w:sz w:val="28"/>
        </w:rPr>
        <w:t>
      средства индивидуальной защиты ног (обувь) от воды и растворов нетоксичных веществ;</w:t>
      </w:r>
    </w:p>
    <w:p>
      <w:pPr>
        <w:spacing w:after="0"/>
        <w:ind w:left="0"/>
        <w:jc w:val="both"/>
      </w:pPr>
      <w:r>
        <w:rPr>
          <w:rFonts w:ascii="Times New Roman"/>
          <w:b w:val="false"/>
          <w:i w:val="false"/>
          <w:color w:val="000000"/>
          <w:sz w:val="28"/>
        </w:rPr>
        <w:t>
      средства индивидуальной защиты ног (обувь) от ударов, проколов и порезов;</w:t>
      </w:r>
    </w:p>
    <w:p>
      <w:pPr>
        <w:spacing w:after="0"/>
        <w:ind w:left="0"/>
        <w:jc w:val="both"/>
      </w:pPr>
      <w:r>
        <w:rPr>
          <w:rFonts w:ascii="Times New Roman"/>
          <w:b w:val="false"/>
          <w:i w:val="false"/>
          <w:color w:val="000000"/>
          <w:sz w:val="28"/>
        </w:rPr>
        <w:t>
      средства индивидуальной защиты ног (обувь) от скольжения;</w:t>
      </w:r>
    </w:p>
    <w:p>
      <w:pPr>
        <w:spacing w:after="0"/>
        <w:ind w:left="0"/>
        <w:jc w:val="both"/>
      </w:pPr>
      <w:r>
        <w:rPr>
          <w:rFonts w:ascii="Times New Roman"/>
          <w:b w:val="false"/>
          <w:i w:val="false"/>
          <w:color w:val="000000"/>
          <w:sz w:val="28"/>
        </w:rPr>
        <w:t>
      средства индивидуальной защиты головы (каски защитные и защитные каскетки);</w:t>
      </w:r>
    </w:p>
    <w:p>
      <w:pPr>
        <w:spacing w:after="0"/>
        <w:ind w:left="0"/>
        <w:jc w:val="both"/>
      </w:pPr>
      <w:r>
        <w:rPr>
          <w:rFonts w:ascii="Times New Roman"/>
          <w:b w:val="false"/>
          <w:i w:val="false"/>
          <w:color w:val="000000"/>
          <w:sz w:val="28"/>
        </w:rPr>
        <w:t>
      средства индивидуальной защиты глаз (очки защитные);</w:t>
      </w:r>
    </w:p>
    <w:p>
      <w:pPr>
        <w:spacing w:after="0"/>
        <w:ind w:left="0"/>
        <w:jc w:val="both"/>
      </w:pPr>
      <w:r>
        <w:rPr>
          <w:rFonts w:ascii="Times New Roman"/>
          <w:b w:val="false"/>
          <w:i w:val="false"/>
          <w:color w:val="000000"/>
          <w:sz w:val="28"/>
        </w:rPr>
        <w:t>
      средства индивидуальной защиты лица (щитки защитные лицевые);</w:t>
      </w:r>
    </w:p>
    <w:p>
      <w:pPr>
        <w:spacing w:after="0"/>
        <w:ind w:left="0"/>
        <w:jc w:val="both"/>
      </w:pPr>
      <w:r>
        <w:rPr>
          <w:rFonts w:ascii="Times New Roman"/>
          <w:b w:val="false"/>
          <w:i w:val="false"/>
          <w:color w:val="000000"/>
          <w:sz w:val="28"/>
        </w:rPr>
        <w:t>
      средства индивидуальной защиты от падения с высоты и средства спасения с высоты (ИСУ);</w:t>
      </w:r>
    </w:p>
    <w:p>
      <w:pPr>
        <w:spacing w:after="0"/>
        <w:ind w:left="0"/>
        <w:jc w:val="both"/>
      </w:pPr>
      <w:r>
        <w:rPr>
          <w:rFonts w:ascii="Times New Roman"/>
          <w:b w:val="false"/>
          <w:i w:val="false"/>
          <w:color w:val="000000"/>
          <w:sz w:val="28"/>
        </w:rPr>
        <w:t>
      средства индивидуальной защиты органа слуха;</w:t>
      </w:r>
    </w:p>
    <w:p>
      <w:pPr>
        <w:spacing w:after="0"/>
        <w:ind w:left="0"/>
        <w:jc w:val="both"/>
      </w:pPr>
      <w:r>
        <w:rPr>
          <w:rFonts w:ascii="Times New Roman"/>
          <w:b w:val="false"/>
          <w:i w:val="false"/>
          <w:color w:val="000000"/>
          <w:sz w:val="28"/>
        </w:rPr>
        <w:t>
      2) средства индивидуальной защиты от химических факторов:</w:t>
      </w:r>
    </w:p>
    <w:p>
      <w:pPr>
        <w:spacing w:after="0"/>
        <w:ind w:left="0"/>
        <w:jc w:val="both"/>
      </w:pPr>
      <w:r>
        <w:rPr>
          <w:rFonts w:ascii="Times New Roman"/>
          <w:b w:val="false"/>
          <w:i w:val="false"/>
          <w:color w:val="000000"/>
          <w:sz w:val="28"/>
        </w:rPr>
        <w:t>
      костюмы изолирующие от химических факторов (в том числе</w:t>
      </w:r>
    </w:p>
    <w:p>
      <w:pPr>
        <w:spacing w:after="0"/>
        <w:ind w:left="0"/>
        <w:jc w:val="both"/>
      </w:pPr>
      <w:r>
        <w:rPr>
          <w:rFonts w:ascii="Times New Roman"/>
          <w:b w:val="false"/>
          <w:i w:val="false"/>
          <w:color w:val="000000"/>
          <w:sz w:val="28"/>
        </w:rPr>
        <w:t>
      применяемые для защиты от биологических факторов);</w:t>
      </w:r>
    </w:p>
    <w:p>
      <w:pPr>
        <w:spacing w:after="0"/>
        <w:ind w:left="0"/>
        <w:jc w:val="both"/>
      </w:pPr>
      <w:r>
        <w:rPr>
          <w:rFonts w:ascii="Times New Roman"/>
          <w:b w:val="false"/>
          <w:i w:val="false"/>
          <w:color w:val="000000"/>
          <w:sz w:val="28"/>
        </w:rPr>
        <w:t>
      средства индивидуальной защиты органов дыхания изолирующие (в том числе дыхательные аппараты, средства индивидуальной защиты органов дыхания на химически связанном кислороде, средства индивидуальной защиты органов дыхания на сжатом воздухе, средства индивидуальной защиты органов дыхания со сжатым кислородом, в том числе неавтономные (шланговые) СИЗОД);</w:t>
      </w:r>
    </w:p>
    <w:p>
      <w:pPr>
        <w:spacing w:after="0"/>
        <w:ind w:left="0"/>
        <w:jc w:val="both"/>
      </w:pPr>
      <w:r>
        <w:rPr>
          <w:rFonts w:ascii="Times New Roman"/>
          <w:b w:val="false"/>
          <w:i w:val="false"/>
          <w:color w:val="000000"/>
          <w:sz w:val="28"/>
        </w:rPr>
        <w:t>
      средства индивидуальной защиты органов дыхания фильтрующие (в том числе противоаэрозольные средства индивидуальной защиты органов дыхания с фильтрующей полумаской, противоаэрозольные средства индивидуальной защиты органов дыхания с изолирующей лицевой частью, противогазовые средства индивидуальной защиты органов дыхания с изолирующей лицевой частью, противогазоаэрозольные (комбинированные) средства индивидуальной защиты органов дыхания с изолирующей лицевой частью, фильтрующие самоспасатели);</w:t>
      </w:r>
    </w:p>
    <w:p>
      <w:pPr>
        <w:spacing w:after="0"/>
        <w:ind w:left="0"/>
        <w:jc w:val="both"/>
      </w:pPr>
      <w:r>
        <w:rPr>
          <w:rFonts w:ascii="Times New Roman"/>
          <w:b w:val="false"/>
          <w:i w:val="false"/>
          <w:color w:val="000000"/>
          <w:sz w:val="28"/>
        </w:rPr>
        <w:t>
      одежда специальная защитная, в том числе одежда фильтрующая защитная от химических факторов;</w:t>
      </w:r>
    </w:p>
    <w:p>
      <w:pPr>
        <w:spacing w:after="0"/>
        <w:ind w:left="0"/>
        <w:jc w:val="both"/>
      </w:pPr>
      <w:r>
        <w:rPr>
          <w:rFonts w:ascii="Times New Roman"/>
          <w:b w:val="false"/>
          <w:i w:val="false"/>
          <w:color w:val="000000"/>
          <w:sz w:val="28"/>
        </w:rPr>
        <w:t>
      средства индивидуальной защиты глаз (очки защитные) от химических факторов;</w:t>
      </w:r>
    </w:p>
    <w:p>
      <w:pPr>
        <w:spacing w:after="0"/>
        <w:ind w:left="0"/>
        <w:jc w:val="both"/>
      </w:pPr>
      <w:r>
        <w:rPr>
          <w:rFonts w:ascii="Times New Roman"/>
          <w:b w:val="false"/>
          <w:i w:val="false"/>
          <w:color w:val="000000"/>
          <w:sz w:val="28"/>
        </w:rPr>
        <w:t>
      средства индивидуальной защиты рук от химических факторов;</w:t>
      </w:r>
    </w:p>
    <w:p>
      <w:pPr>
        <w:spacing w:after="0"/>
        <w:ind w:left="0"/>
        <w:jc w:val="both"/>
      </w:pPr>
      <w:r>
        <w:rPr>
          <w:rFonts w:ascii="Times New Roman"/>
          <w:b w:val="false"/>
          <w:i w:val="false"/>
          <w:color w:val="000000"/>
          <w:sz w:val="28"/>
        </w:rPr>
        <w:t>
      средства индивидуальной защиты ног (обувь) от химических факторов;</w:t>
      </w:r>
    </w:p>
    <w:p>
      <w:pPr>
        <w:spacing w:after="0"/>
        <w:ind w:left="0"/>
        <w:jc w:val="both"/>
      </w:pPr>
      <w:r>
        <w:rPr>
          <w:rFonts w:ascii="Times New Roman"/>
          <w:b w:val="false"/>
          <w:i w:val="false"/>
          <w:color w:val="000000"/>
          <w:sz w:val="28"/>
        </w:rPr>
        <w:t>
      3) средства индивидуальной защиты от радиационных факторов</w:t>
      </w:r>
    </w:p>
    <w:p>
      <w:pPr>
        <w:spacing w:after="0"/>
        <w:ind w:left="0"/>
        <w:jc w:val="both"/>
      </w:pPr>
      <w:r>
        <w:rPr>
          <w:rFonts w:ascii="Times New Roman"/>
          <w:b w:val="false"/>
          <w:i w:val="false"/>
          <w:color w:val="000000"/>
          <w:sz w:val="28"/>
        </w:rPr>
        <w:t>
      (внешние ионизирующие излучения и радиоактивные вещества):</w:t>
      </w:r>
    </w:p>
    <w:p>
      <w:pPr>
        <w:spacing w:after="0"/>
        <w:ind w:left="0"/>
        <w:jc w:val="both"/>
      </w:pPr>
      <w:r>
        <w:rPr>
          <w:rFonts w:ascii="Times New Roman"/>
          <w:b w:val="false"/>
          <w:i w:val="false"/>
          <w:color w:val="000000"/>
          <w:sz w:val="28"/>
        </w:rPr>
        <w:t>
      костюмы изолирующие для защиты кожи и органов дыхания от радиоактивных веществ;</w:t>
      </w:r>
    </w:p>
    <w:p>
      <w:pPr>
        <w:spacing w:after="0"/>
        <w:ind w:left="0"/>
        <w:jc w:val="both"/>
      </w:pPr>
      <w:r>
        <w:rPr>
          <w:rFonts w:ascii="Times New Roman"/>
          <w:b w:val="false"/>
          <w:i w:val="false"/>
          <w:color w:val="000000"/>
          <w:sz w:val="28"/>
        </w:rPr>
        <w:t>
      средства индивидуальной защиты органов дыхания (в том числе фильтрующие) от радиоактивных веществ;</w:t>
      </w:r>
    </w:p>
    <w:p>
      <w:pPr>
        <w:spacing w:after="0"/>
        <w:ind w:left="0"/>
        <w:jc w:val="both"/>
      </w:pPr>
      <w:r>
        <w:rPr>
          <w:rFonts w:ascii="Times New Roman"/>
          <w:b w:val="false"/>
          <w:i w:val="false"/>
          <w:color w:val="000000"/>
          <w:sz w:val="28"/>
        </w:rPr>
        <w:t>
      одежда специальная защитная от радиоактивных веществ и ионизирующих излучений;</w:t>
      </w:r>
    </w:p>
    <w:p>
      <w:pPr>
        <w:spacing w:after="0"/>
        <w:ind w:left="0"/>
        <w:jc w:val="both"/>
      </w:pPr>
      <w:r>
        <w:rPr>
          <w:rFonts w:ascii="Times New Roman"/>
          <w:b w:val="false"/>
          <w:i w:val="false"/>
          <w:color w:val="000000"/>
          <w:sz w:val="28"/>
        </w:rPr>
        <w:t>
      обувь специальная защитная от радиоактивных веществ и ионизирующих излучений;</w:t>
      </w:r>
    </w:p>
    <w:p>
      <w:pPr>
        <w:spacing w:after="0"/>
        <w:ind w:left="0"/>
        <w:jc w:val="both"/>
      </w:pPr>
      <w:r>
        <w:rPr>
          <w:rFonts w:ascii="Times New Roman"/>
          <w:b w:val="false"/>
          <w:i w:val="false"/>
          <w:color w:val="000000"/>
          <w:sz w:val="28"/>
        </w:rPr>
        <w:t>
      средства индивидуальной защиты рук от радиоактивных веществ и ионизирующих излучений;</w:t>
      </w:r>
    </w:p>
    <w:p>
      <w:pPr>
        <w:spacing w:after="0"/>
        <w:ind w:left="0"/>
        <w:jc w:val="both"/>
      </w:pPr>
      <w:r>
        <w:rPr>
          <w:rFonts w:ascii="Times New Roman"/>
          <w:b w:val="false"/>
          <w:i w:val="false"/>
          <w:color w:val="000000"/>
          <w:sz w:val="28"/>
        </w:rPr>
        <w:t>
      средства индивидуальной защиты глаз и лица от ионизирующих излучений.</w:t>
      </w:r>
    </w:p>
    <w:p>
      <w:pPr>
        <w:spacing w:after="0"/>
        <w:ind w:left="0"/>
        <w:jc w:val="both"/>
      </w:pPr>
      <w:r>
        <w:rPr>
          <w:rFonts w:ascii="Times New Roman"/>
          <w:b w:val="false"/>
          <w:i w:val="false"/>
          <w:color w:val="000000"/>
          <w:sz w:val="28"/>
        </w:rPr>
        <w:t>
      4) средства индивидуальной защиты от повышенных и (или)</w:t>
      </w:r>
    </w:p>
    <w:p>
      <w:pPr>
        <w:spacing w:after="0"/>
        <w:ind w:left="0"/>
        <w:jc w:val="both"/>
      </w:pPr>
      <w:r>
        <w:rPr>
          <w:rFonts w:ascii="Times New Roman"/>
          <w:b w:val="false"/>
          <w:i w:val="false"/>
          <w:color w:val="000000"/>
          <w:sz w:val="28"/>
        </w:rPr>
        <w:t>
      пониженных температур:</w:t>
      </w:r>
    </w:p>
    <w:p>
      <w:pPr>
        <w:spacing w:after="0"/>
        <w:ind w:left="0"/>
        <w:jc w:val="both"/>
      </w:pPr>
      <w:r>
        <w:rPr>
          <w:rFonts w:ascii="Times New Roman"/>
          <w:b w:val="false"/>
          <w:i w:val="false"/>
          <w:color w:val="000000"/>
          <w:sz w:val="28"/>
        </w:rPr>
        <w:t>
      одежда специальная защитная и средства индивидуальной защиты рук от конвективной теплоты, теплового излучения;</w:t>
      </w:r>
    </w:p>
    <w:p>
      <w:pPr>
        <w:spacing w:after="0"/>
        <w:ind w:left="0"/>
        <w:jc w:val="both"/>
      </w:pPr>
      <w:r>
        <w:rPr>
          <w:rFonts w:ascii="Times New Roman"/>
          <w:b w:val="false"/>
          <w:i w:val="false"/>
          <w:color w:val="000000"/>
          <w:sz w:val="28"/>
        </w:rPr>
        <w:t>
      одежда специальная защитная и средства индивидуальной защиты рук от искр и брызг расплавленного металла;</w:t>
      </w:r>
    </w:p>
    <w:p>
      <w:pPr>
        <w:spacing w:after="0"/>
        <w:ind w:left="0"/>
        <w:jc w:val="both"/>
      </w:pPr>
      <w:r>
        <w:rPr>
          <w:rFonts w:ascii="Times New Roman"/>
          <w:b w:val="false"/>
          <w:i w:val="false"/>
          <w:color w:val="000000"/>
          <w:sz w:val="28"/>
        </w:rPr>
        <w:t>
      одежда специальная защитная и средства индивидуальной защиты рук от воздействия пониженной температуры;</w:t>
      </w:r>
    </w:p>
    <w:p>
      <w:pPr>
        <w:spacing w:after="0"/>
        <w:ind w:left="0"/>
        <w:jc w:val="both"/>
      </w:pPr>
      <w:r>
        <w:rPr>
          <w:rFonts w:ascii="Times New Roman"/>
          <w:b w:val="false"/>
          <w:i w:val="false"/>
          <w:color w:val="000000"/>
          <w:sz w:val="28"/>
        </w:rPr>
        <w:t>
      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p>
      <w:pPr>
        <w:spacing w:after="0"/>
        <w:ind w:left="0"/>
        <w:jc w:val="both"/>
      </w:pPr>
      <w:r>
        <w:rPr>
          <w:rFonts w:ascii="Times New Roman"/>
          <w:b w:val="false"/>
          <w:i w:val="false"/>
          <w:color w:val="000000"/>
          <w:sz w:val="28"/>
        </w:rPr>
        <w:t>
      средства индивидуальной защиты головы от пониженных температур, повышенных температур и тепловых излучений;</w:t>
      </w:r>
    </w:p>
    <w:p>
      <w:pPr>
        <w:spacing w:after="0"/>
        <w:ind w:left="0"/>
        <w:jc w:val="both"/>
      </w:pPr>
      <w:r>
        <w:rPr>
          <w:rFonts w:ascii="Times New Roman"/>
          <w:b w:val="false"/>
          <w:i w:val="false"/>
          <w:color w:val="000000"/>
          <w:sz w:val="28"/>
        </w:rPr>
        <w:t>
      средства индивидуальной защиты глаз (очки защитные) и лица (щитки защитные лицевые) от брызг расплавленного металла и горячих частиц;</w:t>
      </w:r>
    </w:p>
    <w:p>
      <w:pPr>
        <w:spacing w:after="0"/>
        <w:ind w:left="0"/>
        <w:jc w:val="both"/>
      </w:pPr>
      <w:r>
        <w:rPr>
          <w:rFonts w:ascii="Times New Roman"/>
          <w:b w:val="false"/>
          <w:i w:val="false"/>
          <w:color w:val="000000"/>
          <w:sz w:val="28"/>
        </w:rPr>
        <w:t>
      5) средства индивидуальной защиты от термических рисков</w:t>
      </w:r>
    </w:p>
    <w:p>
      <w:pPr>
        <w:spacing w:after="0"/>
        <w:ind w:left="0"/>
        <w:jc w:val="both"/>
      </w:pPr>
      <w:r>
        <w:rPr>
          <w:rFonts w:ascii="Times New Roman"/>
          <w:b w:val="false"/>
          <w:i w:val="false"/>
          <w:color w:val="000000"/>
          <w:sz w:val="28"/>
        </w:rPr>
        <w:t>
      электрической дуги, неионизирующих излучений, поражений электрическим</w:t>
      </w:r>
    </w:p>
    <w:p>
      <w:pPr>
        <w:spacing w:after="0"/>
        <w:ind w:left="0"/>
        <w:jc w:val="both"/>
      </w:pPr>
      <w:r>
        <w:rPr>
          <w:rFonts w:ascii="Times New Roman"/>
          <w:b w:val="false"/>
          <w:i w:val="false"/>
          <w:color w:val="000000"/>
          <w:sz w:val="28"/>
        </w:rPr>
        <w:t>
      током, а также от воздействия статического электричества:</w:t>
      </w:r>
    </w:p>
    <w:p>
      <w:pPr>
        <w:spacing w:after="0"/>
        <w:ind w:left="0"/>
        <w:jc w:val="both"/>
      </w:pPr>
      <w:r>
        <w:rPr>
          <w:rFonts w:ascii="Times New Roman"/>
          <w:b w:val="false"/>
          <w:i w:val="false"/>
          <w:color w:val="000000"/>
          <w:sz w:val="28"/>
        </w:rPr>
        <w:t>
      одежда специальная защитная и средства защиты рук от термических рисков электрической дуги;</w:t>
      </w:r>
    </w:p>
    <w:p>
      <w:pPr>
        <w:spacing w:after="0"/>
        <w:ind w:left="0"/>
        <w:jc w:val="both"/>
      </w:pPr>
      <w:r>
        <w:rPr>
          <w:rFonts w:ascii="Times New Roman"/>
          <w:b w:val="false"/>
          <w:i w:val="false"/>
          <w:color w:val="000000"/>
          <w:sz w:val="28"/>
        </w:rPr>
        <w:t>
      средства индивидуальной защиты лица от термических рисков электрической дуги (щитки защитные лицевые);</w:t>
      </w:r>
    </w:p>
    <w:p>
      <w:pPr>
        <w:spacing w:after="0"/>
        <w:ind w:left="0"/>
        <w:jc w:val="both"/>
      </w:pPr>
      <w:r>
        <w:rPr>
          <w:rFonts w:ascii="Times New Roman"/>
          <w:b w:val="false"/>
          <w:i w:val="false"/>
          <w:color w:val="000000"/>
          <w:sz w:val="28"/>
        </w:rPr>
        <w:t>
      средства индивидуальной защиты ног (обувь) от термических рисков электрической дуги;</w:t>
      </w:r>
    </w:p>
    <w:p>
      <w:pPr>
        <w:spacing w:after="0"/>
        <w:ind w:left="0"/>
        <w:jc w:val="both"/>
      </w:pPr>
      <w:r>
        <w:rPr>
          <w:rFonts w:ascii="Times New Roman"/>
          <w:b w:val="false"/>
          <w:i w:val="false"/>
          <w:color w:val="000000"/>
          <w:sz w:val="28"/>
        </w:rPr>
        <w:t>
      белье нательное термостойкое и термостойкие подшлемники от термических рисков электрической дуги;</w:t>
      </w:r>
    </w:p>
    <w:p>
      <w:pPr>
        <w:spacing w:after="0"/>
        <w:ind w:left="0"/>
        <w:jc w:val="both"/>
      </w:pPr>
      <w:r>
        <w:rPr>
          <w:rFonts w:ascii="Times New Roman"/>
          <w:b w:val="false"/>
          <w:i w:val="false"/>
          <w:color w:val="000000"/>
          <w:sz w:val="28"/>
        </w:rPr>
        <w:t>
      одежда специальная и другие средства индивидуальной защиты от</w:t>
      </w:r>
    </w:p>
    <w:p>
      <w:pPr>
        <w:spacing w:after="0"/>
        <w:ind w:left="0"/>
        <w:jc w:val="both"/>
      </w:pPr>
      <w:r>
        <w:rPr>
          <w:rFonts w:ascii="Times New Roman"/>
          <w:b w:val="false"/>
          <w:i w:val="false"/>
          <w:color w:val="000000"/>
          <w:sz w:val="28"/>
        </w:rPr>
        <w:t>
      поражения электрическим током, воздействия электростатического,</w:t>
      </w:r>
    </w:p>
    <w:p>
      <w:pPr>
        <w:spacing w:after="0"/>
        <w:ind w:left="0"/>
        <w:jc w:val="both"/>
      </w:pPr>
      <w:r>
        <w:rPr>
          <w:rFonts w:ascii="Times New Roman"/>
          <w:b w:val="false"/>
          <w:i w:val="false"/>
          <w:color w:val="000000"/>
          <w:sz w:val="28"/>
        </w:rPr>
        <w:t>
      электрического и электромагнитного полей, в том числе экранирующие средства индивидуальной защиты и средства индивидуальной защиты от воздействия статического электричества;</w:t>
      </w:r>
    </w:p>
    <w:p>
      <w:pPr>
        <w:spacing w:after="0"/>
        <w:ind w:left="0"/>
        <w:jc w:val="both"/>
      </w:pPr>
      <w:r>
        <w:rPr>
          <w:rFonts w:ascii="Times New Roman"/>
          <w:b w:val="false"/>
          <w:i w:val="false"/>
          <w:color w:val="000000"/>
          <w:sz w:val="28"/>
        </w:rPr>
        <w:t>
      средства индивидуальной защиты глаз (очки защитные) и лица (щитки защитные лицевые) от воздействия электромагнитного поля;</w:t>
      </w:r>
    </w:p>
    <w:p>
      <w:pPr>
        <w:spacing w:after="0"/>
        <w:ind w:left="0"/>
        <w:jc w:val="both"/>
      </w:pPr>
      <w:r>
        <w:rPr>
          <w:rFonts w:ascii="Times New Roman"/>
          <w:b w:val="false"/>
          <w:i w:val="false"/>
          <w:color w:val="000000"/>
          <w:sz w:val="28"/>
        </w:rPr>
        <w:t>
      диэлектрические средства индивидуальной защиты от воздействия электрического тока;</w:t>
      </w:r>
    </w:p>
    <w:p>
      <w:pPr>
        <w:spacing w:after="0"/>
        <w:ind w:left="0"/>
        <w:jc w:val="both"/>
      </w:pPr>
      <w:r>
        <w:rPr>
          <w:rFonts w:ascii="Times New Roman"/>
          <w:b w:val="false"/>
          <w:i w:val="false"/>
          <w:color w:val="000000"/>
          <w:sz w:val="28"/>
        </w:rPr>
        <w:t xml:space="preserve">
      6) одежда специальная сигнальная повышенной видимости; </w:t>
      </w:r>
    </w:p>
    <w:p>
      <w:pPr>
        <w:spacing w:after="0"/>
        <w:ind w:left="0"/>
        <w:jc w:val="both"/>
      </w:pPr>
      <w:r>
        <w:rPr>
          <w:rFonts w:ascii="Times New Roman"/>
          <w:b w:val="false"/>
          <w:i w:val="false"/>
          <w:color w:val="000000"/>
          <w:sz w:val="28"/>
        </w:rPr>
        <w:t xml:space="preserve">
      7) комплексные средства индивидуальной защиты; </w:t>
      </w:r>
    </w:p>
    <w:p>
      <w:pPr>
        <w:spacing w:after="0"/>
        <w:ind w:left="0"/>
        <w:jc w:val="both"/>
      </w:pPr>
      <w:r>
        <w:rPr>
          <w:rFonts w:ascii="Times New Roman"/>
          <w:b w:val="false"/>
          <w:i w:val="false"/>
          <w:color w:val="000000"/>
          <w:sz w:val="28"/>
        </w:rPr>
        <w:t>
      8) средства индивидуальной защиты дерматологические.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средств</w:t>
            </w:r>
            <w:r>
              <w:br/>
            </w:r>
            <w:r>
              <w:rPr>
                <w:rFonts w:ascii="Times New Roman"/>
                <w:b w:val="false"/>
                <w:i w:val="false"/>
                <w:color w:val="000000"/>
                <w:sz w:val="20"/>
              </w:rPr>
              <w:t>индивидуальной защиты"</w:t>
            </w:r>
            <w:r>
              <w:br/>
            </w:r>
            <w:r>
              <w:rPr>
                <w:rFonts w:ascii="Times New Roman"/>
                <w:b w:val="false"/>
                <w:i w:val="false"/>
                <w:color w:val="000000"/>
                <w:sz w:val="20"/>
              </w:rPr>
              <w:t>(ТР ТС 019/2011)</w:t>
            </w:r>
          </w:p>
        </w:tc>
      </w:tr>
    </w:tbl>
    <w:bookmarkStart w:name="z97" w:id="86"/>
    <w:p>
      <w:pPr>
        <w:spacing w:after="0"/>
        <w:ind w:left="0"/>
        <w:jc w:val="left"/>
      </w:pPr>
      <w:r>
        <w:rPr>
          <w:rFonts w:ascii="Times New Roman"/>
          <w:b/>
          <w:i w:val="false"/>
          <w:color w:val="000000"/>
        </w:rPr>
        <w:t xml:space="preserve"> Классификация средств индивидуальной защиты (комплектующих</w:t>
      </w:r>
      <w:r>
        <w:br/>
      </w:r>
      <w:r>
        <w:rPr>
          <w:rFonts w:ascii="Times New Roman"/>
          <w:b/>
          <w:i w:val="false"/>
          <w:color w:val="000000"/>
        </w:rPr>
        <w:t>изделий средств индивидуальной защиты) по назначению в</w:t>
      </w:r>
      <w:r>
        <w:br/>
      </w:r>
      <w:r>
        <w:rPr>
          <w:rFonts w:ascii="Times New Roman"/>
          <w:b/>
          <w:i w:val="false"/>
          <w:color w:val="000000"/>
        </w:rPr>
        <w:t>зависимости от защитных свойств</w:t>
      </w:r>
    </w:p>
    <w:bookmarkEnd w:id="86"/>
    <w:p>
      <w:pPr>
        <w:spacing w:after="0"/>
        <w:ind w:left="0"/>
        <w:jc w:val="both"/>
      </w:pPr>
      <w:r>
        <w:rPr>
          <w:rFonts w:ascii="Times New Roman"/>
          <w:b w:val="false"/>
          <w:i w:val="false"/>
          <w:color w:val="ff0000"/>
          <w:sz w:val="28"/>
        </w:rPr>
        <w:t xml:space="preserve">
      Сноска. Приложение № 2 с изменением, внесенным Решением Совета Евразийской экономической комиссии от 28.05.2019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2"/>
        <w:gridCol w:w="4"/>
        <w:gridCol w:w="4"/>
        <w:gridCol w:w="7550"/>
      </w:tblGrid>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защиты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защиты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механических воздействий</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От механических </w:t>
            </w:r>
          </w:p>
          <w:p>
            <w:pPr>
              <w:spacing w:after="20"/>
              <w:ind w:left="20"/>
              <w:jc w:val="both"/>
            </w:pPr>
            <w:r>
              <w:rPr>
                <w:rFonts w:ascii="Times New Roman"/>
                <w:b w:val="false"/>
                <w:i w:val="false"/>
                <w:color w:val="000000"/>
                <w:sz w:val="20"/>
              </w:rPr>
              <w:t>
Воздействий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истирания</w:t>
            </w:r>
          </w:p>
          <w:p>
            <w:pPr>
              <w:spacing w:after="20"/>
              <w:ind w:left="20"/>
              <w:jc w:val="both"/>
            </w:pPr>
            <w:r>
              <w:rPr>
                <w:rFonts w:ascii="Times New Roman"/>
                <w:b w:val="false"/>
                <w:i w:val="false"/>
                <w:color w:val="000000"/>
                <w:sz w:val="20"/>
              </w:rPr>
              <w:t>
от проколов, порезов</w:t>
            </w:r>
          </w:p>
          <w:p>
            <w:pPr>
              <w:spacing w:after="20"/>
              <w:ind w:left="20"/>
              <w:jc w:val="both"/>
            </w:pPr>
            <w:r>
              <w:rPr>
                <w:rFonts w:ascii="Times New Roman"/>
                <w:b w:val="false"/>
                <w:i w:val="false"/>
                <w:color w:val="000000"/>
                <w:sz w:val="20"/>
              </w:rPr>
              <w:t>
от вибрации</w:t>
            </w:r>
          </w:p>
          <w:p>
            <w:pPr>
              <w:spacing w:after="20"/>
              <w:ind w:left="20"/>
              <w:jc w:val="both"/>
            </w:pPr>
            <w:r>
              <w:rPr>
                <w:rFonts w:ascii="Times New Roman"/>
                <w:b w:val="false"/>
                <w:i w:val="false"/>
                <w:color w:val="000000"/>
                <w:sz w:val="20"/>
              </w:rPr>
              <w:t>
от шума</w:t>
            </w:r>
          </w:p>
          <w:p>
            <w:pPr>
              <w:spacing w:after="20"/>
              <w:ind w:left="20"/>
              <w:jc w:val="both"/>
            </w:pPr>
            <w:r>
              <w:rPr>
                <w:rFonts w:ascii="Times New Roman"/>
                <w:b w:val="false"/>
                <w:i w:val="false"/>
                <w:color w:val="000000"/>
                <w:sz w:val="20"/>
              </w:rPr>
              <w:t>
от ударов в разные части тела</w:t>
            </w:r>
          </w:p>
          <w:p>
            <w:pPr>
              <w:spacing w:after="20"/>
              <w:ind w:left="20"/>
              <w:jc w:val="both"/>
            </w:pPr>
            <w:r>
              <w:rPr>
                <w:rFonts w:ascii="Times New Roman"/>
                <w:b w:val="false"/>
                <w:i w:val="false"/>
                <w:color w:val="000000"/>
                <w:sz w:val="20"/>
              </w:rPr>
              <w:t>
от возможного захвата движущимися частями механизмов</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 общих производственных загрязнений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падения с высоты и средства спасения с высоты (ИСУ)</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 воды и растворов нетоксичных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растворов поверхностно-активных веществ</w:t>
            </w:r>
          </w:p>
          <w:p>
            <w:pPr>
              <w:spacing w:after="20"/>
              <w:ind w:left="20"/>
              <w:jc w:val="both"/>
            </w:pPr>
            <w:r>
              <w:rPr>
                <w:rFonts w:ascii="Times New Roman"/>
                <w:b w:val="false"/>
                <w:i w:val="false"/>
                <w:color w:val="000000"/>
                <w:sz w:val="20"/>
              </w:rPr>
              <w:t>
водонепроницаемая водоупорная</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 нетоксичной пыли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пыли стекловолокна, асбеста</w:t>
            </w:r>
          </w:p>
          <w:p>
            <w:pPr>
              <w:spacing w:after="20"/>
              <w:ind w:left="20"/>
              <w:jc w:val="both"/>
            </w:pPr>
            <w:r>
              <w:rPr>
                <w:rFonts w:ascii="Times New Roman"/>
                <w:b w:val="false"/>
                <w:i w:val="false"/>
                <w:color w:val="000000"/>
                <w:sz w:val="20"/>
              </w:rPr>
              <w:t>
от взрывоопасной пыли</w:t>
            </w:r>
          </w:p>
          <w:p>
            <w:pPr>
              <w:spacing w:after="20"/>
              <w:ind w:left="20"/>
              <w:jc w:val="both"/>
            </w:pPr>
            <w:r>
              <w:rPr>
                <w:rFonts w:ascii="Times New Roman"/>
                <w:b w:val="false"/>
                <w:i w:val="false"/>
                <w:color w:val="000000"/>
                <w:sz w:val="20"/>
              </w:rPr>
              <w:t>
от мелкодисперсной пыли</w:t>
            </w:r>
          </w:p>
          <w:p>
            <w:pPr>
              <w:spacing w:after="20"/>
              <w:ind w:left="20"/>
              <w:jc w:val="both"/>
            </w:pPr>
            <w:r>
              <w:rPr>
                <w:rFonts w:ascii="Times New Roman"/>
                <w:b w:val="false"/>
                <w:i w:val="false"/>
                <w:color w:val="000000"/>
                <w:sz w:val="20"/>
              </w:rPr>
              <w:t>
от крупнодисперсной пыли</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скольжения поповерхностям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загрязненным жирами и маслами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химических факторов</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 токсичных</w:t>
            </w:r>
          </w:p>
          <w:p>
            <w:pPr>
              <w:spacing w:after="20"/>
              <w:ind w:left="20"/>
              <w:jc w:val="both"/>
            </w:pPr>
            <w:r>
              <w:rPr>
                <w:rFonts w:ascii="Times New Roman"/>
                <w:b w:val="false"/>
                <w:i w:val="false"/>
                <w:color w:val="000000"/>
                <w:sz w:val="20"/>
              </w:rPr>
              <w:t>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твердых токсичных веществ</w:t>
            </w:r>
          </w:p>
          <w:p>
            <w:pPr>
              <w:spacing w:after="20"/>
              <w:ind w:left="20"/>
              <w:jc w:val="both"/>
            </w:pPr>
            <w:r>
              <w:rPr>
                <w:rFonts w:ascii="Times New Roman"/>
                <w:b w:val="false"/>
                <w:i w:val="false"/>
                <w:color w:val="000000"/>
                <w:sz w:val="20"/>
              </w:rPr>
              <w:t>
от жидких токсичных веществ</w:t>
            </w:r>
          </w:p>
          <w:p>
            <w:pPr>
              <w:spacing w:after="20"/>
              <w:ind w:left="20"/>
              <w:jc w:val="both"/>
            </w:pPr>
            <w:r>
              <w:rPr>
                <w:rFonts w:ascii="Times New Roman"/>
                <w:b w:val="false"/>
                <w:i w:val="false"/>
                <w:color w:val="000000"/>
                <w:sz w:val="20"/>
              </w:rPr>
              <w:t>
от газообразных токсичных веществ</w:t>
            </w:r>
          </w:p>
          <w:p>
            <w:pPr>
              <w:spacing w:after="20"/>
              <w:ind w:left="20"/>
              <w:jc w:val="both"/>
            </w:pPr>
            <w:r>
              <w:rPr>
                <w:rFonts w:ascii="Times New Roman"/>
                <w:b w:val="false"/>
                <w:i w:val="false"/>
                <w:color w:val="000000"/>
                <w:sz w:val="20"/>
              </w:rPr>
              <w:t>
от аэрозолей токсичных веществ</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От растворов</w:t>
            </w:r>
          </w:p>
          <w:p>
            <w:pPr>
              <w:spacing w:after="20"/>
              <w:ind w:left="20"/>
              <w:jc w:val="both"/>
            </w:pPr>
            <w:r>
              <w:rPr>
                <w:rFonts w:ascii="Times New Roman"/>
                <w:b w:val="false"/>
                <w:i w:val="false"/>
                <w:color w:val="000000"/>
                <w:sz w:val="20"/>
              </w:rPr>
              <w:t>
Кислот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Подгруппы защиты от разных концентраций</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От щелочей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Подгруппы защиты от разных концентраций</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 органических</w:t>
            </w:r>
          </w:p>
          <w:p>
            <w:pPr>
              <w:spacing w:after="20"/>
              <w:ind w:left="20"/>
              <w:jc w:val="both"/>
            </w:pPr>
            <w:r>
              <w:rPr>
                <w:rFonts w:ascii="Times New Roman"/>
                <w:b w:val="false"/>
                <w:i w:val="false"/>
                <w:color w:val="000000"/>
                <w:sz w:val="20"/>
              </w:rPr>
              <w:t>
растворителей, в том</w:t>
            </w:r>
          </w:p>
          <w:p>
            <w:pPr>
              <w:spacing w:after="20"/>
              <w:ind w:left="20"/>
              <w:jc w:val="both"/>
            </w:pPr>
            <w:r>
              <w:rPr>
                <w:rFonts w:ascii="Times New Roman"/>
                <w:b w:val="false"/>
                <w:i w:val="false"/>
                <w:color w:val="000000"/>
                <w:sz w:val="20"/>
              </w:rPr>
              <w:t>
числе лаков и красок</w:t>
            </w:r>
          </w:p>
          <w:p>
            <w:pPr>
              <w:spacing w:after="20"/>
              <w:ind w:left="20"/>
              <w:jc w:val="both"/>
            </w:pPr>
            <w:r>
              <w:rPr>
                <w:rFonts w:ascii="Times New Roman"/>
                <w:b w:val="false"/>
                <w:i w:val="false"/>
                <w:color w:val="000000"/>
                <w:sz w:val="20"/>
              </w:rPr>
              <w:t>
на их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органических растворителей</w:t>
            </w:r>
          </w:p>
          <w:p>
            <w:pPr>
              <w:spacing w:after="20"/>
              <w:ind w:left="20"/>
              <w:jc w:val="both"/>
            </w:pPr>
            <w:r>
              <w:rPr>
                <w:rFonts w:ascii="Times New Roman"/>
                <w:b w:val="false"/>
                <w:i w:val="false"/>
                <w:color w:val="000000"/>
                <w:sz w:val="20"/>
              </w:rPr>
              <w:t>
от ароматических веществ</w:t>
            </w:r>
          </w:p>
          <w:p>
            <w:pPr>
              <w:spacing w:after="20"/>
              <w:ind w:left="20"/>
              <w:jc w:val="both"/>
            </w:pPr>
            <w:r>
              <w:rPr>
                <w:rFonts w:ascii="Times New Roman"/>
                <w:b w:val="false"/>
                <w:i w:val="false"/>
                <w:color w:val="000000"/>
                <w:sz w:val="20"/>
              </w:rPr>
              <w:t>
от неароматических веществ</w:t>
            </w:r>
          </w:p>
          <w:p>
            <w:pPr>
              <w:spacing w:after="20"/>
              <w:ind w:left="20"/>
              <w:jc w:val="both"/>
            </w:pPr>
            <w:r>
              <w:rPr>
                <w:rFonts w:ascii="Times New Roman"/>
                <w:b w:val="false"/>
                <w:i w:val="false"/>
                <w:color w:val="000000"/>
                <w:sz w:val="20"/>
              </w:rPr>
              <w:t>
от хлорированных углеводородов</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 нефти,нефтепродуктов,  масел и 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сырой нефти</w:t>
            </w:r>
          </w:p>
          <w:p>
            <w:pPr>
              <w:spacing w:after="20"/>
              <w:ind w:left="20"/>
              <w:jc w:val="both"/>
            </w:pPr>
            <w:r>
              <w:rPr>
                <w:rFonts w:ascii="Times New Roman"/>
                <w:b w:val="false"/>
                <w:i w:val="false"/>
                <w:color w:val="000000"/>
                <w:sz w:val="20"/>
              </w:rPr>
              <w:t>
от продуктов легкой фракции</w:t>
            </w:r>
          </w:p>
          <w:p>
            <w:pPr>
              <w:spacing w:after="20"/>
              <w:ind w:left="20"/>
              <w:jc w:val="both"/>
            </w:pPr>
            <w:r>
              <w:rPr>
                <w:rFonts w:ascii="Times New Roman"/>
                <w:b w:val="false"/>
                <w:i w:val="false"/>
                <w:color w:val="000000"/>
                <w:sz w:val="20"/>
              </w:rPr>
              <w:t>
от нефтяных масел и продуктов тяжелых фракций</w:t>
            </w:r>
          </w:p>
          <w:p>
            <w:pPr>
              <w:spacing w:after="20"/>
              <w:ind w:left="20"/>
              <w:jc w:val="both"/>
            </w:pPr>
            <w:r>
              <w:rPr>
                <w:rFonts w:ascii="Times New Roman"/>
                <w:b w:val="false"/>
                <w:i w:val="false"/>
                <w:color w:val="000000"/>
                <w:sz w:val="20"/>
              </w:rPr>
              <w:t>
от растительных и животных масел и жиров</w:t>
            </w:r>
          </w:p>
          <w:p>
            <w:pPr>
              <w:spacing w:after="20"/>
              <w:ind w:left="20"/>
              <w:jc w:val="both"/>
            </w:pPr>
            <w:r>
              <w:rPr>
                <w:rFonts w:ascii="Times New Roman"/>
                <w:b w:val="false"/>
                <w:i w:val="false"/>
                <w:color w:val="000000"/>
                <w:sz w:val="20"/>
              </w:rPr>
              <w:t>
от твердых нефтепродуктов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биологических факторов</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 вредных биологических факторов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микроорганизмов</w:t>
            </w:r>
          </w:p>
          <w:p>
            <w:pPr>
              <w:spacing w:after="20"/>
              <w:ind w:left="20"/>
              <w:jc w:val="both"/>
            </w:pPr>
            <w:r>
              <w:rPr>
                <w:rFonts w:ascii="Times New Roman"/>
                <w:b w:val="false"/>
                <w:i w:val="false"/>
                <w:color w:val="000000"/>
                <w:sz w:val="20"/>
              </w:rPr>
              <w:t>
от насекомых и паукообразных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радиационных факторов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От радиоактивных загрязнений и ионизирующих излучений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радиоактивных загрязнений</w:t>
            </w:r>
          </w:p>
          <w:p>
            <w:pPr>
              <w:spacing w:after="20"/>
              <w:ind w:left="20"/>
              <w:jc w:val="both"/>
            </w:pPr>
            <w:r>
              <w:rPr>
                <w:rFonts w:ascii="Times New Roman"/>
                <w:b w:val="false"/>
                <w:i w:val="false"/>
                <w:color w:val="000000"/>
                <w:sz w:val="20"/>
              </w:rPr>
              <w:t>
от ионизирующих излучений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повышенных (пониженных) температур, искр и брызг</w:t>
            </w:r>
          </w:p>
          <w:p>
            <w:pPr>
              <w:spacing w:after="20"/>
              <w:ind w:left="20"/>
              <w:jc w:val="both"/>
            </w:pPr>
            <w:r>
              <w:rPr>
                <w:rFonts w:ascii="Times New Roman"/>
                <w:b w:val="false"/>
                <w:i w:val="false"/>
                <w:color w:val="000000"/>
                <w:sz w:val="20"/>
              </w:rPr>
              <w:t>
расплавленного металла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От повышенных температур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обусловленных климатом</w:t>
            </w:r>
          </w:p>
          <w:p>
            <w:pPr>
              <w:spacing w:after="20"/>
              <w:ind w:left="20"/>
              <w:jc w:val="both"/>
            </w:pPr>
            <w:r>
              <w:rPr>
                <w:rFonts w:ascii="Times New Roman"/>
                <w:b w:val="false"/>
                <w:i w:val="false"/>
                <w:color w:val="000000"/>
                <w:sz w:val="20"/>
              </w:rPr>
              <w:t>
от теплового излучения</w:t>
            </w:r>
          </w:p>
          <w:p>
            <w:pPr>
              <w:spacing w:after="20"/>
              <w:ind w:left="20"/>
              <w:jc w:val="both"/>
            </w:pPr>
            <w:r>
              <w:rPr>
                <w:rFonts w:ascii="Times New Roman"/>
                <w:b w:val="false"/>
                <w:i w:val="false"/>
                <w:color w:val="000000"/>
                <w:sz w:val="20"/>
              </w:rPr>
              <w:t>
от открытого пламени</w:t>
            </w:r>
          </w:p>
          <w:p>
            <w:pPr>
              <w:spacing w:after="20"/>
              <w:ind w:left="20"/>
              <w:jc w:val="both"/>
            </w:pPr>
            <w:r>
              <w:rPr>
                <w:rFonts w:ascii="Times New Roman"/>
                <w:b w:val="false"/>
                <w:i w:val="false"/>
                <w:color w:val="000000"/>
                <w:sz w:val="20"/>
              </w:rPr>
              <w:t>
от искр, брызг и выплесков расплавленного металла, окалины</w:t>
            </w:r>
          </w:p>
          <w:p>
            <w:pPr>
              <w:spacing w:after="20"/>
              <w:ind w:left="20"/>
              <w:jc w:val="both"/>
            </w:pPr>
            <w:r>
              <w:rPr>
                <w:rFonts w:ascii="Times New Roman"/>
                <w:b w:val="false"/>
                <w:i w:val="false"/>
                <w:color w:val="000000"/>
                <w:sz w:val="20"/>
              </w:rPr>
              <w:t>
от контакта с нагретыми поверхностями свыше 45</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от контакта с нагретыми поверхностями от 40 до 100</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от контакта с нагретыми поверхностями от 100 до 400</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от контакта с нагретыми поверхностями свыше 400</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от конвективной теплоты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От пониженных температур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пониженных температур воздуха</w:t>
            </w:r>
          </w:p>
          <w:p>
            <w:pPr>
              <w:spacing w:after="20"/>
              <w:ind w:left="20"/>
              <w:jc w:val="both"/>
            </w:pPr>
            <w:r>
              <w:rPr>
                <w:rFonts w:ascii="Times New Roman"/>
                <w:b w:val="false"/>
                <w:i w:val="false"/>
                <w:color w:val="000000"/>
                <w:sz w:val="20"/>
              </w:rPr>
              <w:t>
от пониженных температур воздуха и ветра</w:t>
            </w:r>
          </w:p>
          <w:p>
            <w:pPr>
              <w:spacing w:after="20"/>
              <w:ind w:left="20"/>
              <w:jc w:val="both"/>
            </w:pPr>
            <w:r>
              <w:rPr>
                <w:rFonts w:ascii="Times New Roman"/>
                <w:b w:val="false"/>
                <w:i w:val="false"/>
                <w:color w:val="000000"/>
                <w:sz w:val="20"/>
              </w:rPr>
              <w:t>
до -20</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до -30</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до -40</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до -50</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от контакта с охлажденными поверхностями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 термических рисков электрической дуги, неионизирующих излучений, поражений электрическим током, воздействия статического электричества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 термических рисков электрической дуги</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От поражений  электрическим током</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электрического тока напряжением до 1000 В</w:t>
            </w:r>
          </w:p>
          <w:p>
            <w:pPr>
              <w:spacing w:after="20"/>
              <w:ind w:left="20"/>
              <w:jc w:val="both"/>
            </w:pPr>
            <w:r>
              <w:rPr>
                <w:rFonts w:ascii="Times New Roman"/>
                <w:b w:val="false"/>
                <w:i w:val="false"/>
                <w:color w:val="000000"/>
                <w:sz w:val="20"/>
              </w:rPr>
              <w:t>
от электрического тока напряжением свыше 1000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 электростатических зарядов и полей</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От электрических электромагнитных полей</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электрических полей</w:t>
            </w:r>
          </w:p>
          <w:p>
            <w:pPr>
              <w:spacing w:after="20"/>
              <w:ind w:left="20"/>
              <w:jc w:val="both"/>
            </w:pPr>
            <w:r>
              <w:rPr>
                <w:rFonts w:ascii="Times New Roman"/>
                <w:b w:val="false"/>
                <w:i w:val="false"/>
                <w:color w:val="000000"/>
                <w:sz w:val="20"/>
              </w:rPr>
              <w:t>
от электромагнитных полей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Одежда специальная сигнальная повышенной видимости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Одежда специальная сигнальная повышенной видимости</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Комплексные средства индивидуальной защиты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Комплексные средства индивидуальной защиты</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назначения входящих в них средств индивидуальной защиты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Средства индивидуальной защиты дерматологические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Средства индивидуальной защиты дерматологические</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средства гидрофильного, гидрофобного, комбинированного действия</w:t>
            </w:r>
          </w:p>
          <w:p>
            <w:pPr>
              <w:spacing w:after="20"/>
              <w:ind w:left="20"/>
              <w:jc w:val="both"/>
            </w:pPr>
            <w:r>
              <w:rPr>
                <w:rFonts w:ascii="Times New Roman"/>
                <w:b w:val="false"/>
                <w:i w:val="false"/>
                <w:color w:val="000000"/>
                <w:sz w:val="20"/>
              </w:rPr>
              <w:t>
Защитные средства от воздействия низких температур, высоких температур, ветра</w:t>
            </w:r>
          </w:p>
          <w:p>
            <w:pPr>
              <w:spacing w:after="20"/>
              <w:ind w:left="20"/>
              <w:jc w:val="both"/>
            </w:pPr>
            <w:r>
              <w:rPr>
                <w:rFonts w:ascii="Times New Roman"/>
                <w:b w:val="false"/>
                <w:i w:val="false"/>
                <w:color w:val="000000"/>
                <w:sz w:val="20"/>
              </w:rPr>
              <w:t>
Защитные средства от воздействия ультрафиолетового излучения диапазонов А, В, С</w:t>
            </w:r>
          </w:p>
          <w:p>
            <w:pPr>
              <w:spacing w:after="20"/>
              <w:ind w:left="20"/>
              <w:jc w:val="both"/>
            </w:pPr>
            <w:r>
              <w:rPr>
                <w:rFonts w:ascii="Times New Roman"/>
                <w:b w:val="false"/>
                <w:i w:val="false"/>
                <w:color w:val="000000"/>
                <w:sz w:val="20"/>
              </w:rPr>
              <w:t>
Защитные средства от воздействия биологических факторов:</w:t>
            </w:r>
          </w:p>
          <w:p>
            <w:pPr>
              <w:spacing w:after="20"/>
              <w:ind w:left="20"/>
              <w:jc w:val="both"/>
            </w:pPr>
            <w:r>
              <w:rPr>
                <w:rFonts w:ascii="Times New Roman"/>
                <w:b w:val="false"/>
                <w:i w:val="false"/>
                <w:color w:val="000000"/>
                <w:sz w:val="20"/>
              </w:rPr>
              <w:t>
- насекомых</w:t>
            </w:r>
          </w:p>
          <w:p>
            <w:pPr>
              <w:spacing w:after="20"/>
              <w:ind w:left="20"/>
              <w:jc w:val="both"/>
            </w:pPr>
            <w:r>
              <w:rPr>
                <w:rFonts w:ascii="Times New Roman"/>
                <w:b w:val="false"/>
                <w:i w:val="false"/>
                <w:color w:val="000000"/>
                <w:sz w:val="20"/>
              </w:rPr>
              <w:t>
- микроорганизмов</w:t>
            </w:r>
          </w:p>
          <w:p>
            <w:pPr>
              <w:spacing w:after="20"/>
              <w:ind w:left="20"/>
              <w:jc w:val="both"/>
            </w:pPr>
            <w:r>
              <w:rPr>
                <w:rFonts w:ascii="Times New Roman"/>
                <w:b w:val="false"/>
                <w:i w:val="false"/>
                <w:color w:val="000000"/>
                <w:sz w:val="20"/>
              </w:rPr>
              <w:t>
Очищающие средства</w:t>
            </w:r>
          </w:p>
          <w:p>
            <w:pPr>
              <w:spacing w:after="20"/>
              <w:ind w:left="20"/>
              <w:jc w:val="both"/>
            </w:pPr>
            <w:r>
              <w:rPr>
                <w:rFonts w:ascii="Times New Roman"/>
                <w:b w:val="false"/>
                <w:i w:val="false"/>
                <w:color w:val="000000"/>
                <w:sz w:val="20"/>
              </w:rPr>
              <w:t>
Регенерирующие, восстанавливающие средства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средств</w:t>
            </w:r>
            <w:r>
              <w:br/>
            </w:r>
            <w:r>
              <w:rPr>
                <w:rFonts w:ascii="Times New Roman"/>
                <w:b w:val="false"/>
                <w:i w:val="false"/>
                <w:color w:val="000000"/>
                <w:sz w:val="20"/>
              </w:rPr>
              <w:t>индивидуальной защиты"</w:t>
            </w:r>
            <w:r>
              <w:br/>
            </w:r>
            <w:r>
              <w:rPr>
                <w:rFonts w:ascii="Times New Roman"/>
                <w:b w:val="false"/>
                <w:i w:val="false"/>
                <w:color w:val="000000"/>
                <w:sz w:val="20"/>
              </w:rPr>
              <w:t>(ТР ТС 019/2011)</w:t>
            </w:r>
          </w:p>
        </w:tc>
      </w:tr>
    </w:tbl>
    <w:p>
      <w:pPr>
        <w:spacing w:after="0"/>
        <w:ind w:left="0"/>
        <w:jc w:val="both"/>
      </w:pPr>
      <w:r>
        <w:rPr>
          <w:rFonts w:ascii="Times New Roman"/>
          <w:b w:val="false"/>
          <w:i w:val="false"/>
          <w:color w:val="ff0000"/>
          <w:sz w:val="28"/>
        </w:rPr>
        <w:t xml:space="preserve">
      Сноска. Приложение № 3 с изменениями, внесенными Решением Совета Евразийской экономической комиссии от 28.05.2019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0" w:id="87"/>
    <w:p>
      <w:pPr>
        <w:spacing w:after="0"/>
        <w:ind w:left="0"/>
        <w:jc w:val="left"/>
      </w:pPr>
      <w:r>
        <w:rPr>
          <w:rFonts w:ascii="Times New Roman"/>
          <w:b/>
          <w:i w:val="false"/>
          <w:color w:val="000000"/>
        </w:rPr>
        <w:t xml:space="preserve"> Допустимое количество миграции и предельно допустимая</w:t>
      </w:r>
      <w:r>
        <w:br/>
      </w:r>
      <w:r>
        <w:rPr>
          <w:rFonts w:ascii="Times New Roman"/>
          <w:b/>
          <w:i w:val="false"/>
          <w:color w:val="000000"/>
        </w:rPr>
        <w:t>концентрация химических веществ, выделяющихся из компонентов</w:t>
      </w:r>
      <w:r>
        <w:br/>
      </w:r>
      <w:r>
        <w:rPr>
          <w:rFonts w:ascii="Times New Roman"/>
          <w:b/>
          <w:i w:val="false"/>
          <w:color w:val="000000"/>
        </w:rPr>
        <w:t>(материалов) средств индивидуальной защиты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1431"/>
        <w:gridCol w:w="2"/>
        <w:gridCol w:w="4252"/>
        <w:gridCol w:w="2"/>
        <w:gridCol w:w="2678"/>
      </w:tblGrid>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 изделия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количество миграции в водную модельную среду, 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концентрация в воздушной модельной среде, мг/м</w:t>
            </w:r>
            <w:r>
              <w:rPr>
                <w:rFonts w:ascii="Times New Roman"/>
                <w:b w:val="false"/>
                <w:i w:val="false"/>
                <w:color w:val="000000"/>
                <w:vertAlign w:val="superscript"/>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Полимерные материалы и пластические массы на их основе</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Полиэтилен (ПЭВД,ПЭНД),  полипропилен, сополимеры  пропилена с этиленом,  полибутилен, полиизобутилен, комбинированные материалы на основе полиолефинов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xml:space="preserve">
этилацетат </w:t>
            </w:r>
          </w:p>
          <w:p>
            <w:pPr>
              <w:spacing w:after="20"/>
              <w:ind w:left="20"/>
              <w:jc w:val="both"/>
            </w:pPr>
            <w:r>
              <w:rPr>
                <w:rFonts w:ascii="Times New Roman"/>
                <w:b w:val="false"/>
                <w:i w:val="false"/>
                <w:color w:val="000000"/>
                <w:sz w:val="20"/>
              </w:rPr>
              <w:t>
гексан</w:t>
            </w:r>
          </w:p>
          <w:p>
            <w:pPr>
              <w:spacing w:after="20"/>
              <w:ind w:left="20"/>
              <w:jc w:val="both"/>
            </w:pPr>
            <w:r>
              <w:rPr>
                <w:rFonts w:ascii="Times New Roman"/>
                <w:b w:val="false"/>
                <w:i w:val="false"/>
                <w:color w:val="000000"/>
                <w:sz w:val="20"/>
              </w:rPr>
              <w:t>
гептан</w:t>
            </w:r>
          </w:p>
          <w:p>
            <w:pPr>
              <w:spacing w:after="20"/>
              <w:ind w:left="20"/>
              <w:jc w:val="both"/>
            </w:pPr>
            <w:r>
              <w:rPr>
                <w:rFonts w:ascii="Times New Roman"/>
                <w:b w:val="false"/>
                <w:i w:val="false"/>
                <w:color w:val="000000"/>
                <w:sz w:val="20"/>
              </w:rPr>
              <w:t>
гексен</w:t>
            </w:r>
          </w:p>
          <w:p>
            <w:pPr>
              <w:spacing w:after="20"/>
              <w:ind w:left="20"/>
              <w:jc w:val="both"/>
            </w:pPr>
            <w:r>
              <w:rPr>
                <w:rFonts w:ascii="Times New Roman"/>
                <w:b w:val="false"/>
                <w:i w:val="false"/>
                <w:color w:val="000000"/>
                <w:sz w:val="20"/>
              </w:rPr>
              <w:t>
гептен</w:t>
            </w:r>
          </w:p>
          <w:p>
            <w:pPr>
              <w:spacing w:after="20"/>
              <w:ind w:left="20"/>
              <w:jc w:val="both"/>
            </w:pPr>
            <w:r>
              <w:rPr>
                <w:rFonts w:ascii="Times New Roman"/>
                <w:b w:val="false"/>
                <w:i w:val="false"/>
                <w:color w:val="000000"/>
                <w:sz w:val="20"/>
              </w:rPr>
              <w:t>
ацетон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пропиловый</w:t>
            </w:r>
          </w:p>
          <w:p>
            <w:pPr>
              <w:spacing w:after="20"/>
              <w:ind w:left="20"/>
              <w:jc w:val="both"/>
            </w:pPr>
            <w:r>
              <w:rPr>
                <w:rFonts w:ascii="Times New Roman"/>
                <w:b w:val="false"/>
                <w:i w:val="false"/>
                <w:color w:val="000000"/>
                <w:sz w:val="20"/>
              </w:rPr>
              <w:t>
изопропиловый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изобутиловый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0,085</w:t>
            </w:r>
          </w:p>
          <w:p>
            <w:pPr>
              <w:spacing w:after="20"/>
              <w:ind w:left="20"/>
              <w:jc w:val="both"/>
            </w:pPr>
            <w:r>
              <w:rPr>
                <w:rFonts w:ascii="Times New Roman"/>
                <w:b w:val="false"/>
                <w:i w:val="false"/>
                <w:color w:val="000000"/>
                <w:sz w:val="20"/>
              </w:rPr>
              <w:t>
0,065</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Полистирольные пластики: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(блочный, суспензионный, даропрочный)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этилбензол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0,02</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стирола с акрилонитрилом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бензальдегид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0,04</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АБС-пластики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альфа-</w:t>
            </w:r>
          </w:p>
          <w:p>
            <w:pPr>
              <w:spacing w:after="20"/>
              <w:ind w:left="20"/>
              <w:jc w:val="both"/>
            </w:pPr>
            <w:r>
              <w:rPr>
                <w:rFonts w:ascii="Times New Roman"/>
                <w:b w:val="false"/>
                <w:i w:val="false"/>
                <w:color w:val="000000"/>
                <w:sz w:val="20"/>
              </w:rPr>
              <w:t>
метилстирол</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этилбензол</w:t>
            </w:r>
          </w:p>
          <w:p>
            <w:pPr>
              <w:spacing w:after="20"/>
              <w:ind w:left="20"/>
              <w:jc w:val="both"/>
            </w:pPr>
            <w:r>
              <w:rPr>
                <w:rFonts w:ascii="Times New Roman"/>
                <w:b w:val="false"/>
                <w:i w:val="false"/>
                <w:color w:val="000000"/>
                <w:sz w:val="20"/>
              </w:rPr>
              <w:t>
бензальдегид</w:t>
            </w:r>
          </w:p>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зомеров)</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стирола с метилметакрилатом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метилметакрилат</w:t>
            </w:r>
          </w:p>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стирола с метилметакрилатом и акрилонитрилом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метилметакрилат</w:t>
            </w:r>
          </w:p>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стирола с альфаметилстиролом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альфа-метилстирол</w:t>
            </w:r>
          </w:p>
          <w:p>
            <w:pPr>
              <w:spacing w:after="20"/>
              <w:ind w:left="20"/>
              <w:jc w:val="both"/>
            </w:pPr>
            <w:r>
              <w:rPr>
                <w:rFonts w:ascii="Times New Roman"/>
                <w:b w:val="false"/>
                <w:i w:val="false"/>
                <w:color w:val="000000"/>
                <w:sz w:val="20"/>
              </w:rPr>
              <w:t>
бензальдегид</w:t>
            </w:r>
          </w:p>
          <w:p>
            <w:pPr>
              <w:spacing w:after="20"/>
              <w:ind w:left="20"/>
              <w:jc w:val="both"/>
            </w:pPr>
            <w:r>
              <w:rPr>
                <w:rFonts w:ascii="Times New Roman"/>
                <w:b w:val="false"/>
                <w:i w:val="false"/>
                <w:color w:val="000000"/>
                <w:sz w:val="20"/>
              </w:rPr>
              <w:t>
ацетофенон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 с бутадиеном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бутадиен</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ксилолы (смесь изомеров)</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вспененные полистиролы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этилбензол</w:t>
            </w:r>
          </w:p>
          <w:p>
            <w:pPr>
              <w:spacing w:after="20"/>
              <w:ind w:left="20"/>
              <w:jc w:val="both"/>
            </w:pPr>
            <w:r>
              <w:rPr>
                <w:rFonts w:ascii="Times New Roman"/>
                <w:b w:val="false"/>
                <w:i w:val="false"/>
                <w:color w:val="000000"/>
                <w:sz w:val="20"/>
              </w:rPr>
              <w:t>
кумол (изопропил-бензол)</w:t>
            </w:r>
          </w:p>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Поливинилхлоридные пластики (ПВХ):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ПВХ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хлористый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пропиловый</w:t>
            </w:r>
          </w:p>
          <w:p>
            <w:pPr>
              <w:spacing w:after="20"/>
              <w:ind w:left="20"/>
              <w:jc w:val="both"/>
            </w:pPr>
            <w:r>
              <w:rPr>
                <w:rFonts w:ascii="Times New Roman"/>
                <w:b w:val="false"/>
                <w:i w:val="false"/>
                <w:color w:val="000000"/>
                <w:sz w:val="20"/>
              </w:rPr>
              <w:t>
изопропиловый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изобутиловый</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цинк (Zn)</w:t>
            </w:r>
          </w:p>
          <w:p>
            <w:pPr>
              <w:spacing w:after="20"/>
              <w:ind w:left="20"/>
              <w:jc w:val="both"/>
            </w:pPr>
            <w:r>
              <w:rPr>
                <w:rFonts w:ascii="Times New Roman"/>
                <w:b w:val="false"/>
                <w:i w:val="false"/>
                <w:color w:val="000000"/>
                <w:sz w:val="20"/>
              </w:rPr>
              <w:t>
олово (Sn)</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или 1,0 мг/кг (1 ррm) готового  изделия</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пластифицированный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ПВХ, дополнительно к показателям, указанным для жесткого ПВХ, следует определять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дидодецилфталат</w:t>
            </w:r>
          </w:p>
          <w:p>
            <w:pPr>
              <w:spacing w:after="20"/>
              <w:ind w:left="20"/>
              <w:jc w:val="both"/>
            </w:pPr>
            <w:r>
              <w:rPr>
                <w:rFonts w:ascii="Times New Roman"/>
                <w:b w:val="false"/>
                <w:i w:val="false"/>
                <w:color w:val="000000"/>
                <w:sz w:val="20"/>
              </w:rPr>
              <w:t>
диизододецил-фталат</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Полимеры на основе винилацетата и его производных: поливинилацетат, поливиниловый спирт, сополимерная дисперсия винилацетата с дибутилмалеинатом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гексан</w:t>
            </w:r>
          </w:p>
          <w:p>
            <w:pPr>
              <w:spacing w:after="20"/>
              <w:ind w:left="20"/>
              <w:jc w:val="both"/>
            </w:pPr>
            <w:r>
              <w:rPr>
                <w:rFonts w:ascii="Times New Roman"/>
                <w:b w:val="false"/>
                <w:i w:val="false"/>
                <w:color w:val="000000"/>
                <w:sz w:val="20"/>
              </w:rPr>
              <w:t>
гептан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Полиакрилаты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p>
            <w:pPr>
              <w:spacing w:after="20"/>
              <w:ind w:left="20"/>
              <w:jc w:val="both"/>
            </w:pPr>
            <w:r>
              <w:rPr>
                <w:rFonts w:ascii="Times New Roman"/>
                <w:b w:val="false"/>
                <w:i w:val="false"/>
                <w:color w:val="000000"/>
                <w:sz w:val="20"/>
              </w:rPr>
              <w:t>
гептан</w:t>
            </w:r>
          </w:p>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метилакрилат</w:t>
            </w:r>
          </w:p>
          <w:p>
            <w:pPr>
              <w:spacing w:after="20"/>
              <w:ind w:left="20"/>
              <w:jc w:val="both"/>
            </w:pPr>
            <w:r>
              <w:rPr>
                <w:rFonts w:ascii="Times New Roman"/>
                <w:b w:val="false"/>
                <w:i w:val="false"/>
                <w:color w:val="000000"/>
                <w:sz w:val="20"/>
              </w:rPr>
              <w:t>
метилметакрилат</w:t>
            </w:r>
          </w:p>
          <w:p>
            <w:pPr>
              <w:spacing w:after="20"/>
              <w:ind w:left="20"/>
              <w:jc w:val="both"/>
            </w:pPr>
            <w:r>
              <w:rPr>
                <w:rFonts w:ascii="Times New Roman"/>
                <w:b w:val="false"/>
                <w:i w:val="false"/>
                <w:color w:val="000000"/>
                <w:sz w:val="20"/>
              </w:rPr>
              <w:t>
бутилакрилат</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0,0075</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Полиорганосилоксаны (силиконы)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фенол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бензол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Полиамиды: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6 (поликапроамид, капрон)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Е-капролактaм</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фенол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66 (полигексаметиленди-памид, найлон)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бензол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610 (полигексаметилен-себацинамид)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бензол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Полиуретаны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этилацетат</w:t>
            </w:r>
          </w:p>
          <w:p>
            <w:pPr>
              <w:spacing w:after="20"/>
              <w:ind w:left="20"/>
              <w:jc w:val="both"/>
            </w:pPr>
            <w:r>
              <w:rPr>
                <w:rFonts w:ascii="Times New Roman"/>
                <w:b w:val="false"/>
                <w:i w:val="false"/>
                <w:color w:val="000000"/>
                <w:sz w:val="20"/>
              </w:rPr>
              <w:t>
бутилацетат</w:t>
            </w:r>
          </w:p>
          <w:p>
            <w:pPr>
              <w:spacing w:after="20"/>
              <w:ind w:left="20"/>
              <w:jc w:val="both"/>
            </w:pPr>
            <w:r>
              <w:rPr>
                <w:rFonts w:ascii="Times New Roman"/>
                <w:b w:val="false"/>
                <w:i w:val="false"/>
                <w:color w:val="000000"/>
                <w:sz w:val="20"/>
              </w:rPr>
              <w:t>
ацетон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пропиловый</w:t>
            </w:r>
          </w:p>
          <w:p>
            <w:pPr>
              <w:spacing w:after="20"/>
              <w:ind w:left="20"/>
              <w:jc w:val="both"/>
            </w:pPr>
            <w:r>
              <w:rPr>
                <w:rFonts w:ascii="Times New Roman"/>
                <w:b w:val="false"/>
                <w:i w:val="false"/>
                <w:color w:val="000000"/>
                <w:sz w:val="20"/>
              </w:rPr>
              <w:t>
изопропиловый</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толуол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0,6</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Полиэфиры: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политетраметиленоксид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 спирт</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полифениленоксид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метиловый спирт</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0,5</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и сополимеры на основе терефталевой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этиленгликоль</w:t>
            </w:r>
          </w:p>
          <w:p>
            <w:pPr>
              <w:spacing w:after="20"/>
              <w:ind w:left="20"/>
              <w:jc w:val="both"/>
            </w:pPr>
            <w:r>
              <w:rPr>
                <w:rFonts w:ascii="Times New Roman"/>
                <w:b w:val="false"/>
                <w:i w:val="false"/>
                <w:color w:val="000000"/>
                <w:sz w:val="20"/>
              </w:rPr>
              <w:t>
диметилтере-фталат</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изобутиловый</w:t>
            </w:r>
          </w:p>
          <w:p>
            <w:pPr>
              <w:spacing w:after="20"/>
              <w:ind w:left="20"/>
              <w:jc w:val="both"/>
            </w:pPr>
            <w:r>
              <w:rPr>
                <w:rFonts w:ascii="Times New Roman"/>
                <w:b w:val="false"/>
                <w:i w:val="false"/>
                <w:color w:val="000000"/>
                <w:sz w:val="20"/>
              </w:rPr>
              <w:t>
ацетон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0,350</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дифенилолпропан</w:t>
            </w:r>
          </w:p>
          <w:p>
            <w:pPr>
              <w:spacing w:after="20"/>
              <w:ind w:left="20"/>
              <w:jc w:val="both"/>
            </w:pPr>
            <w:r>
              <w:rPr>
                <w:rFonts w:ascii="Times New Roman"/>
                <w:b w:val="false"/>
                <w:i w:val="false"/>
                <w:color w:val="000000"/>
                <w:sz w:val="20"/>
              </w:rPr>
              <w:t>
метиленхлорид (дихлорметан)</w:t>
            </w:r>
          </w:p>
          <w:p>
            <w:pPr>
              <w:spacing w:after="20"/>
              <w:ind w:left="20"/>
              <w:jc w:val="both"/>
            </w:pPr>
            <w:r>
              <w:rPr>
                <w:rFonts w:ascii="Times New Roman"/>
                <w:b w:val="false"/>
                <w:i w:val="false"/>
                <w:color w:val="000000"/>
                <w:sz w:val="20"/>
              </w:rPr>
              <w:t>
хлорбензол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полисульфон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фенол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полифениленсульфид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дихлорбензол</w:t>
            </w:r>
          </w:p>
          <w:p>
            <w:pPr>
              <w:spacing w:after="20"/>
              <w:ind w:left="20"/>
              <w:jc w:val="both"/>
            </w:pPr>
            <w:r>
              <w:rPr>
                <w:rFonts w:ascii="Times New Roman"/>
                <w:b w:val="false"/>
                <w:i w:val="false"/>
                <w:color w:val="000000"/>
                <w:sz w:val="20"/>
              </w:rPr>
              <w:t>
бор (B)</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в качестве связующего: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фенолоформальде- гидных смол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кремнийорганических смол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фенол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бензол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эпоксидных смол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дифенилолпропан</w:t>
            </w:r>
          </w:p>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Фторопласты: фторопласт-3, фторопласт-4, тефлон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 ион</w:t>
            </w:r>
          </w:p>
          <w:p>
            <w:pPr>
              <w:spacing w:after="20"/>
              <w:ind w:left="20"/>
              <w:jc w:val="both"/>
            </w:pPr>
            <w:r>
              <w:rPr>
                <w:rFonts w:ascii="Times New Roman"/>
                <w:b w:val="false"/>
                <w:i w:val="false"/>
                <w:color w:val="000000"/>
                <w:sz w:val="20"/>
              </w:rPr>
              <w:t>
(суммарно)</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гексан</w:t>
            </w:r>
          </w:p>
          <w:p>
            <w:pPr>
              <w:spacing w:after="20"/>
              <w:ind w:left="20"/>
              <w:jc w:val="both"/>
            </w:pPr>
            <w:r>
              <w:rPr>
                <w:rFonts w:ascii="Times New Roman"/>
                <w:b w:val="false"/>
                <w:i w:val="false"/>
                <w:color w:val="000000"/>
                <w:sz w:val="20"/>
              </w:rPr>
              <w:t>
гептан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 </w:t>
            </w:r>
          </w:p>
          <w:p>
            <w:pPr>
              <w:spacing w:after="20"/>
              <w:ind w:left="20"/>
              <w:jc w:val="both"/>
            </w:pPr>
            <w:r>
              <w:rPr>
                <w:rFonts w:ascii="Times New Roman"/>
                <w:b w:val="false"/>
                <w:i w:val="false"/>
                <w:color w:val="000000"/>
                <w:sz w:val="20"/>
              </w:rPr>
              <w:t xml:space="preserve">
0,1 </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Пластмассы на основе фенолоальдегидных смол (фенопласты)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фенол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Полиформальдегид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Аминопласты (массы прессованные карбамидо- и меламиноформаль-дегидные)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Полимерные материалы на основе эпоксидных смол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дифенилолпропан</w:t>
            </w:r>
          </w:p>
          <w:p>
            <w:pPr>
              <w:spacing w:after="20"/>
              <w:ind w:left="20"/>
              <w:jc w:val="both"/>
            </w:pPr>
            <w:r>
              <w:rPr>
                <w:rFonts w:ascii="Times New Roman"/>
                <w:b w:val="false"/>
                <w:i w:val="false"/>
                <w:color w:val="000000"/>
                <w:sz w:val="20"/>
              </w:rPr>
              <w:t>
формальдегид</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Иономерные смолы, в том числе серлин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цинк (Zn)</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Целлюлоза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ацетон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0,35</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Эфирцеллюлозные пластмассы (этролы)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формальдегид cпирты: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изобутиловый</w:t>
            </w:r>
          </w:p>
          <w:p>
            <w:pPr>
              <w:spacing w:after="20"/>
              <w:ind w:left="20"/>
              <w:jc w:val="both"/>
            </w:pPr>
            <w:r>
              <w:rPr>
                <w:rFonts w:ascii="Times New Roman"/>
                <w:b w:val="false"/>
                <w:i w:val="false"/>
                <w:color w:val="000000"/>
                <w:sz w:val="20"/>
              </w:rPr>
              <w:t>
ацетон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0,35</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Коллаген (биополимер)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этилацетат</w:t>
            </w:r>
          </w:p>
          <w:p>
            <w:pPr>
              <w:spacing w:after="20"/>
              <w:ind w:left="20"/>
              <w:jc w:val="both"/>
            </w:pPr>
            <w:r>
              <w:rPr>
                <w:rFonts w:ascii="Times New Roman"/>
                <w:b w:val="false"/>
                <w:i w:val="false"/>
                <w:color w:val="000000"/>
                <w:sz w:val="20"/>
              </w:rPr>
              <w:t>
бутилацетат</w:t>
            </w:r>
          </w:p>
          <w:p>
            <w:pPr>
              <w:spacing w:after="20"/>
              <w:ind w:left="20"/>
              <w:jc w:val="both"/>
            </w:pPr>
            <w:r>
              <w:rPr>
                <w:rFonts w:ascii="Times New Roman"/>
                <w:b w:val="false"/>
                <w:i w:val="false"/>
                <w:color w:val="000000"/>
                <w:sz w:val="20"/>
              </w:rPr>
              <w:t>
ацетон спирты:</w:t>
            </w:r>
          </w:p>
          <w:p>
            <w:pPr>
              <w:spacing w:after="20"/>
              <w:ind w:left="20"/>
              <w:jc w:val="both"/>
            </w:pPr>
            <w:r>
              <w:rPr>
                <w:rFonts w:ascii="Times New Roman"/>
                <w:b w:val="false"/>
                <w:i w:val="false"/>
                <w:color w:val="000000"/>
                <w:sz w:val="20"/>
              </w:rPr>
              <w:t>
метиловый</w:t>
            </w:r>
          </w:p>
          <w:p>
            <w:pPr>
              <w:spacing w:after="20"/>
              <w:ind w:left="20"/>
              <w:jc w:val="both"/>
            </w:pPr>
            <w:r>
              <w:rPr>
                <w:rFonts w:ascii="Times New Roman"/>
                <w:b w:val="false"/>
                <w:i w:val="false"/>
                <w:color w:val="000000"/>
                <w:sz w:val="20"/>
              </w:rPr>
              <w:t>
пропиловый</w:t>
            </w:r>
          </w:p>
          <w:p>
            <w:pPr>
              <w:spacing w:after="20"/>
              <w:ind w:left="20"/>
              <w:jc w:val="both"/>
            </w:pPr>
            <w:r>
              <w:rPr>
                <w:rFonts w:ascii="Times New Roman"/>
                <w:b w:val="false"/>
                <w:i w:val="false"/>
                <w:color w:val="000000"/>
                <w:sz w:val="20"/>
              </w:rPr>
              <w:t>
изопропиловый</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изобутиловый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Компоненты резины и резинотканевых материалов</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Бутадиен-нитрильные синтетические каучуки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 акриловой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Стирольные и бутадиенстирольные синтетические каучуки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этилбензол</w:t>
            </w:r>
          </w:p>
          <w:p>
            <w:pPr>
              <w:spacing w:after="20"/>
              <w:ind w:left="20"/>
              <w:jc w:val="both"/>
            </w:pPr>
            <w:r>
              <w:rPr>
                <w:rFonts w:ascii="Times New Roman"/>
                <w:b w:val="false"/>
                <w:i w:val="false"/>
                <w:color w:val="000000"/>
                <w:sz w:val="20"/>
              </w:rPr>
              <w:t>
ацетальдегид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Хлоропреновые синтетические каучуки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Полиуретановые синтетические каучуки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Из всех резин и латексов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Д</w:t>
            </w:r>
          </w:p>
          <w:p>
            <w:pPr>
              <w:spacing w:after="20"/>
              <w:ind w:left="20"/>
              <w:jc w:val="both"/>
            </w:pPr>
            <w:r>
              <w:rPr>
                <w:rFonts w:ascii="Times New Roman"/>
                <w:b w:val="false"/>
                <w:i w:val="false"/>
                <w:color w:val="000000"/>
                <w:sz w:val="20"/>
              </w:rPr>
              <w:t>
тиурам Е</w:t>
            </w:r>
          </w:p>
          <w:p>
            <w:pPr>
              <w:spacing w:after="20"/>
              <w:ind w:left="20"/>
              <w:jc w:val="both"/>
            </w:pPr>
            <w:r>
              <w:rPr>
                <w:rFonts w:ascii="Times New Roman"/>
                <w:b w:val="false"/>
                <w:i w:val="false"/>
                <w:color w:val="000000"/>
                <w:sz w:val="20"/>
              </w:rPr>
              <w:t>
цимат</w:t>
            </w:r>
          </w:p>
          <w:p>
            <w:pPr>
              <w:spacing w:after="20"/>
              <w:ind w:left="20"/>
              <w:jc w:val="both"/>
            </w:pPr>
            <w:r>
              <w:rPr>
                <w:rFonts w:ascii="Times New Roman"/>
                <w:b w:val="false"/>
                <w:i w:val="false"/>
                <w:color w:val="000000"/>
                <w:sz w:val="20"/>
              </w:rPr>
              <w:t>
этилцимат</w:t>
            </w:r>
          </w:p>
          <w:p>
            <w:pPr>
              <w:spacing w:after="20"/>
              <w:ind w:left="20"/>
              <w:jc w:val="both"/>
            </w:pPr>
            <w:r>
              <w:rPr>
                <w:rFonts w:ascii="Times New Roman"/>
                <w:b w:val="false"/>
                <w:i w:val="false"/>
                <w:color w:val="000000"/>
                <w:sz w:val="20"/>
              </w:rPr>
              <w:t>
каптакс</w:t>
            </w:r>
          </w:p>
          <w:p>
            <w:pPr>
              <w:spacing w:after="20"/>
              <w:ind w:left="20"/>
              <w:jc w:val="both"/>
            </w:pPr>
            <w:r>
              <w:rPr>
                <w:rFonts w:ascii="Times New Roman"/>
                <w:b w:val="false"/>
                <w:i w:val="false"/>
                <w:color w:val="000000"/>
                <w:sz w:val="20"/>
              </w:rPr>
              <w:t>
альтакс</w:t>
            </w:r>
          </w:p>
          <w:p>
            <w:pPr>
              <w:spacing w:after="20"/>
              <w:ind w:left="20"/>
              <w:jc w:val="both"/>
            </w:pPr>
            <w:r>
              <w:rPr>
                <w:rFonts w:ascii="Times New Roman"/>
                <w:b w:val="false"/>
                <w:i w:val="false"/>
                <w:color w:val="000000"/>
                <w:sz w:val="20"/>
              </w:rPr>
              <w:t>
дибутилфталат</w:t>
            </w:r>
          </w:p>
          <w:p>
            <w:pPr>
              <w:spacing w:after="20"/>
              <w:ind w:left="20"/>
              <w:jc w:val="both"/>
            </w:pPr>
            <w:r>
              <w:rPr>
                <w:rFonts w:ascii="Times New Roman"/>
                <w:b w:val="false"/>
                <w:i w:val="false"/>
                <w:color w:val="000000"/>
                <w:sz w:val="20"/>
              </w:rPr>
              <w:t>
ионы цинка</w:t>
            </w:r>
          </w:p>
          <w:p>
            <w:pPr>
              <w:spacing w:after="20"/>
              <w:ind w:left="20"/>
              <w:jc w:val="both"/>
            </w:pPr>
            <w:r>
              <w:rPr>
                <w:rFonts w:ascii="Times New Roman"/>
                <w:b w:val="false"/>
                <w:i w:val="false"/>
                <w:color w:val="000000"/>
                <w:sz w:val="20"/>
              </w:rPr>
              <w:t>
бутадиен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Тканевые материалы (по волокнам, входящим в состав тканей)</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Натуральное волокно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cуммарно по</w:t>
            </w:r>
          </w:p>
          <w:p>
            <w:pPr>
              <w:spacing w:after="20"/>
              <w:ind w:left="20"/>
              <w:jc w:val="both"/>
            </w:pPr>
            <w:r>
              <w:rPr>
                <w:rFonts w:ascii="Times New Roman"/>
                <w:b w:val="false"/>
                <w:i w:val="false"/>
                <w:color w:val="000000"/>
                <w:sz w:val="20"/>
              </w:rPr>
              <w:t>
пестицидам:</w:t>
            </w:r>
          </w:p>
          <w:p>
            <w:pPr>
              <w:spacing w:after="20"/>
              <w:ind w:left="20"/>
              <w:jc w:val="both"/>
            </w:pPr>
            <w:r>
              <w:rPr>
                <w:rFonts w:ascii="Times New Roman"/>
                <w:b w:val="false"/>
                <w:i w:val="false"/>
                <w:color w:val="000000"/>
                <w:sz w:val="20"/>
              </w:rPr>
              <w:t>
пентахлорфенол</w:t>
            </w:r>
          </w:p>
          <w:p>
            <w:pPr>
              <w:spacing w:after="20"/>
              <w:ind w:left="20"/>
              <w:jc w:val="both"/>
            </w:pPr>
            <w:r>
              <w:rPr>
                <w:rFonts w:ascii="Times New Roman"/>
                <w:b w:val="false"/>
                <w:i w:val="false"/>
                <w:color w:val="000000"/>
                <w:sz w:val="20"/>
              </w:rPr>
              <w:t>
формальдегид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0,003</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Искусственное волокно (вискоза, ацетаты)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 ацетальдегид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0,005 0,01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Химическое волокно (полиэфирное волокно -ПЭ, лавсан)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p>
            <w:pPr>
              <w:spacing w:after="20"/>
              <w:ind w:left="20"/>
              <w:jc w:val="both"/>
            </w:pPr>
            <w:r>
              <w:rPr>
                <w:rFonts w:ascii="Times New Roman"/>
                <w:b w:val="false"/>
                <w:i w:val="false"/>
                <w:color w:val="000000"/>
                <w:sz w:val="20"/>
              </w:rPr>
              <w:t>
диметил-</w:t>
            </w:r>
          </w:p>
          <w:p>
            <w:pPr>
              <w:spacing w:after="20"/>
              <w:ind w:left="20"/>
              <w:jc w:val="both"/>
            </w:pPr>
            <w:r>
              <w:rPr>
                <w:rFonts w:ascii="Times New Roman"/>
                <w:b w:val="false"/>
                <w:i w:val="false"/>
                <w:color w:val="000000"/>
                <w:sz w:val="20"/>
              </w:rPr>
              <w:t>
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Полиамидное волокно (ПА, капрон, нейлон)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p>
            <w:pPr>
              <w:spacing w:after="20"/>
              <w:ind w:left="20"/>
              <w:jc w:val="both"/>
            </w:pPr>
            <w:r>
              <w:rPr>
                <w:rFonts w:ascii="Times New Roman"/>
                <w:b w:val="false"/>
                <w:i w:val="false"/>
                <w:color w:val="000000"/>
                <w:sz w:val="20"/>
              </w:rPr>
              <w:t>
гексаметилен-диамин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Полиакрилонитрильное волокно (ПАН, нитрон)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винилацетат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0,15</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Поливинилхлоридное волокно (ПВХ, хлорин)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диоктилфталат</w:t>
            </w:r>
          </w:p>
          <w:p>
            <w:pPr>
              <w:spacing w:after="20"/>
              <w:ind w:left="20"/>
              <w:jc w:val="both"/>
            </w:pPr>
            <w:r>
              <w:rPr>
                <w:rFonts w:ascii="Times New Roman"/>
                <w:b w:val="false"/>
                <w:i w:val="false"/>
                <w:color w:val="000000"/>
                <w:sz w:val="20"/>
              </w:rPr>
              <w:t>
дибутилфталат</w:t>
            </w:r>
          </w:p>
          <w:p>
            <w:pPr>
              <w:spacing w:after="20"/>
              <w:ind w:left="20"/>
              <w:jc w:val="both"/>
            </w:pPr>
            <w:r>
              <w:rPr>
                <w:rFonts w:ascii="Times New Roman"/>
                <w:b w:val="false"/>
                <w:i w:val="false"/>
                <w:color w:val="000000"/>
                <w:sz w:val="20"/>
              </w:rPr>
              <w:t>
винилхлорид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Поливинилспиртовое волокно (ПВС, винол)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Полиолефиновое волокно (полипропиленовое, полиэтиленовое)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Полиуретановое волокно (спандекс)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p>
            <w:pPr>
              <w:spacing w:after="20"/>
              <w:ind w:left="20"/>
              <w:jc w:val="both"/>
            </w:pPr>
            <w:r>
              <w:rPr>
                <w:rFonts w:ascii="Times New Roman"/>
                <w:b w:val="false"/>
                <w:i w:val="false"/>
                <w:color w:val="000000"/>
                <w:sz w:val="20"/>
              </w:rPr>
              <w:t>
ацетальдегид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Красители</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Красители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бензидина</w:t>
            </w:r>
          </w:p>
          <w:p>
            <w:pPr>
              <w:spacing w:after="20"/>
              <w:ind w:left="20"/>
              <w:jc w:val="both"/>
            </w:pPr>
            <w:r>
              <w:rPr>
                <w:rFonts w:ascii="Times New Roman"/>
                <w:b w:val="false"/>
                <w:i w:val="false"/>
                <w:color w:val="000000"/>
                <w:sz w:val="20"/>
              </w:rPr>
              <w:t>
мышьяк (As)</w:t>
            </w:r>
          </w:p>
          <w:p>
            <w:pPr>
              <w:spacing w:after="20"/>
              <w:ind w:left="20"/>
              <w:jc w:val="both"/>
            </w:pPr>
            <w:r>
              <w:rPr>
                <w:rFonts w:ascii="Times New Roman"/>
                <w:b w:val="false"/>
                <w:i w:val="false"/>
                <w:color w:val="000000"/>
                <w:sz w:val="20"/>
              </w:rPr>
              <w:t>
свинец (РЬ)</w:t>
            </w:r>
          </w:p>
          <w:p>
            <w:pPr>
              <w:spacing w:after="20"/>
              <w:ind w:left="20"/>
              <w:jc w:val="both"/>
            </w:pPr>
            <w:r>
              <w:rPr>
                <w:rFonts w:ascii="Times New Roman"/>
                <w:b w:val="false"/>
                <w:i w:val="false"/>
                <w:color w:val="000000"/>
                <w:sz w:val="20"/>
              </w:rPr>
              <w:t>
кадмий (Cd)</w:t>
            </w:r>
          </w:p>
          <w:p>
            <w:pPr>
              <w:spacing w:after="20"/>
              <w:ind w:left="20"/>
              <w:jc w:val="both"/>
            </w:pPr>
            <w:r>
              <w:rPr>
                <w:rFonts w:ascii="Times New Roman"/>
                <w:b w:val="false"/>
                <w:i w:val="false"/>
                <w:color w:val="000000"/>
                <w:sz w:val="20"/>
              </w:rPr>
              <w:t>
хром (Сг)</w:t>
            </w:r>
          </w:p>
          <w:p>
            <w:pPr>
              <w:spacing w:after="20"/>
              <w:ind w:left="20"/>
              <w:jc w:val="both"/>
            </w:pPr>
            <w:r>
              <w:rPr>
                <w:rFonts w:ascii="Times New Roman"/>
                <w:b w:val="false"/>
                <w:i w:val="false"/>
                <w:color w:val="000000"/>
                <w:sz w:val="20"/>
              </w:rPr>
              <w:t>
кобальт (Со)</w:t>
            </w:r>
          </w:p>
          <w:p>
            <w:pPr>
              <w:spacing w:after="20"/>
              <w:ind w:left="20"/>
              <w:jc w:val="both"/>
            </w:pPr>
            <w:r>
              <w:rPr>
                <w:rFonts w:ascii="Times New Roman"/>
                <w:b w:val="false"/>
                <w:i w:val="false"/>
                <w:color w:val="000000"/>
                <w:sz w:val="20"/>
              </w:rPr>
              <w:t>
медь (Сu)</w:t>
            </w:r>
          </w:p>
          <w:p>
            <w:pPr>
              <w:spacing w:after="20"/>
              <w:ind w:left="20"/>
              <w:jc w:val="both"/>
            </w:pPr>
            <w:r>
              <w:rPr>
                <w:rFonts w:ascii="Times New Roman"/>
                <w:b w:val="false"/>
                <w:i w:val="false"/>
                <w:color w:val="000000"/>
                <w:sz w:val="20"/>
              </w:rPr>
              <w:t>
никель (Ni)</w:t>
            </w:r>
          </w:p>
          <w:p>
            <w:pPr>
              <w:spacing w:after="20"/>
              <w:ind w:left="20"/>
              <w:jc w:val="both"/>
            </w:pPr>
            <w:r>
              <w:rPr>
                <w:rFonts w:ascii="Times New Roman"/>
                <w:b w:val="false"/>
                <w:i w:val="false"/>
                <w:color w:val="000000"/>
                <w:sz w:val="20"/>
              </w:rPr>
              <w:t>
ртуть (Нg)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0,0015</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0,0003</w:t>
            </w:r>
          </w:p>
        </w:tc>
      </w:tr>
    </w:tbl>
    <w:p>
      <w:pPr>
        <w:spacing w:after="0"/>
        <w:ind w:left="0"/>
        <w:jc w:val="left"/>
      </w:pP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Таблица 2</w:t>
      </w:r>
    </w:p>
    <w:bookmarkEnd w:id="88"/>
    <w:bookmarkStart w:name="z102" w:id="89"/>
    <w:p>
      <w:pPr>
        <w:spacing w:after="0"/>
        <w:ind w:left="0"/>
        <w:jc w:val="left"/>
      </w:pPr>
      <w:r>
        <w:rPr>
          <w:rFonts w:ascii="Times New Roman"/>
          <w:b/>
          <w:i w:val="false"/>
          <w:color w:val="000000"/>
        </w:rPr>
        <w:t xml:space="preserve"> Основные требования к средствам индивидуальной защиты и</w:t>
      </w:r>
      <w:r>
        <w:br/>
      </w:r>
      <w:r>
        <w:rPr>
          <w:rFonts w:ascii="Times New Roman"/>
          <w:b/>
          <w:i w:val="false"/>
          <w:color w:val="000000"/>
        </w:rPr>
        <w:t>показателям их безопасности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
        <w:gridCol w:w="1812"/>
        <w:gridCol w:w="4500"/>
        <w:gridCol w:w="5189"/>
        <w:gridCol w:w="49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Санитарно-эпидемиологические требования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средств индивидуальной защиты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показатели Одориметрия (запах материалов образцов изделий)</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2-х баллов</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состояния водных вытяжек</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p>
            <w:pPr>
              <w:spacing w:after="20"/>
              <w:ind w:left="20"/>
              <w:jc w:val="both"/>
            </w:pPr>
            <w:r>
              <w:rPr>
                <w:rFonts w:ascii="Times New Roman"/>
                <w:b w:val="false"/>
                <w:i w:val="false"/>
                <w:color w:val="000000"/>
                <w:sz w:val="20"/>
              </w:rPr>
              <w:t>
Цветность</w:t>
            </w:r>
          </w:p>
          <w:p>
            <w:pPr>
              <w:spacing w:after="20"/>
              <w:ind w:left="20"/>
              <w:jc w:val="both"/>
            </w:pPr>
            <w:r>
              <w:rPr>
                <w:rFonts w:ascii="Times New Roman"/>
                <w:b w:val="false"/>
                <w:i w:val="false"/>
                <w:color w:val="000000"/>
                <w:sz w:val="20"/>
              </w:rPr>
              <w:t>
Мутность</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Изменение рН</w:t>
            </w:r>
          </w:p>
          <w:p>
            <w:pPr>
              <w:spacing w:after="20"/>
              <w:ind w:left="20"/>
              <w:jc w:val="both"/>
            </w:pPr>
            <w:r>
              <w:rPr>
                <w:rFonts w:ascii="Times New Roman"/>
                <w:b w:val="false"/>
                <w:i w:val="false"/>
                <w:color w:val="000000"/>
                <w:sz w:val="20"/>
              </w:rPr>
              <w:t>
Окисляемость</w:t>
            </w:r>
          </w:p>
          <w:p>
            <w:pPr>
              <w:spacing w:after="20"/>
              <w:ind w:left="20"/>
              <w:jc w:val="both"/>
            </w:pPr>
            <w:r>
              <w:rPr>
                <w:rFonts w:ascii="Times New Roman"/>
                <w:b w:val="false"/>
                <w:i w:val="false"/>
                <w:color w:val="000000"/>
                <w:sz w:val="20"/>
              </w:rPr>
              <w:t>
Бромируемость*)</w:t>
            </w:r>
          </w:p>
          <w:p>
            <w:pPr>
              <w:spacing w:after="20"/>
              <w:ind w:left="20"/>
              <w:jc w:val="both"/>
            </w:pPr>
            <w:r>
              <w:rPr>
                <w:rFonts w:ascii="Times New Roman"/>
                <w:b w:val="false"/>
                <w:i w:val="false"/>
                <w:color w:val="000000"/>
                <w:sz w:val="20"/>
              </w:rPr>
              <w:t>
УФ-поглощение в диапазоне длин волн</w:t>
            </w:r>
          </w:p>
          <w:p>
            <w:pPr>
              <w:spacing w:after="20"/>
              <w:ind w:left="20"/>
              <w:jc w:val="both"/>
            </w:pPr>
            <w:r>
              <w:rPr>
                <w:rFonts w:ascii="Times New Roman"/>
                <w:b w:val="false"/>
                <w:i w:val="false"/>
                <w:color w:val="000000"/>
                <w:sz w:val="20"/>
              </w:rPr>
              <w:t>
220-360 нм</w:t>
            </w:r>
          </w:p>
          <w:p>
            <w:pPr>
              <w:spacing w:after="20"/>
              <w:ind w:left="20"/>
              <w:jc w:val="both"/>
            </w:pPr>
            <w:r>
              <w:rPr>
                <w:rFonts w:ascii="Times New Roman"/>
                <w:b w:val="false"/>
                <w:i w:val="false"/>
                <w:color w:val="000000"/>
                <w:sz w:val="20"/>
              </w:rPr>
              <w:t>
Восстановительные примеси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2-х баллов не более 20о по шкале не более 2-х баллов в пределах 6-9 ед.рН </w:t>
            </w:r>
            <w:r>
              <w:rPr>
                <w:rFonts w:ascii="Times New Roman"/>
                <w:b w:val="false"/>
                <w:i w:val="false"/>
                <w:color w:val="000000"/>
                <w:sz w:val="20"/>
                <w:u w:val="single"/>
              </w:rPr>
              <w:t>+</w:t>
            </w:r>
            <w:r>
              <w:rPr>
                <w:rFonts w:ascii="Times New Roman"/>
                <w:b w:val="false"/>
                <w:i w:val="false"/>
                <w:color w:val="000000"/>
                <w:sz w:val="20"/>
              </w:rPr>
              <w:t>1 ед.рН не более 5 мгО</w:t>
            </w:r>
            <w:r>
              <w:rPr>
                <w:rFonts w:ascii="Times New Roman"/>
                <w:b w:val="false"/>
                <w:i w:val="false"/>
                <w:color w:val="000000"/>
                <w:vertAlign w:val="subscript"/>
              </w:rPr>
              <w:t>2</w:t>
            </w:r>
            <w:r>
              <w:rPr>
                <w:rFonts w:ascii="Times New Roman"/>
                <w:b w:val="false"/>
                <w:i w:val="false"/>
                <w:color w:val="000000"/>
                <w:sz w:val="20"/>
              </w:rPr>
              <w:t>/л не более 0,3 мгBr</w:t>
            </w:r>
            <w:r>
              <w:rPr>
                <w:rFonts w:ascii="Times New Roman"/>
                <w:b w:val="false"/>
                <w:i w:val="false"/>
                <w:color w:val="000000"/>
                <w:vertAlign w:val="subscript"/>
              </w:rPr>
              <w:t>2</w:t>
            </w:r>
            <w:r>
              <w:rPr>
                <w:rFonts w:ascii="Times New Roman"/>
                <w:b w:val="false"/>
                <w:i w:val="false"/>
                <w:color w:val="000000"/>
                <w:sz w:val="20"/>
              </w:rPr>
              <w:t>/л не более 0,3 ед.О.П не более 1,0 мл 0,02Н р-ра Na</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вредных веществ в дистиллированную воду (исходя из состава материалов)</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 (мг/л, не более указанных в таблице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по ацетальдегиду установлен для случая питьевой воды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вредных веществ в воздушную среду (исходя из состава материалов)</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с.с. в атмосферном воздухе (мг/м</w:t>
            </w:r>
            <w:r>
              <w:rPr>
                <w:rFonts w:ascii="Times New Roman"/>
                <w:b w:val="false"/>
                <w:i w:val="false"/>
                <w:color w:val="000000"/>
                <w:vertAlign w:val="superscript"/>
              </w:rPr>
              <w:t>3</w:t>
            </w:r>
            <w:r>
              <w:rPr>
                <w:rFonts w:ascii="Times New Roman"/>
                <w:b w:val="false"/>
                <w:i w:val="false"/>
                <w:color w:val="000000"/>
                <w:sz w:val="20"/>
              </w:rPr>
              <w:t>), не более указанных в таблице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 формальдегиду указан без учета фонового загрязнения окружающего воздуха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Токсиколого-гигиенические показатели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Раздражающее действие на кожные покровы (в эксперименте на животных)</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раздражающего действия - 0 баллов</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Раздражающее действие на слизистые оболочки (в эксперименте на животных) -только для изделий, предназначенных для контакта с кожей лица и со слизистыми оболочками человека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раздражающего действия - 0 баллов</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Кожно-резорбтивное действие - только для изделий, предназначенных для контакта с кожей лица и со слизистыми оболочками человека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действия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Сенсибилизирующее действие (в эксперименте на животных) - только для изделий, предназначенных для контакта с кожей лица и со слизистыми оболочками человека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сенсибилизирующего действия - 0 баллов</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Электризуемость материалов (напряженность электростатического поля) для изделий классов):</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кВ/м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органов дыхания, костюмы изолирующие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и токсикологические показатели по п.1 (в зависимости от состава материалов)</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изделий</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нормативно-технической документацией на конкретные виды продукции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сигнальная с применением флуоресцентных и световозвращающих материалов</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показатели по разделу 1, кроме того: Оценка состава флуоресцентных красителей с целью исключения использования радиоактивных веществ.</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специальная для защиты от воздействия пониженных температур и теплового излучения (утепленные костюмы, обувь, рукавицы,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показатели по разделу 1, кроме того: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теплоизоляции в реальных условиях его использования для климатических регионов (поясов)***),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С/Вт, не менее: комплекта спецодежды защитной Х (от холода):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IA (особый) 0,513</w:t>
            </w:r>
          </w:p>
          <w:p>
            <w:pPr>
              <w:spacing w:after="20"/>
              <w:ind w:left="20"/>
              <w:jc w:val="both"/>
            </w:pPr>
            <w:r>
              <w:rPr>
                <w:rFonts w:ascii="Times New Roman"/>
                <w:b w:val="false"/>
                <w:i w:val="false"/>
                <w:color w:val="000000"/>
                <w:sz w:val="20"/>
              </w:rPr>
              <w:t>
- IБ (IV) 0,681</w:t>
            </w:r>
          </w:p>
          <w:p>
            <w:pPr>
              <w:spacing w:after="20"/>
              <w:ind w:left="20"/>
              <w:jc w:val="both"/>
            </w:pPr>
            <w:r>
              <w:rPr>
                <w:rFonts w:ascii="Times New Roman"/>
                <w:b w:val="false"/>
                <w:i w:val="false"/>
                <w:color w:val="000000"/>
                <w:sz w:val="20"/>
              </w:rPr>
              <w:t>
- II (III) 0,442</w:t>
            </w:r>
          </w:p>
          <w:p>
            <w:pPr>
              <w:spacing w:after="20"/>
              <w:ind w:left="20"/>
              <w:jc w:val="both"/>
            </w:pPr>
            <w:r>
              <w:rPr>
                <w:rFonts w:ascii="Times New Roman"/>
                <w:b w:val="false"/>
                <w:i w:val="false"/>
                <w:color w:val="000000"/>
                <w:sz w:val="20"/>
              </w:rPr>
              <w:t>
- III (II) 0,360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 головы (головных уборов):</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IA (особый) 0,397</w:t>
            </w:r>
          </w:p>
          <w:p>
            <w:pPr>
              <w:spacing w:after="20"/>
              <w:ind w:left="20"/>
              <w:jc w:val="both"/>
            </w:pPr>
            <w:r>
              <w:rPr>
                <w:rFonts w:ascii="Times New Roman"/>
                <w:b w:val="false"/>
                <w:i w:val="false"/>
                <w:color w:val="000000"/>
                <w:sz w:val="20"/>
              </w:rPr>
              <w:t>
- IБ (IV) 0,447</w:t>
            </w:r>
          </w:p>
          <w:p>
            <w:pPr>
              <w:spacing w:after="20"/>
              <w:ind w:left="20"/>
              <w:jc w:val="both"/>
            </w:pPr>
            <w:r>
              <w:rPr>
                <w:rFonts w:ascii="Times New Roman"/>
                <w:b w:val="false"/>
                <w:i w:val="false"/>
                <w:color w:val="000000"/>
                <w:sz w:val="20"/>
              </w:rPr>
              <w:t>
- II (III) 0,329</w:t>
            </w:r>
          </w:p>
          <w:p>
            <w:pPr>
              <w:spacing w:after="20"/>
              <w:ind w:left="20"/>
              <w:jc w:val="both"/>
            </w:pPr>
            <w:r>
              <w:rPr>
                <w:rFonts w:ascii="Times New Roman"/>
                <w:b w:val="false"/>
                <w:i w:val="false"/>
                <w:color w:val="000000"/>
                <w:sz w:val="20"/>
              </w:rPr>
              <w:t>
- III (II) 0,295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 ног (обуви):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СИЗ рук (рукавиц, др.):</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IA (особый) 0,437</w:t>
            </w:r>
          </w:p>
          <w:p>
            <w:pPr>
              <w:spacing w:after="20"/>
              <w:ind w:left="20"/>
              <w:jc w:val="both"/>
            </w:pPr>
            <w:r>
              <w:rPr>
                <w:rFonts w:ascii="Times New Roman"/>
                <w:b w:val="false"/>
                <w:i w:val="false"/>
                <w:color w:val="000000"/>
                <w:sz w:val="20"/>
              </w:rPr>
              <w:t>
- IБ (IV) 0,572</w:t>
            </w:r>
          </w:p>
          <w:p>
            <w:pPr>
              <w:spacing w:after="20"/>
              <w:ind w:left="20"/>
              <w:jc w:val="both"/>
            </w:pPr>
            <w:r>
              <w:rPr>
                <w:rFonts w:ascii="Times New Roman"/>
                <w:b w:val="false"/>
                <w:i w:val="false"/>
                <w:color w:val="000000"/>
                <w:sz w:val="20"/>
              </w:rPr>
              <w:t>
- II (III) 0,422</w:t>
            </w:r>
          </w:p>
          <w:p>
            <w:pPr>
              <w:spacing w:after="20"/>
              <w:ind w:left="20"/>
              <w:jc w:val="both"/>
            </w:pPr>
            <w:r>
              <w:rPr>
                <w:rFonts w:ascii="Times New Roman"/>
                <w:b w:val="false"/>
                <w:i w:val="false"/>
                <w:color w:val="000000"/>
                <w:sz w:val="20"/>
              </w:rPr>
              <w:t>
- III (II) 0,332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IA (особый) 0,497</w:t>
            </w:r>
          </w:p>
          <w:p>
            <w:pPr>
              <w:spacing w:after="20"/>
              <w:ind w:left="20"/>
              <w:jc w:val="both"/>
            </w:pPr>
            <w:r>
              <w:rPr>
                <w:rFonts w:ascii="Times New Roman"/>
                <w:b w:val="false"/>
                <w:i w:val="false"/>
                <w:color w:val="000000"/>
                <w:sz w:val="20"/>
              </w:rPr>
              <w:t>
- IБ (IV) 0,551</w:t>
            </w:r>
          </w:p>
          <w:p>
            <w:pPr>
              <w:spacing w:after="20"/>
              <w:ind w:left="20"/>
              <w:jc w:val="both"/>
            </w:pPr>
            <w:r>
              <w:rPr>
                <w:rFonts w:ascii="Times New Roman"/>
                <w:b w:val="false"/>
                <w:i w:val="false"/>
                <w:color w:val="000000"/>
                <w:sz w:val="20"/>
              </w:rPr>
              <w:t>
- II (III) 0,403</w:t>
            </w:r>
          </w:p>
          <w:p>
            <w:pPr>
              <w:spacing w:after="20"/>
              <w:ind w:left="20"/>
              <w:jc w:val="both"/>
            </w:pPr>
            <w:r>
              <w:rPr>
                <w:rFonts w:ascii="Times New Roman"/>
                <w:b w:val="false"/>
                <w:i w:val="false"/>
                <w:color w:val="000000"/>
                <w:sz w:val="20"/>
              </w:rPr>
              <w:t>
- III (II) 0,377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фактических теплоизоляционных свойств изделий в целом и отдельных предметов, проводимый на основании результатов оценки показателей теплового состояния человека: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Температура</w:t>
            </w:r>
          </w:p>
          <w:p>
            <w:pPr>
              <w:spacing w:after="20"/>
              <w:ind w:left="20"/>
              <w:jc w:val="both"/>
            </w:pPr>
            <w:r>
              <w:rPr>
                <w:rFonts w:ascii="Times New Roman"/>
                <w:b w:val="false"/>
                <w:i w:val="false"/>
                <w:color w:val="000000"/>
                <w:sz w:val="20"/>
              </w:rPr>
              <w:t>
кожи (средневзвешенн ая и локальная)</w:t>
            </w:r>
          </w:p>
          <w:p>
            <w:pPr>
              <w:spacing w:after="20"/>
              <w:ind w:left="20"/>
              <w:jc w:val="both"/>
            </w:pPr>
            <w:r>
              <w:rPr>
                <w:rFonts w:ascii="Times New Roman"/>
                <w:b w:val="false"/>
                <w:i w:val="false"/>
                <w:color w:val="000000"/>
                <w:sz w:val="20"/>
              </w:rPr>
              <w:t>
• Температура тела</w:t>
            </w:r>
          </w:p>
          <w:p>
            <w:pPr>
              <w:spacing w:after="20"/>
              <w:ind w:left="20"/>
              <w:jc w:val="both"/>
            </w:pPr>
            <w:r>
              <w:rPr>
                <w:rFonts w:ascii="Times New Roman"/>
                <w:b w:val="false"/>
                <w:i w:val="false"/>
                <w:color w:val="000000"/>
                <w:sz w:val="20"/>
              </w:rPr>
              <w:t>
• Средняя температура тела</w:t>
            </w:r>
          </w:p>
          <w:p>
            <w:pPr>
              <w:spacing w:after="20"/>
              <w:ind w:left="20"/>
              <w:jc w:val="both"/>
            </w:pPr>
            <w:r>
              <w:rPr>
                <w:rFonts w:ascii="Times New Roman"/>
                <w:b w:val="false"/>
                <w:i w:val="false"/>
                <w:color w:val="000000"/>
                <w:sz w:val="20"/>
              </w:rPr>
              <w:t>
• Изменение теплосодержания</w:t>
            </w:r>
          </w:p>
          <w:p>
            <w:pPr>
              <w:spacing w:after="20"/>
              <w:ind w:left="20"/>
              <w:jc w:val="both"/>
            </w:pPr>
            <w:r>
              <w:rPr>
                <w:rFonts w:ascii="Times New Roman"/>
                <w:b w:val="false"/>
                <w:i w:val="false"/>
                <w:color w:val="000000"/>
                <w:sz w:val="20"/>
              </w:rPr>
              <w:t>
• Частота сердечных сокращений</w:t>
            </w:r>
          </w:p>
          <w:p>
            <w:pPr>
              <w:spacing w:after="20"/>
              <w:ind w:left="20"/>
              <w:jc w:val="both"/>
            </w:pPr>
            <w:r>
              <w:rPr>
                <w:rFonts w:ascii="Times New Roman"/>
                <w:b w:val="false"/>
                <w:i w:val="false"/>
                <w:color w:val="000000"/>
                <w:sz w:val="20"/>
              </w:rPr>
              <w:t>
• Влагопотери</w:t>
            </w:r>
          </w:p>
          <w:p>
            <w:pPr>
              <w:spacing w:after="20"/>
              <w:ind w:left="20"/>
              <w:jc w:val="both"/>
            </w:pPr>
            <w:r>
              <w:rPr>
                <w:rFonts w:ascii="Times New Roman"/>
                <w:b w:val="false"/>
                <w:i w:val="false"/>
                <w:color w:val="000000"/>
                <w:sz w:val="20"/>
              </w:rPr>
              <w:t>
• Теплоощущения</w:t>
            </w:r>
          </w:p>
          <w:p>
            <w:pPr>
              <w:spacing w:after="20"/>
              <w:ind w:left="20"/>
              <w:jc w:val="both"/>
            </w:pPr>
            <w:r>
              <w:rPr>
                <w:rFonts w:ascii="Times New Roman"/>
                <w:b w:val="false"/>
                <w:i w:val="false"/>
                <w:color w:val="000000"/>
                <w:sz w:val="20"/>
              </w:rPr>
              <w:t>
• Уровень энергозатрат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изделий, для которых установлены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нормативно-технической документацией на конкретные виды продукции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величины (обувь, изолирующие комплекты СИЗ и т.п.)</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специальная для защиты от воздействия (костюмы, обувь, рукавицы, перчатки, головные уборы)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показатели по разделу 1, кроме того (для обуви):</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 по критериям теплового состояния человека (см.п.3), а также по показателям: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температуры внутренних поверхностей одежды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температуры воздуха в пододежном</w:t>
            </w:r>
          </w:p>
          <w:p>
            <w:pPr>
              <w:spacing w:after="20"/>
              <w:ind w:left="20"/>
              <w:jc w:val="both"/>
            </w:pPr>
            <w:r>
              <w:rPr>
                <w:rFonts w:ascii="Times New Roman"/>
                <w:b w:val="false"/>
                <w:i w:val="false"/>
                <w:color w:val="000000"/>
                <w:sz w:val="20"/>
              </w:rPr>
              <w:t>
пространстве</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материалов подошвы обуви контактному теплу (термоустойчивость обуви), оцениваемое по результатам физиолого-гигиенических исследований с участием испытателей с использованием специальной установки. Характеристика изменений подошвы после контакта с нагретой до (300±2)</w:t>
            </w:r>
            <w:r>
              <w:rPr>
                <w:rFonts w:ascii="Times New Roman"/>
                <w:b w:val="false"/>
                <w:i w:val="false"/>
                <w:color w:val="000000"/>
                <w:vertAlign w:val="superscript"/>
              </w:rPr>
              <w:t>0</w:t>
            </w:r>
            <w:r>
              <w:rPr>
                <w:rFonts w:ascii="Times New Roman"/>
                <w:b w:val="false"/>
                <w:i w:val="false"/>
                <w:color w:val="000000"/>
                <w:sz w:val="20"/>
              </w:rPr>
              <w:t>С поверхностью в течение (60±1) с и последующего 10-ти минутного остывания - внешний вид подошвы испытываемой обуви (оплавление, трещины, обугливание) и психофизиологические показатели состояния человека: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ощущения</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ощущение жжения в области подошвы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кожи в области подошвы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изделий, для которых установлены допустимые величины (обувь, и т.п.)</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нормативно-технической документацией на конкретные виды продукции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и специальная одежда и средства индивидуальной защиты от воздействия электрических и электромагнитные полей (куртки, комбинезоны, накасники, перчатки, ботинки, фартуки, косынки, шторы), перчатки от воздействия постоянного магнитного поля</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показатели по разделу 1, кроме того: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санитарно-гигиенические характеристики материалов:</w:t>
            </w:r>
          </w:p>
          <w:p>
            <w:pPr>
              <w:spacing w:after="20"/>
              <w:ind w:left="20"/>
              <w:jc w:val="both"/>
            </w:pPr>
            <w:r>
              <w:rPr>
                <w:rFonts w:ascii="Times New Roman"/>
                <w:b w:val="false"/>
                <w:i w:val="false"/>
                <w:color w:val="000000"/>
                <w:sz w:val="20"/>
              </w:rPr>
              <w:t>
- миграция вредных веществ в воду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медьсодержащих тканей:</w:t>
            </w:r>
          </w:p>
          <w:p>
            <w:pPr>
              <w:spacing w:after="20"/>
              <w:ind w:left="20"/>
              <w:jc w:val="both"/>
            </w:pPr>
            <w:r>
              <w:rPr>
                <w:rFonts w:ascii="Times New Roman"/>
                <w:b w:val="false"/>
                <w:i w:val="false"/>
                <w:color w:val="000000"/>
                <w:sz w:val="20"/>
              </w:rPr>
              <w:t>
медь</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мг/л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экранирующих материалов контроль мигрирующих веществ, исходя из состава ткани;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ПДК и ОБУВ вредных веществ в воде;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миграция вредных веществ в воздушную среду из материалов (при необходимости)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ПДК и ОБУВ вредных веществ в атмосферном воздухе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Экранирующие свойства материалов и одежды в целом для защиты от электрических полей (ЭП) промышленной частоты 50 Гц (ЭП 50 Гц) и электромагнитных полей радиочастот (ЭМП РЧ), оцениваемые с использованием стендов, манекенов и испытателей в условиях физиолого-гигиенических исследований:</w:t>
            </w:r>
          </w:p>
          <w:p>
            <w:pPr>
              <w:spacing w:after="20"/>
              <w:ind w:left="20"/>
              <w:jc w:val="both"/>
            </w:pPr>
            <w:r>
              <w:rPr>
                <w:rFonts w:ascii="Times New Roman"/>
                <w:b w:val="false"/>
                <w:i w:val="false"/>
                <w:color w:val="000000"/>
                <w:sz w:val="20"/>
              </w:rPr>
              <w:t>
-уровни ЭП 50 Гц и ЭМП РЧ, воздействующие на человека, одетого в защитную одежду, измеренные в пододежном пространстве, должны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соответствовать:</w:t>
            </w:r>
          </w:p>
          <w:p>
            <w:pPr>
              <w:spacing w:after="20"/>
              <w:ind w:left="20"/>
              <w:jc w:val="both"/>
            </w:pPr>
            <w:r>
              <w:rPr>
                <w:rFonts w:ascii="Times New Roman"/>
                <w:b w:val="false"/>
                <w:i w:val="false"/>
                <w:color w:val="000000"/>
                <w:sz w:val="20"/>
              </w:rPr>
              <w:t>
-напряженность ЭП частотой 50 Гц;</w:t>
            </w:r>
          </w:p>
          <w:p>
            <w:pPr>
              <w:spacing w:after="20"/>
              <w:ind w:left="20"/>
              <w:jc w:val="both"/>
            </w:pPr>
            <w:r>
              <w:rPr>
                <w:rFonts w:ascii="Times New Roman"/>
                <w:b w:val="false"/>
                <w:i w:val="false"/>
                <w:color w:val="000000"/>
                <w:sz w:val="20"/>
              </w:rPr>
              <w:t>
-напряженность ЭП в диапазоне частот &gt;10-30 кГц;</w:t>
            </w:r>
          </w:p>
          <w:p>
            <w:pPr>
              <w:spacing w:after="20"/>
              <w:ind w:left="20"/>
              <w:jc w:val="both"/>
            </w:pPr>
            <w:r>
              <w:rPr>
                <w:rFonts w:ascii="Times New Roman"/>
                <w:b w:val="false"/>
                <w:i w:val="false"/>
                <w:color w:val="000000"/>
                <w:sz w:val="20"/>
              </w:rPr>
              <w:t>
-напряженность ЭП в диапазоне частот, МГц:</w:t>
            </w:r>
          </w:p>
          <w:p>
            <w:pPr>
              <w:spacing w:after="20"/>
              <w:ind w:left="20"/>
              <w:jc w:val="both"/>
            </w:pPr>
            <w:r>
              <w:rPr>
                <w:rFonts w:ascii="Times New Roman"/>
                <w:b w:val="false"/>
                <w:i w:val="false"/>
                <w:color w:val="000000"/>
                <w:sz w:val="20"/>
              </w:rPr>
              <w:t>
      &gt;0,03-3,0</w:t>
            </w:r>
          </w:p>
          <w:p>
            <w:pPr>
              <w:spacing w:after="20"/>
              <w:ind w:left="20"/>
              <w:jc w:val="both"/>
            </w:pPr>
            <w:r>
              <w:rPr>
                <w:rFonts w:ascii="Times New Roman"/>
                <w:b w:val="false"/>
                <w:i w:val="false"/>
                <w:color w:val="000000"/>
                <w:sz w:val="20"/>
              </w:rPr>
              <w:t>
      &gt;3,0-30,0</w:t>
            </w:r>
          </w:p>
          <w:p>
            <w:pPr>
              <w:spacing w:after="20"/>
              <w:ind w:left="20"/>
              <w:jc w:val="both"/>
            </w:pPr>
            <w:r>
              <w:rPr>
                <w:rFonts w:ascii="Times New Roman"/>
                <w:b w:val="false"/>
                <w:i w:val="false"/>
                <w:color w:val="000000"/>
                <w:sz w:val="20"/>
              </w:rPr>
              <w:t>
      &gt;30,0-50,0</w:t>
            </w:r>
          </w:p>
          <w:p>
            <w:pPr>
              <w:spacing w:after="20"/>
              <w:ind w:left="20"/>
              <w:jc w:val="both"/>
            </w:pPr>
            <w:r>
              <w:rPr>
                <w:rFonts w:ascii="Times New Roman"/>
                <w:b w:val="false"/>
                <w:i w:val="false"/>
                <w:color w:val="000000"/>
                <w:sz w:val="20"/>
              </w:rPr>
              <w:t>
      &gt;50,0-300,0</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более 5 кВ/м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более 0,5 кВ/м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более 0,5 кВ/м</w:t>
            </w:r>
          </w:p>
          <w:p>
            <w:pPr>
              <w:spacing w:after="20"/>
              <w:ind w:left="20"/>
              <w:jc w:val="both"/>
            </w:pPr>
            <w:r>
              <w:rPr>
                <w:rFonts w:ascii="Times New Roman"/>
                <w:b w:val="false"/>
                <w:i w:val="false"/>
                <w:color w:val="000000"/>
                <w:sz w:val="20"/>
              </w:rPr>
              <w:t>
не более 0,03 кВ/м</w:t>
            </w:r>
          </w:p>
          <w:p>
            <w:pPr>
              <w:spacing w:after="20"/>
              <w:ind w:left="20"/>
              <w:jc w:val="both"/>
            </w:pPr>
            <w:r>
              <w:rPr>
                <w:rFonts w:ascii="Times New Roman"/>
                <w:b w:val="false"/>
                <w:i w:val="false"/>
                <w:color w:val="000000"/>
                <w:sz w:val="20"/>
              </w:rPr>
              <w:t>
не более 0,08 кВ/м</w:t>
            </w:r>
          </w:p>
          <w:p>
            <w:pPr>
              <w:spacing w:after="20"/>
              <w:ind w:left="20"/>
              <w:jc w:val="both"/>
            </w:pPr>
            <w:r>
              <w:rPr>
                <w:rFonts w:ascii="Times New Roman"/>
                <w:b w:val="false"/>
                <w:i w:val="false"/>
                <w:color w:val="000000"/>
                <w:sz w:val="20"/>
              </w:rPr>
              <w:t>
не более 0,08 кВ/м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коэффициент экранирования (Кэ) или коэффициент ослабления материалов и одежды должен соответствовать</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требованиям нормативной документации на продукцию.</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свойства материалов изделий от воздействия постоянного магнитного поля (ПМП):</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ПМП, воздействующие локально на руки человека, измеренные под защитными рукавицами должны находиться в пределах</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магнитной индукции ПМП, равному 10 мТл</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человека от ионизирующих излучений</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показатели по разделу 1, кроме того: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санитарно-гигиенические характеристики материалов:</w:t>
            </w:r>
          </w:p>
          <w:p>
            <w:pPr>
              <w:spacing w:after="20"/>
              <w:ind w:left="20"/>
              <w:jc w:val="both"/>
            </w:pPr>
            <w:r>
              <w:rPr>
                <w:rFonts w:ascii="Times New Roman"/>
                <w:b w:val="false"/>
                <w:i w:val="false"/>
                <w:color w:val="000000"/>
                <w:sz w:val="20"/>
              </w:rPr>
              <w:t>
- миграция вредных веществ в воду, мг/л, не более</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санитарно-гигиенические характеристики материалов:</w:t>
            </w:r>
          </w:p>
          <w:p>
            <w:pPr>
              <w:spacing w:after="20"/>
              <w:ind w:left="20"/>
              <w:jc w:val="both"/>
            </w:pPr>
            <w:r>
              <w:rPr>
                <w:rFonts w:ascii="Times New Roman"/>
                <w:b w:val="false"/>
                <w:i w:val="false"/>
                <w:color w:val="000000"/>
                <w:sz w:val="20"/>
              </w:rPr>
              <w:t>
- миграция вредных веществ в воду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свинец-, оловосодержащих тканей:</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0,03 мг/л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мг/л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рентгенозащитных</w:t>
            </w:r>
          </w:p>
          <w:p>
            <w:pPr>
              <w:spacing w:after="20"/>
              <w:ind w:left="20"/>
              <w:jc w:val="both"/>
            </w:pPr>
            <w:r>
              <w:rPr>
                <w:rFonts w:ascii="Times New Roman"/>
                <w:b w:val="false"/>
                <w:i w:val="false"/>
                <w:color w:val="000000"/>
                <w:sz w:val="20"/>
              </w:rPr>
              <w:t>
материалов, контроль мигрирующих</w:t>
            </w:r>
          </w:p>
          <w:p>
            <w:pPr>
              <w:spacing w:after="20"/>
              <w:ind w:left="20"/>
              <w:jc w:val="both"/>
            </w:pPr>
            <w:r>
              <w:rPr>
                <w:rFonts w:ascii="Times New Roman"/>
                <w:b w:val="false"/>
                <w:i w:val="false"/>
                <w:color w:val="000000"/>
                <w:sz w:val="20"/>
              </w:rPr>
              <w:t>
веществ следует проводить, исходя из</w:t>
            </w:r>
          </w:p>
          <w:p>
            <w:pPr>
              <w:spacing w:after="20"/>
              <w:ind w:left="20"/>
              <w:jc w:val="both"/>
            </w:pPr>
            <w:r>
              <w:rPr>
                <w:rFonts w:ascii="Times New Roman"/>
                <w:b w:val="false"/>
                <w:i w:val="false"/>
                <w:color w:val="000000"/>
                <w:sz w:val="20"/>
              </w:rPr>
              <w:t>
состава ткани;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 ПДК и ОБУВ вредных веществ в воде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миграция вредных веществ в</w:t>
            </w:r>
          </w:p>
          <w:p>
            <w:pPr>
              <w:spacing w:after="20"/>
              <w:ind w:left="20"/>
              <w:jc w:val="both"/>
            </w:pPr>
            <w:r>
              <w:rPr>
                <w:rFonts w:ascii="Times New Roman"/>
                <w:b w:val="false"/>
                <w:i w:val="false"/>
                <w:color w:val="000000"/>
                <w:sz w:val="20"/>
              </w:rPr>
              <w:t>
воздушную среду из материалов (при</w:t>
            </w:r>
          </w:p>
          <w:p>
            <w:pPr>
              <w:spacing w:after="20"/>
              <w:ind w:left="20"/>
              <w:jc w:val="both"/>
            </w:pPr>
            <w:r>
              <w:rPr>
                <w:rFonts w:ascii="Times New Roman"/>
                <w:b w:val="false"/>
                <w:i w:val="false"/>
                <w:color w:val="000000"/>
                <w:sz w:val="20"/>
              </w:rPr>
              <w:t>
необходимости)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 ПДК и ОБУВ вредных веществ в атмосферном воздухе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защитной одежды и материалов с заданными специальными свойствами</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показатели по разделу 1, кроме того: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санитарно-гигиенические характеристики материалов:</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миграция вредных веществ, исходя из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миграция вредных веществ в воду, мг/л, не более</w:t>
            </w:r>
          </w:p>
          <w:p>
            <w:pPr>
              <w:spacing w:after="20"/>
              <w:ind w:left="20"/>
              <w:jc w:val="both"/>
            </w:pPr>
            <w:r>
              <w:rPr>
                <w:rFonts w:ascii="Times New Roman"/>
                <w:b w:val="false"/>
                <w:i w:val="false"/>
                <w:color w:val="000000"/>
                <w:sz w:val="20"/>
              </w:rPr>
              <w:t>
- миграция вредных веществ в воздушную среду, мг/м</w:t>
            </w:r>
            <w:r>
              <w:rPr>
                <w:rFonts w:ascii="Times New Roman"/>
                <w:b w:val="false"/>
                <w:i w:val="false"/>
                <w:color w:val="000000"/>
                <w:vertAlign w:val="superscript"/>
              </w:rPr>
              <w:t>3</w:t>
            </w:r>
            <w:r>
              <w:rPr>
                <w:rFonts w:ascii="Times New Roman"/>
                <w:b w:val="false"/>
                <w:i w:val="false"/>
                <w:color w:val="000000"/>
                <w:sz w:val="20"/>
              </w:rPr>
              <w:t>, не более</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состава материалов в соответствии с перечнем ПДК и ОБУВ вредных веществ в воде</w:t>
            </w:r>
          </w:p>
          <w:p>
            <w:pPr>
              <w:spacing w:after="20"/>
              <w:ind w:left="20"/>
              <w:jc w:val="both"/>
            </w:pPr>
            <w:r>
              <w:rPr>
                <w:rFonts w:ascii="Times New Roman"/>
                <w:b w:val="false"/>
                <w:i w:val="false"/>
                <w:color w:val="000000"/>
                <w:sz w:val="20"/>
              </w:rPr>
              <w:t>
в соответствии с перечнем ПДК и ОБУВ вредных веществ в атмосферном воздухе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Поглотители, катализаторы для средств индивидуальной защиты органов дыхания, поглотительные коробки, регенеративные патроны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Токсикологические показатели, устанавливаемые в экспериментах на животных - параметры токсикометрии, степень токсичности продуктов (с целью определения требований безопасности при изготовлении и обращении с продуктами)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Показатели </w:t>
            </w:r>
            <w:r>
              <w:rPr>
                <w:rFonts w:ascii="Times New Roman"/>
                <w:b w:val="false"/>
                <w:i/>
                <w:color w:val="000000"/>
                <w:sz w:val="20"/>
              </w:rPr>
              <w:t>токсикометрии</w:t>
            </w:r>
            <w:r>
              <w:rPr>
                <w:rFonts w:ascii="Times New Roman"/>
                <w:b w:val="false"/>
                <w:i/>
                <w:color w:val="000000"/>
                <w:sz w:val="20"/>
              </w:rPr>
              <w:t>:</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Острая токсичность при ингаляции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клинических признаков интоксикации при распылении продуктов и отсутствие изменений функциональных показателей состояния животных после экспозиции.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признаков воздействия допускается только герметичное размещение продуктов.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Раздражающее действие на кожу (однократно, повторно)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Отсутствие признаков раздражения.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Раздражающее действие продукта на слизистые оболочки и верхние дыхательные пути при ингаляции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Отсутствие признаков раздражения.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Резорбтивное действие через кожу, (однократно, повторно)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Сенсибилизирующее действие</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Отсутствие признаков сенсибилизирующего действия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материалов, контактирующих с телом человека и нагреваемых от обращенной к телу человека поверхности регенеративных патронов при эксплуатации (при возникновении экзотермической реакции)</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r>
              <w:rPr>
                <w:rFonts w:ascii="Times New Roman"/>
                <w:b w:val="false"/>
                <w:i w:val="false"/>
                <w:color w:val="000000"/>
                <w:vertAlign w:val="superscript"/>
              </w:rPr>
              <w:t>о</w:t>
            </w:r>
            <w:r>
              <w:rPr>
                <w:rFonts w:ascii="Times New Roman"/>
                <w:b w:val="false"/>
                <w:i w:val="false"/>
                <w:color w:val="000000"/>
                <w:sz w:val="20"/>
              </w:rPr>
              <w:t>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веществ, подлежащих и контролю в воздухе рабочей зоны и на кожных покровах, их гигиенических нормативов и мер профилактики при и производстве и применении продукции в  соответствии со следующими нормативными документами (в зависимости от области  применения):</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Перечень ПДК и ОБУВ вредных веществ в воздухе рабочей зоны </w:t>
            </w:r>
          </w:p>
          <w:p>
            <w:pPr>
              <w:spacing w:after="20"/>
              <w:ind w:left="20"/>
              <w:jc w:val="both"/>
            </w:pPr>
            <w:r>
              <w:rPr>
                <w:rFonts w:ascii="Times New Roman"/>
                <w:b w:val="false"/>
                <w:i w:val="false"/>
                <w:color w:val="000000"/>
                <w:sz w:val="20"/>
              </w:rPr>
              <w:t xml:space="preserve">
- ПДК и ОБУВ вредных веществ в атмосферном воздухе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 Показатель оценивается при необходимости, исходя из состава материалов</w:t>
      </w:r>
    </w:p>
    <w:bookmarkEnd w:id="90"/>
    <w:p>
      <w:pPr>
        <w:spacing w:after="0"/>
        <w:ind w:left="0"/>
        <w:jc w:val="both"/>
      </w:pPr>
      <w:r>
        <w:rPr>
          <w:rFonts w:ascii="Times New Roman"/>
          <w:b w:val="false"/>
          <w:i w:val="false"/>
          <w:color w:val="000000"/>
          <w:sz w:val="28"/>
        </w:rPr>
        <w:t>
      В зависимости от продолжительности непрерывной носки и частоты использования изделия по балльной системе подразделяются на:</w:t>
      </w:r>
    </w:p>
    <w:p>
      <w:pPr>
        <w:spacing w:after="0"/>
        <w:ind w:left="0"/>
        <w:jc w:val="both"/>
      </w:pPr>
      <w:r>
        <w:rPr>
          <w:rFonts w:ascii="Times New Roman"/>
          <w:b w:val="false"/>
          <w:i w:val="false"/>
          <w:color w:val="000000"/>
          <w:sz w:val="28"/>
        </w:rPr>
        <w:t>
      - регулярного использования (ежедневно от 4 ч и более) - 1 балл;</w:t>
      </w:r>
    </w:p>
    <w:p>
      <w:pPr>
        <w:spacing w:after="0"/>
        <w:ind w:left="0"/>
        <w:jc w:val="both"/>
      </w:pPr>
      <w:r>
        <w:rPr>
          <w:rFonts w:ascii="Times New Roman"/>
          <w:b w:val="false"/>
          <w:i w:val="false"/>
          <w:color w:val="000000"/>
          <w:sz w:val="28"/>
        </w:rPr>
        <w:t>
      - эпизодического использования (1—2 раза в неделю - не более 4 ч) - 2 балла.</w:t>
      </w:r>
    </w:p>
    <w:p>
      <w:pPr>
        <w:spacing w:after="0"/>
        <w:ind w:left="0"/>
        <w:jc w:val="both"/>
      </w:pPr>
      <w:r>
        <w:rPr>
          <w:rFonts w:ascii="Times New Roman"/>
          <w:b w:val="false"/>
          <w:i w:val="false"/>
          <w:color w:val="000000"/>
          <w:sz w:val="28"/>
        </w:rPr>
        <w:t>
      В соответствии с гигиенической классификацией по балльной системе для каждого конкретного изделия следует определять классифицирующий показатель (КП), устанавливающий степень риска воздействия изделия на здоровье детей и взрослых,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354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баллов, присвоенных изделию в соответствии с классификацией;</w:t>
      </w:r>
      <w:r>
        <w:br/>
      </w:r>
      <w:r>
        <w:rPr>
          <w:rFonts w:ascii="Times New Roman"/>
          <w:b w:val="false"/>
          <w:i w:val="false"/>
          <w:color w:val="000000"/>
          <w:sz w:val="28"/>
        </w:rPr>
        <w:t>
</w:t>
      </w:r>
      <w:r>
        <w:br/>
      </w:r>
    </w:p>
    <w:p>
      <w:pPr>
        <w:spacing w:after="0"/>
        <w:ind w:left="0"/>
        <w:jc w:val="both"/>
      </w:pPr>
      <w:r>
        <w:drawing>
          <wp:inline distT="0" distB="0" distL="0" distR="0">
            <wp:extent cx="78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 возможная сумма баллов, присвоенных в соответствии с классификацией;</w:t>
      </w:r>
      <w:r>
        <w:br/>
      </w:r>
      <w:r>
        <w:rPr>
          <w:rFonts w:ascii="Times New Roman"/>
          <w:b w:val="false"/>
          <w:i w:val="false"/>
          <w:color w:val="000000"/>
          <w:sz w:val="28"/>
        </w:rPr>
        <w:t>
</w:t>
      </w:r>
      <w:r>
        <w:br/>
      </w:r>
    </w:p>
    <w:p>
      <w:pPr>
        <w:spacing w:after="0"/>
        <w:ind w:left="0"/>
        <w:jc w:val="both"/>
      </w:pPr>
      <w:r>
        <w:drawing>
          <wp:inline distT="0" distB="0" distL="0" distR="0">
            <wp:extent cx="1016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5334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возможная сумма баллов, присвоенных в соответствии с классификацией.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Изделия, в зависимости от значения классифицирующего показателя, следует подразделять на 4 класса:</w:t>
      </w:r>
    </w:p>
    <w:p>
      <w:pPr>
        <w:spacing w:after="0"/>
        <w:ind w:left="0"/>
        <w:jc w:val="both"/>
      </w:pPr>
      <w:r>
        <w:rPr>
          <w:rFonts w:ascii="Times New Roman"/>
          <w:b w:val="false"/>
          <w:i w:val="false"/>
          <w:color w:val="000000"/>
          <w:sz w:val="28"/>
        </w:rPr>
        <w:t>
      I класс - классифицирующий показатель - 0,38—0,55;</w:t>
      </w:r>
    </w:p>
    <w:p>
      <w:pPr>
        <w:spacing w:after="0"/>
        <w:ind w:left="0"/>
        <w:jc w:val="both"/>
      </w:pPr>
      <w:r>
        <w:rPr>
          <w:rFonts w:ascii="Times New Roman"/>
          <w:b w:val="false"/>
          <w:i w:val="false"/>
          <w:color w:val="000000"/>
          <w:sz w:val="28"/>
        </w:rPr>
        <w:t>
      II класс - классифицирующий показатель - 0,56—0,70;</w:t>
      </w:r>
    </w:p>
    <w:p>
      <w:pPr>
        <w:spacing w:after="0"/>
        <w:ind w:left="0"/>
        <w:jc w:val="both"/>
      </w:pPr>
      <w:r>
        <w:rPr>
          <w:rFonts w:ascii="Times New Roman"/>
          <w:b w:val="false"/>
          <w:i w:val="false"/>
          <w:color w:val="000000"/>
          <w:sz w:val="28"/>
        </w:rPr>
        <w:t>
      III класс - классифицирующий показатель - 0,71—0,92;</w:t>
      </w:r>
    </w:p>
    <w:p>
      <w:pPr>
        <w:spacing w:after="0"/>
        <w:ind w:left="0"/>
        <w:jc w:val="both"/>
      </w:pPr>
      <w:r>
        <w:rPr>
          <w:rFonts w:ascii="Times New Roman"/>
          <w:b w:val="false"/>
          <w:i w:val="false"/>
          <w:color w:val="000000"/>
          <w:sz w:val="28"/>
        </w:rPr>
        <w:t>
      IV класс - классифицирующий показатель - 0,93—1,25</w:t>
      </w:r>
    </w:p>
    <w:p>
      <w:pPr>
        <w:spacing w:after="0"/>
        <w:ind w:left="0"/>
        <w:jc w:val="both"/>
      </w:pPr>
      <w:r>
        <w:rPr>
          <w:rFonts w:ascii="Times New Roman"/>
          <w:b w:val="false"/>
          <w:i w:val="false"/>
          <w:color w:val="000000"/>
          <w:sz w:val="28"/>
        </w:rPr>
        <w:t>
      ***) Климатические регионы принимаются, исходя из климатического районирования России или сходных регионов других государств (в зависимости от географической широты и местных климатических условий) в соответствии с таблицей 3</w:t>
      </w:r>
    </w:p>
    <w:bookmarkStart w:name="z104" w:id="91"/>
    <w:p>
      <w:pPr>
        <w:spacing w:after="0"/>
        <w:ind w:left="0"/>
        <w:jc w:val="both"/>
      </w:pPr>
      <w:r>
        <w:rPr>
          <w:rFonts w:ascii="Times New Roman"/>
          <w:b w:val="false"/>
          <w:i w:val="false"/>
          <w:color w:val="000000"/>
          <w:sz w:val="28"/>
        </w:rPr>
        <w:t>
      КЛИМАТИЧЕСКИЕ РЕГИОНЫ (ПОЯСА).</w:t>
      </w:r>
    </w:p>
    <w:bookmarkEnd w:id="91"/>
    <w:bookmarkStart w:name="z105" w:id="92"/>
    <w:p>
      <w:pPr>
        <w:spacing w:after="0"/>
        <w:ind w:left="0"/>
        <w:jc w:val="both"/>
      </w:pPr>
      <w:r>
        <w:rPr>
          <w:rFonts w:ascii="Times New Roman"/>
          <w:b w:val="false"/>
          <w:i w:val="false"/>
          <w:color w:val="000000"/>
          <w:sz w:val="28"/>
        </w:rPr>
        <w:t xml:space="preserve">
      Таблица 3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9339"/>
        <w:gridCol w:w="1152"/>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климатического региона (пояса)</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города</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(I) ( - 1,0</w:t>
            </w:r>
            <w:r>
              <w:rPr>
                <w:rFonts w:ascii="Times New Roman"/>
                <w:b w:val="false"/>
                <w:i w:val="false"/>
                <w:color w:val="000000"/>
                <w:vertAlign w:val="superscript"/>
              </w:rPr>
              <w:t>0*</w:t>
            </w:r>
            <w:r>
              <w:rPr>
                <w:rFonts w:ascii="Times New Roman"/>
                <w:b w:val="false"/>
                <w:i w:val="false"/>
                <w:color w:val="000000"/>
                <w:sz w:val="20"/>
              </w:rPr>
              <w:t>; 2,7 м/с</w:t>
            </w:r>
            <w:r>
              <w:rPr>
                <w:rFonts w:ascii="Times New Roman"/>
                <w:b w:val="false"/>
                <w:i w:val="false"/>
                <w:color w:val="000000"/>
                <w:vertAlign w:val="superscript"/>
              </w:rPr>
              <w:t>**</w:t>
            </w:r>
            <w:r>
              <w:rPr>
                <w:rFonts w:ascii="Times New Roman"/>
                <w:b w:val="false"/>
                <w:i w:val="false"/>
                <w:color w:val="000000"/>
                <w:sz w:val="20"/>
              </w:rPr>
              <w:t>)</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 Астраханская область, Калмыкия, Ростовская область, Ставропольский край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Ставрополь, Краснодар, Новороссийск, Ростов-на-Дону, Сочи, Астрахань</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(II) (- 9,7</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w:t>
            </w:r>
            <w:r>
              <w:rPr>
                <w:rFonts w:ascii="Times New Roman"/>
                <w:b w:val="false"/>
                <w:i w:val="false"/>
                <w:color w:val="000000"/>
                <w:sz w:val="20"/>
              </w:rPr>
              <w:t>; 5,6 м/с</w:t>
            </w:r>
            <w:r>
              <w:rPr>
                <w:rFonts w:ascii="Times New Roman"/>
                <w:b w:val="false"/>
                <w:i w:val="false"/>
                <w:color w:val="000000"/>
                <w:vertAlign w:val="superscript"/>
              </w:rPr>
              <w:t>**</w:t>
            </w:r>
            <w:r>
              <w:rPr>
                <w:rFonts w:ascii="Times New Roman"/>
                <w:b w:val="false"/>
                <w:i w:val="false"/>
                <w:color w:val="000000"/>
                <w:sz w:val="20"/>
              </w:rPr>
              <w:t>)</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 Брянская область, Владимирская область, Воронежская область, Ивановская область, Калужская область, Курская область, Ленинградская область, Липецкая область, Республика Марий Эл, Республика Мордовия, Московская область, Нижегородская область, Новгородская область, Орловская область. Республика Беларусь: Минская область, Витебская область, Могилевская область, Гродненская область, Гомельская область, Брестская область. Республика Казахстан:Актюбинская область, Атырауская область, Алматинская область, Жамбылская область, Кызылординская область, Мангистауская область, Южно-Казахстанская область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Санкт-Петербург Москва, Саратов, Мурманск, Н.Новгород, Тверь, Смоленск, Тамбов, Казань, Волгоград, Самара.</w:t>
            </w:r>
          </w:p>
          <w:p>
            <w:pPr>
              <w:spacing w:after="20"/>
              <w:ind w:left="20"/>
              <w:jc w:val="both"/>
            </w:pPr>
            <w:r>
              <w:rPr>
                <w:rFonts w:ascii="Times New Roman"/>
                <w:b w:val="false"/>
                <w:i w:val="false"/>
                <w:color w:val="000000"/>
                <w:sz w:val="20"/>
              </w:rPr>
              <w:t>
Минск Алматы,</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(- 18,0</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w:t>
            </w:r>
            <w:r>
              <w:rPr>
                <w:rFonts w:ascii="Times New Roman"/>
                <w:b w:val="false"/>
                <w:i w:val="false"/>
                <w:color w:val="000000"/>
                <w:sz w:val="20"/>
              </w:rPr>
              <w:t>; 3,6 м/с</w:t>
            </w:r>
            <w:r>
              <w:rPr>
                <w:rFonts w:ascii="Times New Roman"/>
                <w:b w:val="false"/>
                <w:i w:val="false"/>
                <w:color w:val="000000"/>
                <w:vertAlign w:val="superscript"/>
              </w:rPr>
              <w:t>**</w:t>
            </w:r>
            <w:r>
              <w:rPr>
                <w:rFonts w:ascii="Times New Roman"/>
                <w:b w:val="false"/>
                <w:i w:val="false"/>
                <w:color w:val="000000"/>
                <w:sz w:val="20"/>
              </w:rPr>
              <w:t>)</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 Республика Алтай, Амурская область, Республика Башкортостан, Республика Бурятия, Вологодская область, Иркутская область (кроме районов, перечисленных ниже) Республика Карелия, Кемеровская область, Кировская область, Костромская область, Красноярский край (кроме районов, перечисленных ниже) Курганская область, Новосибирская область, Омская область, Оренбургская область, Пермская область, Сахалинская область (кроме районов, перечисленных ниже) Свердловская область, Республика Татарстан, Томская область (кроме районов, перечисленных ниже) Республика Тува, Тюменская область (кроме районов, перечисленных ниже) Удмуртская республика, Хабаровский край (кроме районов, перечисленных ниже) Челябинская область, Читинская область. Республика Казахстан: Акмолинская область, Восточно-Казахстанская область, Западно-Казахстанская область, Карагандинская область, Костанайская область, Павлодарская область, Северо-Казахстанская область.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 Омск, Томск, Сыктывкар, Челябинск, Чита, Тюмень, Тобольск, Иркутск, Хабаровск, Пермь, Оренбург.</w:t>
            </w:r>
          </w:p>
          <w:p>
            <w:pPr>
              <w:spacing w:after="20"/>
              <w:ind w:left="20"/>
              <w:jc w:val="both"/>
            </w:pPr>
            <w:r>
              <w:rPr>
                <w:rFonts w:ascii="Times New Roman"/>
                <w:b w:val="false"/>
                <w:i w:val="false"/>
                <w:color w:val="000000"/>
                <w:sz w:val="20"/>
              </w:rPr>
              <w:t>
Астана</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 (IV) ( - 41</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w:t>
            </w:r>
            <w:r>
              <w:rPr>
                <w:rFonts w:ascii="Times New Roman"/>
                <w:b w:val="false"/>
                <w:i w:val="false"/>
                <w:color w:val="000000"/>
                <w:sz w:val="20"/>
              </w:rPr>
              <w:t>; 1,3 м/с</w:t>
            </w:r>
            <w:r>
              <w:rPr>
                <w:rFonts w:ascii="Times New Roman"/>
                <w:b w:val="false"/>
                <w:i w:val="false"/>
                <w:color w:val="000000"/>
                <w:vertAlign w:val="superscript"/>
              </w:rPr>
              <w:t>**</w:t>
            </w:r>
            <w:r>
              <w:rPr>
                <w:rFonts w:ascii="Times New Roman"/>
                <w:b w:val="false"/>
                <w:i w:val="false"/>
                <w:color w:val="000000"/>
                <w:sz w:val="20"/>
              </w:rPr>
              <w:t>)</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Архангельская область (кроме районов, расположенных за Полярным кругом), Иркутская область (районы: Бодайбинский, Катангский, Киренский, Мамско-Чуйский), Камчатский край, Республика Карелия (севернее 63</w:t>
            </w:r>
            <w:r>
              <w:rPr>
                <w:rFonts w:ascii="Times New Roman"/>
                <w:b w:val="false"/>
                <w:i w:val="false"/>
                <w:color w:val="000000"/>
                <w:vertAlign w:val="superscript"/>
              </w:rPr>
              <w:t>0</w:t>
            </w:r>
            <w:r>
              <w:rPr>
                <w:rFonts w:ascii="Times New Roman"/>
                <w:b w:val="false"/>
                <w:i w:val="false"/>
                <w:color w:val="000000"/>
                <w:sz w:val="20"/>
              </w:rPr>
              <w:t xml:space="preserve"> северной широты), Республика Коми (районы, расположенные южнее Полярного круга), Красноярский край (территории Эвенского автономного округа и Туруханского района, расположенного южнее Полярного круга), Курильские острова, Магаданская область (кроме районов, перечисленных ниже) Мурманская область, Республика Саха (Якутия) (кроме Оймяконского района и районов, расположенных севернее Полярного круга), Сахалинская область (районы: Ногликский, Охтинский), Томская область (районы: Бакчарский, Верхнекетский, Кривошеинский, Молчановский, Парабельский, Чаинский и территории Александровского и Каргасокского районов, расположенных южнее 60</w:t>
            </w:r>
            <w:r>
              <w:rPr>
                <w:rFonts w:ascii="Times New Roman"/>
                <w:b w:val="false"/>
                <w:i w:val="false"/>
                <w:color w:val="000000"/>
                <w:vertAlign w:val="superscript"/>
              </w:rPr>
              <w:t>0</w:t>
            </w:r>
            <w:r>
              <w:rPr>
                <w:rFonts w:ascii="Times New Roman"/>
                <w:b w:val="false"/>
                <w:i w:val="false"/>
                <w:color w:val="000000"/>
                <w:sz w:val="20"/>
              </w:rPr>
              <w:t xml:space="preserve"> северной широты), Тюменская область (районы Ханты-Мансийского и Ямало-Ненецкого автономных округов, кроме районов, расположенных севернее 60</w:t>
            </w:r>
            <w:r>
              <w:rPr>
                <w:rFonts w:ascii="Times New Roman"/>
                <w:b w:val="false"/>
                <w:i w:val="false"/>
                <w:color w:val="000000"/>
                <w:vertAlign w:val="superscript"/>
              </w:rPr>
              <w:t>0</w:t>
            </w:r>
            <w:r>
              <w:rPr>
                <w:rFonts w:ascii="Times New Roman"/>
                <w:b w:val="false"/>
                <w:i w:val="false"/>
                <w:color w:val="000000"/>
                <w:sz w:val="20"/>
              </w:rPr>
              <w:t xml:space="preserve"> северной широты), Хабаровский край (районы: Аяно-Майский, Николаевский, Охотский, им. Полины Осипенко, Тугуро-Чумиканский, Ульчский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Якутск, Оймякон, Верхоянск, Туруханск, Уренгой, Надым, Салехард, Магадан, Олекминск</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 ("особый") (- 25</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w:t>
            </w:r>
            <w:r>
              <w:rPr>
                <w:rFonts w:ascii="Times New Roman"/>
                <w:b w:val="false"/>
                <w:i w:val="false"/>
                <w:color w:val="000000"/>
                <w:sz w:val="20"/>
              </w:rPr>
              <w:t>; 6,8 м/с</w:t>
            </w:r>
            <w:r>
              <w:rPr>
                <w:rFonts w:ascii="Times New Roman"/>
                <w:b w:val="false"/>
                <w:i w:val="false"/>
                <w:color w:val="000000"/>
                <w:vertAlign w:val="superscript"/>
              </w:rPr>
              <w:t>**</w:t>
            </w:r>
            <w:r>
              <w:rPr>
                <w:rFonts w:ascii="Times New Roman"/>
                <w:b w:val="false"/>
                <w:i w:val="false"/>
                <w:color w:val="000000"/>
                <w:sz w:val="20"/>
              </w:rPr>
              <w:t>)</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Магаданская область (районы: Омсукчанский, Ольский, Северо-Эвенский, Среднеканский, Сусуманский, Тенькинский, Хасынский, Ягоднинский), Республика Саха (Якутия) (Оймяконский район), Территория, расположенная севернее Полярного круга (кроме Мурманской области), Томская область (территории Александровского и Каргасокского районов, расположенных севернее 60</w:t>
            </w:r>
            <w:r>
              <w:rPr>
                <w:rFonts w:ascii="Times New Roman"/>
                <w:b w:val="false"/>
                <w:i w:val="false"/>
                <w:color w:val="000000"/>
                <w:vertAlign w:val="superscript"/>
              </w:rPr>
              <w:t>0</w:t>
            </w:r>
            <w:r>
              <w:rPr>
                <w:rFonts w:ascii="Times New Roman"/>
                <w:b w:val="false"/>
                <w:i w:val="false"/>
                <w:color w:val="000000"/>
                <w:sz w:val="20"/>
              </w:rPr>
              <w:t xml:space="preserve"> северной широты), Тюменская область (районы Ханты-Мансийского и Ямало-Ненецкого автономных округов, расположенных севернее 60</w:t>
            </w:r>
            <w:r>
              <w:rPr>
                <w:rFonts w:ascii="Times New Roman"/>
                <w:b w:val="false"/>
                <w:i w:val="false"/>
                <w:color w:val="000000"/>
                <w:vertAlign w:val="superscript"/>
              </w:rPr>
              <w:t>0</w:t>
            </w:r>
            <w:r>
              <w:rPr>
                <w:rFonts w:ascii="Times New Roman"/>
                <w:b w:val="false"/>
                <w:i w:val="false"/>
                <w:color w:val="000000"/>
                <w:sz w:val="20"/>
              </w:rPr>
              <w:t xml:space="preserve"> северной широты), Чукотский автономный округ</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Норильск, Сургут, Тикси, Диксон</w:t>
            </w:r>
          </w:p>
        </w:tc>
      </w:tr>
    </w:tbl>
    <w:p>
      <w:pPr>
        <w:spacing w:after="0"/>
        <w:ind w:left="0"/>
        <w:jc w:val="left"/>
      </w:pP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w:t>
      </w:r>
      <w:r>
        <w:rPr>
          <w:rFonts w:ascii="Times New Roman"/>
          <w:b w:val="false"/>
          <w:i w:val="false"/>
          <w:color w:val="000000"/>
          <w:sz w:val="28"/>
        </w:rPr>
        <w:t xml:space="preserve"> - средняя температура воздуха зимних месяцев;</w:t>
      </w:r>
    </w:p>
    <w:bookmarkEnd w:id="93"/>
    <w:bookmarkStart w:name="z107" w:id="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 средняя скорость ветра из наиболее вероятных величин.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средств индивидуальной защиты"</w:t>
            </w:r>
            <w:r>
              <w:br/>
            </w:r>
            <w:r>
              <w:rPr>
                <w:rFonts w:ascii="Times New Roman"/>
                <w:b w:val="false"/>
                <w:i w:val="false"/>
                <w:color w:val="000000"/>
                <w:sz w:val="20"/>
              </w:rPr>
              <w:t>(ТР ТС 019/2011)</w:t>
            </w:r>
          </w:p>
        </w:tc>
      </w:tr>
    </w:tbl>
    <w:bookmarkStart w:name="z109" w:id="95"/>
    <w:p>
      <w:pPr>
        <w:spacing w:after="0"/>
        <w:ind w:left="0"/>
        <w:jc w:val="left"/>
      </w:pPr>
      <w:r>
        <w:rPr>
          <w:rFonts w:ascii="Times New Roman"/>
          <w:b/>
          <w:i w:val="false"/>
          <w:color w:val="000000"/>
        </w:rPr>
        <w:t xml:space="preserve"> Ф О Р М Ы</w:t>
      </w:r>
      <w:r>
        <w:br/>
      </w:r>
      <w:r>
        <w:rPr>
          <w:rFonts w:ascii="Times New Roman"/>
          <w:b/>
          <w:i w:val="false"/>
          <w:color w:val="000000"/>
        </w:rPr>
        <w:t>подтверждения соответствия средств индивидуальной защиты</w:t>
      </w:r>
    </w:p>
    <w:bookmarkEnd w:id="95"/>
    <w:p>
      <w:pPr>
        <w:spacing w:after="0"/>
        <w:ind w:left="0"/>
        <w:jc w:val="both"/>
      </w:pPr>
      <w:r>
        <w:rPr>
          <w:rFonts w:ascii="Times New Roman"/>
          <w:b w:val="false"/>
          <w:i w:val="false"/>
          <w:color w:val="ff0000"/>
          <w:sz w:val="28"/>
        </w:rPr>
        <w:t xml:space="preserve">
      Сноска. Приложение № 4 с изменениями, внесенными Решением Совета Евразийской экономической комиссии от 28.05.2019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2"/>
        <w:gridCol w:w="21"/>
        <w:gridCol w:w="1"/>
        <w:gridCol w:w="1"/>
        <w:gridCol w:w="13"/>
        <w:gridCol w:w="756"/>
        <w:gridCol w:w="75"/>
        <w:gridCol w:w="116"/>
        <w:gridCol w:w="231"/>
        <w:gridCol w:w="337"/>
        <w:gridCol w:w="638"/>
        <w:gridCol w:w="69"/>
        <w:gridCol w:w="59"/>
        <w:gridCol w:w="7"/>
        <w:gridCol w:w="3"/>
        <w:gridCol w:w="1"/>
        <w:gridCol w:w="2591"/>
        <w:gridCol w:w="1300"/>
        <w:gridCol w:w="1"/>
        <w:gridCol w:w="1238"/>
      </w:tblGrid>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индивидуальной защиты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подтверждения соответствия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сертификации или декларирования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Средства индивидуальной защиты от механических воздействий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Одежда специальная защитная от механических воздействий, в том числе от нетоксичной пыли и общих производственных загрязнений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 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r>
              <w:rPr>
                <w:rFonts w:ascii="Times New Roman"/>
                <w:b w:val="false"/>
                <w:i w:val="false"/>
                <w:color w:val="000000"/>
                <w:sz w:val="20"/>
              </w:rPr>
              <w:t>. Одежда специальная защитная для защиты от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r>
              <w:br/>
            </w:r>
            <w:r>
              <w:rPr>
                <w:rFonts w:ascii="Times New Roman"/>
                <w:b w:val="false"/>
                <w:i w:val="false"/>
                <w:color w:val="000000"/>
                <w:sz w:val="20"/>
              </w:rPr>
              <w:t>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Одежда специальная от возможного захвата движущимися частями механизмов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 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индивидуальной защиты ног (обувь) от ударов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Средства индивидуальной защиты ног (обувь) от вибраций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Средства индивидуальной защиты ног (обувь) от проколов, порезов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r>
              <w:rPr>
                <w:rFonts w:ascii="Times New Roman"/>
                <w:b w:val="false"/>
                <w:i w:val="false"/>
                <w:color w:val="000000"/>
                <w:sz w:val="20"/>
              </w:rPr>
              <w:t>. Средства индивидуальной защиты ног (обувь) от общих производственных загрязнений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 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w:t>
            </w:r>
            <w:r>
              <w:rPr>
                <w:rFonts w:ascii="Times New Roman"/>
                <w:b w:val="false"/>
                <w:i w:val="false"/>
                <w:color w:val="000000"/>
                <w:sz w:val="20"/>
              </w:rPr>
              <w:t>. Средства индивидуальной защиты ног (обувь) от истирания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 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sz w:val="20"/>
              </w:rPr>
              <w:t>. Средства индивидуальной защиты ног (обувь) от воды и растворов нетоксичных веществ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 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Средства индивидуальной защиты ног (обувь) от скольжения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 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индивидуальной защиты головы (каски защитные)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Средства индивидуальной защиты головы от ударов о неподвижные объекты (каски защитные облегченные и каскетки)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Средства индивидуальной защиты глаз (очки защитные)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Средства индивидуальной защиты органа слуха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Средства индивидуальной защиты лица (щитки защитные лицевые)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Средства индивидуальной защиты от падения с высоты и средства спасения с высоты (ИСУ)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Средства индивидуальной защиты рук от механических воздействий, в том числе от воды и растворов нетоксичных веществ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Средства индивидуальной защиты рук от вибраций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индивидуальной защиты от химических факторов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Костюмы изолирующие от химических факторов (в том числе применяемые для защиты от биологических факторов)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Средства индивидуальной защиты органов дыхания изолирующие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Средства индивидуальной защиты органов дыхания фильтрующие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Одежда специальная защитная, в том числе одежда фильтрующая защитная от химических факторов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Средства индивидуальной защиты глаз (очки защитные) от химических факторов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индивидуальной защиты рук от химических факторов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Средства индивидуальной защиты ног (обувь) от химических факторов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Средства индивидуальной защиты от радиационных факторов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Костюмы изолирующие для защиты кожи и органов дыхания от радиоактивных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Средства индивидуальной защиты органов дыхания (в том числе фильтрующие) от радиоактивных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одежда специальная защитная от радиоактивных веществ и ионизирующих излучений;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обувь специальная защитная от радиоактивных веществ и ионизирующих излучений;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средства индивидуальной защиты рук от радиоактивных веществ и ионизирующих излучений;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средства индивидуальной защиты глаз и лица от ионизирующих излучений.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Средства индивидуальной защиты от повышенных и (или) пониженных температур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Одежда специальная защитная и средства индивидуальной защиты рук от конвективной теплоты, теплового излучения, искр и брызг расплавленного металла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Одежда специальная защитная и средства индивидуальной защиты рук от воздействия пониженной температуры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Средства индивидуальной защиты головы  от повышенных (пониженных) температур, тепловых излучений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Средства индивидуальной защиты глаз (очки защитные) и лица (щитки защитные лицевые) от брызг расплавленного металла и горячих частиц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сертификация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Средства индивидуальной защиты от термических рисков электрической дуги, неионизирующих излучений, поражений электрическим током (в том числе экранирующие), а также от воздействия статического электричества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Одежда специальная защитная от термических рисков электрической дуги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Средства индивидуальной защиты лица от термических рисков электрической дуги (щитки защитные лицевые)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Средства индивидуальной защиты ног (обувь) от термических рисков электрической дуги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Белье нательное термостойкое, перчатки термостойкие и термостойкие подшлемники от термических рисков электрической дуги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Одежда специальная и другие средства индивидуальной защиты от поражений электрическим током (в том числе экранирующие), воздействия электростатического, электрического, электромагнитного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Средства индивидуальной защиты глаз (очки защитные) и лица (щитки защитные лицевые) от воздействия электромагнитного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декларирования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Средства индивидуальной защиты от воздействия статического электричества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4Д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Диэлектрические средства индивидуальной защиты от воздействия электрического 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Одежда специальная сигнальная повышенной видимости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Одежда специальная сигнальная повышенной видимости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Средства индивидуальной защиты дерматологические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Средства индивидуальной защиты дерматологические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3С, 4С, 5С, 6С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Типовыми схемами сертификации</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Комплексные средства индивидуальной защиты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Комплексные средства индивидуальной защиты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комплексных средств индивидуальной защиты подтверждение соответствия осуществляется по формам и схемам подтверждения соответствия их составных элементов. Сочетаемость элементов средств индивидуальной защиты декларируется изготовителем на основе собственных доказательств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средств индивидуальной защиты"</w:t>
            </w:r>
            <w:r>
              <w:br/>
            </w:r>
            <w:r>
              <w:rPr>
                <w:rFonts w:ascii="Times New Roman"/>
                <w:b w:val="false"/>
                <w:i w:val="false"/>
                <w:color w:val="000000"/>
                <w:sz w:val="20"/>
              </w:rPr>
              <w:t>(ТР ТС 019/2011)</w:t>
            </w:r>
          </w:p>
        </w:tc>
      </w:tr>
    </w:tbl>
    <w:bookmarkStart w:name="z111" w:id="96"/>
    <w:p>
      <w:pPr>
        <w:spacing w:after="0"/>
        <w:ind w:left="0"/>
        <w:jc w:val="left"/>
      </w:pPr>
      <w:r>
        <w:rPr>
          <w:rFonts w:ascii="Times New Roman"/>
          <w:b/>
          <w:i w:val="false"/>
          <w:color w:val="000000"/>
        </w:rPr>
        <w:t xml:space="preserve"> Список средств индивидуальной защиты, подлежащих обязательному подтверждению соответствия при выпуске в обращение на территории государств-членов</w:t>
      </w:r>
    </w:p>
    <w:bookmarkEnd w:id="96"/>
    <w:p>
      <w:pPr>
        <w:spacing w:after="0"/>
        <w:ind w:left="0"/>
        <w:jc w:val="both"/>
      </w:pPr>
      <w:r>
        <w:rPr>
          <w:rFonts w:ascii="Times New Roman"/>
          <w:b w:val="false"/>
          <w:i w:val="false"/>
          <w:color w:val="ff0000"/>
          <w:sz w:val="28"/>
        </w:rPr>
        <w:t xml:space="preserve">
      Сноска. Приложение № 5 с изменениями, внесенными Решением Совета Евразийской экономической комиссии от 28.05.2019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180 дней с даты его официального опубликования).</w:t>
      </w:r>
    </w:p>
    <w:bookmarkStart w:name="z112" w:id="97"/>
    <w:p>
      <w:pPr>
        <w:spacing w:after="0"/>
        <w:ind w:left="0"/>
        <w:jc w:val="both"/>
      </w:pPr>
      <w:r>
        <w:rPr>
          <w:rFonts w:ascii="Times New Roman"/>
          <w:b w:val="false"/>
          <w:i w:val="false"/>
          <w:color w:val="000000"/>
          <w:sz w:val="28"/>
        </w:rPr>
        <w:t>
      1. Средства индивидуальной защиты от механических факторов</w:t>
      </w:r>
    </w:p>
    <w:bookmarkEnd w:id="97"/>
    <w:p>
      <w:pPr>
        <w:spacing w:after="0"/>
        <w:ind w:left="0"/>
        <w:jc w:val="both"/>
      </w:pPr>
      <w:r>
        <w:rPr>
          <w:rFonts w:ascii="Times New Roman"/>
          <w:b w:val="false"/>
          <w:i w:val="false"/>
          <w:color w:val="000000"/>
          <w:sz w:val="28"/>
        </w:rPr>
        <w:t>
      Одежда специальная защитная от механических факторов, в том числе от возможного захвата движущимися частями механизмов</w:t>
      </w:r>
    </w:p>
    <w:p>
      <w:pPr>
        <w:spacing w:after="0"/>
        <w:ind w:left="0"/>
        <w:jc w:val="both"/>
      </w:pPr>
      <w:r>
        <w:rPr>
          <w:rFonts w:ascii="Times New Roman"/>
          <w:b w:val="false"/>
          <w:i w:val="false"/>
          <w:color w:val="000000"/>
          <w:sz w:val="28"/>
        </w:rPr>
        <w:t>
      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p>
      <w:pPr>
        <w:spacing w:after="0"/>
        <w:ind w:left="0"/>
        <w:jc w:val="both"/>
      </w:pPr>
      <w:r>
        <w:rPr>
          <w:rFonts w:ascii="Times New Roman"/>
          <w:b w:val="false"/>
          <w:i w:val="false"/>
          <w:color w:val="000000"/>
          <w:sz w:val="28"/>
        </w:rPr>
        <w:t>
      Костюмы мужские и женские для защиты от нетоксичной пыли</w:t>
      </w:r>
    </w:p>
    <w:p>
      <w:pPr>
        <w:spacing w:after="0"/>
        <w:ind w:left="0"/>
        <w:jc w:val="both"/>
      </w:pPr>
      <w:r>
        <w:rPr>
          <w:rFonts w:ascii="Times New Roman"/>
          <w:b w:val="false"/>
          <w:i w:val="false"/>
          <w:color w:val="000000"/>
          <w:sz w:val="28"/>
        </w:rPr>
        <w:t>
      Пальто, полупальто, плащи мужские и женские для защиты от воды</w:t>
      </w:r>
    </w:p>
    <w:p>
      <w:pPr>
        <w:spacing w:after="0"/>
        <w:ind w:left="0"/>
        <w:jc w:val="both"/>
      </w:pPr>
      <w:r>
        <w:rPr>
          <w:rFonts w:ascii="Times New Roman"/>
          <w:b w:val="false"/>
          <w:i w:val="false"/>
          <w:color w:val="000000"/>
          <w:sz w:val="28"/>
        </w:rPr>
        <w:t>
      Костюмы мужские и женские для защиты от воды</w:t>
      </w:r>
    </w:p>
    <w:p>
      <w:pPr>
        <w:spacing w:after="0"/>
        <w:ind w:left="0"/>
        <w:jc w:val="both"/>
      </w:pPr>
      <w:r>
        <w:rPr>
          <w:rFonts w:ascii="Times New Roman"/>
          <w:b w:val="false"/>
          <w:i w:val="false"/>
          <w:color w:val="000000"/>
          <w:sz w:val="28"/>
        </w:rPr>
        <w:t>
      Костюмы мужские шахтерские для защиты от механических воздействий и общих производственных загрязнений</w:t>
      </w:r>
    </w:p>
    <w:p>
      <w:pPr>
        <w:spacing w:after="0"/>
        <w:ind w:left="0"/>
        <w:jc w:val="both"/>
      </w:pPr>
      <w:r>
        <w:rPr>
          <w:rFonts w:ascii="Times New Roman"/>
          <w:b w:val="false"/>
          <w:i w:val="false"/>
          <w:color w:val="000000"/>
          <w:sz w:val="28"/>
        </w:rPr>
        <w:t>
      Комбинезоны мужские и женские для защиты от нетоксичной пыли, механических воздействий и общих производственных загрязнений</w:t>
      </w:r>
    </w:p>
    <w:p>
      <w:pPr>
        <w:spacing w:after="0"/>
        <w:ind w:left="0"/>
        <w:jc w:val="both"/>
      </w:pPr>
      <w:r>
        <w:rPr>
          <w:rFonts w:ascii="Times New Roman"/>
          <w:b w:val="false"/>
          <w:i w:val="false"/>
          <w:color w:val="000000"/>
          <w:sz w:val="28"/>
        </w:rPr>
        <w:t>
      Фартуки специальные</w:t>
      </w:r>
    </w:p>
    <w:p>
      <w:pPr>
        <w:spacing w:after="0"/>
        <w:ind w:left="0"/>
        <w:jc w:val="both"/>
      </w:pPr>
      <w:r>
        <w:rPr>
          <w:rFonts w:ascii="Times New Roman"/>
          <w:b w:val="false"/>
          <w:i w:val="false"/>
          <w:color w:val="000000"/>
          <w:sz w:val="28"/>
        </w:rPr>
        <w:t>
      Халаты мужские и женские рабочие и специального назначения</w:t>
      </w:r>
    </w:p>
    <w:p>
      <w:pPr>
        <w:spacing w:after="0"/>
        <w:ind w:left="0"/>
        <w:jc w:val="both"/>
      </w:pPr>
      <w:r>
        <w:rPr>
          <w:rFonts w:ascii="Times New Roman"/>
          <w:b w:val="false"/>
          <w:i w:val="false"/>
          <w:color w:val="000000"/>
          <w:sz w:val="28"/>
        </w:rPr>
        <w:t>
      Средства индивидуальной защиты рук от механических факторов</w:t>
      </w:r>
    </w:p>
    <w:p>
      <w:pPr>
        <w:spacing w:after="0"/>
        <w:ind w:left="0"/>
        <w:jc w:val="both"/>
      </w:pPr>
      <w:r>
        <w:rPr>
          <w:rFonts w:ascii="Times New Roman"/>
          <w:b w:val="false"/>
          <w:i w:val="false"/>
          <w:color w:val="000000"/>
          <w:sz w:val="28"/>
        </w:rPr>
        <w:t>
      Рукавицы и перчатки швейные защитные, кроме предназначенных для пожарных</w:t>
      </w:r>
    </w:p>
    <w:p>
      <w:pPr>
        <w:spacing w:after="0"/>
        <w:ind w:left="0"/>
        <w:jc w:val="both"/>
      </w:pPr>
      <w:r>
        <w:rPr>
          <w:rFonts w:ascii="Times New Roman"/>
          <w:b w:val="false"/>
          <w:i w:val="false"/>
          <w:color w:val="000000"/>
          <w:sz w:val="28"/>
        </w:rPr>
        <w:t>
      Изделия трикотажные перчаточные</w:t>
      </w:r>
    </w:p>
    <w:p>
      <w:pPr>
        <w:spacing w:after="0"/>
        <w:ind w:left="0"/>
        <w:jc w:val="both"/>
      </w:pPr>
      <w:r>
        <w:rPr>
          <w:rFonts w:ascii="Times New Roman"/>
          <w:b w:val="false"/>
          <w:i w:val="false"/>
          <w:color w:val="000000"/>
          <w:sz w:val="28"/>
        </w:rPr>
        <w:t>
      Средства индивидуальной защиты рук от воды и нетоксичных веществ</w:t>
      </w:r>
    </w:p>
    <w:p>
      <w:pPr>
        <w:spacing w:after="0"/>
        <w:ind w:left="0"/>
        <w:jc w:val="both"/>
      </w:pPr>
      <w:r>
        <w:rPr>
          <w:rFonts w:ascii="Times New Roman"/>
          <w:b w:val="false"/>
          <w:i w:val="false"/>
          <w:color w:val="000000"/>
          <w:sz w:val="28"/>
        </w:rPr>
        <w:t>
      Рукавицы и перчатки для защиты от воды и растворов нетоксичных веществ</w:t>
      </w:r>
    </w:p>
    <w:p>
      <w:pPr>
        <w:spacing w:after="0"/>
        <w:ind w:left="0"/>
        <w:jc w:val="both"/>
      </w:pPr>
      <w:r>
        <w:rPr>
          <w:rFonts w:ascii="Times New Roman"/>
          <w:b w:val="false"/>
          <w:i w:val="false"/>
          <w:color w:val="000000"/>
          <w:sz w:val="28"/>
        </w:rPr>
        <w:t>
      Средства индивидуальной защиты рук от вибраций</w:t>
      </w:r>
    </w:p>
    <w:p>
      <w:pPr>
        <w:spacing w:after="0"/>
        <w:ind w:left="0"/>
        <w:jc w:val="both"/>
      </w:pPr>
      <w:r>
        <w:rPr>
          <w:rFonts w:ascii="Times New Roman"/>
          <w:b w:val="false"/>
          <w:i w:val="false"/>
          <w:color w:val="000000"/>
          <w:sz w:val="28"/>
        </w:rPr>
        <w:t>
      Средства индивидуальной защиты ног от вибраций</w:t>
      </w:r>
    </w:p>
    <w:p>
      <w:pPr>
        <w:spacing w:after="0"/>
        <w:ind w:left="0"/>
        <w:jc w:val="both"/>
      </w:pPr>
      <w:r>
        <w:rPr>
          <w:rFonts w:ascii="Times New Roman"/>
          <w:b w:val="false"/>
          <w:i w:val="false"/>
          <w:color w:val="000000"/>
          <w:sz w:val="28"/>
        </w:rPr>
        <w:t>
      Обувь специальная виброзащитная</w:t>
      </w:r>
    </w:p>
    <w:p>
      <w:pPr>
        <w:spacing w:after="0"/>
        <w:ind w:left="0"/>
        <w:jc w:val="both"/>
      </w:pPr>
      <w:r>
        <w:rPr>
          <w:rFonts w:ascii="Times New Roman"/>
          <w:b w:val="false"/>
          <w:i w:val="false"/>
          <w:color w:val="000000"/>
          <w:sz w:val="28"/>
        </w:rPr>
        <w:t>
      Средства индивидуальной защиты ног от ударов</w:t>
      </w:r>
    </w:p>
    <w:p>
      <w:pPr>
        <w:spacing w:after="0"/>
        <w:ind w:left="0"/>
        <w:jc w:val="both"/>
      </w:pPr>
      <w:r>
        <w:rPr>
          <w:rFonts w:ascii="Times New Roman"/>
          <w:b w:val="false"/>
          <w:i w:val="false"/>
          <w:color w:val="000000"/>
          <w:sz w:val="28"/>
        </w:rPr>
        <w:t>
      Обувь специальная кожаная и из других материалов для защиты от механических воздействий (ударов, проколов, порезов)</w:t>
      </w:r>
    </w:p>
    <w:p>
      <w:pPr>
        <w:spacing w:after="0"/>
        <w:ind w:left="0"/>
        <w:jc w:val="both"/>
      </w:pPr>
      <w:r>
        <w:rPr>
          <w:rFonts w:ascii="Times New Roman"/>
          <w:b w:val="false"/>
          <w:i w:val="false"/>
          <w:color w:val="000000"/>
          <w:sz w:val="28"/>
        </w:rPr>
        <w:t>
      Обувь специальная кожаная для защиты от общих производственных загрязнений и механических воздействий</w:t>
      </w:r>
    </w:p>
    <w:p>
      <w:pPr>
        <w:spacing w:after="0"/>
        <w:ind w:left="0"/>
        <w:jc w:val="both"/>
      </w:pPr>
      <w:r>
        <w:rPr>
          <w:rFonts w:ascii="Times New Roman"/>
          <w:b w:val="false"/>
          <w:i w:val="false"/>
          <w:color w:val="000000"/>
          <w:sz w:val="28"/>
        </w:rPr>
        <w:t>
      Средства индивидуальной защиты ног от скольжения</w:t>
      </w:r>
    </w:p>
    <w:p>
      <w:pPr>
        <w:spacing w:after="0"/>
        <w:ind w:left="0"/>
        <w:jc w:val="both"/>
      </w:pPr>
      <w:r>
        <w:rPr>
          <w:rFonts w:ascii="Times New Roman"/>
          <w:b w:val="false"/>
          <w:i w:val="false"/>
          <w:color w:val="000000"/>
          <w:sz w:val="28"/>
        </w:rPr>
        <w:t>
      Обувь специальная для защиты от скольжения, в том числе по зажиренным поверхностям</w:t>
      </w:r>
    </w:p>
    <w:p>
      <w:pPr>
        <w:spacing w:after="0"/>
        <w:ind w:left="0"/>
        <w:jc w:val="both"/>
      </w:pPr>
      <w:r>
        <w:rPr>
          <w:rFonts w:ascii="Times New Roman"/>
          <w:b w:val="false"/>
          <w:i w:val="false"/>
          <w:color w:val="000000"/>
          <w:sz w:val="28"/>
        </w:rPr>
        <w:t>
      Средства индивидуальной защиты ног от воды и растворов нетоксичных веществ</w:t>
      </w:r>
    </w:p>
    <w:p>
      <w:pPr>
        <w:spacing w:after="0"/>
        <w:ind w:left="0"/>
        <w:jc w:val="both"/>
      </w:pPr>
      <w:r>
        <w:rPr>
          <w:rFonts w:ascii="Times New Roman"/>
          <w:b w:val="false"/>
          <w:i w:val="false"/>
          <w:color w:val="000000"/>
          <w:sz w:val="28"/>
        </w:rPr>
        <w:t>
      Сапоги специальные резиновые формовые или литьевые из полимерных материалов для защиты от воды и растворов нетоксичных веществ</w:t>
      </w:r>
    </w:p>
    <w:p>
      <w:pPr>
        <w:spacing w:after="0"/>
        <w:ind w:left="0"/>
        <w:jc w:val="both"/>
      </w:pPr>
      <w:r>
        <w:rPr>
          <w:rFonts w:ascii="Times New Roman"/>
          <w:b w:val="false"/>
          <w:i w:val="false"/>
          <w:color w:val="000000"/>
          <w:sz w:val="28"/>
        </w:rPr>
        <w:t>
      Средства индивидуальной защиты головы</w:t>
      </w:r>
    </w:p>
    <w:p>
      <w:pPr>
        <w:spacing w:after="0"/>
        <w:ind w:left="0"/>
        <w:jc w:val="both"/>
      </w:pPr>
      <w:r>
        <w:rPr>
          <w:rFonts w:ascii="Times New Roman"/>
          <w:b w:val="false"/>
          <w:i w:val="false"/>
          <w:color w:val="000000"/>
          <w:sz w:val="28"/>
        </w:rPr>
        <w:t>
      Каски защитные и защитные каскетки</w:t>
      </w:r>
    </w:p>
    <w:p>
      <w:pPr>
        <w:spacing w:after="0"/>
        <w:ind w:left="0"/>
        <w:jc w:val="both"/>
      </w:pPr>
      <w:r>
        <w:rPr>
          <w:rFonts w:ascii="Times New Roman"/>
          <w:b w:val="false"/>
          <w:i w:val="false"/>
          <w:color w:val="000000"/>
          <w:sz w:val="28"/>
        </w:rPr>
        <w:t>
      Средства индивидуальной защиты глаз</w:t>
      </w:r>
    </w:p>
    <w:p>
      <w:pPr>
        <w:spacing w:after="0"/>
        <w:ind w:left="0"/>
        <w:jc w:val="both"/>
      </w:pPr>
      <w:r>
        <w:rPr>
          <w:rFonts w:ascii="Times New Roman"/>
          <w:b w:val="false"/>
          <w:i w:val="false"/>
          <w:color w:val="000000"/>
          <w:sz w:val="28"/>
        </w:rPr>
        <w:t>
      Очки защитные</w:t>
      </w:r>
    </w:p>
    <w:p>
      <w:pPr>
        <w:spacing w:after="0"/>
        <w:ind w:left="0"/>
        <w:jc w:val="both"/>
      </w:pPr>
      <w:r>
        <w:rPr>
          <w:rFonts w:ascii="Times New Roman"/>
          <w:b w:val="false"/>
          <w:i w:val="false"/>
          <w:color w:val="000000"/>
          <w:sz w:val="28"/>
        </w:rPr>
        <w:t>
      Средства индивидуальной защиты лица</w:t>
      </w:r>
    </w:p>
    <w:p>
      <w:pPr>
        <w:spacing w:after="0"/>
        <w:ind w:left="0"/>
        <w:jc w:val="both"/>
      </w:pPr>
      <w:r>
        <w:rPr>
          <w:rFonts w:ascii="Times New Roman"/>
          <w:b w:val="false"/>
          <w:i w:val="false"/>
          <w:color w:val="000000"/>
          <w:sz w:val="28"/>
        </w:rPr>
        <w:t>
      Щитки защитные лицевые</w:t>
      </w:r>
    </w:p>
    <w:p>
      <w:pPr>
        <w:spacing w:after="0"/>
        <w:ind w:left="0"/>
        <w:jc w:val="both"/>
      </w:pPr>
      <w:r>
        <w:rPr>
          <w:rFonts w:ascii="Times New Roman"/>
          <w:b w:val="false"/>
          <w:i w:val="false"/>
          <w:color w:val="000000"/>
          <w:sz w:val="28"/>
        </w:rPr>
        <w:t>
      Средства индивидуальной защиты от падения с высоты</w:t>
      </w:r>
    </w:p>
    <w:p>
      <w:pPr>
        <w:spacing w:after="0"/>
        <w:ind w:left="0"/>
        <w:jc w:val="both"/>
      </w:pPr>
      <w:r>
        <w:rPr>
          <w:rFonts w:ascii="Times New Roman"/>
          <w:b w:val="false"/>
          <w:i w:val="false"/>
          <w:color w:val="000000"/>
          <w:sz w:val="28"/>
        </w:rPr>
        <w:t>
      Пояса предохранительные, их составные части и комплектующие к ним</w:t>
      </w:r>
    </w:p>
    <w:p>
      <w:pPr>
        <w:spacing w:after="0"/>
        <w:ind w:left="0"/>
        <w:jc w:val="both"/>
      </w:pPr>
      <w:r>
        <w:rPr>
          <w:rFonts w:ascii="Times New Roman"/>
          <w:b w:val="false"/>
          <w:i w:val="false"/>
          <w:color w:val="000000"/>
          <w:sz w:val="28"/>
        </w:rPr>
        <w:t>
      Средства индивидуальной защиты органа слуха</w:t>
      </w:r>
    </w:p>
    <w:p>
      <w:pPr>
        <w:spacing w:after="0"/>
        <w:ind w:left="0"/>
        <w:jc w:val="both"/>
      </w:pPr>
      <w:r>
        <w:rPr>
          <w:rFonts w:ascii="Times New Roman"/>
          <w:b w:val="false"/>
          <w:i w:val="false"/>
          <w:color w:val="000000"/>
          <w:sz w:val="28"/>
        </w:rPr>
        <w:t>
      Противошумные наушники и их комплектующие</w:t>
      </w:r>
    </w:p>
    <w:p>
      <w:pPr>
        <w:spacing w:after="0"/>
        <w:ind w:left="0"/>
        <w:jc w:val="both"/>
      </w:pPr>
      <w:r>
        <w:rPr>
          <w:rFonts w:ascii="Times New Roman"/>
          <w:b w:val="false"/>
          <w:i w:val="false"/>
          <w:color w:val="000000"/>
          <w:sz w:val="28"/>
        </w:rPr>
        <w:t>
      Противошумные вкладыши (беруши)</w:t>
      </w:r>
    </w:p>
    <w:bookmarkStart w:name="z113" w:id="98"/>
    <w:p>
      <w:pPr>
        <w:spacing w:after="0"/>
        <w:ind w:left="0"/>
        <w:jc w:val="both"/>
      </w:pPr>
      <w:r>
        <w:rPr>
          <w:rFonts w:ascii="Times New Roman"/>
          <w:b w:val="false"/>
          <w:i w:val="false"/>
          <w:color w:val="000000"/>
          <w:sz w:val="28"/>
        </w:rPr>
        <w:t>
      2. Средства индивидуальной защиты от химических факторов</w:t>
      </w:r>
    </w:p>
    <w:bookmarkEnd w:id="98"/>
    <w:p>
      <w:pPr>
        <w:spacing w:after="0"/>
        <w:ind w:left="0"/>
        <w:jc w:val="both"/>
      </w:pPr>
      <w:r>
        <w:rPr>
          <w:rFonts w:ascii="Times New Roman"/>
          <w:b w:val="false"/>
          <w:i w:val="false"/>
          <w:color w:val="000000"/>
          <w:sz w:val="28"/>
        </w:rPr>
        <w:t>
      Костюмы изолирующие от химических факторов (в том числе применяемые для защиты от биологических факторов)</w:t>
      </w:r>
    </w:p>
    <w:p>
      <w:pPr>
        <w:spacing w:after="0"/>
        <w:ind w:left="0"/>
        <w:jc w:val="both"/>
      </w:pPr>
      <w:r>
        <w:rPr>
          <w:rFonts w:ascii="Times New Roman"/>
          <w:b w:val="false"/>
          <w:i w:val="false"/>
          <w:color w:val="000000"/>
          <w:sz w:val="28"/>
        </w:rPr>
        <w:t>
      Костюмы изолирующие, в том числе с принудительной подачей воздуха</w:t>
      </w:r>
    </w:p>
    <w:p>
      <w:pPr>
        <w:spacing w:after="0"/>
        <w:ind w:left="0"/>
        <w:jc w:val="both"/>
      </w:pPr>
      <w:r>
        <w:rPr>
          <w:rFonts w:ascii="Times New Roman"/>
          <w:b w:val="false"/>
          <w:i w:val="false"/>
          <w:color w:val="000000"/>
          <w:sz w:val="28"/>
        </w:rPr>
        <w:t>
      Средства индивидуальной защиты органов дыхания изолирующего типа, в том числе самоспасатели, кроме предназначенных для пожарных</w:t>
      </w:r>
    </w:p>
    <w:p>
      <w:pPr>
        <w:spacing w:after="0"/>
        <w:ind w:left="0"/>
        <w:jc w:val="both"/>
      </w:pPr>
      <w:r>
        <w:rPr>
          <w:rFonts w:ascii="Times New Roman"/>
          <w:b w:val="false"/>
          <w:i w:val="false"/>
          <w:color w:val="000000"/>
          <w:sz w:val="28"/>
        </w:rPr>
        <w:t>
      Средства индивидуальной защиты органов дыхания на химически связанном кислороде, аппараты изолирующие на химически связанном кислороде (самоспасатели)</w:t>
      </w:r>
    </w:p>
    <w:p>
      <w:pPr>
        <w:spacing w:after="0"/>
        <w:ind w:left="0"/>
        <w:jc w:val="both"/>
      </w:pPr>
      <w:r>
        <w:rPr>
          <w:rFonts w:ascii="Times New Roman"/>
          <w:b w:val="false"/>
          <w:i w:val="false"/>
          <w:color w:val="000000"/>
          <w:sz w:val="28"/>
        </w:rPr>
        <w:t>
      Средства индивидуальной защиты органов дыхания на сжатом воздухе (дыхательные аппараты)</w:t>
      </w:r>
    </w:p>
    <w:p>
      <w:pPr>
        <w:spacing w:after="0"/>
        <w:ind w:left="0"/>
        <w:jc w:val="both"/>
      </w:pPr>
      <w:r>
        <w:rPr>
          <w:rFonts w:ascii="Times New Roman"/>
          <w:b w:val="false"/>
          <w:i w:val="false"/>
          <w:color w:val="000000"/>
          <w:sz w:val="28"/>
        </w:rPr>
        <w:t>
      Средства индивидуальной защиты органов дыхания со сжатым кислородом (дыхательные аппараты)</w:t>
      </w:r>
    </w:p>
    <w:p>
      <w:pPr>
        <w:spacing w:after="0"/>
        <w:ind w:left="0"/>
        <w:jc w:val="both"/>
      </w:pPr>
      <w:r>
        <w:rPr>
          <w:rFonts w:ascii="Times New Roman"/>
          <w:b w:val="false"/>
          <w:i w:val="false"/>
          <w:color w:val="000000"/>
          <w:sz w:val="28"/>
        </w:rPr>
        <w:t>
      Лицевые части резиновые для средств индивидуальной защиты, кроме продукции для пожарных</w:t>
      </w:r>
    </w:p>
    <w:p>
      <w:pPr>
        <w:spacing w:after="0"/>
        <w:ind w:left="0"/>
        <w:jc w:val="both"/>
      </w:pPr>
      <w:r>
        <w:rPr>
          <w:rFonts w:ascii="Times New Roman"/>
          <w:b w:val="false"/>
          <w:i w:val="false"/>
          <w:color w:val="000000"/>
          <w:sz w:val="28"/>
        </w:rPr>
        <w:t>
      Средства индивидуальной защиты органов дыхания фильтрующего типа (в том числе самоспасатели), сменные элементы к ним</w:t>
      </w:r>
    </w:p>
    <w:p>
      <w:pPr>
        <w:spacing w:after="0"/>
        <w:ind w:left="0"/>
        <w:jc w:val="both"/>
      </w:pPr>
      <w:r>
        <w:rPr>
          <w:rFonts w:ascii="Times New Roman"/>
          <w:b w:val="false"/>
          <w:i w:val="false"/>
          <w:color w:val="000000"/>
          <w:sz w:val="28"/>
        </w:rPr>
        <w:t>
      Противоаэрозольные средства индивидуальной защиты органов дыхания с фильтрующей полумаской</w:t>
      </w:r>
    </w:p>
    <w:p>
      <w:pPr>
        <w:spacing w:after="0"/>
        <w:ind w:left="0"/>
        <w:jc w:val="both"/>
      </w:pPr>
      <w:r>
        <w:rPr>
          <w:rFonts w:ascii="Times New Roman"/>
          <w:b w:val="false"/>
          <w:i w:val="false"/>
          <w:color w:val="000000"/>
          <w:sz w:val="28"/>
        </w:rPr>
        <w:t>
      Противоаэрозольные средства индивидуальной защиты органов дыхания с изолирующей лицевой частью</w:t>
      </w:r>
    </w:p>
    <w:p>
      <w:pPr>
        <w:spacing w:after="0"/>
        <w:ind w:left="0"/>
        <w:jc w:val="both"/>
      </w:pPr>
      <w:r>
        <w:rPr>
          <w:rFonts w:ascii="Times New Roman"/>
          <w:b w:val="false"/>
          <w:i w:val="false"/>
          <w:color w:val="000000"/>
          <w:sz w:val="28"/>
        </w:rPr>
        <w:t>
      Противогазовые средства индивидуальной защиты органов дыхания с изолирующей лицевой частью</w:t>
      </w:r>
    </w:p>
    <w:p>
      <w:pPr>
        <w:spacing w:after="0"/>
        <w:ind w:left="0"/>
        <w:jc w:val="both"/>
      </w:pPr>
      <w:r>
        <w:rPr>
          <w:rFonts w:ascii="Times New Roman"/>
          <w:b w:val="false"/>
          <w:i w:val="false"/>
          <w:color w:val="000000"/>
          <w:sz w:val="28"/>
        </w:rPr>
        <w:t>
      Противогазоаэрозольные (комбинированные) средства индивидуальной защиты органов дыхания с изолирующей лицевой частью</w:t>
      </w:r>
    </w:p>
    <w:p>
      <w:pPr>
        <w:spacing w:after="0"/>
        <w:ind w:left="0"/>
        <w:jc w:val="both"/>
      </w:pPr>
      <w:r>
        <w:rPr>
          <w:rFonts w:ascii="Times New Roman"/>
          <w:b w:val="false"/>
          <w:i w:val="false"/>
          <w:color w:val="000000"/>
          <w:sz w:val="28"/>
        </w:rPr>
        <w:t>
      Фильтрующие самоспасатели</w:t>
      </w:r>
    </w:p>
    <w:p>
      <w:pPr>
        <w:spacing w:after="0"/>
        <w:ind w:left="0"/>
        <w:jc w:val="both"/>
      </w:pPr>
      <w:r>
        <w:rPr>
          <w:rFonts w:ascii="Times New Roman"/>
          <w:b w:val="false"/>
          <w:i w:val="false"/>
          <w:color w:val="000000"/>
          <w:sz w:val="28"/>
        </w:rPr>
        <w:t>
      Лицевые части резиновые для средств индивидуальной защиты, кроме продукции для пожарных</w:t>
      </w:r>
    </w:p>
    <w:p>
      <w:pPr>
        <w:spacing w:after="0"/>
        <w:ind w:left="0"/>
        <w:jc w:val="both"/>
      </w:pPr>
      <w:r>
        <w:rPr>
          <w:rFonts w:ascii="Times New Roman"/>
          <w:b w:val="false"/>
          <w:i w:val="false"/>
          <w:color w:val="000000"/>
          <w:sz w:val="28"/>
        </w:rPr>
        <w:t>
      Сменные фильтры (фильтрующие элементы) для средств индивидуальной защиты</w:t>
      </w:r>
    </w:p>
    <w:p>
      <w:pPr>
        <w:spacing w:after="0"/>
        <w:ind w:left="0"/>
        <w:jc w:val="both"/>
      </w:pPr>
      <w:r>
        <w:rPr>
          <w:rFonts w:ascii="Times New Roman"/>
          <w:b w:val="false"/>
          <w:i w:val="false"/>
          <w:color w:val="000000"/>
          <w:sz w:val="28"/>
        </w:rPr>
        <w:t>
      Одежда специальная защитная, в том числе одежда фильтрующая защитная от химических факторов</w:t>
      </w:r>
    </w:p>
    <w:p>
      <w:pPr>
        <w:spacing w:after="0"/>
        <w:ind w:left="0"/>
        <w:jc w:val="both"/>
      </w:pPr>
      <w:r>
        <w:rPr>
          <w:rFonts w:ascii="Times New Roman"/>
          <w:b w:val="false"/>
          <w:i w:val="false"/>
          <w:color w:val="000000"/>
          <w:sz w:val="28"/>
        </w:rPr>
        <w:t>
      Одежда специальная для ограниченной защиты от токсичных веществ</w:t>
      </w:r>
    </w:p>
    <w:p>
      <w:pPr>
        <w:spacing w:after="0"/>
        <w:ind w:left="0"/>
        <w:jc w:val="both"/>
      </w:pPr>
      <w:r>
        <w:rPr>
          <w:rFonts w:ascii="Times New Roman"/>
          <w:b w:val="false"/>
          <w:i w:val="false"/>
          <w:color w:val="000000"/>
          <w:sz w:val="28"/>
        </w:rPr>
        <w:t>
      Костюмы мужские и женские для защиты от механических воздействий, воды и щелочей</w:t>
      </w:r>
    </w:p>
    <w:p>
      <w:pPr>
        <w:spacing w:after="0"/>
        <w:ind w:left="0"/>
        <w:jc w:val="both"/>
      </w:pPr>
      <w:r>
        <w:rPr>
          <w:rFonts w:ascii="Times New Roman"/>
          <w:b w:val="false"/>
          <w:i w:val="false"/>
          <w:color w:val="000000"/>
          <w:sz w:val="28"/>
        </w:rPr>
        <w:t>
      Костюмы мужские для защиты от нефти и нефтепродуктов</w:t>
      </w:r>
    </w:p>
    <w:p>
      <w:pPr>
        <w:spacing w:after="0"/>
        <w:ind w:left="0"/>
        <w:jc w:val="both"/>
      </w:pPr>
      <w:r>
        <w:rPr>
          <w:rFonts w:ascii="Times New Roman"/>
          <w:b w:val="false"/>
          <w:i w:val="false"/>
          <w:color w:val="000000"/>
          <w:sz w:val="28"/>
        </w:rPr>
        <w:t>
      Костюмы женские для защиты от нефти и нефтепродуктов</w:t>
      </w:r>
    </w:p>
    <w:p>
      <w:pPr>
        <w:spacing w:after="0"/>
        <w:ind w:left="0"/>
        <w:jc w:val="both"/>
      </w:pPr>
      <w:r>
        <w:rPr>
          <w:rFonts w:ascii="Times New Roman"/>
          <w:b w:val="false"/>
          <w:i w:val="false"/>
          <w:color w:val="000000"/>
          <w:sz w:val="28"/>
        </w:rPr>
        <w:t>
      Костюмы мужские для защиты от кислот</w:t>
      </w:r>
    </w:p>
    <w:p>
      <w:pPr>
        <w:spacing w:after="0"/>
        <w:ind w:left="0"/>
        <w:jc w:val="both"/>
      </w:pPr>
      <w:r>
        <w:rPr>
          <w:rFonts w:ascii="Times New Roman"/>
          <w:b w:val="false"/>
          <w:i w:val="false"/>
          <w:color w:val="000000"/>
          <w:sz w:val="28"/>
        </w:rPr>
        <w:t>
      Костюмы женские для защиты от кислот</w:t>
      </w:r>
    </w:p>
    <w:p>
      <w:pPr>
        <w:spacing w:after="0"/>
        <w:ind w:left="0"/>
        <w:jc w:val="both"/>
      </w:pPr>
      <w:r>
        <w:rPr>
          <w:rFonts w:ascii="Times New Roman"/>
          <w:b w:val="false"/>
          <w:i w:val="false"/>
          <w:color w:val="000000"/>
          <w:sz w:val="28"/>
        </w:rPr>
        <w:t>
      Средства индивидуальной защиты глаз от химических факторов</w:t>
      </w:r>
    </w:p>
    <w:p>
      <w:pPr>
        <w:spacing w:after="0"/>
        <w:ind w:left="0"/>
        <w:jc w:val="both"/>
      </w:pPr>
      <w:r>
        <w:rPr>
          <w:rFonts w:ascii="Times New Roman"/>
          <w:b w:val="false"/>
          <w:i w:val="false"/>
          <w:color w:val="000000"/>
          <w:sz w:val="28"/>
        </w:rPr>
        <w:t>
      Очки защитные</w:t>
      </w:r>
    </w:p>
    <w:p>
      <w:pPr>
        <w:spacing w:after="0"/>
        <w:ind w:left="0"/>
        <w:jc w:val="both"/>
      </w:pPr>
      <w:r>
        <w:rPr>
          <w:rFonts w:ascii="Times New Roman"/>
          <w:b w:val="false"/>
          <w:i w:val="false"/>
          <w:color w:val="000000"/>
          <w:sz w:val="28"/>
        </w:rPr>
        <w:t>
      Средства индивидуальной защиты рук от химических факторов</w:t>
      </w:r>
    </w:p>
    <w:p>
      <w:pPr>
        <w:spacing w:after="0"/>
        <w:ind w:left="0"/>
        <w:jc w:val="both"/>
      </w:pPr>
      <w:r>
        <w:rPr>
          <w:rFonts w:ascii="Times New Roman"/>
          <w:b w:val="false"/>
          <w:i w:val="false"/>
          <w:color w:val="000000"/>
          <w:sz w:val="28"/>
        </w:rPr>
        <w:t>
      Перчатки</w:t>
      </w:r>
    </w:p>
    <w:p>
      <w:pPr>
        <w:spacing w:after="0"/>
        <w:ind w:left="0"/>
        <w:jc w:val="both"/>
      </w:pPr>
      <w:r>
        <w:rPr>
          <w:rFonts w:ascii="Times New Roman"/>
          <w:b w:val="false"/>
          <w:i w:val="false"/>
          <w:color w:val="000000"/>
          <w:sz w:val="28"/>
        </w:rPr>
        <w:t>
      Перчатки камерные</w:t>
      </w:r>
    </w:p>
    <w:p>
      <w:pPr>
        <w:spacing w:after="0"/>
        <w:ind w:left="0"/>
        <w:jc w:val="both"/>
      </w:pPr>
      <w:r>
        <w:rPr>
          <w:rFonts w:ascii="Times New Roman"/>
          <w:b w:val="false"/>
          <w:i w:val="false"/>
          <w:color w:val="000000"/>
          <w:sz w:val="28"/>
        </w:rPr>
        <w:t>
      Средства индивидуальной защиты ног (обувь) от химических факторов</w:t>
      </w:r>
    </w:p>
    <w:p>
      <w:pPr>
        <w:spacing w:after="0"/>
        <w:ind w:left="0"/>
        <w:jc w:val="both"/>
      </w:pPr>
      <w:r>
        <w:rPr>
          <w:rFonts w:ascii="Times New Roman"/>
          <w:b w:val="false"/>
          <w:i w:val="false"/>
          <w:color w:val="000000"/>
          <w:sz w:val="28"/>
        </w:rPr>
        <w:t>
      Обувь специальная кожаная и из других материалов для защиты от нефти, нефтепродуктов, кислот, щелочей, нетоксичной и взрывоопасной пыли</w:t>
      </w:r>
    </w:p>
    <w:p>
      <w:pPr>
        <w:spacing w:after="0"/>
        <w:ind w:left="0"/>
        <w:jc w:val="both"/>
      </w:pPr>
      <w:r>
        <w:rPr>
          <w:rFonts w:ascii="Times New Roman"/>
          <w:b w:val="false"/>
          <w:i w:val="false"/>
          <w:color w:val="000000"/>
          <w:sz w:val="28"/>
        </w:rPr>
        <w:t>
      Сапоги резиновые формовые, защищающие от нефти, нефтепродуктов и жиров (кроме продукции для пожарных)</w:t>
      </w:r>
    </w:p>
    <w:p>
      <w:pPr>
        <w:spacing w:after="0"/>
        <w:ind w:left="0"/>
        <w:jc w:val="both"/>
      </w:pPr>
      <w:r>
        <w:rPr>
          <w:rFonts w:ascii="Times New Roman"/>
          <w:b w:val="false"/>
          <w:i w:val="false"/>
          <w:color w:val="000000"/>
          <w:sz w:val="28"/>
        </w:rPr>
        <w:t>
      Сапоги специальные резиновые формовые, защищающие от воды, нефтяных масел и механических воздействий (кроме продукции для пожарных)</w:t>
      </w:r>
    </w:p>
    <w:bookmarkStart w:name="z114" w:id="99"/>
    <w:p>
      <w:pPr>
        <w:spacing w:after="0"/>
        <w:ind w:left="0"/>
        <w:jc w:val="both"/>
      </w:pPr>
      <w:r>
        <w:rPr>
          <w:rFonts w:ascii="Times New Roman"/>
          <w:b w:val="false"/>
          <w:i w:val="false"/>
          <w:color w:val="000000"/>
          <w:sz w:val="28"/>
        </w:rPr>
        <w:t>
      3. Средства индивидуальной защиты от радиационных факторов (внешние ионизирующие излучения и радиоактивные вещества):</w:t>
      </w:r>
    </w:p>
    <w:bookmarkEnd w:id="99"/>
    <w:p>
      <w:pPr>
        <w:spacing w:after="0"/>
        <w:ind w:left="0"/>
        <w:jc w:val="both"/>
      </w:pPr>
      <w:r>
        <w:rPr>
          <w:rFonts w:ascii="Times New Roman"/>
          <w:b w:val="false"/>
          <w:i w:val="false"/>
          <w:color w:val="000000"/>
          <w:sz w:val="28"/>
        </w:rPr>
        <w:t>
      Костюмы изолирующие для защиты кожи и органов дыхания от радиоактивных веществ</w:t>
      </w:r>
    </w:p>
    <w:p>
      <w:pPr>
        <w:spacing w:after="0"/>
        <w:ind w:left="0"/>
        <w:jc w:val="both"/>
      </w:pPr>
      <w:r>
        <w:rPr>
          <w:rFonts w:ascii="Times New Roman"/>
          <w:b w:val="false"/>
          <w:i w:val="false"/>
          <w:color w:val="000000"/>
          <w:sz w:val="28"/>
        </w:rPr>
        <w:t>
      Средства индивидуальной защиты органов дыхания (в том числе фильтрующие) от радиоактивных веществ</w:t>
      </w:r>
    </w:p>
    <w:p>
      <w:pPr>
        <w:spacing w:after="0"/>
        <w:ind w:left="0"/>
        <w:jc w:val="both"/>
      </w:pPr>
      <w:r>
        <w:rPr>
          <w:rFonts w:ascii="Times New Roman"/>
          <w:b w:val="false"/>
          <w:i w:val="false"/>
          <w:color w:val="000000"/>
          <w:sz w:val="28"/>
        </w:rPr>
        <w:t>
      Одежда специальная защитная от радиоактивных веществ и ионизирующих излучений</w:t>
      </w:r>
    </w:p>
    <w:p>
      <w:pPr>
        <w:spacing w:after="0"/>
        <w:ind w:left="0"/>
        <w:jc w:val="both"/>
      </w:pPr>
      <w:r>
        <w:rPr>
          <w:rFonts w:ascii="Times New Roman"/>
          <w:b w:val="false"/>
          <w:i w:val="false"/>
          <w:color w:val="000000"/>
          <w:sz w:val="28"/>
        </w:rPr>
        <w:t>
      Обувь специальная защитная от радиоактивных веществ и ионизирующих излучений</w:t>
      </w:r>
    </w:p>
    <w:p>
      <w:pPr>
        <w:spacing w:after="0"/>
        <w:ind w:left="0"/>
        <w:jc w:val="both"/>
      </w:pPr>
      <w:r>
        <w:rPr>
          <w:rFonts w:ascii="Times New Roman"/>
          <w:b w:val="false"/>
          <w:i w:val="false"/>
          <w:color w:val="000000"/>
          <w:sz w:val="28"/>
        </w:rPr>
        <w:t>
      Средства индивидуальной защиты рук от радиоактивных веществ и ионизирующих излучений</w:t>
      </w:r>
    </w:p>
    <w:p>
      <w:pPr>
        <w:spacing w:after="0"/>
        <w:ind w:left="0"/>
        <w:jc w:val="both"/>
      </w:pPr>
      <w:r>
        <w:rPr>
          <w:rFonts w:ascii="Times New Roman"/>
          <w:b w:val="false"/>
          <w:i w:val="false"/>
          <w:color w:val="000000"/>
          <w:sz w:val="28"/>
        </w:rPr>
        <w:t>
      Средства индивидуальной защиты глаз и лица от ионизирующих излучений</w:t>
      </w:r>
    </w:p>
    <w:p>
      <w:pPr>
        <w:spacing w:after="0"/>
        <w:ind w:left="0"/>
        <w:jc w:val="both"/>
      </w:pPr>
      <w:r>
        <w:rPr>
          <w:rFonts w:ascii="Times New Roman"/>
          <w:b w:val="false"/>
          <w:i w:val="false"/>
          <w:color w:val="000000"/>
          <w:sz w:val="28"/>
        </w:rPr>
        <w:t>
      Средства индивидуальной защиты органов дыхания фильтрующего типа от радиоактивных веществ</w:t>
      </w:r>
    </w:p>
    <w:p>
      <w:pPr>
        <w:spacing w:after="0"/>
        <w:ind w:left="0"/>
        <w:jc w:val="both"/>
      </w:pPr>
      <w:r>
        <w:rPr>
          <w:rFonts w:ascii="Times New Roman"/>
          <w:b w:val="false"/>
          <w:i w:val="false"/>
          <w:color w:val="000000"/>
          <w:sz w:val="28"/>
        </w:rPr>
        <w:t>
      Средства индивидуальной защиты органов дыхания фильтрующего типа от радиоактивных веществ</w:t>
      </w:r>
    </w:p>
    <w:bookmarkStart w:name="z115" w:id="100"/>
    <w:p>
      <w:pPr>
        <w:spacing w:after="0"/>
        <w:ind w:left="0"/>
        <w:jc w:val="both"/>
      </w:pPr>
      <w:r>
        <w:rPr>
          <w:rFonts w:ascii="Times New Roman"/>
          <w:b w:val="false"/>
          <w:i w:val="false"/>
          <w:color w:val="000000"/>
          <w:sz w:val="28"/>
        </w:rPr>
        <w:t>
      4. Средства индивидуальной защиты от высоких и (или) низких температур</w:t>
      </w:r>
    </w:p>
    <w:bookmarkEnd w:id="100"/>
    <w:p>
      <w:pPr>
        <w:spacing w:after="0"/>
        <w:ind w:left="0"/>
        <w:jc w:val="both"/>
      </w:pPr>
      <w:r>
        <w:rPr>
          <w:rFonts w:ascii="Times New Roman"/>
          <w:b w:val="false"/>
          <w:i w:val="false"/>
          <w:color w:val="000000"/>
          <w:sz w:val="28"/>
        </w:rPr>
        <w:t>
      Одежда специальная защитная и средства индивидуальной защиты рук от конвективной теплоты, теплового излучения, искр и брызг расплавленного металла, кроме продукции для пожарных</w:t>
      </w:r>
    </w:p>
    <w:p>
      <w:pPr>
        <w:spacing w:after="0"/>
        <w:ind w:left="0"/>
        <w:jc w:val="both"/>
      </w:pPr>
      <w:r>
        <w:rPr>
          <w:rFonts w:ascii="Times New Roman"/>
          <w:b w:val="false"/>
          <w:i w:val="false"/>
          <w:color w:val="000000"/>
          <w:sz w:val="28"/>
        </w:rPr>
        <w:t>
      Костюмы мужские для защиты от повышенных температур</w:t>
      </w:r>
    </w:p>
    <w:p>
      <w:pPr>
        <w:spacing w:after="0"/>
        <w:ind w:left="0"/>
        <w:jc w:val="both"/>
      </w:pPr>
      <w:r>
        <w:rPr>
          <w:rFonts w:ascii="Times New Roman"/>
          <w:b w:val="false"/>
          <w:i w:val="false"/>
          <w:color w:val="000000"/>
          <w:sz w:val="28"/>
        </w:rPr>
        <w:t>
      Костюмы женские для защиты от повышенных температур</w:t>
      </w:r>
    </w:p>
    <w:p>
      <w:pPr>
        <w:spacing w:after="0"/>
        <w:ind w:left="0"/>
        <w:jc w:val="both"/>
      </w:pPr>
      <w:r>
        <w:rPr>
          <w:rFonts w:ascii="Times New Roman"/>
          <w:b w:val="false"/>
          <w:i w:val="false"/>
          <w:color w:val="000000"/>
          <w:sz w:val="28"/>
        </w:rPr>
        <w:t>
      Костюмы мужские для защиты от искр и брызг расплавленного металла</w:t>
      </w:r>
    </w:p>
    <w:p>
      <w:pPr>
        <w:spacing w:after="0"/>
        <w:ind w:left="0"/>
        <w:jc w:val="both"/>
      </w:pPr>
      <w:r>
        <w:rPr>
          <w:rFonts w:ascii="Times New Roman"/>
          <w:b w:val="false"/>
          <w:i w:val="false"/>
          <w:color w:val="000000"/>
          <w:sz w:val="28"/>
        </w:rPr>
        <w:t>
      Перчатки и рукавицы для защиты от повышенных температур из различных материалов</w:t>
      </w:r>
    </w:p>
    <w:p>
      <w:pPr>
        <w:spacing w:after="0"/>
        <w:ind w:left="0"/>
        <w:jc w:val="both"/>
      </w:pPr>
      <w:r>
        <w:rPr>
          <w:rFonts w:ascii="Times New Roman"/>
          <w:b w:val="false"/>
          <w:i w:val="false"/>
          <w:color w:val="000000"/>
          <w:sz w:val="28"/>
        </w:rPr>
        <w:t>
      Одежда специальная защитная и средства индивидуальной защиты рук от воздействия пониженной температуры</w:t>
      </w:r>
    </w:p>
    <w:p>
      <w:pPr>
        <w:spacing w:after="0"/>
        <w:ind w:left="0"/>
        <w:jc w:val="both"/>
      </w:pPr>
      <w:r>
        <w:rPr>
          <w:rFonts w:ascii="Times New Roman"/>
          <w:b w:val="false"/>
          <w:i w:val="false"/>
          <w:color w:val="000000"/>
          <w:sz w:val="28"/>
        </w:rPr>
        <w:t>
      Костюмы мужские для защиты от пониженных температур (в том числе отдельными предметами: куртка, брюки, полукомбинезон)</w:t>
      </w:r>
    </w:p>
    <w:p>
      <w:pPr>
        <w:spacing w:after="0"/>
        <w:ind w:left="0"/>
        <w:jc w:val="both"/>
      </w:pPr>
      <w:r>
        <w:rPr>
          <w:rFonts w:ascii="Times New Roman"/>
          <w:b w:val="false"/>
          <w:i w:val="false"/>
          <w:color w:val="000000"/>
          <w:sz w:val="28"/>
        </w:rPr>
        <w:t>
      Комбинезоны мужские для защиты от пониженных температур</w:t>
      </w:r>
    </w:p>
    <w:p>
      <w:pPr>
        <w:spacing w:after="0"/>
        <w:ind w:left="0"/>
        <w:jc w:val="both"/>
      </w:pPr>
      <w:r>
        <w:rPr>
          <w:rFonts w:ascii="Times New Roman"/>
          <w:b w:val="false"/>
          <w:i w:val="false"/>
          <w:color w:val="000000"/>
          <w:sz w:val="28"/>
        </w:rPr>
        <w:t>
      Костюмы женские для защиты от пониженных температур (в том числе отдельными предметами: куртка, брюки, полукомбинезон)</w:t>
      </w:r>
    </w:p>
    <w:p>
      <w:pPr>
        <w:spacing w:after="0"/>
        <w:ind w:left="0"/>
        <w:jc w:val="both"/>
      </w:pPr>
      <w:r>
        <w:rPr>
          <w:rFonts w:ascii="Times New Roman"/>
          <w:b w:val="false"/>
          <w:i w:val="false"/>
          <w:color w:val="000000"/>
          <w:sz w:val="28"/>
        </w:rPr>
        <w:t>
      Комбинезоны женские для защиты от пониженных температур</w:t>
      </w:r>
    </w:p>
    <w:p>
      <w:pPr>
        <w:spacing w:after="0"/>
        <w:ind w:left="0"/>
        <w:jc w:val="both"/>
      </w:pPr>
      <w:r>
        <w:rPr>
          <w:rFonts w:ascii="Times New Roman"/>
          <w:b w:val="false"/>
          <w:i w:val="false"/>
          <w:color w:val="000000"/>
          <w:sz w:val="28"/>
        </w:rPr>
        <w:t>
      Перчатки и рукавицы для защиты от пониженных температур из различных материалов</w:t>
      </w:r>
    </w:p>
    <w:p>
      <w:pPr>
        <w:spacing w:after="0"/>
        <w:ind w:left="0"/>
        <w:jc w:val="both"/>
      </w:pPr>
      <w:r>
        <w:rPr>
          <w:rFonts w:ascii="Times New Roman"/>
          <w:b w:val="false"/>
          <w:i w:val="false"/>
          <w:color w:val="000000"/>
          <w:sz w:val="28"/>
        </w:rPr>
        <w:t>
      Средства индивидуальной защиты ног (обувь) от высоких и (или) низких температур, тепловых излучений, искр и брызг расплавленного металла</w:t>
      </w:r>
    </w:p>
    <w:p>
      <w:pPr>
        <w:spacing w:after="0"/>
        <w:ind w:left="0"/>
        <w:jc w:val="both"/>
      </w:pPr>
      <w:r>
        <w:rPr>
          <w:rFonts w:ascii="Times New Roman"/>
          <w:b w:val="false"/>
          <w:i w:val="false"/>
          <w:color w:val="000000"/>
          <w:sz w:val="28"/>
        </w:rPr>
        <w:t>
      Обувь специальная кожаная и из других материалов для защиты от повышенных температур, кроме обуви для пожарных</w:t>
      </w:r>
    </w:p>
    <w:p>
      <w:pPr>
        <w:spacing w:after="0"/>
        <w:ind w:left="0"/>
        <w:jc w:val="both"/>
      </w:pPr>
      <w:r>
        <w:rPr>
          <w:rFonts w:ascii="Times New Roman"/>
          <w:b w:val="false"/>
          <w:i w:val="false"/>
          <w:color w:val="000000"/>
          <w:sz w:val="28"/>
        </w:rPr>
        <w:t>
      Обувь специальная кожаная и из других материалов для защиты от пониженных температур</w:t>
      </w:r>
    </w:p>
    <w:p>
      <w:pPr>
        <w:spacing w:after="0"/>
        <w:ind w:left="0"/>
        <w:jc w:val="both"/>
      </w:pPr>
      <w:r>
        <w:rPr>
          <w:rFonts w:ascii="Times New Roman"/>
          <w:b w:val="false"/>
          <w:i w:val="false"/>
          <w:color w:val="000000"/>
          <w:sz w:val="28"/>
        </w:rPr>
        <w:t>
      Средства индивидуальной защиты головы от высоких и (или) низких температур, тепловых излучений</w:t>
      </w:r>
    </w:p>
    <w:p>
      <w:pPr>
        <w:spacing w:after="0"/>
        <w:ind w:left="0"/>
        <w:jc w:val="both"/>
      </w:pPr>
      <w:r>
        <w:rPr>
          <w:rFonts w:ascii="Times New Roman"/>
          <w:b w:val="false"/>
          <w:i w:val="false"/>
          <w:color w:val="000000"/>
          <w:sz w:val="28"/>
        </w:rPr>
        <w:t>
      Каски защитные и защитные каскетки</w:t>
      </w:r>
    </w:p>
    <w:p>
      <w:pPr>
        <w:spacing w:after="0"/>
        <w:ind w:left="0"/>
        <w:jc w:val="both"/>
      </w:pPr>
      <w:r>
        <w:rPr>
          <w:rFonts w:ascii="Times New Roman"/>
          <w:b w:val="false"/>
          <w:i w:val="false"/>
          <w:color w:val="000000"/>
          <w:sz w:val="28"/>
        </w:rPr>
        <w:t>
      Средства индивидуальной защиты глаз и лица от брызг расплавленного металла и горячих частиц</w:t>
      </w:r>
    </w:p>
    <w:p>
      <w:pPr>
        <w:spacing w:after="0"/>
        <w:ind w:left="0"/>
        <w:jc w:val="both"/>
      </w:pPr>
      <w:r>
        <w:rPr>
          <w:rFonts w:ascii="Times New Roman"/>
          <w:b w:val="false"/>
          <w:i w:val="false"/>
          <w:color w:val="000000"/>
          <w:sz w:val="28"/>
        </w:rPr>
        <w:t>
      Очки защитные</w:t>
      </w:r>
    </w:p>
    <w:p>
      <w:pPr>
        <w:spacing w:after="0"/>
        <w:ind w:left="0"/>
        <w:jc w:val="both"/>
      </w:pPr>
      <w:r>
        <w:rPr>
          <w:rFonts w:ascii="Times New Roman"/>
          <w:b w:val="false"/>
          <w:i w:val="false"/>
          <w:color w:val="000000"/>
          <w:sz w:val="28"/>
        </w:rPr>
        <w:t>
      Щитки защитные лицевые</w:t>
      </w:r>
    </w:p>
    <w:bookmarkStart w:name="z116" w:id="101"/>
    <w:p>
      <w:pPr>
        <w:spacing w:after="0"/>
        <w:ind w:left="0"/>
        <w:jc w:val="both"/>
      </w:pPr>
      <w:r>
        <w:rPr>
          <w:rFonts w:ascii="Times New Roman"/>
          <w:b w:val="false"/>
          <w:i w:val="false"/>
          <w:color w:val="000000"/>
          <w:sz w:val="28"/>
        </w:rPr>
        <w:t>
      5. Средства индивидуальной защиты от теплового воздействия электрической дуги, неионизирующих излучений, поражений электрическим током, а также от воздействия статического электричества</w:t>
      </w:r>
    </w:p>
    <w:bookmarkEnd w:id="101"/>
    <w:p>
      <w:pPr>
        <w:spacing w:after="0"/>
        <w:ind w:left="0"/>
        <w:jc w:val="both"/>
      </w:pPr>
      <w:r>
        <w:rPr>
          <w:rFonts w:ascii="Times New Roman"/>
          <w:b w:val="false"/>
          <w:i w:val="false"/>
          <w:color w:val="000000"/>
          <w:sz w:val="28"/>
        </w:rPr>
        <w:t>
      Одежда специальная защитная от теплового воздействия электрической дуги</w:t>
      </w:r>
    </w:p>
    <w:p>
      <w:pPr>
        <w:spacing w:after="0"/>
        <w:ind w:left="0"/>
        <w:jc w:val="both"/>
      </w:pPr>
      <w:r>
        <w:rPr>
          <w:rFonts w:ascii="Times New Roman"/>
          <w:b w:val="false"/>
          <w:i w:val="false"/>
          <w:color w:val="000000"/>
          <w:sz w:val="28"/>
        </w:rPr>
        <w:t>
      Одежда специальная для защиты от теплового воздействия электродуги</w:t>
      </w:r>
    </w:p>
    <w:p>
      <w:pPr>
        <w:spacing w:after="0"/>
        <w:ind w:left="0"/>
        <w:jc w:val="both"/>
      </w:pPr>
      <w:r>
        <w:rPr>
          <w:rFonts w:ascii="Times New Roman"/>
          <w:b w:val="false"/>
          <w:i w:val="false"/>
          <w:color w:val="000000"/>
          <w:sz w:val="28"/>
        </w:rPr>
        <w:t>
      Средства индивидуальной защиты лица от теплового воздействия электрической дуги</w:t>
      </w:r>
    </w:p>
    <w:p>
      <w:pPr>
        <w:spacing w:after="0"/>
        <w:ind w:left="0"/>
        <w:jc w:val="both"/>
      </w:pPr>
      <w:r>
        <w:rPr>
          <w:rFonts w:ascii="Times New Roman"/>
          <w:b w:val="false"/>
          <w:i w:val="false"/>
          <w:color w:val="000000"/>
          <w:sz w:val="28"/>
        </w:rPr>
        <w:t>
      Щитки защитные лицевые</w:t>
      </w:r>
    </w:p>
    <w:p>
      <w:pPr>
        <w:spacing w:after="0"/>
        <w:ind w:left="0"/>
        <w:jc w:val="both"/>
      </w:pPr>
      <w:r>
        <w:rPr>
          <w:rFonts w:ascii="Times New Roman"/>
          <w:b w:val="false"/>
          <w:i w:val="false"/>
          <w:color w:val="000000"/>
          <w:sz w:val="28"/>
        </w:rPr>
        <w:t>
      Средства индивидуальной защиты ног (обувь) от теплового воздействия электрической дуги</w:t>
      </w:r>
    </w:p>
    <w:p>
      <w:pPr>
        <w:spacing w:after="0"/>
        <w:ind w:left="0"/>
        <w:jc w:val="both"/>
      </w:pPr>
      <w:r>
        <w:rPr>
          <w:rFonts w:ascii="Times New Roman"/>
          <w:b w:val="false"/>
          <w:i w:val="false"/>
          <w:color w:val="000000"/>
          <w:sz w:val="28"/>
        </w:rPr>
        <w:t>
      Обувь специальная кожаная для защиты от повышенных температур, кроме обуви для пожарных</w:t>
      </w:r>
    </w:p>
    <w:p>
      <w:pPr>
        <w:spacing w:after="0"/>
        <w:ind w:left="0"/>
        <w:jc w:val="both"/>
      </w:pPr>
      <w:r>
        <w:rPr>
          <w:rFonts w:ascii="Times New Roman"/>
          <w:b w:val="false"/>
          <w:i w:val="false"/>
          <w:color w:val="000000"/>
          <w:sz w:val="28"/>
        </w:rPr>
        <w:t>
      Белье нательное термостойкое и термостойкие подшлемники от теплового воздействия электрической дуги</w:t>
      </w:r>
    </w:p>
    <w:p>
      <w:pPr>
        <w:spacing w:after="0"/>
        <w:ind w:left="0"/>
        <w:jc w:val="both"/>
      </w:pPr>
      <w:r>
        <w:rPr>
          <w:rFonts w:ascii="Times New Roman"/>
          <w:b w:val="false"/>
          <w:i w:val="false"/>
          <w:color w:val="000000"/>
          <w:sz w:val="28"/>
        </w:rPr>
        <w:t>
      Белье нательное термостойкое от теплового воздействия электрической дуги</w:t>
      </w:r>
    </w:p>
    <w:p>
      <w:pPr>
        <w:spacing w:after="0"/>
        <w:ind w:left="0"/>
        <w:jc w:val="both"/>
      </w:pPr>
      <w:r>
        <w:rPr>
          <w:rFonts w:ascii="Times New Roman"/>
          <w:b w:val="false"/>
          <w:i w:val="false"/>
          <w:color w:val="000000"/>
          <w:sz w:val="28"/>
        </w:rPr>
        <w:t>
      Термостойкие подшлемники от теплового воздействия электрической дуги</w:t>
      </w:r>
    </w:p>
    <w:p>
      <w:pPr>
        <w:spacing w:after="0"/>
        <w:ind w:left="0"/>
        <w:jc w:val="both"/>
      </w:pPr>
      <w:r>
        <w:rPr>
          <w:rFonts w:ascii="Times New Roman"/>
          <w:b w:val="false"/>
          <w:i w:val="false"/>
          <w:color w:val="000000"/>
          <w:sz w:val="28"/>
        </w:rPr>
        <w:t>
      Одежда специальная и другие средства индивидуальной защиты от воздействия электростатического, электрического, магнитного и электромагнитного полей, в том числе средства индивидуальной защиты от воздействия статического электричества</w:t>
      </w:r>
    </w:p>
    <w:p>
      <w:pPr>
        <w:spacing w:after="0"/>
        <w:ind w:left="0"/>
        <w:jc w:val="both"/>
      </w:pPr>
      <w:r>
        <w:rPr>
          <w:rFonts w:ascii="Times New Roman"/>
          <w:b w:val="false"/>
          <w:i w:val="false"/>
          <w:color w:val="000000"/>
          <w:sz w:val="28"/>
        </w:rPr>
        <w:t>
      Комплект индивидуальный экранирующий для защиты от электрических полей токов промышленной частоты</w:t>
      </w:r>
    </w:p>
    <w:p>
      <w:pPr>
        <w:spacing w:after="0"/>
        <w:ind w:left="0"/>
        <w:jc w:val="both"/>
      </w:pPr>
      <w:r>
        <w:rPr>
          <w:rFonts w:ascii="Times New Roman"/>
          <w:b w:val="false"/>
          <w:i w:val="false"/>
          <w:color w:val="000000"/>
          <w:sz w:val="28"/>
        </w:rPr>
        <w:t>
      Средства индивидуальной защиты глаз и лица от воздействия электромагнитного поля</w:t>
      </w:r>
    </w:p>
    <w:p>
      <w:pPr>
        <w:spacing w:after="0"/>
        <w:ind w:left="0"/>
        <w:jc w:val="both"/>
      </w:pPr>
      <w:r>
        <w:rPr>
          <w:rFonts w:ascii="Times New Roman"/>
          <w:b w:val="false"/>
          <w:i w:val="false"/>
          <w:color w:val="000000"/>
          <w:sz w:val="28"/>
        </w:rPr>
        <w:t>
      Очки защитные</w:t>
      </w:r>
    </w:p>
    <w:p>
      <w:pPr>
        <w:spacing w:after="0"/>
        <w:ind w:left="0"/>
        <w:jc w:val="both"/>
      </w:pPr>
      <w:r>
        <w:rPr>
          <w:rFonts w:ascii="Times New Roman"/>
          <w:b w:val="false"/>
          <w:i w:val="false"/>
          <w:color w:val="000000"/>
          <w:sz w:val="28"/>
        </w:rPr>
        <w:t>
      Щитки защитные лицевые</w:t>
      </w:r>
    </w:p>
    <w:p>
      <w:pPr>
        <w:spacing w:after="0"/>
        <w:ind w:left="0"/>
        <w:jc w:val="both"/>
      </w:pPr>
      <w:r>
        <w:rPr>
          <w:rFonts w:ascii="Times New Roman"/>
          <w:b w:val="false"/>
          <w:i w:val="false"/>
          <w:color w:val="000000"/>
          <w:sz w:val="28"/>
        </w:rPr>
        <w:t>
      Диэлектрические средства индивидуальной защиты от воздействия электрического тока</w:t>
      </w:r>
    </w:p>
    <w:p>
      <w:pPr>
        <w:spacing w:after="0"/>
        <w:ind w:left="0"/>
        <w:jc w:val="both"/>
      </w:pPr>
      <w:r>
        <w:rPr>
          <w:rFonts w:ascii="Times New Roman"/>
          <w:b w:val="false"/>
          <w:i w:val="false"/>
          <w:color w:val="000000"/>
          <w:sz w:val="28"/>
        </w:rPr>
        <w:t>
      Обувь специальная диэлектрическая из полимерных материалов</w:t>
      </w:r>
    </w:p>
    <w:p>
      <w:pPr>
        <w:spacing w:after="0"/>
        <w:ind w:left="0"/>
        <w:jc w:val="both"/>
      </w:pPr>
      <w:r>
        <w:rPr>
          <w:rFonts w:ascii="Times New Roman"/>
          <w:b w:val="false"/>
          <w:i w:val="false"/>
          <w:color w:val="000000"/>
          <w:sz w:val="28"/>
        </w:rPr>
        <w:t>
      Обувь специальная резиновая диэлектрическая</w:t>
      </w:r>
    </w:p>
    <w:p>
      <w:pPr>
        <w:spacing w:after="0"/>
        <w:ind w:left="0"/>
        <w:jc w:val="both"/>
      </w:pPr>
      <w:r>
        <w:rPr>
          <w:rFonts w:ascii="Times New Roman"/>
          <w:b w:val="false"/>
          <w:i w:val="false"/>
          <w:color w:val="000000"/>
          <w:sz w:val="28"/>
        </w:rPr>
        <w:t>
      Фартуки специальные диэлектрические</w:t>
      </w:r>
    </w:p>
    <w:p>
      <w:pPr>
        <w:spacing w:after="0"/>
        <w:ind w:left="0"/>
        <w:jc w:val="both"/>
      </w:pPr>
      <w:r>
        <w:rPr>
          <w:rFonts w:ascii="Times New Roman"/>
          <w:b w:val="false"/>
          <w:i w:val="false"/>
          <w:color w:val="000000"/>
          <w:sz w:val="28"/>
        </w:rPr>
        <w:t>
      Перчатки специальные диэлектрические</w:t>
      </w:r>
    </w:p>
    <w:bookmarkStart w:name="z117" w:id="102"/>
    <w:p>
      <w:pPr>
        <w:spacing w:after="0"/>
        <w:ind w:left="0"/>
        <w:jc w:val="both"/>
      </w:pPr>
      <w:r>
        <w:rPr>
          <w:rFonts w:ascii="Times New Roman"/>
          <w:b w:val="false"/>
          <w:i w:val="false"/>
          <w:color w:val="000000"/>
          <w:sz w:val="28"/>
        </w:rPr>
        <w:t>
      6. Одежда специальная сигнальная повышенной видимости</w:t>
      </w:r>
    </w:p>
    <w:bookmarkEnd w:id="102"/>
    <w:p>
      <w:pPr>
        <w:spacing w:after="0"/>
        <w:ind w:left="0"/>
        <w:jc w:val="both"/>
      </w:pPr>
      <w:r>
        <w:rPr>
          <w:rFonts w:ascii="Times New Roman"/>
          <w:b w:val="false"/>
          <w:i w:val="false"/>
          <w:color w:val="000000"/>
          <w:sz w:val="28"/>
        </w:rPr>
        <w:t>
      Одежда специальная сигнальная повышенной видимости</w:t>
      </w:r>
    </w:p>
    <w:bookmarkStart w:name="z118" w:id="103"/>
    <w:p>
      <w:pPr>
        <w:spacing w:after="0"/>
        <w:ind w:left="0"/>
        <w:jc w:val="both"/>
      </w:pPr>
      <w:r>
        <w:rPr>
          <w:rFonts w:ascii="Times New Roman"/>
          <w:b w:val="false"/>
          <w:i w:val="false"/>
          <w:color w:val="000000"/>
          <w:sz w:val="28"/>
        </w:rPr>
        <w:t>
      7. Комплексные средства индивидуальной защиты</w:t>
      </w:r>
    </w:p>
    <w:bookmarkEnd w:id="103"/>
    <w:p>
      <w:pPr>
        <w:spacing w:after="0"/>
        <w:ind w:left="0"/>
        <w:jc w:val="both"/>
      </w:pPr>
      <w:r>
        <w:rPr>
          <w:rFonts w:ascii="Times New Roman"/>
          <w:b w:val="false"/>
          <w:i w:val="false"/>
          <w:color w:val="000000"/>
          <w:sz w:val="28"/>
        </w:rPr>
        <w:t>
      Комплексные средства индивидуальной устанавливаются по кодам защиты входящих в них средств индивидуальной защиты</w:t>
      </w:r>
    </w:p>
    <w:bookmarkStart w:name="z119" w:id="104"/>
    <w:p>
      <w:pPr>
        <w:spacing w:after="0"/>
        <w:ind w:left="0"/>
        <w:jc w:val="both"/>
      </w:pPr>
      <w:r>
        <w:rPr>
          <w:rFonts w:ascii="Times New Roman"/>
          <w:b w:val="false"/>
          <w:i w:val="false"/>
          <w:color w:val="000000"/>
          <w:sz w:val="28"/>
        </w:rPr>
        <w:t>
      8. Средства индивидуальной защиты дерматологические</w:t>
      </w:r>
    </w:p>
    <w:bookmarkEnd w:id="104"/>
    <w:p>
      <w:pPr>
        <w:spacing w:after="0"/>
        <w:ind w:left="0"/>
        <w:jc w:val="both"/>
      </w:pPr>
      <w:r>
        <w:rPr>
          <w:rFonts w:ascii="Times New Roman"/>
          <w:b w:val="false"/>
          <w:i w:val="false"/>
          <w:color w:val="000000"/>
          <w:sz w:val="28"/>
        </w:rPr>
        <w:t>
      Защитные средства:</w:t>
      </w:r>
    </w:p>
    <w:p>
      <w:pPr>
        <w:spacing w:after="0"/>
        <w:ind w:left="0"/>
        <w:jc w:val="both"/>
      </w:pPr>
      <w:r>
        <w:rPr>
          <w:rFonts w:ascii="Times New Roman"/>
          <w:b w:val="false"/>
          <w:i w:val="false"/>
          <w:color w:val="000000"/>
          <w:sz w:val="28"/>
        </w:rPr>
        <w:t>
      гидрофильного, гидрофобного, комбинированного действия</w:t>
      </w:r>
    </w:p>
    <w:p>
      <w:pPr>
        <w:spacing w:after="0"/>
        <w:ind w:left="0"/>
        <w:jc w:val="both"/>
      </w:pPr>
      <w:r>
        <w:rPr>
          <w:rFonts w:ascii="Times New Roman"/>
          <w:b w:val="false"/>
          <w:i w:val="false"/>
          <w:color w:val="000000"/>
          <w:sz w:val="28"/>
        </w:rPr>
        <w:t>
      от воздействия низких температур, ветра</w:t>
      </w:r>
    </w:p>
    <w:p>
      <w:pPr>
        <w:spacing w:after="0"/>
        <w:ind w:left="0"/>
        <w:jc w:val="both"/>
      </w:pPr>
      <w:r>
        <w:rPr>
          <w:rFonts w:ascii="Times New Roman"/>
          <w:b w:val="false"/>
          <w:i w:val="false"/>
          <w:color w:val="000000"/>
          <w:sz w:val="28"/>
        </w:rPr>
        <w:t>
      от воздействия ультрафиолетового излучения диапазонов A, B, C</w:t>
      </w:r>
    </w:p>
    <w:p>
      <w:pPr>
        <w:spacing w:after="0"/>
        <w:ind w:left="0"/>
        <w:jc w:val="both"/>
      </w:pPr>
      <w:r>
        <w:rPr>
          <w:rFonts w:ascii="Times New Roman"/>
          <w:b w:val="false"/>
          <w:i w:val="false"/>
          <w:color w:val="000000"/>
          <w:sz w:val="28"/>
        </w:rPr>
        <w:t>
      от воздействия биологических факторов: насекомых, микроорганизмов</w:t>
      </w:r>
    </w:p>
    <w:p>
      <w:pPr>
        <w:spacing w:after="0"/>
        <w:ind w:left="0"/>
        <w:jc w:val="both"/>
      </w:pPr>
      <w:r>
        <w:rPr>
          <w:rFonts w:ascii="Times New Roman"/>
          <w:b w:val="false"/>
          <w:i w:val="false"/>
          <w:color w:val="000000"/>
          <w:sz w:val="28"/>
        </w:rPr>
        <w:t>
      Очищающие средства: кремы, пасты, гели</w:t>
      </w:r>
    </w:p>
    <w:p>
      <w:pPr>
        <w:spacing w:after="0"/>
        <w:ind w:left="0"/>
        <w:jc w:val="both"/>
      </w:pPr>
      <w:r>
        <w:rPr>
          <w:rFonts w:ascii="Times New Roman"/>
          <w:b w:val="false"/>
          <w:i w:val="false"/>
          <w:color w:val="000000"/>
          <w:sz w:val="28"/>
        </w:rPr>
        <w:t>
      Регенерирующие, восстанавливающие средства - кремы, эмульсии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6 марта 2018 г. № 37)</w:t>
            </w:r>
          </w:p>
        </w:tc>
      </w:tr>
    </w:tbl>
    <w:bookmarkStart w:name="z121" w:id="105"/>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средств индивидуальной защиты" (ТР ТС 019/2011)</w:t>
      </w:r>
    </w:p>
    <w:bookmarkEnd w:id="105"/>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03.03.2020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878</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6 марта 2018 г. № 37)</w:t>
            </w:r>
          </w:p>
        </w:tc>
      </w:tr>
    </w:tbl>
    <w:bookmarkStart w:name="z123" w:id="106"/>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средств индивидуальной защиты" (ТР ТС 019/2011) и осуществления оценки соответствия объектов технического регулирования</w:t>
      </w:r>
    </w:p>
    <w:bookmarkEnd w:id="106"/>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03.03.2020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