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372ad" w14:textId="98372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принятии технического регламента Таможенного союза "О безопасности пищевой продукции"</w:t>
      </w:r>
    </w:p>
    <w:p>
      <w:pPr>
        <w:spacing w:after="0"/>
        <w:ind w:left="0"/>
        <w:jc w:val="both"/>
      </w:pPr>
      <w:r>
        <w:rPr>
          <w:rFonts w:ascii="Times New Roman"/>
          <w:b w:val="false"/>
          <w:i w:val="false"/>
          <w:color w:val="000000"/>
          <w:sz w:val="28"/>
        </w:rPr>
        <w:t>Решение Комиссии таможенного союза от 9 декабря 2011 года № 880.</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w:t>
      </w:r>
      <w:r>
        <w:rPr>
          <w:rFonts w:ascii="Times New Roman"/>
          <w:b/>
          <w:i w:val="false"/>
          <w:color w:val="000000"/>
          <w:sz w:val="28"/>
        </w:rPr>
        <w:t>решила</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Принять </w:t>
      </w:r>
      <w:r>
        <w:rPr>
          <w:rFonts w:ascii="Times New Roman"/>
          <w:b w:val="false"/>
          <w:i w:val="false"/>
          <w:color w:val="000000"/>
          <w:sz w:val="28"/>
        </w:rPr>
        <w:t>технический регламент</w:t>
      </w:r>
      <w:r>
        <w:rPr>
          <w:rFonts w:ascii="Times New Roman"/>
          <w:b w:val="false"/>
          <w:i w:val="false"/>
          <w:color w:val="000000"/>
          <w:sz w:val="28"/>
        </w:rPr>
        <w:t xml:space="preserve"> Таможенного союза "О безопасности пищевой продукции" (ТР ТС 021/2011) (прилагается).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Сноска. Пункт 2 утратил силу решением Коллегии Евразийской экономической комиссии от 24.12.2019 </w:t>
      </w:r>
      <w:r>
        <w:rPr>
          <w:rFonts w:ascii="Times New Roman"/>
          <w:b w:val="false"/>
          <w:i w:val="false"/>
          <w:color w:val="000000"/>
          <w:sz w:val="28"/>
        </w:rPr>
        <w:t>№ 236</w:t>
      </w:r>
      <w:r>
        <w:rPr>
          <w:rFonts w:ascii="Times New Roman"/>
          <w:b w:val="false"/>
          <w:i w:val="false"/>
          <w:color w:val="ff0000"/>
          <w:sz w:val="28"/>
        </w:rPr>
        <w:t xml:space="preserve"> (вступает в силу с 1 июля 2020 г).</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3. Установить:</w:t>
      </w:r>
    </w:p>
    <w:bookmarkEnd w:id="2"/>
    <w:bookmarkStart w:name="z7" w:id="3"/>
    <w:p>
      <w:pPr>
        <w:spacing w:after="0"/>
        <w:ind w:left="0"/>
        <w:jc w:val="both"/>
      </w:pPr>
      <w:r>
        <w:rPr>
          <w:rFonts w:ascii="Times New Roman"/>
          <w:b w:val="false"/>
          <w:i w:val="false"/>
          <w:color w:val="000000"/>
          <w:sz w:val="28"/>
        </w:rPr>
        <w:t xml:space="preserve">
      3.1. Технический регламент Таможенного союза "О безопасности пищевой продукции" (далее – Технический регламент) вступает </w:t>
      </w:r>
    </w:p>
    <w:bookmarkEnd w:id="3"/>
    <w:p>
      <w:pPr>
        <w:spacing w:after="0"/>
        <w:ind w:left="0"/>
        <w:jc w:val="both"/>
      </w:pPr>
      <w:r>
        <w:rPr>
          <w:rFonts w:ascii="Times New Roman"/>
          <w:b w:val="false"/>
          <w:i w:val="false"/>
          <w:color w:val="000000"/>
          <w:sz w:val="28"/>
        </w:rPr>
        <w:t>
      в силу с 1 июля 2013 года, за исключением требований к рыбе и рыбной продукции и связанным с ними процессам их производства, хранения, перевозки, реализации и утилизации. До дня вступления в силу технического регламента Таможенного союза, устанавливающего требования к рыбе и рыбной продукции и связанным с ними процессам их производства, хранения, перевозки, реализации и утилизации, в отношении такой продукции и процессов ее производства, хранения, перевозки, реализации и утилизации действуют положения нормативных правовых актов Таможенного союза или законодательства государства – члена Таможенного союза.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Подпункт 3.1 в редакции Решения Коллегии Евразийской экономической комиссии от 11.06.2013 </w:t>
      </w:r>
      <w:r>
        <w:rPr>
          <w:rFonts w:ascii="Times New Roman"/>
          <w:b w:val="false"/>
          <w:i w:val="false"/>
          <w:color w:val="000000"/>
          <w:sz w:val="28"/>
        </w:rPr>
        <w:t>№ 129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а в части требований к рыбе и рыбной продукции – с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Коллегии Евразийской экономической комиссии от 25 июня 2013 г. № 147); с изменениями, внесенными решением Коллегии Евразийской экономической комиссии от 10.06.2014 </w:t>
      </w:r>
      <w:r>
        <w:rPr>
          <w:rFonts w:ascii="Times New Roman"/>
          <w:b w:val="false"/>
          <w:i w:val="false"/>
          <w:color w:val="000000"/>
          <w:sz w:val="28"/>
        </w:rPr>
        <w:t>№ 91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3.2. Документы об оценке (подтверждении)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выданные или принятые в отношении продукции, являющейся объектом технического регулирования Технического регламента (далее продукция), до дня вступления в силу Технического регламента, действительны до окончания срока их действия, но не позднее 15 февраля 2015 года. Указанные документы, выданные или принятые до дня официального опубликования настоящего Решения, действительны до окончания срока их действия;</w:t>
      </w:r>
    </w:p>
    <w:bookmarkEnd w:id="4"/>
    <w:bookmarkStart w:name="z9" w:id="5"/>
    <w:p>
      <w:pPr>
        <w:spacing w:after="0"/>
        <w:ind w:left="0"/>
        <w:jc w:val="both"/>
      </w:pPr>
      <w:r>
        <w:rPr>
          <w:rFonts w:ascii="Times New Roman"/>
          <w:b w:val="false"/>
          <w:i w:val="false"/>
          <w:color w:val="000000"/>
          <w:sz w:val="28"/>
        </w:rPr>
        <w:t>
      Со дня вступления в силу Технического регламента выдача или принятие документов об оценке (подтверждении) соответствия продукции обязательным требованиям, ранее установленным нормативными правовыми актами Таможенного союза или законодательством государства – члена Таможенного союза, не допускается;</w:t>
      </w:r>
    </w:p>
    <w:bookmarkEnd w:id="5"/>
    <w:bookmarkStart w:name="z10" w:id="6"/>
    <w:p>
      <w:pPr>
        <w:spacing w:after="0"/>
        <w:ind w:left="0"/>
        <w:jc w:val="both"/>
      </w:pPr>
      <w:r>
        <w:rPr>
          <w:rFonts w:ascii="Times New Roman"/>
          <w:b w:val="false"/>
          <w:i w:val="false"/>
          <w:color w:val="000000"/>
          <w:sz w:val="28"/>
        </w:rPr>
        <w:t>
      3.3. До 15 февраля 2015 года допускается производство и выпуск в обращение продукции в соответствии с обязательными требованиями, ранее установленными нормативными правовыми актами Таможенного союза или законодательством государства – члена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регламента;</w:t>
      </w:r>
    </w:p>
    <w:bookmarkEnd w:id="6"/>
    <w:bookmarkStart w:name="z11" w:id="7"/>
    <w:p>
      <w:pPr>
        <w:spacing w:after="0"/>
        <w:ind w:left="0"/>
        <w:jc w:val="both"/>
      </w:pPr>
      <w:r>
        <w:rPr>
          <w:rFonts w:ascii="Times New Roman"/>
          <w:b w:val="false"/>
          <w:i w:val="false"/>
          <w:color w:val="000000"/>
          <w:sz w:val="28"/>
        </w:rPr>
        <w:t xml:space="preserve">
      Указанная продукция маркируется национальным знаком соответствия (знаком обращения на рынке) в соответствии с законодательством государства – члена Таможенного союза или с </w:t>
      </w:r>
      <w:r>
        <w:rPr>
          <w:rFonts w:ascii="Times New Roman"/>
          <w:b w:val="false"/>
          <w:i w:val="false"/>
          <w:color w:val="000000"/>
          <w:sz w:val="28"/>
        </w:rPr>
        <w:t>Решением</w:t>
      </w:r>
      <w:r>
        <w:rPr>
          <w:rFonts w:ascii="Times New Roman"/>
          <w:b w:val="false"/>
          <w:i w:val="false"/>
          <w:color w:val="000000"/>
          <w:sz w:val="28"/>
        </w:rPr>
        <w:t xml:space="preserve"> Комиссии от 20 сентября 2010 года № 386;</w:t>
      </w:r>
    </w:p>
    <w:bookmarkEnd w:id="7"/>
    <w:bookmarkStart w:name="z12" w:id="8"/>
    <w:p>
      <w:pPr>
        <w:spacing w:after="0"/>
        <w:ind w:left="0"/>
        <w:jc w:val="both"/>
      </w:pPr>
      <w:r>
        <w:rPr>
          <w:rFonts w:ascii="Times New Roman"/>
          <w:b w:val="false"/>
          <w:i w:val="false"/>
          <w:color w:val="000000"/>
          <w:sz w:val="28"/>
        </w:rPr>
        <w:t>
      Маркировка такой продукции единым знаком обращения продукции на рынке государств – членов Таможенного союза не допускается.</w:t>
      </w:r>
    </w:p>
    <w:bookmarkEnd w:id="8"/>
    <w:p>
      <w:pPr>
        <w:spacing w:after="0"/>
        <w:ind w:left="0"/>
        <w:jc w:val="both"/>
      </w:pPr>
      <w:r>
        <w:rPr>
          <w:rFonts w:ascii="Times New Roman"/>
          <w:b w:val="false"/>
          <w:i w:val="false"/>
          <w:color w:val="000000"/>
          <w:sz w:val="28"/>
        </w:rPr>
        <w:t>
      3.3</w:t>
      </w:r>
      <w:r>
        <w:rPr>
          <w:rFonts w:ascii="Times New Roman"/>
          <w:b w:val="false"/>
          <w:i w:val="false"/>
          <w:color w:val="000000"/>
          <w:vertAlign w:val="superscript"/>
        </w:rPr>
        <w:t>1</w:t>
      </w:r>
      <w:r>
        <w:rPr>
          <w:rFonts w:ascii="Times New Roman"/>
          <w:b w:val="false"/>
          <w:i w:val="false"/>
          <w:color w:val="000000"/>
          <w:sz w:val="28"/>
        </w:rPr>
        <w:t xml:space="preserve">. До 1 июля 2014 года допускаются производство и выпуск </w:t>
      </w:r>
    </w:p>
    <w:p>
      <w:pPr>
        <w:spacing w:after="0"/>
        <w:ind w:left="0"/>
        <w:jc w:val="both"/>
      </w:pPr>
      <w:r>
        <w:rPr>
          <w:rFonts w:ascii="Times New Roman"/>
          <w:b w:val="false"/>
          <w:i w:val="false"/>
          <w:color w:val="000000"/>
          <w:sz w:val="28"/>
        </w:rPr>
        <w:t>
      в обращение на таможенной территории Таможенного союза продукции, не подлежавшей до дня вступления в силу Технического регламента обязательной оценке (подтверждению)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без документов об обязательной оценке (подтверждении) соответствия и без маркировки национальным знаком соответствия (знаком обращения на рынке).</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Решение дополнено подпунктом 3.3</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Коллегии Евразийской экономической комиссии от 11.06.2013 </w:t>
      </w:r>
      <w:r>
        <w:rPr>
          <w:rFonts w:ascii="Times New Roman"/>
          <w:b w:val="false"/>
          <w:i w:val="false"/>
          <w:color w:val="000000"/>
          <w:sz w:val="28"/>
        </w:rPr>
        <w:t>№ 129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а в части требований к рыбе и рыбной продукции – с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Коллегии Евразийской экономической комиссии от 25 июня 2013 г. № 147).</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xml:space="preserve">
       3.4. Обращение продукции, выпущенной в обращение в период действия документов об оценке (подтверждении) соответствия, указанных в </w:t>
      </w:r>
      <w:r>
        <w:rPr>
          <w:rFonts w:ascii="Times New Roman"/>
          <w:b w:val="false"/>
          <w:i w:val="false"/>
          <w:color w:val="000000"/>
          <w:sz w:val="28"/>
        </w:rPr>
        <w:t>подпункте 3.2</w:t>
      </w:r>
      <w:r>
        <w:rPr>
          <w:rFonts w:ascii="Times New Roman"/>
          <w:b w:val="false"/>
          <w:i w:val="false"/>
          <w:color w:val="000000"/>
          <w:sz w:val="28"/>
        </w:rPr>
        <w:t xml:space="preserve"> настоящего Решения, а также продукции, указанной в подпункте 3.3</w:t>
      </w:r>
      <w:r>
        <w:rPr>
          <w:rFonts w:ascii="Times New Roman"/>
          <w:b w:val="false"/>
          <w:i w:val="false"/>
          <w:color w:val="000000"/>
          <w:vertAlign w:val="superscript"/>
        </w:rPr>
        <w:t>1</w:t>
      </w:r>
      <w:r>
        <w:rPr>
          <w:rFonts w:ascii="Times New Roman"/>
          <w:b w:val="false"/>
          <w:i w:val="false"/>
          <w:color w:val="000000"/>
          <w:sz w:val="28"/>
        </w:rPr>
        <w:t xml:space="preserve"> настоящего Решения, допускается в течение срока годности продукции, установленного в соответствии с законодательством государства–члена Таможенного союза.</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Подпункт 3.4 с изменением, внесенным Решением Коллегии Евразийской экономической комиссии от 11.06.2013 </w:t>
      </w:r>
      <w:r>
        <w:rPr>
          <w:rFonts w:ascii="Times New Roman"/>
          <w:b w:val="false"/>
          <w:i w:val="false"/>
          <w:color w:val="000000"/>
          <w:sz w:val="28"/>
        </w:rPr>
        <w:t>№ 129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а в части требований к рыбе и рыбной продукции – с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Коллегии Евразийской экономической комиссии от 25 июня 2013 г. № 147).</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3.5. Государственной регистрации в порядке, предусмотренном статьей 24 Технического регламента, до 15 февраля 2015 года подлежит следующая продукция:</w:t>
      </w:r>
    </w:p>
    <w:bookmarkEnd w:id="10"/>
    <w:bookmarkStart w:name="z15" w:id="11"/>
    <w:p>
      <w:pPr>
        <w:spacing w:after="0"/>
        <w:ind w:left="0"/>
        <w:jc w:val="both"/>
      </w:pPr>
      <w:r>
        <w:rPr>
          <w:rFonts w:ascii="Times New Roman"/>
          <w:b w:val="false"/>
          <w:i w:val="false"/>
          <w:color w:val="000000"/>
          <w:sz w:val="28"/>
        </w:rPr>
        <w:t>
      1) природная столовая минеральная вода;</w:t>
      </w:r>
    </w:p>
    <w:bookmarkEnd w:id="11"/>
    <w:bookmarkStart w:name="z16" w:id="12"/>
    <w:p>
      <w:pPr>
        <w:spacing w:after="0"/>
        <w:ind w:left="0"/>
        <w:jc w:val="both"/>
      </w:pPr>
      <w:r>
        <w:rPr>
          <w:rFonts w:ascii="Times New Roman"/>
          <w:b w:val="false"/>
          <w:i w:val="false"/>
          <w:color w:val="000000"/>
          <w:sz w:val="28"/>
        </w:rPr>
        <w:t>
      2) бутилированная питьевая вода, расфасованная в емкости;</w:t>
      </w:r>
    </w:p>
    <w:bookmarkEnd w:id="12"/>
    <w:bookmarkStart w:name="z17" w:id="13"/>
    <w:p>
      <w:pPr>
        <w:spacing w:after="0"/>
        <w:ind w:left="0"/>
        <w:jc w:val="both"/>
      </w:pPr>
      <w:r>
        <w:rPr>
          <w:rFonts w:ascii="Times New Roman"/>
          <w:b w:val="false"/>
          <w:i w:val="false"/>
          <w:color w:val="000000"/>
          <w:sz w:val="28"/>
        </w:rPr>
        <w:t>
      3) тонизирующие напитки;</w:t>
      </w:r>
    </w:p>
    <w:bookmarkEnd w:id="13"/>
    <w:bookmarkStart w:name="z18" w:id="14"/>
    <w:p>
      <w:pPr>
        <w:spacing w:after="0"/>
        <w:ind w:left="0"/>
        <w:jc w:val="both"/>
      </w:pPr>
      <w:r>
        <w:rPr>
          <w:rFonts w:ascii="Times New Roman"/>
          <w:b w:val="false"/>
          <w:i w:val="false"/>
          <w:color w:val="000000"/>
          <w:sz w:val="28"/>
        </w:rPr>
        <w:t>
      4) пищевые добавки, комплексные пищевые добавки, ароматизаторы, растительные экстракты в качестве вкусоароматических веществ и сырьевых компонентов, стартовые культуры микроорганизмов и бактериальные закваски, технологические вспомогательные средства, в том числе ферментные препараты;</w:t>
      </w:r>
    </w:p>
    <w:bookmarkEnd w:id="14"/>
    <w:bookmarkStart w:name="z19" w:id="15"/>
    <w:p>
      <w:pPr>
        <w:spacing w:after="0"/>
        <w:ind w:left="0"/>
        <w:jc w:val="both"/>
      </w:pPr>
      <w:r>
        <w:rPr>
          <w:rFonts w:ascii="Times New Roman"/>
          <w:b w:val="false"/>
          <w:i w:val="false"/>
          <w:color w:val="000000"/>
          <w:sz w:val="28"/>
        </w:rPr>
        <w:t>
      5) пищевые продукты, полученные с использованием генно-инженерно-модифицированных (трансгенных) организмов, в том числе генетически модифицированные микроорганизмы;</w:t>
      </w:r>
    </w:p>
    <w:bookmarkEnd w:id="15"/>
    <w:bookmarkStart w:name="z20" w:id="16"/>
    <w:p>
      <w:pPr>
        <w:spacing w:after="0"/>
        <w:ind w:left="0"/>
        <w:jc w:val="both"/>
      </w:pPr>
      <w:r>
        <w:rPr>
          <w:rFonts w:ascii="Times New Roman"/>
          <w:b w:val="false"/>
          <w:i w:val="false"/>
          <w:color w:val="000000"/>
          <w:sz w:val="28"/>
        </w:rPr>
        <w:t>
      3.6. Сведения о производственных объектах, ранее осуществлявших деятельность по производству (изготовлению) пищевой продукции в соответствии с законодательством государства - члена Таможенного союза, вносятся в государственный реестр без проведения процедур государственной регистрации производственных объектов в соответствии с Техническим регламентом;</w:t>
      </w:r>
    </w:p>
    <w:bookmarkEnd w:id="16"/>
    <w:bookmarkStart w:name="z21" w:id="17"/>
    <w:p>
      <w:pPr>
        <w:spacing w:after="0"/>
        <w:ind w:left="0"/>
        <w:jc w:val="both"/>
      </w:pPr>
      <w:r>
        <w:rPr>
          <w:rFonts w:ascii="Times New Roman"/>
          <w:b w:val="false"/>
          <w:i w:val="false"/>
          <w:color w:val="000000"/>
          <w:sz w:val="28"/>
        </w:rPr>
        <w:t xml:space="preserve">
      3.7. Положения </w:t>
      </w:r>
      <w:r>
        <w:rPr>
          <w:rFonts w:ascii="Times New Roman"/>
          <w:b w:val="false"/>
          <w:i w:val="false"/>
          <w:color w:val="000000"/>
          <w:sz w:val="28"/>
        </w:rPr>
        <w:t>статьи 29</w:t>
      </w:r>
      <w:r>
        <w:rPr>
          <w:rFonts w:ascii="Times New Roman"/>
          <w:b w:val="false"/>
          <w:i w:val="false"/>
          <w:color w:val="000000"/>
          <w:sz w:val="28"/>
        </w:rPr>
        <w:t xml:space="preserve"> Технического регламента вступают в силу с момента введения в действие Интегрированной информационной системы внешней и взаимной торговли Таможенного союза.</w:t>
      </w:r>
    </w:p>
    <w:bookmarkEnd w:id="17"/>
    <w:bookmarkStart w:name="z22" w:id="18"/>
    <w:p>
      <w:pPr>
        <w:spacing w:after="0"/>
        <w:ind w:left="0"/>
        <w:jc w:val="both"/>
      </w:pPr>
      <w:r>
        <w:rPr>
          <w:rFonts w:ascii="Times New Roman"/>
          <w:b w:val="false"/>
          <w:i w:val="false"/>
          <w:color w:val="000000"/>
          <w:sz w:val="28"/>
        </w:rPr>
        <w:t>
      3.8. Cо дня вступления в силу технических регламентов Таможенного союза на отдельные виды пищевой продукции путем внесения изменений в Технический регламент подлежат уточнению названия видов пищевой продукции в соответствии с определениями, установленными такими техническими регламентами, и исключению требования безопасности продукции, являющейся объектом технического регулирования таких технических регламентов (кроме требований к содержанию патогенных микроорганизмов и их токсинов, микотоксинов, токсичных элементов, нитратов, глобальных пестицидов, а также допустимому уровню радионуклидов), и микробиологические нормативы безопасности (условно-патогенные микроорганизмы).</w:t>
      </w:r>
    </w:p>
    <w:bookmarkEnd w:id="18"/>
    <w:bookmarkStart w:name="z23" w:id="19"/>
    <w:p>
      <w:pPr>
        <w:spacing w:after="0"/>
        <w:ind w:left="0"/>
        <w:jc w:val="both"/>
      </w:pPr>
      <w:r>
        <w:rPr>
          <w:rFonts w:ascii="Times New Roman"/>
          <w:b w:val="false"/>
          <w:i w:val="false"/>
          <w:color w:val="000000"/>
          <w:sz w:val="28"/>
        </w:rPr>
        <w:t>
      4. Секретариату Комиссии совместно со Сторонами:</w:t>
      </w:r>
    </w:p>
    <w:bookmarkEnd w:id="19"/>
    <w:bookmarkStart w:name="z24" w:id="20"/>
    <w:p>
      <w:pPr>
        <w:spacing w:after="0"/>
        <w:ind w:left="0"/>
        <w:jc w:val="both"/>
      </w:pPr>
      <w:r>
        <w:rPr>
          <w:rFonts w:ascii="Times New Roman"/>
          <w:b w:val="false"/>
          <w:i w:val="false"/>
          <w:color w:val="000000"/>
          <w:sz w:val="28"/>
        </w:rPr>
        <w:t xml:space="preserve">
      4.1. До дня вступления в силу технических регламентов Таможенного союза на отдельные виды пищевой продукции обеспечить внесение в Технический регламент изменений в соответствии с </w:t>
      </w:r>
      <w:r>
        <w:rPr>
          <w:rFonts w:ascii="Times New Roman"/>
          <w:b w:val="false"/>
          <w:i w:val="false"/>
          <w:color w:val="000000"/>
          <w:sz w:val="28"/>
        </w:rPr>
        <w:t>подпунктом 3.8</w:t>
      </w:r>
      <w:r>
        <w:rPr>
          <w:rFonts w:ascii="Times New Roman"/>
          <w:b w:val="false"/>
          <w:i w:val="false"/>
          <w:color w:val="000000"/>
          <w:sz w:val="28"/>
        </w:rPr>
        <w:t xml:space="preserve"> настоящего Решения.</w:t>
      </w:r>
    </w:p>
    <w:bookmarkEnd w:id="20"/>
    <w:bookmarkStart w:name="z25" w:id="21"/>
    <w:p>
      <w:pPr>
        <w:spacing w:after="0"/>
        <w:ind w:left="0"/>
        <w:jc w:val="both"/>
      </w:pPr>
      <w:r>
        <w:rPr>
          <w:rFonts w:ascii="Times New Roman"/>
          <w:b w:val="false"/>
          <w:i w:val="false"/>
          <w:color w:val="000000"/>
          <w:sz w:val="28"/>
        </w:rPr>
        <w:t>
      4.2. Подготовить проект Плана мероприятий, необходимых для реализации Технического регламента, и в трехмесячный срок со дня вступления в силу настоящего Решения обеспечить представление его на утверждение Комиссии в установленном порядке, предусмотрев:</w:t>
      </w:r>
    </w:p>
    <w:bookmarkEnd w:id="21"/>
    <w:bookmarkStart w:name="z26" w:id="22"/>
    <w:p>
      <w:pPr>
        <w:spacing w:after="0"/>
        <w:ind w:left="0"/>
        <w:jc w:val="both"/>
      </w:pPr>
      <w:r>
        <w:rPr>
          <w:rFonts w:ascii="Times New Roman"/>
          <w:b w:val="false"/>
          <w:i w:val="false"/>
          <w:color w:val="000000"/>
          <w:sz w:val="28"/>
        </w:rPr>
        <w:t xml:space="preserve">
      4.2.1. Подготовку и представление на утверждение Комиссии в установленном порядке в срок до 15 марта 2013 года проекта решения о внесений изменений в Единые санитарно-эпидемиологические и гигиенические требования к товарам, подлежащим санитарно-эпидемиологическому надзору (контролю), утвержденные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28 мая 2010 года № 299, в части исключения их них требований к продукции, являющейся объектом технического регулирования Технического регламента;</w:t>
      </w:r>
    </w:p>
    <w:bookmarkEnd w:id="22"/>
    <w:bookmarkStart w:name="z27" w:id="23"/>
    <w:p>
      <w:pPr>
        <w:spacing w:after="0"/>
        <w:ind w:left="0"/>
        <w:jc w:val="both"/>
      </w:pPr>
      <w:r>
        <w:rPr>
          <w:rFonts w:ascii="Times New Roman"/>
          <w:b w:val="false"/>
          <w:i w:val="false"/>
          <w:color w:val="000000"/>
          <w:sz w:val="28"/>
        </w:rPr>
        <w:t xml:space="preserve">
      4.2.2. Подготовку и представление на утверждение Комиссии в установленном порядке в срок до 15 марта 2013 года проекта решения о внесении изменений в Единый перечень продукции, подлежащей обязательной оценке (подтверждению) соответствия в рамках Таможенного союза с выдачей единых документов, утвержденный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7 апреля 2011 года № 620, в части исключения из него продукции, являющейся объектом технического регулирования Технического регламента;</w:t>
      </w:r>
    </w:p>
    <w:bookmarkEnd w:id="23"/>
    <w:bookmarkStart w:name="z28" w:id="24"/>
    <w:p>
      <w:pPr>
        <w:spacing w:after="0"/>
        <w:ind w:left="0"/>
        <w:jc w:val="both"/>
      </w:pPr>
      <w:r>
        <w:rPr>
          <w:rFonts w:ascii="Times New Roman"/>
          <w:b w:val="false"/>
          <w:i w:val="false"/>
          <w:color w:val="000000"/>
          <w:sz w:val="28"/>
        </w:rPr>
        <w:t xml:space="preserve">
      4.2.3. Подготовку и представление на утверждение Комиссии в установленном порядке в срок до 15 марта 2013 года проекта решения о внесении изменений в Единый перечень товаров, подлежащих санитарно-эпидемиологическому надзору (контролю) на таможенной границе и таможенной территории Таможенного союза, утвержденный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28 мая 2010 года № 299, в части исключения из него продукции, являющейся объектом технического регулирования Технического регламента;</w:t>
      </w:r>
    </w:p>
    <w:bookmarkEnd w:id="24"/>
    <w:bookmarkStart w:name="z29" w:id="25"/>
    <w:p>
      <w:pPr>
        <w:spacing w:after="0"/>
        <w:ind w:left="0"/>
        <w:jc w:val="both"/>
      </w:pPr>
      <w:r>
        <w:rPr>
          <w:rFonts w:ascii="Times New Roman"/>
          <w:b w:val="false"/>
          <w:i w:val="false"/>
          <w:color w:val="000000"/>
          <w:sz w:val="28"/>
        </w:rPr>
        <w:t>
      4.2.4. Подготовку и представление на утверждение Комиссии в установленном порядке проекта изменений в процедуры переоформления документов об оценке (подтверждении) соответствия продукции обязательным требованиям, ранее установленным нормативными правовыми актами Таможенного союза или законодательством государства-члена Таможенного союза, выданных или принятых до вступления в силу Технического регламента, на документы об оценке (подтверждении) соответствия продукции обязательным требованиям Технического регламента, за исключением случаев, когда показатели и (или) их допустимые уровни не совпадают с показателями и (или) их допустимыми уровнями, указанными в Техническом регламенте;</w:t>
      </w:r>
    </w:p>
    <w:bookmarkEnd w:id="25"/>
    <w:bookmarkStart w:name="z30" w:id="26"/>
    <w:p>
      <w:pPr>
        <w:spacing w:after="0"/>
        <w:ind w:left="0"/>
        <w:jc w:val="both"/>
      </w:pPr>
      <w:r>
        <w:rPr>
          <w:rFonts w:ascii="Times New Roman"/>
          <w:b w:val="false"/>
          <w:i w:val="false"/>
          <w:color w:val="000000"/>
          <w:sz w:val="28"/>
        </w:rPr>
        <w:t>
      4.2.5. Подготовку и представление на утверждение Комиссии в установленном порядке в срок до 15 марта 2013 года проекта программы по разработке (внесению изменений, пересмотру) и введению межгосударственных стандартов, в результате применения которых на добровольной основе обеспечивается соблюдение требований Технического регламента, а также межгосударственных стандартов, содержащих правила и методы исследований (испытаний) и измерений, в том числе правила отбора образцов, необходимыe для применения и исполнения Технического регламента и осуществления оценки (подтверждения) соответствия продукции.</w:t>
      </w:r>
    </w:p>
    <w:bookmarkEnd w:id="26"/>
    <w:bookmarkStart w:name="z31" w:id="27"/>
    <w:p>
      <w:pPr>
        <w:spacing w:after="0"/>
        <w:ind w:left="0"/>
        <w:jc w:val="both"/>
      </w:pPr>
      <w:r>
        <w:rPr>
          <w:rFonts w:ascii="Times New Roman"/>
          <w:b w:val="false"/>
          <w:i w:val="false"/>
          <w:color w:val="000000"/>
          <w:sz w:val="28"/>
        </w:rPr>
        <w:t xml:space="preserve">
      4.2.6. Подготовку и представление на утверждение Комиссии в установленном порядке в срок до 15 марта 2013 года проекта решения о внесении изменений в Единый перечень товаров, подлежащих ветеринарному контролю (надзору), утвержденный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18 июня 2010 года № 317, в части исключения из него продукции, относящейся согласно Техническому регламенту к переработанной пищевой продукции животного происхождения;</w:t>
      </w:r>
    </w:p>
    <w:bookmarkEnd w:id="27"/>
    <w:bookmarkStart w:name="z32" w:id="28"/>
    <w:p>
      <w:pPr>
        <w:spacing w:after="0"/>
        <w:ind w:left="0"/>
        <w:jc w:val="both"/>
      </w:pPr>
      <w:r>
        <w:rPr>
          <w:rFonts w:ascii="Times New Roman"/>
          <w:b w:val="false"/>
          <w:i w:val="false"/>
          <w:color w:val="000000"/>
          <w:sz w:val="28"/>
        </w:rPr>
        <w:t xml:space="preserve">
      4.2.7. Подготовку и представление на утверждение Комиссии в установленном порядке в срок до 15 марта 2013 года проекта решения о внесении изменений в Положение о едином порядке проведения совместных проверок объектов и отбора проб товаров (продукции), подлежащих ветеринарному контролю (надзору), утвержденное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18 октября 2011 года № 834, в части, касающейся приведения в соответствие с положениями Технического регламента;</w:t>
      </w:r>
    </w:p>
    <w:bookmarkEnd w:id="28"/>
    <w:bookmarkStart w:name="z33" w:id="29"/>
    <w:p>
      <w:pPr>
        <w:spacing w:after="0"/>
        <w:ind w:left="0"/>
        <w:jc w:val="both"/>
      </w:pPr>
      <w:r>
        <w:rPr>
          <w:rFonts w:ascii="Times New Roman"/>
          <w:b w:val="false"/>
          <w:i w:val="false"/>
          <w:color w:val="000000"/>
          <w:sz w:val="28"/>
        </w:rPr>
        <w:t>
      4.2.8. Подготовку и представление на утверждение Комиссии в установленном порядке в срок до 15 марта 2013 года проекта Положения "Об установлении критериев проведения проверки при регистрации производственных объектов, на которых осуществляется деятельность по получению, переработке (обработке) непереработанного продовольственного сырья животного происхождения".</w:t>
      </w:r>
    </w:p>
    <w:bookmarkEnd w:id="29"/>
    <w:bookmarkStart w:name="z34" w:id="30"/>
    <w:p>
      <w:pPr>
        <w:spacing w:after="0"/>
        <w:ind w:left="0"/>
        <w:jc w:val="both"/>
      </w:pPr>
      <w:r>
        <w:rPr>
          <w:rFonts w:ascii="Times New Roman"/>
          <w:b w:val="false"/>
          <w:i w:val="false"/>
          <w:color w:val="000000"/>
          <w:sz w:val="28"/>
        </w:rPr>
        <w:t>
      5. Российской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 указанных в пункте 2 настоящего Решения, и их представление не реже одного раза в год со дня вступления в силу Технического регламента в Секретариат Комиссии для утверждения в установленном порядке.</w:t>
      </w:r>
    </w:p>
    <w:bookmarkEnd w:id="30"/>
    <w:bookmarkStart w:name="z35" w:id="31"/>
    <w:p>
      <w:pPr>
        <w:spacing w:after="0"/>
        <w:ind w:left="0"/>
        <w:jc w:val="both"/>
      </w:pPr>
      <w:r>
        <w:rPr>
          <w:rFonts w:ascii="Times New Roman"/>
          <w:b w:val="false"/>
          <w:i w:val="false"/>
          <w:color w:val="000000"/>
          <w:sz w:val="28"/>
        </w:rPr>
        <w:t>
      6. Сторонам:</w:t>
      </w:r>
    </w:p>
    <w:bookmarkEnd w:id="31"/>
    <w:bookmarkStart w:name="z36" w:id="32"/>
    <w:p>
      <w:pPr>
        <w:spacing w:after="0"/>
        <w:ind w:left="0"/>
        <w:jc w:val="both"/>
      </w:pPr>
      <w:r>
        <w:rPr>
          <w:rFonts w:ascii="Times New Roman"/>
          <w:b w:val="false"/>
          <w:i w:val="false"/>
          <w:color w:val="000000"/>
          <w:sz w:val="28"/>
        </w:rPr>
        <w:t>
      6.1. В срок до 1 июля 2013 года обеспечить принятие соответствующего решения о неприменении в отношении продукции, являющейся объектом технического регулирования Технического регламента, нормативных правовых актов своих государств;</w:t>
      </w:r>
    </w:p>
    <w:bookmarkEnd w:id="32"/>
    <w:bookmarkStart w:name="z37" w:id="33"/>
    <w:p>
      <w:pPr>
        <w:spacing w:after="0"/>
        <w:ind w:left="0"/>
        <w:jc w:val="both"/>
      </w:pPr>
      <w:r>
        <w:rPr>
          <w:rFonts w:ascii="Times New Roman"/>
          <w:b w:val="false"/>
          <w:i w:val="false"/>
          <w:color w:val="000000"/>
          <w:sz w:val="28"/>
        </w:rPr>
        <w:t>
      6.2. В срок до 1 июля 2013 года обеспечить готовность органов по сертификации, испытательных лабораторий (центров), осуществляющих работы по оценке (подтверждению) соответствия, к регистрации деклараций о соответствии требованиям Технического регламента;</w:t>
      </w:r>
    </w:p>
    <w:bookmarkEnd w:id="33"/>
    <w:bookmarkStart w:name="z38" w:id="34"/>
    <w:p>
      <w:pPr>
        <w:spacing w:after="0"/>
        <w:ind w:left="0"/>
        <w:jc w:val="both"/>
      </w:pPr>
      <w:r>
        <w:rPr>
          <w:rFonts w:ascii="Times New Roman"/>
          <w:b w:val="false"/>
          <w:i w:val="false"/>
          <w:color w:val="000000"/>
          <w:sz w:val="28"/>
        </w:rPr>
        <w:t>
      6.3. До дня вступления в силу Технического регламента определить органы государственного контроля (надзора), ответственные за осуществление государственного контроля (надзора) за соблюдением требований Технического регламента, и информировать об этом Комиссию;</w:t>
      </w:r>
    </w:p>
    <w:bookmarkEnd w:id="34"/>
    <w:bookmarkStart w:name="z39" w:id="35"/>
    <w:p>
      <w:pPr>
        <w:spacing w:after="0"/>
        <w:ind w:left="0"/>
        <w:jc w:val="both"/>
      </w:pPr>
      <w:r>
        <w:rPr>
          <w:rFonts w:ascii="Times New Roman"/>
          <w:b w:val="false"/>
          <w:i w:val="false"/>
          <w:color w:val="000000"/>
          <w:sz w:val="28"/>
        </w:rPr>
        <w:t xml:space="preserve">
      6.4. Со дня вступления в силу Технического регламента обеспечить проведение государственного контроля (надзора) за соблюдением требований Технического регламента с учетом </w:t>
      </w:r>
      <w:r>
        <w:rPr>
          <w:rFonts w:ascii="Times New Roman"/>
          <w:b w:val="false"/>
          <w:i w:val="false"/>
          <w:color w:val="000000"/>
          <w:sz w:val="28"/>
        </w:rPr>
        <w:t>подпунктов 3.2</w:t>
      </w:r>
      <w:r>
        <w:rPr>
          <w:rFonts w:ascii="Times New Roman"/>
          <w:b w:val="false"/>
          <w:i w:val="false"/>
          <w:color w:val="000000"/>
          <w:sz w:val="28"/>
        </w:rPr>
        <w:t xml:space="preserve"> - </w:t>
      </w:r>
      <w:r>
        <w:rPr>
          <w:rFonts w:ascii="Times New Roman"/>
          <w:b w:val="false"/>
          <w:i w:val="false"/>
          <w:color w:val="000000"/>
          <w:sz w:val="28"/>
        </w:rPr>
        <w:t>3.4</w:t>
      </w:r>
      <w:r>
        <w:rPr>
          <w:rFonts w:ascii="Times New Roman"/>
          <w:b w:val="false"/>
          <w:i w:val="false"/>
          <w:color w:val="000000"/>
          <w:sz w:val="28"/>
        </w:rPr>
        <w:t xml:space="preserve"> настоящего Решения.</w:t>
      </w:r>
    </w:p>
    <w:bookmarkEnd w:id="35"/>
    <w:bookmarkStart w:name="z40" w:id="36"/>
    <w:p>
      <w:pPr>
        <w:spacing w:after="0"/>
        <w:ind w:left="0"/>
        <w:jc w:val="both"/>
      </w:pPr>
      <w:r>
        <w:rPr>
          <w:rFonts w:ascii="Times New Roman"/>
          <w:b w:val="false"/>
          <w:i w:val="false"/>
          <w:color w:val="000000"/>
          <w:sz w:val="28"/>
        </w:rPr>
        <w:t>
      7. Настоящее Решение вступает в силу с даты его официального опубликования.</w:t>
      </w:r>
    </w:p>
    <w:bookmarkEnd w:id="36"/>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9 декабря 2011 г. № 880</w:t>
            </w:r>
          </w:p>
        </w:tc>
      </w:tr>
    </w:tbl>
    <w:p>
      <w:pPr>
        <w:spacing w:after="0"/>
        <w:ind w:left="0"/>
        <w:jc w:val="left"/>
      </w:pPr>
      <w:r>
        <w:br/>
      </w:r>
    </w:p>
    <w:p>
      <w:pPr>
        <w:spacing w:after="0"/>
        <w:ind w:left="0"/>
        <w:jc w:val="both"/>
      </w:pPr>
      <w:r>
        <w:drawing>
          <wp:inline distT="0" distB="0" distL="0" distR="0">
            <wp:extent cx="18923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923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 w:id="37"/>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ТАМОЖЕННОГО СОЮЗА</w:t>
      </w:r>
      <w:r>
        <w:br/>
      </w:r>
      <w:r>
        <w:rPr>
          <w:rFonts w:ascii="Times New Roman"/>
          <w:b/>
          <w:i w:val="false"/>
          <w:color w:val="000000"/>
        </w:rPr>
        <w:t>_________________________________________________</w:t>
      </w:r>
      <w:r>
        <w:br/>
      </w:r>
      <w:r>
        <w:rPr>
          <w:rFonts w:ascii="Times New Roman"/>
          <w:b/>
          <w:i w:val="false"/>
          <w:color w:val="000000"/>
        </w:rPr>
        <w:t>ТР ТС 021/2011</w:t>
      </w:r>
      <w:r>
        <w:br/>
      </w:r>
      <w:r>
        <w:rPr>
          <w:rFonts w:ascii="Times New Roman"/>
          <w:b/>
          <w:i w:val="false"/>
          <w:color w:val="000000"/>
        </w:rPr>
        <w:t>О безопасности пищевой продукции</w:t>
      </w:r>
      <w:r>
        <w:br/>
      </w:r>
      <w:r>
        <w:rPr>
          <w:rFonts w:ascii="Times New Roman"/>
          <w:b/>
          <w:i w:val="false"/>
          <w:color w:val="000000"/>
        </w:rPr>
        <w:t>Содержание</w:t>
      </w:r>
    </w:p>
    <w:bookmarkEnd w:id="37"/>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w:t>
      </w:r>
      <w:r>
        <w:rPr>
          <w:rFonts w:ascii="Times New Roman"/>
          <w:b w:val="false"/>
          <w:i w:val="false"/>
          <w:color w:val="000000"/>
          <w:sz w:val="28"/>
        </w:rPr>
        <w:t>. Область применения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2</w:t>
      </w:r>
      <w:r>
        <w:rPr>
          <w:rFonts w:ascii="Times New Roman"/>
          <w:b w:val="false"/>
          <w:i w:val="false"/>
          <w:color w:val="000000"/>
          <w:sz w:val="28"/>
        </w:rPr>
        <w:t>. Цели принятия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3</w:t>
      </w:r>
      <w:r>
        <w:rPr>
          <w:rFonts w:ascii="Times New Roman"/>
          <w:b w:val="false"/>
          <w:i w:val="false"/>
          <w:color w:val="000000"/>
          <w:sz w:val="28"/>
        </w:rPr>
        <w:t>. Объекты технического регулирования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4</w:t>
      </w:r>
      <w:r>
        <w:rPr>
          <w:rFonts w:ascii="Times New Roman"/>
          <w:b w:val="false"/>
          <w:i w:val="false"/>
          <w:color w:val="000000"/>
          <w:sz w:val="28"/>
        </w:rPr>
        <w:t>. Определения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5</w:t>
      </w:r>
      <w:r>
        <w:rPr>
          <w:rFonts w:ascii="Times New Roman"/>
          <w:b w:val="false"/>
          <w:i w:val="false"/>
          <w:color w:val="000000"/>
          <w:sz w:val="28"/>
        </w:rPr>
        <w:t>. Правила обращения на рынке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6</w:t>
      </w:r>
      <w:r>
        <w:rPr>
          <w:rFonts w:ascii="Times New Roman"/>
          <w:b w:val="false"/>
          <w:i w:val="false"/>
          <w:color w:val="000000"/>
          <w:sz w:val="28"/>
        </w:rPr>
        <w:t>. Идентификация пищевой продукции (процессов) для целей их отнесения к объектам технического регулирования технического регламента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7</w:t>
      </w:r>
      <w:r>
        <w:rPr>
          <w:rFonts w:ascii="Times New Roman"/>
          <w:b w:val="false"/>
          <w:i w:val="false"/>
          <w:color w:val="000000"/>
          <w:sz w:val="28"/>
        </w:rPr>
        <w:t>. Общие требования безопасности пищевой продукции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8</w:t>
      </w:r>
      <w:r>
        <w:rPr>
          <w:rFonts w:ascii="Times New Roman"/>
          <w:b w:val="false"/>
          <w:i w:val="false"/>
          <w:color w:val="000000"/>
          <w:sz w:val="28"/>
        </w:rPr>
        <w:t>. Требования безопасности к специализированной пищевой продукции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9</w:t>
      </w:r>
      <w:r>
        <w:rPr>
          <w:rFonts w:ascii="Times New Roman"/>
          <w:b w:val="false"/>
          <w:i w:val="false"/>
          <w:color w:val="000000"/>
          <w:sz w:val="28"/>
        </w:rPr>
        <w:t>. Требования безопасности к тонизирующим напиткам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10</w:t>
      </w:r>
      <w:r>
        <w:rPr>
          <w:rFonts w:ascii="Times New Roman"/>
          <w:b w:val="false"/>
          <w:i w:val="false"/>
          <w:color w:val="000000"/>
          <w:sz w:val="28"/>
        </w:rPr>
        <w:t>. Обеспечение безопасности пищевой продукции в процессе ее производства (изготовления), хранения, перевозки (транспортирования), реализации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11</w:t>
      </w:r>
      <w:r>
        <w:rPr>
          <w:rFonts w:ascii="Times New Roman"/>
          <w:b w:val="false"/>
          <w:i w:val="false"/>
          <w:color w:val="000000"/>
          <w:sz w:val="28"/>
        </w:rPr>
        <w:t>. Требования к обеспечению безопасности пищевой продукции в процессе ее производства (изготовления)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12</w:t>
      </w:r>
      <w:r>
        <w:rPr>
          <w:rFonts w:ascii="Times New Roman"/>
          <w:b w:val="false"/>
          <w:i w:val="false"/>
          <w:color w:val="000000"/>
          <w:sz w:val="28"/>
        </w:rPr>
        <w:t>. Требования к обеспечению водой процессов производства (изготовления) пищевой продукции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13</w:t>
      </w:r>
      <w:r>
        <w:rPr>
          <w:rFonts w:ascii="Times New Roman"/>
          <w:b w:val="false"/>
          <w:i w:val="false"/>
          <w:color w:val="000000"/>
          <w:sz w:val="28"/>
        </w:rPr>
        <w:t>. Требования безопасности к продовольственному (пищевому) сырью, используемому при производстве пищевых продуктов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14</w:t>
      </w:r>
      <w:r>
        <w:rPr>
          <w:rFonts w:ascii="Times New Roman"/>
          <w:b w:val="false"/>
          <w:i w:val="false"/>
          <w:color w:val="000000"/>
          <w:sz w:val="28"/>
        </w:rPr>
        <w:t>. Требования к организации производственных помещений, в которых осуществляется процесс производства (изготовления) пищевой продукции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15</w:t>
      </w:r>
      <w:r>
        <w:rPr>
          <w:rFonts w:ascii="Times New Roman"/>
          <w:b w:val="false"/>
          <w:i w:val="false"/>
          <w:color w:val="000000"/>
          <w:sz w:val="28"/>
        </w:rPr>
        <w:t>. Требования к использованию технологического оборудования и инвентаря в процессе производства (изготовления) пищевой продукции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16</w:t>
      </w:r>
      <w:r>
        <w:rPr>
          <w:rFonts w:ascii="Times New Roman"/>
          <w:b w:val="false"/>
          <w:i w:val="false"/>
          <w:color w:val="000000"/>
          <w:sz w:val="28"/>
        </w:rPr>
        <w:t>. Требования к условиям хранения и удаления отходов производства (изготовления) пищевой продукции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17</w:t>
      </w:r>
      <w:r>
        <w:rPr>
          <w:rFonts w:ascii="Times New Roman"/>
          <w:b w:val="false"/>
          <w:i w:val="false"/>
          <w:color w:val="000000"/>
          <w:sz w:val="28"/>
        </w:rPr>
        <w:t>. Требования к процессам хранения, перевозки (транспортирования) и реализации пищевой продукции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18</w:t>
      </w:r>
      <w:r>
        <w:rPr>
          <w:rFonts w:ascii="Times New Roman"/>
          <w:b w:val="false"/>
          <w:i w:val="false"/>
          <w:color w:val="000000"/>
          <w:sz w:val="28"/>
        </w:rPr>
        <w:t>. Требования к процессам утилизации пищевой продукции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19</w:t>
      </w:r>
      <w:r>
        <w:rPr>
          <w:rFonts w:ascii="Times New Roman"/>
          <w:b w:val="false"/>
          <w:i w:val="false"/>
          <w:color w:val="000000"/>
          <w:sz w:val="28"/>
        </w:rPr>
        <w:t>. Требования к процессам получения непереработанной пищевой продукции животного происхождения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20</w:t>
      </w:r>
      <w:r>
        <w:rPr>
          <w:rFonts w:ascii="Times New Roman"/>
          <w:b w:val="false"/>
          <w:i w:val="false"/>
          <w:color w:val="000000"/>
          <w:sz w:val="28"/>
        </w:rPr>
        <w:t>. Обеспечение соответствия пищевой продукции требованиям безопасности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21</w:t>
      </w:r>
      <w:r>
        <w:rPr>
          <w:rFonts w:ascii="Times New Roman"/>
          <w:b w:val="false"/>
          <w:i w:val="false"/>
          <w:color w:val="000000"/>
          <w:sz w:val="28"/>
        </w:rPr>
        <w:t>. Формы оценки (подтверждения) соответствия пищевой продукции и процессов производства (изготовления), хранения, перевозки (транспортировки), реализации и утилизации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22</w:t>
      </w:r>
      <w:r>
        <w:rPr>
          <w:rFonts w:ascii="Times New Roman"/>
          <w:b w:val="false"/>
          <w:i w:val="false"/>
          <w:color w:val="000000"/>
          <w:sz w:val="28"/>
        </w:rPr>
        <w:t>. Заявитель при оценке (подтверждении) соответствия пищевой продукции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23</w:t>
      </w:r>
      <w:r>
        <w:rPr>
          <w:rFonts w:ascii="Times New Roman"/>
          <w:b w:val="false"/>
          <w:i w:val="false"/>
          <w:color w:val="000000"/>
          <w:sz w:val="28"/>
        </w:rPr>
        <w:t>. Декларирование соответствия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24</w:t>
      </w:r>
      <w:r>
        <w:rPr>
          <w:rFonts w:ascii="Times New Roman"/>
          <w:b w:val="false"/>
          <w:i w:val="false"/>
          <w:color w:val="000000"/>
          <w:sz w:val="28"/>
        </w:rPr>
        <w:t>. Государственная регистрация специализированной пищевой продукции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25</w:t>
      </w:r>
      <w:r>
        <w:rPr>
          <w:rFonts w:ascii="Times New Roman"/>
          <w:b w:val="false"/>
          <w:i w:val="false"/>
          <w:color w:val="000000"/>
          <w:sz w:val="28"/>
        </w:rPr>
        <w:t>. Порядок государственной регистрации специализированной пищевой продукции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26</w:t>
      </w:r>
      <w:r>
        <w:rPr>
          <w:rFonts w:ascii="Times New Roman"/>
          <w:b w:val="false"/>
          <w:i w:val="false"/>
          <w:color w:val="000000"/>
          <w:sz w:val="28"/>
        </w:rPr>
        <w:t>. Единый реестр специализированной пищевой продукции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27</w:t>
      </w:r>
      <w:r>
        <w:rPr>
          <w:rFonts w:ascii="Times New Roman"/>
          <w:b w:val="false"/>
          <w:i w:val="false"/>
          <w:color w:val="000000"/>
          <w:sz w:val="28"/>
        </w:rPr>
        <w:t>. Государственная регистрация пищевой продукции нового вида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28</w:t>
      </w:r>
      <w:r>
        <w:rPr>
          <w:rFonts w:ascii="Times New Roman"/>
          <w:b w:val="false"/>
          <w:i w:val="false"/>
          <w:color w:val="000000"/>
          <w:sz w:val="28"/>
        </w:rPr>
        <w:t>. Порядок государственной регистрации пищевой продукции нового вида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29</w:t>
      </w:r>
      <w:r>
        <w:rPr>
          <w:rFonts w:ascii="Times New Roman"/>
          <w:b w:val="false"/>
          <w:i w:val="false"/>
          <w:color w:val="000000"/>
          <w:sz w:val="28"/>
        </w:rPr>
        <w:t>. Единый реестр пищевой продукции нового вида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30</w:t>
      </w:r>
      <w:r>
        <w:rPr>
          <w:rFonts w:ascii="Times New Roman"/>
          <w:b w:val="false"/>
          <w:i w:val="false"/>
          <w:color w:val="000000"/>
          <w:sz w:val="28"/>
        </w:rPr>
        <w:t>. Ветеринарно-санитарная экспертиза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31</w:t>
      </w:r>
      <w:r>
        <w:rPr>
          <w:rFonts w:ascii="Times New Roman"/>
          <w:b w:val="false"/>
          <w:i w:val="false"/>
          <w:color w:val="000000"/>
          <w:sz w:val="28"/>
        </w:rPr>
        <w:t>. Государственная регистрация производственных объектов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32</w:t>
      </w:r>
      <w:r>
        <w:rPr>
          <w:rFonts w:ascii="Times New Roman"/>
          <w:b w:val="false"/>
          <w:i w:val="false"/>
          <w:color w:val="000000"/>
          <w:sz w:val="28"/>
        </w:rPr>
        <w:t>. Производственные объекты, по производству пищевой продукции, подлежащие государственной регистрации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33</w:t>
      </w:r>
      <w:r>
        <w:rPr>
          <w:rFonts w:ascii="Times New Roman"/>
          <w:b w:val="false"/>
          <w:i w:val="false"/>
          <w:color w:val="000000"/>
          <w:sz w:val="28"/>
        </w:rPr>
        <w:t>. Заявление о государственной регистрации производственных объектов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34</w:t>
      </w:r>
      <w:r>
        <w:rPr>
          <w:rFonts w:ascii="Times New Roman"/>
          <w:b w:val="false"/>
          <w:i w:val="false"/>
          <w:color w:val="000000"/>
          <w:sz w:val="28"/>
        </w:rPr>
        <w:t>. Документы, подтверждающие государственную регистрацию производственных объектов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35</w:t>
      </w:r>
      <w:r>
        <w:rPr>
          <w:rFonts w:ascii="Times New Roman"/>
          <w:b w:val="false"/>
          <w:i w:val="false"/>
          <w:color w:val="000000"/>
          <w:sz w:val="28"/>
        </w:rPr>
        <w:t>. Порядок информирования об изменении фактических данных о заявителе и производственном объекте по производству пищевой продукции, подлежащих государственной регистрации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36</w:t>
      </w:r>
      <w:r>
        <w:rPr>
          <w:rFonts w:ascii="Times New Roman"/>
          <w:b w:val="false"/>
          <w:i w:val="false"/>
          <w:color w:val="000000"/>
          <w:sz w:val="28"/>
        </w:rPr>
        <w:t>. Реестр производственных объектов по производству пищевой продукции, подлежащих государственной регистрации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37</w:t>
      </w:r>
      <w:r>
        <w:rPr>
          <w:rFonts w:ascii="Times New Roman"/>
          <w:b w:val="false"/>
          <w:i w:val="false"/>
          <w:color w:val="000000"/>
          <w:sz w:val="28"/>
        </w:rPr>
        <w:t>. Учет производственных объектов по производству пищевой продукции.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38</w:t>
      </w:r>
      <w:r>
        <w:rPr>
          <w:rFonts w:ascii="Times New Roman"/>
          <w:b w:val="false"/>
          <w:i w:val="false"/>
          <w:color w:val="000000"/>
          <w:sz w:val="28"/>
        </w:rPr>
        <w:t>. Государственный контроль (надзор) за соблюдением требований настоящего технического регламента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39</w:t>
      </w:r>
      <w:r>
        <w:rPr>
          <w:rFonts w:ascii="Times New Roman"/>
          <w:b w:val="false"/>
          <w:i w:val="false"/>
          <w:color w:val="000000"/>
          <w:sz w:val="28"/>
        </w:rPr>
        <w:t>. Требования к маркировке пищевой продукции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40</w:t>
      </w:r>
      <w:r>
        <w:rPr>
          <w:rFonts w:ascii="Times New Roman"/>
          <w:b w:val="false"/>
          <w:i w:val="false"/>
          <w:color w:val="000000"/>
          <w:sz w:val="28"/>
        </w:rPr>
        <w:t>. Защитительная оговорка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Микробиологические нормативы безопасности (патогенные)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Микробиологические нормативы безопасности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Гигиенические требования безопасности к пищевой продукции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Допустимые уровни радионуклидов цезия-137 и стронция-90</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Требования к непереработанному продовольственному (пищевому) сырью животного происхождения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Паразитологические показатели безопасности рыбы, ракообразных, молюсков, земноводных, пресмыкающихся и продуктов их переработки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Перечень растений и продуктов их переработки, объектов животного происхождения, микроорганизмов, грибов и биологически активных веществ, запрещенных для использования в составе биологически активных добавок к пище.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Виды растительного сырья для использования при производстве биологически активных добавок к пище для детей от 3 до 14 лет и детских травяных чаев (чайных напитков) для детей раннего возраста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Витамины и минеральные соли, используемые при производстве пищевой продукции детского питания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Пестициды, запрещенные для использования при производстве продовольственного (пищевого) сырья, предназначенного для производства пищевой продукции для детского питания</w:t>
      </w:r>
    </w:p>
    <w:bookmarkStart w:name="z102" w:id="38"/>
    <w:p>
      <w:pPr>
        <w:spacing w:after="0"/>
        <w:ind w:left="0"/>
        <w:jc w:val="left"/>
      </w:pPr>
      <w:r>
        <w:rPr>
          <w:rFonts w:ascii="Times New Roman"/>
          <w:b/>
          <w:i w:val="false"/>
          <w:color w:val="000000"/>
        </w:rPr>
        <w:t xml:space="preserve"> ГЛАВА 1. ОБЩИЕ ПОЛОЖЕНИЯ</w:t>
      </w:r>
    </w:p>
    <w:bookmarkEnd w:id="38"/>
    <w:p>
      <w:pPr>
        <w:spacing w:after="0"/>
        <w:ind w:left="0"/>
        <w:jc w:val="both"/>
      </w:pPr>
      <w:r>
        <w:rPr>
          <w:rFonts w:ascii="Times New Roman"/>
          <w:b/>
          <w:i w:val="false"/>
          <w:color w:val="000000"/>
          <w:sz w:val="28"/>
        </w:rPr>
        <w:t>Статья 1. Область применения</w:t>
      </w:r>
    </w:p>
    <w:bookmarkStart w:name="z104" w:id="39"/>
    <w:p>
      <w:pPr>
        <w:spacing w:after="0"/>
        <w:ind w:left="0"/>
        <w:jc w:val="both"/>
      </w:pPr>
      <w:r>
        <w:rPr>
          <w:rFonts w:ascii="Times New Roman"/>
          <w:b w:val="false"/>
          <w:i w:val="false"/>
          <w:color w:val="000000"/>
          <w:sz w:val="28"/>
        </w:rPr>
        <w:t>
      1. Технический регламент Таможенного союза "О безопасности пищевой продукции" (далее - настоящий технический регламент) устанавливает:</w:t>
      </w:r>
    </w:p>
    <w:bookmarkEnd w:id="39"/>
    <w:bookmarkStart w:name="z105" w:id="40"/>
    <w:p>
      <w:pPr>
        <w:spacing w:after="0"/>
        <w:ind w:left="0"/>
        <w:jc w:val="both"/>
      </w:pPr>
      <w:r>
        <w:rPr>
          <w:rFonts w:ascii="Times New Roman"/>
          <w:b w:val="false"/>
          <w:i w:val="false"/>
          <w:color w:val="000000"/>
          <w:sz w:val="28"/>
        </w:rPr>
        <w:t>
      1) объекты технического регулирования;</w:t>
      </w:r>
    </w:p>
    <w:bookmarkEnd w:id="40"/>
    <w:bookmarkStart w:name="z106" w:id="41"/>
    <w:p>
      <w:pPr>
        <w:spacing w:after="0"/>
        <w:ind w:left="0"/>
        <w:jc w:val="both"/>
      </w:pPr>
      <w:r>
        <w:rPr>
          <w:rFonts w:ascii="Times New Roman"/>
          <w:b w:val="false"/>
          <w:i w:val="false"/>
          <w:color w:val="000000"/>
          <w:sz w:val="28"/>
        </w:rPr>
        <w:t>
      2) требования безопасности (включая санитарно- эпидемиологические, гигиенические и ветеринарные) к объектам технического регулирования;</w:t>
      </w:r>
    </w:p>
    <w:bookmarkEnd w:id="41"/>
    <w:bookmarkStart w:name="z107" w:id="42"/>
    <w:p>
      <w:pPr>
        <w:spacing w:after="0"/>
        <w:ind w:left="0"/>
        <w:jc w:val="both"/>
      </w:pPr>
      <w:r>
        <w:rPr>
          <w:rFonts w:ascii="Times New Roman"/>
          <w:b w:val="false"/>
          <w:i w:val="false"/>
          <w:color w:val="000000"/>
          <w:sz w:val="28"/>
        </w:rPr>
        <w:t>
      3) правила идентификации объектов технического регулирования;</w:t>
      </w:r>
    </w:p>
    <w:bookmarkEnd w:id="42"/>
    <w:bookmarkStart w:name="z108" w:id="43"/>
    <w:p>
      <w:pPr>
        <w:spacing w:after="0"/>
        <w:ind w:left="0"/>
        <w:jc w:val="both"/>
      </w:pPr>
      <w:r>
        <w:rPr>
          <w:rFonts w:ascii="Times New Roman"/>
          <w:b w:val="false"/>
          <w:i w:val="false"/>
          <w:color w:val="000000"/>
          <w:sz w:val="28"/>
        </w:rPr>
        <w:t>
      4) формы и процедуры оценки (подтверждения) соответствия объектов технического регулирования требованиям настоящего технического регламента.</w:t>
      </w:r>
    </w:p>
    <w:bookmarkEnd w:id="43"/>
    <w:bookmarkStart w:name="z109" w:id="44"/>
    <w:p>
      <w:pPr>
        <w:spacing w:after="0"/>
        <w:ind w:left="0"/>
        <w:jc w:val="both"/>
      </w:pPr>
      <w:r>
        <w:rPr>
          <w:rFonts w:ascii="Times New Roman"/>
          <w:b w:val="false"/>
          <w:i w:val="false"/>
          <w:color w:val="000000"/>
          <w:sz w:val="28"/>
        </w:rPr>
        <w:t>
      2. При применении настоящего технического регламента должны учитываться требования к пищевой продукции в части ее маркировки, материалам упаковки, изделий и оборудования для производства пищевой продукции, контактирующим с пищевой продукцией, установленные соответствующими техническими регламентами Таможенного союза.</w:t>
      </w:r>
    </w:p>
    <w:bookmarkEnd w:id="44"/>
    <w:bookmarkStart w:name="z110" w:id="45"/>
    <w:p>
      <w:pPr>
        <w:spacing w:after="0"/>
        <w:ind w:left="0"/>
        <w:jc w:val="both"/>
      </w:pPr>
      <w:r>
        <w:rPr>
          <w:rFonts w:ascii="Times New Roman"/>
          <w:b w:val="false"/>
          <w:i w:val="false"/>
          <w:color w:val="000000"/>
          <w:sz w:val="28"/>
        </w:rPr>
        <w:t>
      3. При применении настоящего технического регламента должны учитываться требования технических регламентов Таможенного союза, устанавливающих обязательные требования к отдельным видам пищевой продукции и связанным с требованиями к ним процессам производства изготовления), хранения, перевозки (транспортирования), реализации утилизации (далее – технические регламенты Таможенного союза на отдельные виды пищевой продукции), дополняющие и (или) уточняющие требования настоящего технического регламента.</w:t>
      </w:r>
    </w:p>
    <w:bookmarkEnd w:id="45"/>
    <w:bookmarkStart w:name="z111" w:id="46"/>
    <w:p>
      <w:pPr>
        <w:spacing w:after="0"/>
        <w:ind w:left="0"/>
        <w:jc w:val="both"/>
      </w:pPr>
      <w:r>
        <w:rPr>
          <w:rFonts w:ascii="Times New Roman"/>
          <w:b w:val="false"/>
          <w:i w:val="false"/>
          <w:color w:val="000000"/>
          <w:sz w:val="28"/>
        </w:rPr>
        <w:t>
      Требования к отдельным видам пищевой продукции и связанным с требованиями к ним процессам производства (изготовления), хранения, перевозки (транспортирования), реализации и утилизации, устанавливаемые иными техническими регламентами Таможенного союза, не могут изменять требования настоящего технического регламента.</w:t>
      </w:r>
    </w:p>
    <w:bookmarkEnd w:id="46"/>
    <w:bookmarkStart w:name="z112" w:id="47"/>
    <w:p>
      <w:pPr>
        <w:spacing w:after="0"/>
        <w:ind w:left="0"/>
        <w:jc w:val="both"/>
      </w:pPr>
      <w:r>
        <w:rPr>
          <w:rFonts w:ascii="Times New Roman"/>
          <w:b w:val="false"/>
          <w:i w:val="false"/>
          <w:color w:val="000000"/>
          <w:sz w:val="28"/>
        </w:rPr>
        <w:t>
      4. Технические регламенты Таможенного союза на отдельные виды пищевой продукции устанавливают:</w:t>
      </w:r>
    </w:p>
    <w:bookmarkEnd w:id="47"/>
    <w:bookmarkStart w:name="z113" w:id="48"/>
    <w:p>
      <w:pPr>
        <w:spacing w:after="0"/>
        <w:ind w:left="0"/>
        <w:jc w:val="both"/>
      </w:pPr>
      <w:r>
        <w:rPr>
          <w:rFonts w:ascii="Times New Roman"/>
          <w:b w:val="false"/>
          <w:i w:val="false"/>
          <w:color w:val="000000"/>
          <w:sz w:val="28"/>
        </w:rPr>
        <w:t>
      1) объекты технического регулирования;</w:t>
      </w:r>
    </w:p>
    <w:bookmarkEnd w:id="48"/>
    <w:bookmarkStart w:name="z114" w:id="49"/>
    <w:p>
      <w:pPr>
        <w:spacing w:after="0"/>
        <w:ind w:left="0"/>
        <w:jc w:val="both"/>
      </w:pPr>
      <w:r>
        <w:rPr>
          <w:rFonts w:ascii="Times New Roman"/>
          <w:b w:val="false"/>
          <w:i w:val="false"/>
          <w:color w:val="000000"/>
          <w:sz w:val="28"/>
        </w:rPr>
        <w:t>
      2) требования безопасности к объектам технического регулирования;</w:t>
      </w:r>
    </w:p>
    <w:bookmarkEnd w:id="49"/>
    <w:bookmarkStart w:name="z115" w:id="50"/>
    <w:p>
      <w:pPr>
        <w:spacing w:after="0"/>
        <w:ind w:left="0"/>
        <w:jc w:val="both"/>
      </w:pPr>
      <w:r>
        <w:rPr>
          <w:rFonts w:ascii="Times New Roman"/>
          <w:b w:val="false"/>
          <w:i w:val="false"/>
          <w:color w:val="000000"/>
          <w:sz w:val="28"/>
        </w:rPr>
        <w:t>
      3) правила идентификации объектов технического регулирования. Технические регламенты Таможенного союза на отдельные виды пищевой продукции могут содержать требования к маркировке и схемы подтверждения соответствия, не вступающие в противоречие с требованиями настоящего технического регламента.</w:t>
      </w:r>
    </w:p>
    <w:bookmarkEnd w:id="50"/>
    <w:p>
      <w:pPr>
        <w:spacing w:after="0"/>
        <w:ind w:left="0"/>
        <w:jc w:val="both"/>
      </w:pPr>
      <w:r>
        <w:rPr>
          <w:rFonts w:ascii="Times New Roman"/>
          <w:b/>
          <w:i w:val="false"/>
          <w:color w:val="000000"/>
          <w:sz w:val="28"/>
        </w:rPr>
        <w:t>Статья 2. Цели принятия</w:t>
      </w:r>
    </w:p>
    <w:bookmarkStart w:name="z117" w:id="51"/>
    <w:p>
      <w:pPr>
        <w:spacing w:after="0"/>
        <w:ind w:left="0"/>
        <w:jc w:val="both"/>
      </w:pPr>
      <w:r>
        <w:rPr>
          <w:rFonts w:ascii="Times New Roman"/>
          <w:b w:val="false"/>
          <w:i w:val="false"/>
          <w:color w:val="000000"/>
          <w:sz w:val="28"/>
        </w:rPr>
        <w:t>
      Целями принятия настоящего технического регламента являются:</w:t>
      </w:r>
    </w:p>
    <w:bookmarkEnd w:id="51"/>
    <w:bookmarkStart w:name="z118" w:id="52"/>
    <w:p>
      <w:pPr>
        <w:spacing w:after="0"/>
        <w:ind w:left="0"/>
        <w:jc w:val="both"/>
      </w:pPr>
      <w:r>
        <w:rPr>
          <w:rFonts w:ascii="Times New Roman"/>
          <w:b w:val="false"/>
          <w:i w:val="false"/>
          <w:color w:val="000000"/>
          <w:sz w:val="28"/>
        </w:rPr>
        <w:t>
      1) защита жизни и (или) здоровья человека;</w:t>
      </w:r>
    </w:p>
    <w:bookmarkEnd w:id="52"/>
    <w:bookmarkStart w:name="z119" w:id="53"/>
    <w:p>
      <w:pPr>
        <w:spacing w:after="0"/>
        <w:ind w:left="0"/>
        <w:jc w:val="both"/>
      </w:pPr>
      <w:r>
        <w:rPr>
          <w:rFonts w:ascii="Times New Roman"/>
          <w:b w:val="false"/>
          <w:i w:val="false"/>
          <w:color w:val="000000"/>
          <w:sz w:val="28"/>
        </w:rPr>
        <w:t>
      2) предупреждение действий, вводящих в заблуждение приобретателей (потребителей);</w:t>
      </w:r>
    </w:p>
    <w:bookmarkEnd w:id="53"/>
    <w:bookmarkStart w:name="z120" w:id="54"/>
    <w:p>
      <w:pPr>
        <w:spacing w:after="0"/>
        <w:ind w:left="0"/>
        <w:jc w:val="both"/>
      </w:pPr>
      <w:r>
        <w:rPr>
          <w:rFonts w:ascii="Times New Roman"/>
          <w:b w:val="false"/>
          <w:i w:val="false"/>
          <w:color w:val="000000"/>
          <w:sz w:val="28"/>
        </w:rPr>
        <w:t>
      3) защита окружающей среды.</w:t>
      </w:r>
    </w:p>
    <w:bookmarkEnd w:id="54"/>
    <w:p>
      <w:pPr>
        <w:spacing w:after="0"/>
        <w:ind w:left="0"/>
        <w:jc w:val="both"/>
      </w:pPr>
      <w:r>
        <w:rPr>
          <w:rFonts w:ascii="Times New Roman"/>
          <w:b/>
          <w:i w:val="false"/>
          <w:color w:val="000000"/>
          <w:sz w:val="28"/>
        </w:rPr>
        <w:t>Статья 3. Объекты технического регулирования</w:t>
      </w:r>
    </w:p>
    <w:bookmarkStart w:name="z122" w:id="55"/>
    <w:p>
      <w:pPr>
        <w:spacing w:after="0"/>
        <w:ind w:left="0"/>
        <w:jc w:val="both"/>
      </w:pPr>
      <w:r>
        <w:rPr>
          <w:rFonts w:ascii="Times New Roman"/>
          <w:b w:val="false"/>
          <w:i w:val="false"/>
          <w:color w:val="000000"/>
          <w:sz w:val="28"/>
        </w:rPr>
        <w:t>
      1. Объектами технического регулирования настоящего технического регламента являются:</w:t>
      </w:r>
    </w:p>
    <w:bookmarkEnd w:id="55"/>
    <w:bookmarkStart w:name="z123" w:id="56"/>
    <w:p>
      <w:pPr>
        <w:spacing w:after="0"/>
        <w:ind w:left="0"/>
        <w:jc w:val="both"/>
      </w:pPr>
      <w:r>
        <w:rPr>
          <w:rFonts w:ascii="Times New Roman"/>
          <w:b w:val="false"/>
          <w:i w:val="false"/>
          <w:color w:val="000000"/>
          <w:sz w:val="28"/>
        </w:rPr>
        <w:t>
      1) пищевая продукция;</w:t>
      </w:r>
    </w:p>
    <w:bookmarkEnd w:id="56"/>
    <w:bookmarkStart w:name="z124" w:id="57"/>
    <w:p>
      <w:pPr>
        <w:spacing w:after="0"/>
        <w:ind w:left="0"/>
        <w:jc w:val="both"/>
      </w:pPr>
      <w:r>
        <w:rPr>
          <w:rFonts w:ascii="Times New Roman"/>
          <w:b w:val="false"/>
          <w:i w:val="false"/>
          <w:color w:val="000000"/>
          <w:sz w:val="28"/>
        </w:rPr>
        <w:t>
      2) связанные с требованиями к пищевой продукции процессы производства (изготовления), хранения, перевозки (транспортирования), реализации и утилизации.</w:t>
      </w:r>
    </w:p>
    <w:bookmarkEnd w:id="57"/>
    <w:bookmarkStart w:name="z125" w:id="58"/>
    <w:p>
      <w:pPr>
        <w:spacing w:after="0"/>
        <w:ind w:left="0"/>
        <w:jc w:val="both"/>
      </w:pPr>
      <w:r>
        <w:rPr>
          <w:rFonts w:ascii="Times New Roman"/>
          <w:b w:val="false"/>
          <w:i w:val="false"/>
          <w:color w:val="000000"/>
          <w:sz w:val="28"/>
        </w:rPr>
        <w:t>
      2. Настоящий технический регламент не распространяется на пищевую продукцию, производимую гражданами в домашних условиях, в личных подсобных хозяйствах или гражданами, занимающимися садоводством, огородничеством, животноводством, и процессы производства (изготовления), хранения, перевозки (транспортирования) и утилизации пищевой продукции, предназначенной только для личного потребления, и не предназначенной для выпуска в обращение на таможенной территории Таможенного союза, выращивание сельскохозяйственных культур и продуктивных животных в естественных условиях.</w:t>
      </w:r>
    </w:p>
    <w:bookmarkEnd w:id="58"/>
    <w:p>
      <w:pPr>
        <w:spacing w:after="0"/>
        <w:ind w:left="0"/>
        <w:jc w:val="both"/>
      </w:pPr>
      <w:r>
        <w:rPr>
          <w:rFonts w:ascii="Times New Roman"/>
          <w:b/>
          <w:i w:val="false"/>
          <w:color w:val="000000"/>
          <w:sz w:val="28"/>
        </w:rPr>
        <w:t>Статья 4. Определения</w:t>
      </w:r>
    </w:p>
    <w:bookmarkStart w:name="z127" w:id="59"/>
    <w:p>
      <w:pPr>
        <w:spacing w:after="0"/>
        <w:ind w:left="0"/>
        <w:jc w:val="both"/>
      </w:pPr>
      <w:r>
        <w:rPr>
          <w:rFonts w:ascii="Times New Roman"/>
          <w:b w:val="false"/>
          <w:i w:val="false"/>
          <w:color w:val="000000"/>
          <w:sz w:val="28"/>
        </w:rPr>
        <w:t>
      Для целей применения настоящего технического регламента используются следующие понятия:</w:t>
      </w:r>
    </w:p>
    <w:bookmarkEnd w:id="59"/>
    <w:bookmarkStart w:name="z128" w:id="60"/>
    <w:p>
      <w:pPr>
        <w:spacing w:after="0"/>
        <w:ind w:left="0"/>
        <w:jc w:val="both"/>
      </w:pPr>
      <w:r>
        <w:rPr>
          <w:rFonts w:ascii="Times New Roman"/>
          <w:b w:val="false"/>
          <w:i w:val="false"/>
          <w:color w:val="000000"/>
          <w:sz w:val="28"/>
        </w:rPr>
        <w:t>
      адаптированные молочные смеси (заменители женского молока) – пищевая продукция для детского питания для детей раннего возраста, произведенная в жидкой или порошкообразной форме на основе коровьего молока или молока других продуктивных животных и максимально приближенная по химическому составу к женскому молоку в целях удовлетворения физиологических потребностей детей первого года жизни в необходимых веществах и энергии;</w:t>
      </w:r>
    </w:p>
    <w:bookmarkEnd w:id="60"/>
    <w:bookmarkStart w:name="z129" w:id="61"/>
    <w:p>
      <w:pPr>
        <w:spacing w:after="0"/>
        <w:ind w:left="0"/>
        <w:jc w:val="both"/>
      </w:pPr>
      <w:r>
        <w:rPr>
          <w:rFonts w:ascii="Times New Roman"/>
          <w:b w:val="false"/>
          <w:i w:val="false"/>
          <w:color w:val="000000"/>
          <w:sz w:val="28"/>
        </w:rPr>
        <w:t>
      ароматизатор пищевой (ароматизатор) – не употребляемые человеком непосредственно в пищу вкусоароматическое вещество или вкусоароматический препарат, или термический технологический ароматизатор, или коптильный ароматизатор, или предшественники ароматизаторов, или их смесь (вкусоароматическая часть), предназначенные для придания пищевой продукции аромата и (или) вкуса (за исключением сладкого, кислого и соленого), с добавлением или без добавления других компонентов;</w:t>
      </w:r>
    </w:p>
    <w:bookmarkEnd w:id="61"/>
    <w:bookmarkStart w:name="z130" w:id="62"/>
    <w:p>
      <w:pPr>
        <w:spacing w:after="0"/>
        <w:ind w:left="0"/>
        <w:jc w:val="both"/>
      </w:pPr>
      <w:r>
        <w:rPr>
          <w:rFonts w:ascii="Times New Roman"/>
          <w:b w:val="false"/>
          <w:i w:val="false"/>
          <w:color w:val="000000"/>
          <w:sz w:val="28"/>
        </w:rPr>
        <w:t>
      безопасность пищевой продукции – состояние пищевой продукции, свидетельствующее об отсутствии недопустимого риска, связанного с вредным воздействием на человека и будущие поколения;</w:t>
      </w:r>
    </w:p>
    <w:bookmarkEnd w:id="62"/>
    <w:bookmarkStart w:name="z131" w:id="63"/>
    <w:p>
      <w:pPr>
        <w:spacing w:after="0"/>
        <w:ind w:left="0"/>
        <w:jc w:val="both"/>
      </w:pPr>
      <w:r>
        <w:rPr>
          <w:rFonts w:ascii="Times New Roman"/>
          <w:b w:val="false"/>
          <w:i w:val="false"/>
          <w:color w:val="000000"/>
          <w:sz w:val="28"/>
        </w:rPr>
        <w:t>
      биологически активные добавки к пище (БАД) – природные и (или) идентичные природным биологически активные вещества, а также пробиотические микроорганизмы, предназначенные для употребления одновременно с пищей или введения в состав пищевой продукции;</w:t>
      </w:r>
    </w:p>
    <w:bookmarkEnd w:id="63"/>
    <w:bookmarkStart w:name="z132" w:id="64"/>
    <w:p>
      <w:pPr>
        <w:spacing w:after="0"/>
        <w:ind w:left="0"/>
        <w:jc w:val="both"/>
      </w:pPr>
      <w:r>
        <w:rPr>
          <w:rFonts w:ascii="Times New Roman"/>
          <w:b w:val="false"/>
          <w:i w:val="false"/>
          <w:color w:val="000000"/>
          <w:sz w:val="28"/>
        </w:rPr>
        <w:t>
      вода питьевая для детского питания – питьевая вода, предназначенная для питья детьми, приготовления пищи и восстановления сухих продуктов для питания детей в домашних условиях;</w:t>
      </w:r>
    </w:p>
    <w:bookmarkEnd w:id="64"/>
    <w:bookmarkStart w:name="z133" w:id="65"/>
    <w:p>
      <w:pPr>
        <w:spacing w:after="0"/>
        <w:ind w:left="0"/>
        <w:jc w:val="both"/>
      </w:pPr>
      <w:r>
        <w:rPr>
          <w:rFonts w:ascii="Times New Roman"/>
          <w:b w:val="false"/>
          <w:i w:val="false"/>
          <w:color w:val="000000"/>
          <w:sz w:val="28"/>
        </w:rPr>
        <w:t>
      водные биологические ресурсы – рыбы, водные беспозвоночные, водные млекопитающие, водоросли, другие водные животные и растения, находящиеся в естественной среде обитания (в состоянии естественной свободы);</w:t>
      </w:r>
    </w:p>
    <w:bookmarkEnd w:id="65"/>
    <w:bookmarkStart w:name="z134" w:id="66"/>
    <w:p>
      <w:pPr>
        <w:spacing w:after="0"/>
        <w:ind w:left="0"/>
        <w:jc w:val="both"/>
      </w:pPr>
      <w:r>
        <w:rPr>
          <w:rFonts w:ascii="Times New Roman"/>
          <w:b w:val="false"/>
          <w:i w:val="false"/>
          <w:color w:val="000000"/>
          <w:sz w:val="28"/>
        </w:rPr>
        <w:t>
      вредное воздействие на человека пищевой продукции – воздействие неблагоприятных факторов, связанных с наличием в пищевой продукции контаминантов, загрязнителей, создающих угрозу жизни или здоровью человека, либо угрозу для жизни и здоровья будущих поколений;</w:t>
      </w:r>
    </w:p>
    <w:bookmarkEnd w:id="66"/>
    <w:bookmarkStart w:name="z135" w:id="67"/>
    <w:p>
      <w:pPr>
        <w:spacing w:after="0"/>
        <w:ind w:left="0"/>
        <w:jc w:val="both"/>
      </w:pPr>
      <w:r>
        <w:rPr>
          <w:rFonts w:ascii="Times New Roman"/>
          <w:b w:val="false"/>
          <w:i w:val="false"/>
          <w:color w:val="000000"/>
          <w:sz w:val="28"/>
        </w:rPr>
        <w:t>
      выпуск в обращение пищевой продукции – купля-продажа и иные способы передачи пищевой продукции на таможенной территории Таможенного союза, начиная с изготовителя или импортера;</w:t>
      </w:r>
    </w:p>
    <w:bookmarkEnd w:id="67"/>
    <w:bookmarkStart w:name="z136" w:id="68"/>
    <w:p>
      <w:pPr>
        <w:spacing w:after="0"/>
        <w:ind w:left="0"/>
        <w:jc w:val="both"/>
      </w:pPr>
      <w:r>
        <w:rPr>
          <w:rFonts w:ascii="Times New Roman"/>
          <w:b w:val="false"/>
          <w:i w:val="false"/>
          <w:color w:val="000000"/>
          <w:sz w:val="28"/>
        </w:rPr>
        <w:t>
      генно-модифицированные (генно-инженерные, трансгенные) организмы (далее - ГМО) – организм или несколько организмов, любое неклеточное, одноклеточное или многоклеточное образование, способные к воспроизводству или передаче наследственного генетического материала, отличные от природных организмов, полученные с применением методов генной инженерии и (или) содержащие генно-инженерный материал, в том числе гены, их фрагменты или комбинации генов;</w:t>
      </w:r>
    </w:p>
    <w:bookmarkEnd w:id="68"/>
    <w:bookmarkStart w:name="z137" w:id="69"/>
    <w:p>
      <w:pPr>
        <w:spacing w:after="0"/>
        <w:ind w:left="0"/>
        <w:jc w:val="both"/>
      </w:pPr>
      <w:r>
        <w:rPr>
          <w:rFonts w:ascii="Times New Roman"/>
          <w:b w:val="false"/>
          <w:i w:val="false"/>
          <w:color w:val="000000"/>
          <w:sz w:val="28"/>
        </w:rPr>
        <w:t>
      государственная регистрация производственных объектов,</w:t>
      </w:r>
    </w:p>
    <w:bookmarkEnd w:id="69"/>
    <w:bookmarkStart w:name="z138" w:id="70"/>
    <w:p>
      <w:pPr>
        <w:spacing w:after="0"/>
        <w:ind w:left="0"/>
        <w:jc w:val="both"/>
      </w:pPr>
      <w:r>
        <w:rPr>
          <w:rFonts w:ascii="Times New Roman"/>
          <w:b w:val="false"/>
          <w:i w:val="false"/>
          <w:color w:val="000000"/>
          <w:sz w:val="28"/>
        </w:rPr>
        <w:t>
      осуществляющих деятельность по получению, переработке (обработке) непереработанного продовольственного (пищевого) сырья животного происхождения (далее – государственная регистрация производственных объектов) – осуществление допуска юридического лица или индивидуального предпринимателя к деятельности по получению, переработке (обработке) непереработанного продовольственного (пищевого) сырья животного происхождения;</w:t>
      </w:r>
    </w:p>
    <w:bookmarkEnd w:id="70"/>
    <w:bookmarkStart w:name="z139" w:id="71"/>
    <w:p>
      <w:pPr>
        <w:spacing w:after="0"/>
        <w:ind w:left="0"/>
        <w:jc w:val="both"/>
      </w:pPr>
      <w:r>
        <w:rPr>
          <w:rFonts w:ascii="Times New Roman"/>
          <w:b w:val="false"/>
          <w:i w:val="false"/>
          <w:color w:val="000000"/>
          <w:sz w:val="28"/>
        </w:rPr>
        <w:t>
      детский травяной напиток (травяной чай) – пищевая продукция для детского питания, изготовленная на основе трав и экстрактов трав;</w:t>
      </w:r>
    </w:p>
    <w:bookmarkEnd w:id="71"/>
    <w:bookmarkStart w:name="z140" w:id="72"/>
    <w:p>
      <w:pPr>
        <w:spacing w:after="0"/>
        <w:ind w:left="0"/>
        <w:jc w:val="both"/>
      </w:pPr>
      <w:r>
        <w:rPr>
          <w:rFonts w:ascii="Times New Roman"/>
          <w:b w:val="false"/>
          <w:i w:val="false"/>
          <w:color w:val="000000"/>
          <w:sz w:val="28"/>
        </w:rPr>
        <w:t>
      идентификация пищевой продукции – процедура отнесения</w:t>
      </w:r>
    </w:p>
    <w:bookmarkEnd w:id="72"/>
    <w:bookmarkStart w:name="z141" w:id="73"/>
    <w:p>
      <w:pPr>
        <w:spacing w:after="0"/>
        <w:ind w:left="0"/>
        <w:jc w:val="both"/>
      </w:pPr>
      <w:r>
        <w:rPr>
          <w:rFonts w:ascii="Times New Roman"/>
          <w:b w:val="false"/>
          <w:i w:val="false"/>
          <w:color w:val="000000"/>
          <w:sz w:val="28"/>
        </w:rPr>
        <w:t>
      пищевой продукции к объектам технического регулирования технического регламента;</w:t>
      </w:r>
    </w:p>
    <w:bookmarkEnd w:id="73"/>
    <w:bookmarkStart w:name="z142" w:id="74"/>
    <w:p>
      <w:pPr>
        <w:spacing w:after="0"/>
        <w:ind w:left="0"/>
        <w:jc w:val="both"/>
      </w:pPr>
      <w:r>
        <w:rPr>
          <w:rFonts w:ascii="Times New Roman"/>
          <w:b w:val="false"/>
          <w:i w:val="false"/>
          <w:color w:val="000000"/>
          <w:sz w:val="28"/>
        </w:rPr>
        <w:t>
      изготовитель пищевой продукции - организация независимо от ее организационно-правовой формы или индивидуальный предприниматель, в том числе иностранные, осуществляющие от своего имени производство (изготовление) пищевой продукции для реализации приобретателям (потребителям) и несущие ответственность за соответствие этой продукции требованиям технических регламентов;</w:t>
      </w:r>
    </w:p>
    <w:bookmarkEnd w:id="74"/>
    <w:bookmarkStart w:name="z143" w:id="75"/>
    <w:p>
      <w:pPr>
        <w:spacing w:after="0"/>
        <w:ind w:left="0"/>
        <w:jc w:val="both"/>
      </w:pPr>
      <w:r>
        <w:rPr>
          <w:rFonts w:ascii="Times New Roman"/>
          <w:b w:val="false"/>
          <w:i w:val="false"/>
          <w:color w:val="000000"/>
          <w:sz w:val="28"/>
        </w:rPr>
        <w:t>
      импортер – резидент государства-члена Таможенного союза, выпускающий в обращение пищевую продукцию на таможенной территории Таможенного союза, поставляемую не резидентом государства-члена Таможенного союза, и несущий ответственность за соответствие такой продукции требованиям настоящего технического регламента;</w:t>
      </w:r>
    </w:p>
    <w:bookmarkEnd w:id="75"/>
    <w:bookmarkStart w:name="z144" w:id="76"/>
    <w:p>
      <w:pPr>
        <w:spacing w:after="0"/>
        <w:ind w:left="0"/>
        <w:jc w:val="both"/>
      </w:pPr>
      <w:r>
        <w:rPr>
          <w:rFonts w:ascii="Times New Roman"/>
          <w:b w:val="false"/>
          <w:i w:val="false"/>
          <w:color w:val="000000"/>
          <w:sz w:val="28"/>
        </w:rPr>
        <w:t>
      компонент пищевой продукции (пищевой ингредиент) (далее – компонент) – продукт или вещество (включая пищевые добавки, ароматизаторы), которые в соответствии с рецептурой используются при производстве (изготовлении) пищевой продукции и являются ее составной частью;</w:t>
      </w:r>
    </w:p>
    <w:bookmarkEnd w:id="76"/>
    <w:bookmarkStart w:name="z145" w:id="77"/>
    <w:p>
      <w:pPr>
        <w:spacing w:after="0"/>
        <w:ind w:left="0"/>
        <w:jc w:val="both"/>
      </w:pPr>
      <w:r>
        <w:rPr>
          <w:rFonts w:ascii="Times New Roman"/>
          <w:b w:val="false"/>
          <w:i w:val="false"/>
          <w:color w:val="000000"/>
          <w:sz w:val="28"/>
        </w:rPr>
        <w:t>
      контаминация (загрязнение) пищевой продукции – попадание в пищевую продукцию предметов, частиц, веществ и организмов (контаминантов, загрязнителей) и присутствие их в количествах, несвойственных данной пищевой продукции или превышающих установленные уровни, вследствие чего она приобретает опасные для человека свойства;</w:t>
      </w:r>
    </w:p>
    <w:bookmarkEnd w:id="77"/>
    <w:bookmarkStart w:name="z146" w:id="78"/>
    <w:p>
      <w:pPr>
        <w:spacing w:after="0"/>
        <w:ind w:left="0"/>
        <w:jc w:val="both"/>
      </w:pPr>
      <w:r>
        <w:rPr>
          <w:rFonts w:ascii="Times New Roman"/>
          <w:b w:val="false"/>
          <w:i w:val="false"/>
          <w:color w:val="000000"/>
          <w:sz w:val="28"/>
        </w:rPr>
        <w:t>
      начальные молочные смеси - адаптированные (максимально приближенные по химическому составу к женскому молоку) или частично адаптированные (частично приближенные по химическому составу к женскому молоку) смеси, произведенные на основе коровьего молока или молока других продуктивных животных и предназначенные для вскармливания детей с первых дней жизни до шести месяцев;</w:t>
      </w:r>
    </w:p>
    <w:bookmarkEnd w:id="78"/>
    <w:bookmarkStart w:name="z147" w:id="79"/>
    <w:p>
      <w:pPr>
        <w:spacing w:after="0"/>
        <w:ind w:left="0"/>
        <w:jc w:val="both"/>
      </w:pPr>
      <w:r>
        <w:rPr>
          <w:rFonts w:ascii="Times New Roman"/>
          <w:b w:val="false"/>
          <w:i w:val="false"/>
          <w:color w:val="000000"/>
          <w:sz w:val="28"/>
        </w:rPr>
        <w:t>
      непереработанная пищевая продукция животного происхождения – не прошедшие переработку (обработку) туши (тушки) продуктивных животных всех видов, их части (включая кровь и субпродукты), молоко сырое, сырое обезжиренное молоко, сливки сырые, продукция пчеловодства, яйца и яйцепродукция, улов водных биологических ресурсов, продукция аквакультуры;</w:t>
      </w:r>
    </w:p>
    <w:bookmarkEnd w:id="79"/>
    <w:bookmarkStart w:name="z148" w:id="80"/>
    <w:p>
      <w:pPr>
        <w:spacing w:after="0"/>
        <w:ind w:left="0"/>
        <w:jc w:val="both"/>
      </w:pPr>
      <w:r>
        <w:rPr>
          <w:rFonts w:ascii="Times New Roman"/>
          <w:b w:val="false"/>
          <w:i w:val="false"/>
          <w:color w:val="000000"/>
          <w:sz w:val="28"/>
        </w:rPr>
        <w:t>
      нормы физиологических потребностей в энергии и пищевых веществах – уровень суточного потребления пищевых веществ, достаточный для удовлетворения физиологических потребностей не менее чем 97,5 процентов населения с учетом возраста, пола, физиологического состояния и физической активности;</w:t>
      </w:r>
    </w:p>
    <w:bookmarkEnd w:id="80"/>
    <w:bookmarkStart w:name="z149" w:id="81"/>
    <w:p>
      <w:pPr>
        <w:spacing w:after="0"/>
        <w:ind w:left="0"/>
        <w:jc w:val="both"/>
      </w:pPr>
      <w:r>
        <w:rPr>
          <w:rFonts w:ascii="Times New Roman"/>
          <w:b w:val="false"/>
          <w:i w:val="false"/>
          <w:color w:val="000000"/>
          <w:sz w:val="28"/>
        </w:rPr>
        <w:t>
      нутриенты (пищевые вещества) – вещества, являющиеся составными частями пищевой продукции, которые используются организмом человека как источники энергии, источники или предшественники субстратов для построения, роста и обновления органов и тканей, образования физиологически активных веществ, участвующих в регуляции процессов жизнедеятельности, и определяющие пищевую ценность пищевой продукции;</w:t>
      </w:r>
    </w:p>
    <w:bookmarkEnd w:id="81"/>
    <w:bookmarkStart w:name="z150" w:id="82"/>
    <w:p>
      <w:pPr>
        <w:spacing w:after="0"/>
        <w:ind w:left="0"/>
        <w:jc w:val="both"/>
      </w:pPr>
      <w:r>
        <w:rPr>
          <w:rFonts w:ascii="Times New Roman"/>
          <w:b w:val="false"/>
          <w:i w:val="false"/>
          <w:color w:val="000000"/>
          <w:sz w:val="28"/>
        </w:rPr>
        <w:t>
      обогащенная пищевая продукция – пищевая продукция, в которую добавлены одно или более пищевые и (или) биологически активные вещества и (или) пробиотические микроорганизмы, не присутствующие в ней изначально, либо присутствующие в недостаточном количестве или утерянные в процессе производства (изготовления); при этом гарантированное изготовителем содержание каждого пищевого или биологически активного вещества, использованного для обогащения, доведено до уровня, соответствующего критериям для пищевой продукции – источника пищевого вещества или других отличительных признаков пищевой продукции, а максимальный уровень содержания пищевых и (или) биологически активных веществ в такой продукции не должен превышать верхний безопасный уровень потребления таких веществ при поступлении из всех возможных источников (при наличии таких уровней);</w:t>
      </w:r>
    </w:p>
    <w:bookmarkEnd w:id="82"/>
    <w:bookmarkStart w:name="z151" w:id="83"/>
    <w:p>
      <w:pPr>
        <w:spacing w:after="0"/>
        <w:ind w:left="0"/>
        <w:jc w:val="both"/>
      </w:pPr>
      <w:r>
        <w:rPr>
          <w:rFonts w:ascii="Times New Roman"/>
          <w:b w:val="false"/>
          <w:i w:val="false"/>
          <w:color w:val="000000"/>
          <w:sz w:val="28"/>
        </w:rPr>
        <w:t>
      объекты аквакультуры - рыба, водные беспозвоночные, водные млекопитающие, водоросли, другие водные животные и растения, содержащиеся, разводимые, в том числе выращиваемые, в полувольных условиях или искусственно созданной среде обитания;</w:t>
      </w:r>
    </w:p>
    <w:bookmarkEnd w:id="83"/>
    <w:bookmarkStart w:name="z152" w:id="84"/>
    <w:p>
      <w:pPr>
        <w:spacing w:after="0"/>
        <w:ind w:left="0"/>
        <w:jc w:val="both"/>
      </w:pPr>
      <w:r>
        <w:rPr>
          <w:rFonts w:ascii="Times New Roman"/>
          <w:b w:val="false"/>
          <w:i w:val="false"/>
          <w:color w:val="000000"/>
          <w:sz w:val="28"/>
        </w:rPr>
        <w:t>
      партия пищевой продукции – определенное количество пищевой продукции одного наименования, одинаково упакованной, произведенной (изготовленной) одним изготовителем по одному региональному (межгосударственному) стандарту или национальному стандарту, и (или) стандарту организации, и (или) иным документам изготовителя в определенный промежуток времени, сопровождаемое товаросопроводительной документацией, обеспечивающей прослеживаемость пищевой продукции;</w:t>
      </w:r>
    </w:p>
    <w:bookmarkEnd w:id="84"/>
    <w:bookmarkStart w:name="z153" w:id="85"/>
    <w:p>
      <w:pPr>
        <w:spacing w:after="0"/>
        <w:ind w:left="0"/>
        <w:jc w:val="both"/>
      </w:pPr>
      <w:r>
        <w:rPr>
          <w:rFonts w:ascii="Times New Roman"/>
          <w:b w:val="false"/>
          <w:i w:val="false"/>
          <w:color w:val="000000"/>
          <w:sz w:val="28"/>
        </w:rPr>
        <w:t>
      пищевая добавка – любое вещество (или смесь веществ) имеющее или не имеющее собственную пищевую ценность, обычно не употребляемое человеком непосредственно в пищу, преднамеренно вводимое в пищевую продукцию с технологической целью (функцией) при ее производстве (изготовлении), перевозке (транспортировании) и хранении, что приводит или может привести к тому, что данное вещество или продукты его превращений становятся компонентами пищевой продукции; пищевая добавка может выполнять одну или несколько технологических функций;</w:t>
      </w:r>
    </w:p>
    <w:bookmarkEnd w:id="85"/>
    <w:bookmarkStart w:name="z154" w:id="86"/>
    <w:p>
      <w:pPr>
        <w:spacing w:after="0"/>
        <w:ind w:left="0"/>
        <w:jc w:val="both"/>
      </w:pPr>
      <w:r>
        <w:rPr>
          <w:rFonts w:ascii="Times New Roman"/>
          <w:b w:val="false"/>
          <w:i w:val="false"/>
          <w:color w:val="000000"/>
          <w:sz w:val="28"/>
        </w:rPr>
        <w:t>
      пищевая продукция – продукты животного, растительного, микробиологического, минерального, искусственного или биотехнологического происхождения в натуральном, обработанном или переработанном виде, которые предназначены для употребления человеком в пищу, в том числе специализированная пищевая продукция, питьевая вода, расфасованная в емкости, питьевая минеральная вода, алкогольная продукция (в том числе пиво и напитки на основе пива), безалкогольные напитки, биологически активные добавки к пище (БАД), жевательная резинка, закваски и стартовые культуры микроорганизмов, дрожжи, пищевые добавки и ароматизаторы, а также продовольственное (пищевое) сырье;</w:t>
      </w:r>
    </w:p>
    <w:bookmarkEnd w:id="86"/>
    <w:bookmarkStart w:name="z155" w:id="87"/>
    <w:p>
      <w:pPr>
        <w:spacing w:after="0"/>
        <w:ind w:left="0"/>
        <w:jc w:val="both"/>
      </w:pPr>
      <w:r>
        <w:rPr>
          <w:rFonts w:ascii="Times New Roman"/>
          <w:b w:val="false"/>
          <w:i w:val="false"/>
          <w:color w:val="000000"/>
          <w:sz w:val="28"/>
        </w:rPr>
        <w:t>
      пищевая продукция аквакультуры – объекты аквакультуры, извлеченные (выловленные) из полувольных условий их содержания, разведения или искусственно созданной среды обитания;</w:t>
      </w:r>
    </w:p>
    <w:bookmarkEnd w:id="87"/>
    <w:bookmarkStart w:name="z156" w:id="88"/>
    <w:p>
      <w:pPr>
        <w:spacing w:after="0"/>
        <w:ind w:left="0"/>
        <w:jc w:val="both"/>
      </w:pPr>
      <w:r>
        <w:rPr>
          <w:rFonts w:ascii="Times New Roman"/>
          <w:b w:val="false"/>
          <w:i w:val="false"/>
          <w:color w:val="000000"/>
          <w:sz w:val="28"/>
        </w:rPr>
        <w:t>
      пищевая продукция диетического лечебного питания –специализированная пищевая продукция с заданной пищевой и энергетической ценностью, физическими и органолептическими свойствами и предназначенная для использования в составе лечебных диет;</w:t>
      </w:r>
    </w:p>
    <w:bookmarkEnd w:id="88"/>
    <w:bookmarkStart w:name="z157" w:id="89"/>
    <w:p>
      <w:pPr>
        <w:spacing w:after="0"/>
        <w:ind w:left="0"/>
        <w:jc w:val="both"/>
      </w:pPr>
      <w:r>
        <w:rPr>
          <w:rFonts w:ascii="Times New Roman"/>
          <w:b w:val="false"/>
          <w:i w:val="false"/>
          <w:color w:val="000000"/>
          <w:sz w:val="28"/>
        </w:rPr>
        <w:t>
      пищевая продукция диетического профилактического питания – специализированная пищевая продукция, предназначенная для коррекции углеводного, жирового, белкового, витаминного и других видов обмена веществ, в которой изменено содержание и (или) соотношение отдельных веществ относительно естественного их содержания и (или) в состав которой включены не присутствующие изначально вещества или компоненты, а также пищевая продукция, предназначенная для снижения риска развития заболеваний;</w:t>
      </w:r>
    </w:p>
    <w:bookmarkEnd w:id="89"/>
    <w:bookmarkStart w:name="z158" w:id="90"/>
    <w:p>
      <w:pPr>
        <w:spacing w:after="0"/>
        <w:ind w:left="0"/>
        <w:jc w:val="both"/>
      </w:pPr>
      <w:r>
        <w:rPr>
          <w:rFonts w:ascii="Times New Roman"/>
          <w:b w:val="false"/>
          <w:i w:val="false"/>
          <w:color w:val="000000"/>
          <w:sz w:val="28"/>
        </w:rPr>
        <w:t>
      пищевая продукция для детского питания – специализированная пищевая продукция, предназначенная для детского питания для детей, (для детей раннего возраста от 0 до 3 лет, детей дошкольного возраста от 3 до 6 лет, детей школьного возраста от 6 лет и старше), отвечающая соответствующим физиологическим потребностям детского организма и не причиняющая вред здоровью ребенка соответствующего возраста;</w:t>
      </w:r>
    </w:p>
    <w:bookmarkEnd w:id="90"/>
    <w:bookmarkStart w:name="z159" w:id="91"/>
    <w:p>
      <w:pPr>
        <w:spacing w:after="0"/>
        <w:ind w:left="0"/>
        <w:jc w:val="both"/>
      </w:pPr>
      <w:r>
        <w:rPr>
          <w:rFonts w:ascii="Times New Roman"/>
          <w:b w:val="false"/>
          <w:i w:val="false"/>
          <w:color w:val="000000"/>
          <w:sz w:val="28"/>
        </w:rPr>
        <w:t>
      пищевая продукция для питания спортсменов – специализированная пищевая продукция заданного химического состава, повышенной пищевой ценности и (или) направленной эффективности, состоящая из комплекса продуктов или представленная их отдельными видами, которая оказывает специфическое влияние на повышение адаптивных возможностей человека к физическим и нервно-эмоциональным нагрузкам;</w:t>
      </w:r>
    </w:p>
    <w:bookmarkEnd w:id="91"/>
    <w:bookmarkStart w:name="z160" w:id="92"/>
    <w:p>
      <w:pPr>
        <w:spacing w:after="0"/>
        <w:ind w:left="0"/>
        <w:jc w:val="both"/>
      </w:pPr>
      <w:r>
        <w:rPr>
          <w:rFonts w:ascii="Times New Roman"/>
          <w:b w:val="false"/>
          <w:i w:val="false"/>
          <w:color w:val="000000"/>
          <w:sz w:val="28"/>
        </w:rPr>
        <w:t>
      пищевая продукция непромышленного изготовления – пищевая продукция, полученная гражданами в домашних условиях и (или) в личных подсобных хозяйствах или гражданами, занимающимися садоводством, огородничеством, животноводством и иными видами деятельности;</w:t>
      </w:r>
    </w:p>
    <w:bookmarkEnd w:id="92"/>
    <w:bookmarkStart w:name="z161" w:id="93"/>
    <w:p>
      <w:pPr>
        <w:spacing w:after="0"/>
        <w:ind w:left="0"/>
        <w:jc w:val="both"/>
      </w:pPr>
      <w:r>
        <w:rPr>
          <w:rFonts w:ascii="Times New Roman"/>
          <w:b w:val="false"/>
          <w:i w:val="false"/>
          <w:color w:val="000000"/>
          <w:sz w:val="28"/>
        </w:rPr>
        <w:t>
      пищевая продукция нового вида – пищевая продукция (в том числе пищевые добавки и ароматизаторы), ранее не использовавшаяся человеком в пищу на таможенной территории Таможенного союза, а именно: с новой или преднамеренно измененной первичной молекулярной структурой; состоящая или выделенная из микроорганизмов, микроскопических грибов и водорослей, растений, выделенная из животных, полученная из ГМО или с их использованием, наноматериалы и продукты нанотехнологий; за исключением пищевой продукции, полученной традиционными способами, находящейся в обращении и в силу опыта считающейся безопасной;</w:t>
      </w:r>
    </w:p>
    <w:bookmarkEnd w:id="93"/>
    <w:bookmarkStart w:name="z162" w:id="94"/>
    <w:p>
      <w:pPr>
        <w:spacing w:after="0"/>
        <w:ind w:left="0"/>
        <w:jc w:val="both"/>
      </w:pPr>
      <w:r>
        <w:rPr>
          <w:rFonts w:ascii="Times New Roman"/>
          <w:b w:val="false"/>
          <w:i w:val="false"/>
          <w:color w:val="000000"/>
          <w:sz w:val="28"/>
        </w:rPr>
        <w:t>
      пищевая продукция обезвоженная – пищевая продукция, из которой полностью или частично удалена вода, присутствующая в ней изначально;</w:t>
      </w:r>
    </w:p>
    <w:bookmarkEnd w:id="94"/>
    <w:bookmarkStart w:name="z163" w:id="95"/>
    <w:p>
      <w:pPr>
        <w:spacing w:after="0"/>
        <w:ind w:left="0"/>
        <w:jc w:val="both"/>
      </w:pPr>
      <w:r>
        <w:rPr>
          <w:rFonts w:ascii="Times New Roman"/>
          <w:b w:val="false"/>
          <w:i w:val="false"/>
          <w:color w:val="000000"/>
          <w:sz w:val="28"/>
        </w:rPr>
        <w:t>
      пищевая продукция прикорма – пищевая продукция для детского питания, которую начинают вводить в рацион питания детей первого года жизни в качестве дополнения к женскому молоку, заменителям женского молока или последующим молочным смесям и произведенная (изготовленная) на основе продуктов животного и (или) растительного происхождения;</w:t>
      </w:r>
    </w:p>
    <w:bookmarkEnd w:id="95"/>
    <w:bookmarkStart w:name="z164" w:id="96"/>
    <w:p>
      <w:pPr>
        <w:spacing w:after="0"/>
        <w:ind w:left="0"/>
        <w:jc w:val="both"/>
      </w:pPr>
      <w:r>
        <w:rPr>
          <w:rFonts w:ascii="Times New Roman"/>
          <w:b w:val="false"/>
          <w:i w:val="false"/>
          <w:color w:val="000000"/>
          <w:sz w:val="28"/>
        </w:rPr>
        <w:t>
      пищевая продукция смешанного состава – пищевая продукция, состоящая из двух или более компонентов, за исключением пищевых добавок и ароматизаторов;</w:t>
      </w:r>
    </w:p>
    <w:bookmarkEnd w:id="96"/>
    <w:bookmarkStart w:name="z165" w:id="97"/>
    <w:p>
      <w:pPr>
        <w:spacing w:after="0"/>
        <w:ind w:left="0"/>
        <w:jc w:val="both"/>
      </w:pPr>
      <w:r>
        <w:rPr>
          <w:rFonts w:ascii="Times New Roman"/>
          <w:b w:val="false"/>
          <w:i w:val="false"/>
          <w:color w:val="000000"/>
          <w:sz w:val="28"/>
        </w:rPr>
        <w:t>
      переработка (обработка) – тепловая обработка (кроме замораживания и охлаждения), копчение, консервирование, созревание, сквашивание, посол, сушка, маринование, концентрирование, экстракция, экструзия или сочетание этих процессов;</w:t>
      </w:r>
    </w:p>
    <w:bookmarkEnd w:id="97"/>
    <w:bookmarkStart w:name="z166" w:id="98"/>
    <w:p>
      <w:pPr>
        <w:spacing w:after="0"/>
        <w:ind w:left="0"/>
        <w:jc w:val="both"/>
      </w:pPr>
      <w:r>
        <w:rPr>
          <w:rFonts w:ascii="Times New Roman"/>
          <w:b w:val="false"/>
          <w:i w:val="false"/>
          <w:color w:val="000000"/>
          <w:sz w:val="28"/>
        </w:rPr>
        <w:t>
      последующие молочные смеси – адаптированные (максимально приближенные по химическому составу к женскому молоку) или частично адаптированные (частично приближенные по химическому составу к женскому молоку) смеси, произведенные на основе коровьего молока или молока других продуктивных животных и предназначенные для питания детей в возрасте старше шести месяцев в сочетании с продуктами прикорма;</w:t>
      </w:r>
    </w:p>
    <w:bookmarkEnd w:id="98"/>
    <w:bookmarkStart w:name="z167" w:id="99"/>
    <w:p>
      <w:pPr>
        <w:spacing w:after="0"/>
        <w:ind w:left="0"/>
        <w:jc w:val="both"/>
      </w:pPr>
      <w:r>
        <w:rPr>
          <w:rFonts w:ascii="Times New Roman"/>
          <w:b w:val="false"/>
          <w:i w:val="false"/>
          <w:color w:val="000000"/>
          <w:sz w:val="28"/>
        </w:rPr>
        <w:t>
      пребиотики – пищевые вещества, избирательно стимулирующие рост и (или) биологическую активность представителей защитной микрофлоры кишечника человека, способствующие поддержанию ее нормального состава и биологической активности при систематическом потреблении в составе пищевой продукции;</w:t>
      </w:r>
    </w:p>
    <w:bookmarkEnd w:id="99"/>
    <w:bookmarkStart w:name="z168" w:id="100"/>
    <w:p>
      <w:pPr>
        <w:spacing w:after="0"/>
        <w:ind w:left="0"/>
        <w:jc w:val="both"/>
      </w:pPr>
      <w:r>
        <w:rPr>
          <w:rFonts w:ascii="Times New Roman"/>
          <w:b w:val="false"/>
          <w:i w:val="false"/>
          <w:color w:val="000000"/>
          <w:sz w:val="28"/>
        </w:rPr>
        <w:t>
      пробиотические микроорганизмы – живые непатогенные и нетоксигенные микроорганизмы – представители защитных групп нормального кишечного микробиоценоза здорового человека и природных симбиотических ассоциаций, поступающие в составе пищевой продукции для улучшения (оптимизации) состава и биологической активности защитной микрофлоры кишечника человека;</w:t>
      </w:r>
    </w:p>
    <w:bookmarkEnd w:id="100"/>
    <w:bookmarkStart w:name="z169" w:id="101"/>
    <w:p>
      <w:pPr>
        <w:spacing w:after="0"/>
        <w:ind w:left="0"/>
        <w:jc w:val="both"/>
      </w:pPr>
      <w:r>
        <w:rPr>
          <w:rFonts w:ascii="Times New Roman"/>
          <w:b w:val="false"/>
          <w:i w:val="false"/>
          <w:color w:val="000000"/>
          <w:sz w:val="28"/>
        </w:rPr>
        <w:t>
      продовольственное (пищевое) сырье – продукты животного, растительного, микробиологического, минерального, искусственного или биотехнологического происхождения и питьевая вода, используемые для производства (изготовления) пищевой продукции;</w:t>
      </w:r>
    </w:p>
    <w:bookmarkEnd w:id="101"/>
    <w:bookmarkStart w:name="z170" w:id="102"/>
    <w:p>
      <w:pPr>
        <w:spacing w:after="0"/>
        <w:ind w:left="0"/>
        <w:jc w:val="both"/>
      </w:pPr>
      <w:r>
        <w:rPr>
          <w:rFonts w:ascii="Times New Roman"/>
          <w:b w:val="false"/>
          <w:i w:val="false"/>
          <w:color w:val="000000"/>
          <w:sz w:val="28"/>
        </w:rPr>
        <w:t>
      продуктивные животные – животные, за исключением рыб, водных беспозвоночных, водных млекопитающих и других водных животных, целенаправленно используемые для получения от них пищевой продукции;</w:t>
      </w:r>
    </w:p>
    <w:bookmarkEnd w:id="102"/>
    <w:bookmarkStart w:name="z171" w:id="103"/>
    <w:p>
      <w:pPr>
        <w:spacing w:after="0"/>
        <w:ind w:left="0"/>
        <w:jc w:val="both"/>
      </w:pPr>
      <w:r>
        <w:rPr>
          <w:rFonts w:ascii="Times New Roman"/>
          <w:b w:val="false"/>
          <w:i w:val="false"/>
          <w:color w:val="000000"/>
          <w:sz w:val="28"/>
        </w:rPr>
        <w:t>
      производственный объект, на котором осуществляется деятельность по получению, переработке (обработке) непереработанного продовольственного (пищевого) сырья животного происхождения - объект (здание, строение, помещение, сооружение и иной объект), предназначенный для осуществления деятельности по получению, переработке (обработке) непереработанного продовольственного (пищевого) сырья животного происхождения и используемый при осуществлении указанной деятельности, принадлежащий юридическому лицу или физическому лицу в качестве индивидуального предпринимателя, осуществляющему указанную деятельность на праве собственности или ином законном основании;</w:t>
      </w:r>
    </w:p>
    <w:bookmarkEnd w:id="103"/>
    <w:bookmarkStart w:name="z172" w:id="104"/>
    <w:p>
      <w:pPr>
        <w:spacing w:after="0"/>
        <w:ind w:left="0"/>
        <w:jc w:val="both"/>
      </w:pPr>
      <w:r>
        <w:rPr>
          <w:rFonts w:ascii="Times New Roman"/>
          <w:b w:val="false"/>
          <w:i w:val="false"/>
          <w:color w:val="000000"/>
          <w:sz w:val="28"/>
        </w:rPr>
        <w:t>
      прослеживаемость пищевой продукции – возможность документарно (на бумажных и (или) электронных носителях) установить изготовителя и последующих собственников находящейся в обращении пищевой продукции, кроме конечного потребителя, а также место происхождения (производства, изготовления) пищевой продукции и (или) продовольственного (пищевого) сырья;</w:t>
      </w:r>
    </w:p>
    <w:bookmarkEnd w:id="104"/>
    <w:bookmarkStart w:name="z173" w:id="105"/>
    <w:p>
      <w:pPr>
        <w:spacing w:after="0"/>
        <w:ind w:left="0"/>
        <w:jc w:val="both"/>
      </w:pPr>
      <w:r>
        <w:rPr>
          <w:rFonts w:ascii="Times New Roman"/>
          <w:b w:val="false"/>
          <w:i w:val="false"/>
          <w:color w:val="000000"/>
          <w:sz w:val="28"/>
        </w:rPr>
        <w:t>
      процесс производства (изготовления) пищевой продукции – совокупность или сочетание последовательно выполняемых различных технологических операций производства (изготовления) пищевой продукции;</w:t>
      </w:r>
    </w:p>
    <w:bookmarkEnd w:id="105"/>
    <w:bookmarkStart w:name="z174" w:id="106"/>
    <w:p>
      <w:pPr>
        <w:spacing w:after="0"/>
        <w:ind w:left="0"/>
        <w:jc w:val="both"/>
      </w:pPr>
      <w:r>
        <w:rPr>
          <w:rFonts w:ascii="Times New Roman"/>
          <w:b w:val="false"/>
          <w:i w:val="false"/>
          <w:color w:val="000000"/>
          <w:sz w:val="28"/>
        </w:rPr>
        <w:t>
      рыба садкового содержания – рыба, выращенная и (или) передержанная в приспособлении, установленном в водном объекте для содержания ее в живом виде;</w:t>
      </w:r>
    </w:p>
    <w:bookmarkEnd w:id="106"/>
    <w:bookmarkStart w:name="z175" w:id="107"/>
    <w:p>
      <w:pPr>
        <w:spacing w:after="0"/>
        <w:ind w:left="0"/>
        <w:jc w:val="both"/>
      </w:pPr>
      <w:r>
        <w:rPr>
          <w:rFonts w:ascii="Times New Roman"/>
          <w:b w:val="false"/>
          <w:i w:val="false"/>
          <w:color w:val="000000"/>
          <w:sz w:val="28"/>
        </w:rPr>
        <w:t>
      скоропортящаяся пищевая продукция – пищевая продукция, сроки годности которой не превышают 5 дней, если иное не установлено техническими регламентами Таможенного союза на отдельные виды пищевой продукции, требующая специально создаваемых температурных режимов хранения и перевозки (транспортирования) в целях сохранения безопасности и предотвращения развития в ней болезнетворных микроорганизмов, микроорганизмов порчи и (или) образования токсинов до уровней, опасных для здоровья человека;</w:t>
      </w:r>
    </w:p>
    <w:bookmarkEnd w:id="107"/>
    <w:bookmarkStart w:name="z176" w:id="108"/>
    <w:p>
      <w:pPr>
        <w:spacing w:after="0"/>
        <w:ind w:left="0"/>
        <w:jc w:val="both"/>
      </w:pPr>
      <w:r>
        <w:rPr>
          <w:rFonts w:ascii="Times New Roman"/>
          <w:b w:val="false"/>
          <w:i w:val="false"/>
          <w:color w:val="000000"/>
          <w:sz w:val="28"/>
        </w:rPr>
        <w:t>
      специализированная пищевая продукция – пищевая продукция, для которой установлены требования к содержанию и (или) соотношению отдельных веществ или всех веществ и компонентов и (или) изменено содержание и (или) соотношение отдельных веществ относительно естественного их содержания в такой пищевой продукции и (или) в состав включены не присутствующие изначально вещества или компоненты (кроме пищевых добавок и ароматизаторов) и (или) изготовитель заявляет об их лечебных и (или) профилактических свойствах, и которая предназначена для целей безопасного употребления этой пищевой продукции отдельными категориями людей;</w:t>
      </w:r>
    </w:p>
    <w:bookmarkEnd w:id="108"/>
    <w:bookmarkStart w:name="z177" w:id="109"/>
    <w:p>
      <w:pPr>
        <w:spacing w:after="0"/>
        <w:ind w:left="0"/>
        <w:jc w:val="both"/>
      </w:pPr>
      <w:r>
        <w:rPr>
          <w:rFonts w:ascii="Times New Roman"/>
          <w:b w:val="false"/>
          <w:i w:val="false"/>
          <w:color w:val="000000"/>
          <w:sz w:val="28"/>
        </w:rPr>
        <w:t>
      срок годности пищевой продукции – период времени, в течение которого пищевая продукция должна полностью соответствовать предъявляемым к ней требованиям безопасности, установленным настоящим техническим регламентом и (или) техническими регламентами Таможенного союза на отдельные виды пищевой продукции, а также сохранять свои потребительские свойства, заявленные в маркировке, и по истечении которого пищевая продукция не пригодна для использования по назначению;</w:t>
      </w:r>
    </w:p>
    <w:bookmarkEnd w:id="109"/>
    <w:bookmarkStart w:name="z178" w:id="110"/>
    <w:p>
      <w:pPr>
        <w:spacing w:after="0"/>
        <w:ind w:left="0"/>
        <w:jc w:val="both"/>
      </w:pPr>
      <w:r>
        <w:rPr>
          <w:rFonts w:ascii="Times New Roman"/>
          <w:b w:val="false"/>
          <w:i w:val="false"/>
          <w:color w:val="000000"/>
          <w:sz w:val="28"/>
        </w:rPr>
        <w:t>
      технологические средства – вещество или материалы или их производные (за исключением оборудования, упаковочных материалов, изделий и посуды), которые, не являясь компонентами пищевой продукции, преднамеренно используются при переработке продовольственного (пищевого) сырья и (или) при производстве пищевой продукции для выполнения определенных технологических целей и после их достижения удаляются из такого сырья, такой пищевой продукции, или остаточные количества которых не оказывают технологический эффект в готовой пищевой продукции;</w:t>
      </w:r>
    </w:p>
    <w:bookmarkEnd w:id="110"/>
    <w:bookmarkStart w:name="z179" w:id="111"/>
    <w:p>
      <w:pPr>
        <w:spacing w:after="0"/>
        <w:ind w:left="0"/>
        <w:jc w:val="both"/>
      </w:pPr>
      <w:r>
        <w:rPr>
          <w:rFonts w:ascii="Times New Roman"/>
          <w:b w:val="false"/>
          <w:i w:val="false"/>
          <w:color w:val="000000"/>
          <w:sz w:val="28"/>
        </w:rPr>
        <w:t>
      тонизирующие напитки - безалкогольные и слабоалкогольные напитки, содержащие тонизирующие вещества (компоненты), в том числе растительного происхождения, в количестве, достаточном для обеспечения тонизирующего эффекта на организм человека, за исключением чая, кофе и напитков на их основе;</w:t>
      </w:r>
    </w:p>
    <w:bookmarkEnd w:id="111"/>
    <w:bookmarkStart w:name="z180" w:id="112"/>
    <w:p>
      <w:pPr>
        <w:spacing w:after="0"/>
        <w:ind w:left="0"/>
        <w:jc w:val="both"/>
      </w:pPr>
      <w:r>
        <w:rPr>
          <w:rFonts w:ascii="Times New Roman"/>
          <w:b w:val="false"/>
          <w:i w:val="false"/>
          <w:color w:val="000000"/>
          <w:sz w:val="28"/>
        </w:rPr>
        <w:t>
      улов водных биологических ресурсов – водные биологические ресурсы, извлеченные (выловленные) из естественной среды обитания;</w:t>
      </w:r>
    </w:p>
    <w:bookmarkEnd w:id="112"/>
    <w:bookmarkStart w:name="z181" w:id="113"/>
    <w:p>
      <w:pPr>
        <w:spacing w:after="0"/>
        <w:ind w:left="0"/>
        <w:jc w:val="both"/>
      </w:pPr>
      <w:r>
        <w:rPr>
          <w:rFonts w:ascii="Times New Roman"/>
          <w:b w:val="false"/>
          <w:i w:val="false"/>
          <w:color w:val="000000"/>
          <w:sz w:val="28"/>
        </w:rPr>
        <w:t>
      утилизация пищевой продукции – использование не соответствующей требованиям технических регламентов Таможенного союза пищевой продукции в целях, отличных от целей, для которых пищевая продукция предназначена и в которых обычно используется, либо приведение не соответствующей требованиям технических регламентов Таможенного союза пищевой продукции в состояние, не пригодное для любого ее использования и применения, а также исключающее неблагоприятное воздействие ее на человека, животных и окружающую среду.</w:t>
      </w:r>
    </w:p>
    <w:bookmarkEnd w:id="113"/>
    <w:p>
      <w:pPr>
        <w:spacing w:after="0"/>
        <w:ind w:left="0"/>
        <w:jc w:val="both"/>
      </w:pPr>
      <w:r>
        <w:rPr>
          <w:rFonts w:ascii="Times New Roman"/>
          <w:b/>
          <w:i w:val="false"/>
          <w:color w:val="000000"/>
          <w:sz w:val="28"/>
        </w:rPr>
        <w:t>Статья 5. Правила обращения на рынке</w:t>
      </w:r>
    </w:p>
    <w:bookmarkStart w:name="z183" w:id="114"/>
    <w:p>
      <w:pPr>
        <w:spacing w:after="0"/>
        <w:ind w:left="0"/>
        <w:jc w:val="both"/>
      </w:pPr>
      <w:r>
        <w:rPr>
          <w:rFonts w:ascii="Times New Roman"/>
          <w:b w:val="false"/>
          <w:i w:val="false"/>
          <w:color w:val="000000"/>
          <w:sz w:val="28"/>
        </w:rPr>
        <w:t>
      1. Пищевая продукция выпускается в обращение на рынке при ее соответствии настоящему техническому регламенту, а также иным техническим регламентам Таможенного союза, действие которых на нее распространяется.</w:t>
      </w:r>
    </w:p>
    <w:bookmarkEnd w:id="114"/>
    <w:bookmarkStart w:name="z184" w:id="115"/>
    <w:p>
      <w:pPr>
        <w:spacing w:after="0"/>
        <w:ind w:left="0"/>
        <w:jc w:val="both"/>
      </w:pPr>
      <w:r>
        <w:rPr>
          <w:rFonts w:ascii="Times New Roman"/>
          <w:b w:val="false"/>
          <w:i w:val="false"/>
          <w:color w:val="000000"/>
          <w:sz w:val="28"/>
        </w:rPr>
        <w:t>
      2. Пищевая продукция, соответствующая требованиям настоящего технического регламента, иных технических регламентов Таможенного союза, действие которых на нее распространяется, и прошедшая оценку (подтверждение) соответствия, маркируется единым знаком обращения продукции на рынке государств-членов Таможенного союза.</w:t>
      </w:r>
    </w:p>
    <w:bookmarkEnd w:id="115"/>
    <w:bookmarkStart w:name="z185" w:id="116"/>
    <w:p>
      <w:pPr>
        <w:spacing w:after="0"/>
        <w:ind w:left="0"/>
        <w:jc w:val="both"/>
      </w:pPr>
      <w:r>
        <w:rPr>
          <w:rFonts w:ascii="Times New Roman"/>
          <w:b w:val="false"/>
          <w:i w:val="false"/>
          <w:color w:val="000000"/>
          <w:sz w:val="28"/>
        </w:rPr>
        <w:t>
      3. Пищевая продукция, находящаяся в обращении, в том числе продовольственное (пищевое) сырье, должна сопровождаться товаросопроводительной документацией, обеспечивающей прослеживаемость данной продукции.</w:t>
      </w:r>
    </w:p>
    <w:bookmarkEnd w:id="116"/>
    <w:bookmarkStart w:name="z186" w:id="117"/>
    <w:p>
      <w:pPr>
        <w:spacing w:after="0"/>
        <w:ind w:left="0"/>
        <w:jc w:val="both"/>
      </w:pPr>
      <w:r>
        <w:rPr>
          <w:rFonts w:ascii="Times New Roman"/>
          <w:b w:val="false"/>
          <w:i w:val="false"/>
          <w:color w:val="000000"/>
          <w:sz w:val="28"/>
        </w:rPr>
        <w:t>
      4. Пищевая продукция, не соответствующая требованиям настоящего технического регламента и (или) иных технических регламентов Таможенного союза, действие которых на нее распространяется, в том числе пищевая продукция с истекшими сроками годности, подлежит изъятию из обращения участником хозяйственной деятельности (владельцем пищевой продукции) самостоятельно, либо по предписанию уполномоченных органов государственного контроля (надзора) государства-члена Таможенного союза.</w:t>
      </w:r>
    </w:p>
    <w:bookmarkEnd w:id="117"/>
    <w:p>
      <w:pPr>
        <w:spacing w:after="0"/>
        <w:ind w:left="0"/>
        <w:jc w:val="both"/>
      </w:pPr>
      <w:r>
        <w:rPr>
          <w:rFonts w:ascii="Times New Roman"/>
          <w:b/>
          <w:i w:val="false"/>
          <w:color w:val="000000"/>
          <w:sz w:val="28"/>
        </w:rPr>
        <w:t>Статья 6. Идентификация пищевой продукции (процессов) для целей их отнесения к объектам технического регулирования технического регламента</w:t>
      </w:r>
    </w:p>
    <w:bookmarkStart w:name="z188" w:id="118"/>
    <w:p>
      <w:pPr>
        <w:spacing w:after="0"/>
        <w:ind w:left="0"/>
        <w:jc w:val="both"/>
      </w:pPr>
      <w:r>
        <w:rPr>
          <w:rFonts w:ascii="Times New Roman"/>
          <w:b w:val="false"/>
          <w:i w:val="false"/>
          <w:color w:val="000000"/>
          <w:sz w:val="28"/>
        </w:rPr>
        <w:t>
      1. Для целей отнесения пищевой продукции к объектам технического регулирования, в отношении которых применяется настоящий технический регламент, заинтересованными лицами осуществляется идентификация пищевой продукции.</w:t>
      </w:r>
    </w:p>
    <w:bookmarkEnd w:id="118"/>
    <w:bookmarkStart w:name="z189" w:id="119"/>
    <w:p>
      <w:pPr>
        <w:spacing w:after="0"/>
        <w:ind w:left="0"/>
        <w:jc w:val="both"/>
      </w:pPr>
      <w:r>
        <w:rPr>
          <w:rFonts w:ascii="Times New Roman"/>
          <w:b w:val="false"/>
          <w:i w:val="false"/>
          <w:color w:val="000000"/>
          <w:sz w:val="28"/>
        </w:rPr>
        <w:t>
      2. Идентификация пищевой продукции проводится по ее наименованию и (или) ее признакам, изложенным в определении такой продукции в настоящем техническом регламенте или в технических регламентах Таможенного союза на отдельные виды пищевой продукции, и (или) визуальным и (или) органолептическим, и (или) аналитическими методами.</w:t>
      </w:r>
    </w:p>
    <w:bookmarkEnd w:id="119"/>
    <w:bookmarkStart w:name="z190" w:id="120"/>
    <w:p>
      <w:pPr>
        <w:spacing w:after="0"/>
        <w:ind w:left="0"/>
        <w:jc w:val="both"/>
      </w:pPr>
      <w:r>
        <w:rPr>
          <w:rFonts w:ascii="Times New Roman"/>
          <w:b w:val="false"/>
          <w:i w:val="false"/>
          <w:color w:val="000000"/>
          <w:sz w:val="28"/>
        </w:rPr>
        <w:t>
      3. Идентификация пищевой продукции проводится следующими методами:</w:t>
      </w:r>
    </w:p>
    <w:bookmarkEnd w:id="120"/>
    <w:bookmarkStart w:name="z191" w:id="121"/>
    <w:p>
      <w:pPr>
        <w:spacing w:after="0"/>
        <w:ind w:left="0"/>
        <w:jc w:val="both"/>
      </w:pPr>
      <w:r>
        <w:rPr>
          <w:rFonts w:ascii="Times New Roman"/>
          <w:b w:val="false"/>
          <w:i w:val="false"/>
          <w:color w:val="000000"/>
          <w:sz w:val="28"/>
        </w:rPr>
        <w:t>
      1) по наименованию - путем сравнения наименования и назначения пищевой продукции, указанных в маркировке на потребительской упаковке и (или) в товаросопроводительной документации, с наименованием, указанным в определении вида пищевой продукции в настоящем техническом регламенте и (или) в технических регламентах Таможенного союза на отдельные виды пищевой продукции;</w:t>
      </w:r>
    </w:p>
    <w:bookmarkEnd w:id="121"/>
    <w:bookmarkStart w:name="z192" w:id="122"/>
    <w:p>
      <w:pPr>
        <w:spacing w:after="0"/>
        <w:ind w:left="0"/>
        <w:jc w:val="both"/>
      </w:pPr>
      <w:r>
        <w:rPr>
          <w:rFonts w:ascii="Times New Roman"/>
          <w:b w:val="false"/>
          <w:i w:val="false"/>
          <w:color w:val="000000"/>
          <w:sz w:val="28"/>
        </w:rPr>
        <w:t>
      2) визуальным методом – путем сравнения внешнего вида пищевой продукции с признаками, изложенными в определении такой пищевой продукции в настоящем техническом регламенте и (или) в технических регламентах Таможенного союза на отдельные виды пищевой продукции;</w:t>
      </w:r>
    </w:p>
    <w:bookmarkEnd w:id="122"/>
    <w:bookmarkStart w:name="z193" w:id="123"/>
    <w:p>
      <w:pPr>
        <w:spacing w:after="0"/>
        <w:ind w:left="0"/>
        <w:jc w:val="both"/>
      </w:pPr>
      <w:r>
        <w:rPr>
          <w:rFonts w:ascii="Times New Roman"/>
          <w:b w:val="false"/>
          <w:i w:val="false"/>
          <w:color w:val="000000"/>
          <w:sz w:val="28"/>
        </w:rPr>
        <w:t>
      3) органолептическим методом – путем сравнения органолептических показателей пищевой продукции с признаками, изложенными в определении такой пищевой продукции в настоящем техническом регламенте или в технических регламентах Таможенного союза на отдельные виды пищевой продукции. Органолептический метод применяется, если пищевую продукцию невозможно идентифицировать методом по наименованию и визуальным методом;</w:t>
      </w:r>
    </w:p>
    <w:bookmarkEnd w:id="123"/>
    <w:bookmarkStart w:name="z195" w:id="124"/>
    <w:p>
      <w:pPr>
        <w:spacing w:after="0"/>
        <w:ind w:left="0"/>
        <w:jc w:val="both"/>
      </w:pPr>
      <w:r>
        <w:rPr>
          <w:rFonts w:ascii="Times New Roman"/>
          <w:b w:val="false"/>
          <w:i w:val="false"/>
          <w:color w:val="000000"/>
          <w:sz w:val="28"/>
        </w:rPr>
        <w:t>
      4) аналитическим методом - путем проверки соответствия физико- химических и (или) микробиологических показателей пищевой продукции признакам, изложенным в определении такой пищевой продукции в настоящем техническом регламенте или в технических регламентах  Таможенного союза на отдельные виды пищевой продукции. Аналитический метод применяется, если пищевую продукцию невозможно идентифицировать методом по наименованию, визуальным или органолептическим методами.</w:t>
      </w:r>
    </w:p>
    <w:bookmarkEnd w:id="124"/>
    <w:p>
      <w:pPr>
        <w:spacing w:after="0"/>
        <w:ind w:left="0"/>
        <w:jc w:val="both"/>
      </w:pPr>
      <w:r>
        <w:rPr>
          <w:rFonts w:ascii="Times New Roman"/>
          <w:b/>
          <w:i w:val="false"/>
          <w:color w:val="000000"/>
          <w:sz w:val="28"/>
        </w:rPr>
        <w:t>Статья 6</w:t>
      </w:r>
      <w:r>
        <w:rPr>
          <w:rFonts w:ascii="Times New Roman"/>
          <w:b/>
          <w:i w:val="false"/>
          <w:color w:val="000000"/>
          <w:vertAlign w:val="superscript"/>
        </w:rPr>
        <w:t>1</w:t>
      </w:r>
      <w:r>
        <w:rPr>
          <w:rFonts w:ascii="Times New Roman"/>
          <w:b/>
          <w:i w:val="false"/>
          <w:color w:val="000000"/>
          <w:sz w:val="28"/>
        </w:rPr>
        <w:t>. Отдельные требования и идентификационные признаки, устанавливаемые для шоколада, шоколадных изделий, шоколадной глазури, шоколадной массы и какао-продуктов</w:t>
      </w:r>
    </w:p>
    <w:bookmarkStart w:name="z1063" w:id="125"/>
    <w:p>
      <w:pPr>
        <w:spacing w:after="0"/>
        <w:ind w:left="0"/>
        <w:jc w:val="both"/>
      </w:pPr>
      <w:r>
        <w:rPr>
          <w:rFonts w:ascii="Times New Roman"/>
          <w:b w:val="false"/>
          <w:i w:val="false"/>
          <w:color w:val="000000"/>
          <w:sz w:val="28"/>
        </w:rPr>
        <w:t xml:space="preserve">
      Шоколад, шоколадные изделия, шоколадная глазурь, шоколадная масса и какао-продукты должны соответствовать отдельным требованиям и иметь идентификационные признаки согласно </w:t>
      </w:r>
      <w:r>
        <w:rPr>
          <w:rFonts w:ascii="Times New Roman"/>
          <w:b w:val="false"/>
          <w:i w:val="false"/>
          <w:color w:val="000000"/>
          <w:sz w:val="28"/>
        </w:rPr>
        <w:t>приложению 11</w:t>
      </w:r>
      <w:r>
        <w:rPr>
          <w:rFonts w:ascii="Times New Roman"/>
          <w:b w:val="false"/>
          <w:i w:val="false"/>
          <w:color w:val="000000"/>
          <w:sz w:val="28"/>
        </w:rPr>
        <w:t>.</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Главу 1 дополнена статьей 6</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25.11.2022 </w:t>
      </w:r>
      <w:r>
        <w:rPr>
          <w:rFonts w:ascii="Times New Roman"/>
          <w:b w:val="false"/>
          <w:i w:val="false"/>
          <w:color w:val="000000"/>
          <w:sz w:val="28"/>
        </w:rPr>
        <w:t>№ 173</w:t>
      </w:r>
      <w:r>
        <w:rPr>
          <w:rFonts w:ascii="Times New Roman"/>
          <w:b w:val="false"/>
          <w:i w:val="false"/>
          <w:color w:val="ff0000"/>
          <w:sz w:val="28"/>
        </w:rPr>
        <w:t xml:space="preserve"> (вступает в силу по истечении 210 дней с даты его официального опубликования).</w:t>
      </w:r>
      <w:r>
        <w:br/>
      </w:r>
      <w:r>
        <w:rPr>
          <w:rFonts w:ascii="Times New Roman"/>
          <w:b w:val="false"/>
          <w:i w:val="false"/>
          <w:color w:val="000000"/>
          <w:sz w:val="28"/>
        </w:rPr>
        <w:t>
</w:t>
      </w:r>
    </w:p>
    <w:bookmarkStart w:name="z196" w:id="126"/>
    <w:p>
      <w:pPr>
        <w:spacing w:after="0"/>
        <w:ind w:left="0"/>
        <w:jc w:val="left"/>
      </w:pPr>
      <w:r>
        <w:rPr>
          <w:rFonts w:ascii="Times New Roman"/>
          <w:b/>
          <w:i w:val="false"/>
          <w:color w:val="000000"/>
        </w:rPr>
        <w:t xml:space="preserve"> ГЛАВА 2. ТРЕБОВАНИЯ БЕЗОПАСНОСТИ ПИЩЕВОЙ ПРОДУКЦИИ</w:t>
      </w:r>
    </w:p>
    <w:bookmarkEnd w:id="126"/>
    <w:p>
      <w:pPr>
        <w:spacing w:after="0"/>
        <w:ind w:left="0"/>
        <w:jc w:val="both"/>
      </w:pPr>
      <w:r>
        <w:rPr>
          <w:rFonts w:ascii="Times New Roman"/>
          <w:b/>
          <w:i w:val="false"/>
          <w:color w:val="000000"/>
          <w:sz w:val="28"/>
        </w:rPr>
        <w:t>Статья 7. Общие требования безопасности пищевой продукции</w:t>
      </w:r>
    </w:p>
    <w:bookmarkStart w:name="z198" w:id="127"/>
    <w:p>
      <w:pPr>
        <w:spacing w:after="0"/>
        <w:ind w:left="0"/>
        <w:jc w:val="both"/>
      </w:pPr>
      <w:r>
        <w:rPr>
          <w:rFonts w:ascii="Times New Roman"/>
          <w:b w:val="false"/>
          <w:i w:val="false"/>
          <w:color w:val="000000"/>
          <w:sz w:val="28"/>
        </w:rPr>
        <w:t>
      1. Пищевая продукция, находящаяся в обращении на таможенной территории Таможенного союза в течение установленного срока годности, при использовании по назначению должна быть безопасной.</w:t>
      </w:r>
    </w:p>
    <w:bookmarkEnd w:id="127"/>
    <w:bookmarkStart w:name="z199" w:id="128"/>
    <w:p>
      <w:pPr>
        <w:spacing w:after="0"/>
        <w:ind w:left="0"/>
        <w:jc w:val="both"/>
      </w:pPr>
      <w:r>
        <w:rPr>
          <w:rFonts w:ascii="Times New Roman"/>
          <w:b w:val="false"/>
          <w:i w:val="false"/>
          <w:color w:val="000000"/>
          <w:sz w:val="28"/>
        </w:rPr>
        <w:t>
      2. Показатели безопасности пищевой продукции установлены в Приложениях 1, 2, 3, 4, 51 и 6 к настоящему техническому регламенту.</w:t>
      </w:r>
    </w:p>
    <w:bookmarkEnd w:id="128"/>
    <w:bookmarkStart w:name="z200" w:id="129"/>
    <w:p>
      <w:pPr>
        <w:spacing w:after="0"/>
        <w:ind w:left="0"/>
        <w:jc w:val="both"/>
      </w:pPr>
      <w:r>
        <w:rPr>
          <w:rFonts w:ascii="Times New Roman"/>
          <w:b w:val="false"/>
          <w:i w:val="false"/>
          <w:color w:val="000000"/>
          <w:sz w:val="28"/>
        </w:rPr>
        <w:t>
      3. Показатели безопасности (кроме микробиологических) для пищевой продукции смешанного состава определяются по вкладу отдельных компонентов с учетом массовых долей и показателей безопасности для данных компонентов, установленных настоящим техническим регламентом, если иное не установлено Приложениями 1, 2, 3, 4, 51 и 6 настоящего технического регламента и (или) техническими регламентами Таможенного союза на отдельные виды пищевой продукции.</w:t>
      </w:r>
    </w:p>
    <w:bookmarkEnd w:id="129"/>
    <w:bookmarkStart w:name="z201" w:id="130"/>
    <w:p>
      <w:pPr>
        <w:spacing w:after="0"/>
        <w:ind w:left="0"/>
        <w:jc w:val="both"/>
      </w:pPr>
      <w:r>
        <w:rPr>
          <w:rFonts w:ascii="Times New Roman"/>
          <w:b w:val="false"/>
          <w:i w:val="false"/>
          <w:color w:val="000000"/>
          <w:sz w:val="28"/>
        </w:rPr>
        <w:t xml:space="preserve">
      4. Показатели безопасности (кроме микробиологических) обезвоженной пищевой продукции рассчитываются в пересчете на исходное продовольственное (пищевое) сырье с учетом содержания сухих веществ в нем и в обезвоженной пищевой продукции, если иное не установлено </w:t>
      </w:r>
      <w:r>
        <w:rPr>
          <w:rFonts w:ascii="Times New Roman"/>
          <w:b w:val="false"/>
          <w:i w:val="false"/>
          <w:color w:val="000000"/>
          <w:sz w:val="28"/>
        </w:rPr>
        <w:t>Приложениями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4, 51 и 6 настоящего технического регламента и (или) техническими регламентами Таможенного союза на отдельные виды пищевой продукции.</w:t>
      </w:r>
    </w:p>
    <w:bookmarkEnd w:id="130"/>
    <w:bookmarkStart w:name="z202" w:id="131"/>
    <w:p>
      <w:pPr>
        <w:spacing w:after="0"/>
        <w:ind w:left="0"/>
        <w:jc w:val="both"/>
      </w:pPr>
      <w:r>
        <w:rPr>
          <w:rFonts w:ascii="Times New Roman"/>
          <w:b w:val="false"/>
          <w:i w:val="false"/>
          <w:color w:val="000000"/>
          <w:sz w:val="28"/>
        </w:rPr>
        <w:t>
      5. В пищевой продукции, находящейся в обращении, не допускается наличие возбудителей инфекционных, паразитарных заболеваний, их токсинов, представляющих опасность для здоровья человека и животных.</w:t>
      </w:r>
    </w:p>
    <w:bookmarkEnd w:id="131"/>
    <w:bookmarkStart w:name="z1049" w:id="132"/>
    <w:p>
      <w:pPr>
        <w:spacing w:after="0"/>
        <w:ind w:left="0"/>
        <w:jc w:val="both"/>
      </w:pPr>
      <w:r>
        <w:rPr>
          <w:rFonts w:ascii="Times New Roman"/>
          <w:b w:val="false"/>
          <w:i w:val="false"/>
          <w:color w:val="000000"/>
          <w:sz w:val="28"/>
        </w:rPr>
        <w:t xml:space="preserve">
      Непереработанное продовольственное (пищевое) сырье животного происхождения, предназначенное для производства (изготовления) пищевой продукции, должно быть получено от продуктивных животных, уловов водных биологических ресурсов и объектов аквакультуры и признано пригодным для употребления в пищу по результатам ветеринарно-санитарной экспертизы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настоящего технического регламента.</w:t>
      </w:r>
    </w:p>
    <w:bookmarkEnd w:id="132"/>
    <w:bookmarkStart w:name="z1050" w:id="133"/>
    <w:p>
      <w:pPr>
        <w:spacing w:after="0"/>
        <w:ind w:left="0"/>
        <w:jc w:val="both"/>
      </w:pPr>
      <w:r>
        <w:rPr>
          <w:rFonts w:ascii="Times New Roman"/>
          <w:b w:val="false"/>
          <w:i w:val="false"/>
          <w:color w:val="000000"/>
          <w:sz w:val="28"/>
        </w:rPr>
        <w:t>
      К обращению и производству (изготовлению) пищевой продукции не допускается непереработанное продовольственное (пищевое) сырье животного происхождения:</w:t>
      </w:r>
    </w:p>
    <w:bookmarkEnd w:id="133"/>
    <w:bookmarkStart w:name="z1051" w:id="134"/>
    <w:p>
      <w:pPr>
        <w:spacing w:after="0"/>
        <w:ind w:left="0"/>
        <w:jc w:val="both"/>
      </w:pPr>
      <w:r>
        <w:rPr>
          <w:rFonts w:ascii="Times New Roman"/>
          <w:b w:val="false"/>
          <w:i w:val="false"/>
          <w:color w:val="000000"/>
          <w:sz w:val="28"/>
        </w:rPr>
        <w:t>
      не соответствующее по органолептическим показателям;</w:t>
      </w:r>
    </w:p>
    <w:bookmarkEnd w:id="134"/>
    <w:bookmarkStart w:name="z1052" w:id="135"/>
    <w:p>
      <w:pPr>
        <w:spacing w:after="0"/>
        <w:ind w:left="0"/>
        <w:jc w:val="both"/>
      </w:pPr>
      <w:r>
        <w:rPr>
          <w:rFonts w:ascii="Times New Roman"/>
          <w:b w:val="false"/>
          <w:i w:val="false"/>
          <w:color w:val="000000"/>
          <w:sz w:val="28"/>
        </w:rPr>
        <w:t>
      содержащее средства консервирования;</w:t>
      </w:r>
    </w:p>
    <w:bookmarkEnd w:id="135"/>
    <w:bookmarkStart w:name="z1053" w:id="136"/>
    <w:p>
      <w:pPr>
        <w:spacing w:after="0"/>
        <w:ind w:left="0"/>
        <w:jc w:val="both"/>
      </w:pPr>
      <w:r>
        <w:rPr>
          <w:rFonts w:ascii="Times New Roman"/>
          <w:b w:val="false"/>
          <w:i w:val="false"/>
          <w:color w:val="000000"/>
          <w:sz w:val="28"/>
        </w:rPr>
        <w:t>
      обработанное красителями и ароматизаторами, ионизирующим облучением (мясо птицы, кроликов и конины) или ультрафиолетовыми лучами;</w:t>
      </w:r>
    </w:p>
    <w:bookmarkEnd w:id="136"/>
    <w:bookmarkStart w:name="z1054" w:id="137"/>
    <w:p>
      <w:pPr>
        <w:spacing w:after="0"/>
        <w:ind w:left="0"/>
        <w:jc w:val="both"/>
      </w:pPr>
      <w:r>
        <w:rPr>
          <w:rFonts w:ascii="Times New Roman"/>
          <w:b w:val="false"/>
          <w:i w:val="false"/>
          <w:color w:val="000000"/>
          <w:sz w:val="28"/>
        </w:rPr>
        <w:t>
      мясо и продукты убоя, полученные от туш с остатками внутренних органов, мясо с кровоизлияниями в тканях, неудаленными абсцессами, с личинками оводов и других насекомых, поврежденное и (или) контаминированное грызунами, с механическими примесями, а также с несвойственными мясу цветом, запахом, вкусом (рыбы, лекарственных средств, трав и др.);</w:t>
      </w:r>
    </w:p>
    <w:bookmarkEnd w:id="137"/>
    <w:bookmarkStart w:name="z1055" w:id="138"/>
    <w:p>
      <w:pPr>
        <w:spacing w:after="0"/>
        <w:ind w:left="0"/>
        <w:jc w:val="both"/>
      </w:pPr>
      <w:r>
        <w:rPr>
          <w:rFonts w:ascii="Times New Roman"/>
          <w:b w:val="false"/>
          <w:i w:val="false"/>
          <w:color w:val="000000"/>
          <w:sz w:val="28"/>
        </w:rPr>
        <w:t>
      охлажденное мясо, мясо птицы, имеющее в любой точке измерения температуру выше плюс 4 °С;</w:t>
      </w:r>
    </w:p>
    <w:bookmarkEnd w:id="138"/>
    <w:bookmarkStart w:name="z1056" w:id="139"/>
    <w:p>
      <w:pPr>
        <w:spacing w:after="0"/>
        <w:ind w:left="0"/>
        <w:jc w:val="both"/>
      </w:pPr>
      <w:r>
        <w:rPr>
          <w:rFonts w:ascii="Times New Roman"/>
          <w:b w:val="false"/>
          <w:i w:val="false"/>
          <w:color w:val="000000"/>
          <w:sz w:val="28"/>
        </w:rPr>
        <w:t>
      замороженное мясо (за исключением мяса кроликов), имеющее в любой точке измерения температуру выше минус 8 °С, замороженное мясо птицы и мясо кроликов, имеющее в любой точке измерения температуру выше минус 12  С (температура хранения мяса должна быть не выше минус 18 °С);</w:t>
      </w:r>
    </w:p>
    <w:bookmarkEnd w:id="139"/>
    <w:bookmarkStart w:name="z1057" w:id="140"/>
    <w:p>
      <w:pPr>
        <w:spacing w:after="0"/>
        <w:ind w:left="0"/>
        <w:jc w:val="both"/>
      </w:pPr>
      <w:r>
        <w:rPr>
          <w:rFonts w:ascii="Times New Roman"/>
          <w:b w:val="false"/>
          <w:i w:val="false"/>
          <w:color w:val="000000"/>
          <w:sz w:val="28"/>
        </w:rPr>
        <w:t>
      замороженное мясо и мясо птицы, подвергнутое размораживанию в период хранения;</w:t>
      </w:r>
    </w:p>
    <w:bookmarkEnd w:id="140"/>
    <w:bookmarkStart w:name="z1058" w:id="141"/>
    <w:p>
      <w:pPr>
        <w:spacing w:after="0"/>
        <w:ind w:left="0"/>
        <w:jc w:val="both"/>
      </w:pPr>
      <w:r>
        <w:rPr>
          <w:rFonts w:ascii="Times New Roman"/>
          <w:b w:val="false"/>
          <w:i w:val="false"/>
          <w:color w:val="000000"/>
          <w:sz w:val="28"/>
        </w:rPr>
        <w:t>
      натуральный мед и продукты пчеловодства, содержащие ветеринарные лекарственные средства (свыше предела обнаружения метода определения) группы имидазолов (метронидазол, диметридазол, ронидазол, клотримазол, аминитризол, тинидазол), и (или) группы нитрофуранов и их метаболитов (включая фуразолидон и фурацилин), дапсон, колхицин, аминазин и их аналоги, и (или) другие установленные актами органов Евразийского экономического союза (далее – Союз) и применяемые для обработки пчел препараты, наличие остаточных количеств которых не допускается, а также препараты кумафос (более 100 мкг/кг) и амитраз (более 200 мкг/кг).</w:t>
      </w:r>
    </w:p>
    <w:bookmarkEnd w:id="141"/>
    <w:bookmarkStart w:name="z1059" w:id="142"/>
    <w:p>
      <w:pPr>
        <w:spacing w:after="0"/>
        <w:ind w:left="0"/>
        <w:jc w:val="both"/>
      </w:pPr>
      <w:r>
        <w:rPr>
          <w:rFonts w:ascii="Times New Roman"/>
          <w:b w:val="false"/>
          <w:i w:val="false"/>
          <w:color w:val="000000"/>
          <w:sz w:val="28"/>
        </w:rPr>
        <w:t>
      Непереработанное продовольственное (пищевое) сырье животного происхождения, полученное от убоя крупного и мелкого рогатого скота, должно быть получено от животных, которые не получали корма животного происхождения, содержащие белки жвачных животных, за исключением веществ, рекомендованных Кодексом здоровья наземных животных Всемирной организации здравоохранения животных.</w:t>
      </w:r>
    </w:p>
    <w:bookmarkEnd w:id="142"/>
    <w:bookmarkStart w:name="z1060" w:id="143"/>
    <w:p>
      <w:pPr>
        <w:spacing w:after="0"/>
        <w:ind w:left="0"/>
        <w:jc w:val="both"/>
      </w:pPr>
      <w:r>
        <w:rPr>
          <w:rFonts w:ascii="Times New Roman"/>
          <w:b w:val="false"/>
          <w:i w:val="false"/>
          <w:color w:val="000000"/>
          <w:sz w:val="28"/>
        </w:rPr>
        <w:t>
      Объекты аквакультуры, выращенные в установках замкнутого водоснабжения, должны пройти необходимую передержку.</w:t>
      </w:r>
    </w:p>
    <w:bookmarkEnd w:id="143"/>
    <w:bookmarkStart w:name="z1061" w:id="144"/>
    <w:p>
      <w:pPr>
        <w:spacing w:after="0"/>
        <w:ind w:left="0"/>
        <w:jc w:val="both"/>
      </w:pPr>
      <w:r>
        <w:rPr>
          <w:rFonts w:ascii="Times New Roman"/>
          <w:b w:val="false"/>
          <w:i w:val="false"/>
          <w:color w:val="000000"/>
          <w:sz w:val="28"/>
        </w:rPr>
        <w:t>
      Двустворчатые моллюски, иглокожие, оболочники и морские гастроподы должны пройти необходимую выдержку в распределительно-очистительных центрах.</w:t>
      </w:r>
    </w:p>
    <w:bookmarkEnd w:id="144"/>
    <w:bookmarkStart w:name="z203" w:id="145"/>
    <w:p>
      <w:pPr>
        <w:spacing w:after="0"/>
        <w:ind w:left="0"/>
        <w:jc w:val="both"/>
      </w:pPr>
      <w:r>
        <w:rPr>
          <w:rFonts w:ascii="Times New Roman"/>
          <w:b w:val="false"/>
          <w:i w:val="false"/>
          <w:color w:val="000000"/>
          <w:sz w:val="28"/>
        </w:rPr>
        <w:t>
      6. Сроки годности и условия хранения пищевой продукции устанавливаются изготовителем.</w:t>
      </w:r>
    </w:p>
    <w:bookmarkEnd w:id="145"/>
    <w:bookmarkStart w:name="z204" w:id="146"/>
    <w:p>
      <w:pPr>
        <w:spacing w:after="0"/>
        <w:ind w:left="0"/>
        <w:jc w:val="both"/>
      </w:pPr>
      <w:r>
        <w:rPr>
          <w:rFonts w:ascii="Times New Roman"/>
          <w:b w:val="false"/>
          <w:i w:val="false"/>
          <w:color w:val="000000"/>
          <w:sz w:val="28"/>
        </w:rPr>
        <w:t>
      7. Материалы, используемые для изготовления упаковки, изделий, контактирующих с пищевой продукцией, должны соответствовать требованиям, установленным соответствующим техническим регламентом Таможенного союза.</w:t>
      </w:r>
    </w:p>
    <w:bookmarkEnd w:id="146"/>
    <w:bookmarkStart w:name="z205" w:id="147"/>
    <w:p>
      <w:pPr>
        <w:spacing w:after="0"/>
        <w:ind w:left="0"/>
        <w:jc w:val="both"/>
      </w:pPr>
      <w:r>
        <w:rPr>
          <w:rFonts w:ascii="Times New Roman"/>
          <w:b w:val="false"/>
          <w:i w:val="false"/>
          <w:color w:val="000000"/>
          <w:sz w:val="28"/>
        </w:rPr>
        <w:t>
      8. Требования к пищевым добавкам, ароматизаторам и технологическим средствам, используемым при производстве пищевой продукции, устанавливаются соответствующим техническим регламентом Таможенного союза.</w:t>
      </w:r>
    </w:p>
    <w:bookmarkEnd w:id="147"/>
    <w:bookmarkStart w:name="z206" w:id="148"/>
    <w:p>
      <w:pPr>
        <w:spacing w:after="0"/>
        <w:ind w:left="0"/>
        <w:jc w:val="both"/>
      </w:pPr>
      <w:r>
        <w:rPr>
          <w:rFonts w:ascii="Times New Roman"/>
          <w:b w:val="false"/>
          <w:i w:val="false"/>
          <w:color w:val="000000"/>
          <w:sz w:val="28"/>
        </w:rPr>
        <w:t>
      9. При производстве (изготовлении) пищевой продукции из продовольственного (пищевого) сырья, полученного из ГМО растительного, животного и микробного происхождения, должны использоваться линии ГМО, прошедшие государственную регистрацию.</w:t>
      </w:r>
    </w:p>
    <w:bookmarkEnd w:id="148"/>
    <w:bookmarkStart w:name="z207" w:id="149"/>
    <w:p>
      <w:pPr>
        <w:spacing w:after="0"/>
        <w:ind w:left="0"/>
        <w:jc w:val="both"/>
      </w:pPr>
      <w:r>
        <w:rPr>
          <w:rFonts w:ascii="Times New Roman"/>
          <w:b w:val="false"/>
          <w:i w:val="false"/>
          <w:color w:val="000000"/>
          <w:sz w:val="28"/>
        </w:rPr>
        <w:t>
      В случае если изготовитель при производстве пищевой продукции не использовал ГМО, содержание в пищевой продукции 0,9 процентов и менее ГМО является случайной или технически неустранимой примесью, и такая пищевая продукция не относится к пищевой продукции, содержащей ГМО.</w:t>
      </w:r>
    </w:p>
    <w:bookmarkEnd w:id="149"/>
    <w:bookmarkStart w:name="z208" w:id="150"/>
    <w:p>
      <w:pPr>
        <w:spacing w:after="0"/>
        <w:ind w:left="0"/>
        <w:jc w:val="both"/>
      </w:pPr>
      <w:r>
        <w:rPr>
          <w:rFonts w:ascii="Times New Roman"/>
          <w:b w:val="false"/>
          <w:i w:val="false"/>
          <w:color w:val="000000"/>
          <w:sz w:val="28"/>
        </w:rPr>
        <w:t>
      10. Производство (изготовление) пищевой продукции для детского питания для детей первого года жизни осуществляется на специализированных производственных объектах, или в специализированных цехах, или на специализированных технологических линиях.</w:t>
      </w:r>
    </w:p>
    <w:bookmarkEnd w:id="150"/>
    <w:bookmarkStart w:name="z209" w:id="151"/>
    <w:p>
      <w:pPr>
        <w:spacing w:after="0"/>
        <w:ind w:left="0"/>
        <w:jc w:val="both"/>
      </w:pPr>
      <w:r>
        <w:rPr>
          <w:rFonts w:ascii="Times New Roman"/>
          <w:b w:val="false"/>
          <w:i w:val="false"/>
          <w:color w:val="000000"/>
          <w:sz w:val="28"/>
        </w:rPr>
        <w:t>
      11. В свежих и свежезамороженных зелени столовой, овощах, фруктах и ягоде не допускается наличие яиц гельминтов и цист кишечных патогенных простейших.</w:t>
      </w:r>
    </w:p>
    <w:bookmarkEnd w:id="151"/>
    <w:bookmarkStart w:name="z210" w:id="152"/>
    <w:p>
      <w:pPr>
        <w:spacing w:after="0"/>
        <w:ind w:left="0"/>
        <w:jc w:val="both"/>
      </w:pPr>
      <w:r>
        <w:rPr>
          <w:rFonts w:ascii="Times New Roman"/>
          <w:b w:val="false"/>
          <w:i w:val="false"/>
          <w:color w:val="000000"/>
          <w:sz w:val="28"/>
        </w:rPr>
        <w:t>
      12. Содержание каждого пищевого или биологически активного вещества в обогащенной пищевой продукции, использованного для обогащения, должно быть доведено до уровня употребления в 100 мл или 100 г, или разовой порции такой продукции не менее 5 процентов уровня суточного потребления.</w:t>
      </w:r>
    </w:p>
    <w:bookmarkEnd w:id="152"/>
    <w:bookmarkStart w:name="z211" w:id="153"/>
    <w:p>
      <w:pPr>
        <w:spacing w:after="0"/>
        <w:ind w:left="0"/>
        <w:jc w:val="both"/>
      </w:pPr>
      <w:r>
        <w:rPr>
          <w:rFonts w:ascii="Times New Roman"/>
          <w:b w:val="false"/>
          <w:i w:val="false"/>
          <w:color w:val="000000"/>
          <w:sz w:val="28"/>
        </w:rPr>
        <w:t>
      Содержание пробиотических микроорганизмов в обогащенной пищевой продукции должно оставлять не менее 109 колониеобразующих единиц (микробных клеток) в 1 г или 1 мл такой продукции.</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решениями Совета Евразийской экономической комиссии от 08.08.2019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 от 23.06.2023 </w:t>
      </w:r>
      <w:r>
        <w:rPr>
          <w:rFonts w:ascii="Times New Roman"/>
          <w:b w:val="false"/>
          <w:i w:val="false"/>
          <w:color w:val="000000"/>
          <w:sz w:val="28"/>
        </w:rPr>
        <w:t>№ 70</w:t>
      </w:r>
      <w:r>
        <w:rPr>
          <w:rFonts w:ascii="Times New Roman"/>
          <w:b w:val="false"/>
          <w:i w:val="false"/>
          <w:color w:val="ff0000"/>
          <w:sz w:val="28"/>
        </w:rPr>
        <w:t xml:space="preserve"> (вступает в силу по истечении 12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Требования безопасности к специализированной пищевой продукции</w:t>
      </w:r>
    </w:p>
    <w:bookmarkStart w:name="z213" w:id="154"/>
    <w:p>
      <w:pPr>
        <w:spacing w:after="0"/>
        <w:ind w:left="0"/>
        <w:jc w:val="both"/>
      </w:pPr>
      <w:r>
        <w:rPr>
          <w:rFonts w:ascii="Times New Roman"/>
          <w:b w:val="false"/>
          <w:i w:val="false"/>
          <w:color w:val="000000"/>
          <w:sz w:val="28"/>
        </w:rPr>
        <w:t>
      1. При производстве (изготовлении) пищевой продукции для детского питания, пищевой продукции для беременных и кормящих женщин не допускается использование продовольственного (пищевого) сырья, содержащего ГМО.</w:t>
      </w:r>
    </w:p>
    <w:bookmarkEnd w:id="154"/>
    <w:bookmarkStart w:name="z214" w:id="155"/>
    <w:p>
      <w:pPr>
        <w:spacing w:after="0"/>
        <w:ind w:left="0"/>
        <w:jc w:val="both"/>
      </w:pPr>
      <w:r>
        <w:rPr>
          <w:rFonts w:ascii="Times New Roman"/>
          <w:b w:val="false"/>
          <w:i w:val="false"/>
          <w:color w:val="000000"/>
          <w:sz w:val="28"/>
        </w:rPr>
        <w:t xml:space="preserve">
      При производстве пищевой продукции для детского питания не допускается использование продовольственного (пищевого) сырья, полученного с применением пестицидов согласно </w:t>
      </w:r>
      <w:r>
        <w:rPr>
          <w:rFonts w:ascii="Times New Roman"/>
          <w:b w:val="false"/>
          <w:i w:val="false"/>
          <w:color w:val="000000"/>
          <w:sz w:val="28"/>
        </w:rPr>
        <w:t>Приложению 10</w:t>
      </w:r>
      <w:r>
        <w:rPr>
          <w:rFonts w:ascii="Times New Roman"/>
          <w:b w:val="false"/>
          <w:i w:val="false"/>
          <w:color w:val="000000"/>
          <w:sz w:val="28"/>
        </w:rPr>
        <w:t>.</w:t>
      </w:r>
    </w:p>
    <w:bookmarkEnd w:id="155"/>
    <w:bookmarkStart w:name="z215" w:id="156"/>
    <w:p>
      <w:pPr>
        <w:spacing w:after="0"/>
        <w:ind w:left="0"/>
        <w:jc w:val="both"/>
      </w:pPr>
      <w:r>
        <w:rPr>
          <w:rFonts w:ascii="Times New Roman"/>
          <w:b w:val="false"/>
          <w:i w:val="false"/>
          <w:color w:val="000000"/>
          <w:sz w:val="28"/>
        </w:rPr>
        <w:t xml:space="preserve">
      2. Пищевая продукция для беременных и кормящих женщин должна соответствовать требованиям, установленным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техническому регламенту и (или) техническими регламентами Таможенного союза на отдельные виды пищевой продукции.</w:t>
      </w:r>
    </w:p>
    <w:bookmarkEnd w:id="156"/>
    <w:bookmarkStart w:name="z216" w:id="157"/>
    <w:p>
      <w:pPr>
        <w:spacing w:after="0"/>
        <w:ind w:left="0"/>
        <w:jc w:val="both"/>
      </w:pPr>
      <w:r>
        <w:rPr>
          <w:rFonts w:ascii="Times New Roman"/>
          <w:b w:val="false"/>
          <w:i w:val="false"/>
          <w:color w:val="000000"/>
          <w:sz w:val="28"/>
        </w:rPr>
        <w:t>
      3. Пищевая продукция для детей первого года жизни по своей консистенции должна соответствовать возрастным физиологическим особенностям пищеварительной системы ребенка данного возраста.</w:t>
      </w:r>
    </w:p>
    <w:bookmarkEnd w:id="157"/>
    <w:bookmarkStart w:name="z217" w:id="158"/>
    <w:p>
      <w:pPr>
        <w:spacing w:after="0"/>
        <w:ind w:left="0"/>
        <w:jc w:val="both"/>
      </w:pPr>
      <w:r>
        <w:rPr>
          <w:rFonts w:ascii="Times New Roman"/>
          <w:b w:val="false"/>
          <w:i w:val="false"/>
          <w:color w:val="000000"/>
          <w:sz w:val="28"/>
        </w:rPr>
        <w:t>
      4. Пищевая продукция для детского питания должна отвечать следующим требованиям:</w:t>
      </w:r>
    </w:p>
    <w:bookmarkEnd w:id="158"/>
    <w:bookmarkStart w:name="z218" w:id="159"/>
    <w:p>
      <w:pPr>
        <w:spacing w:after="0"/>
        <w:ind w:left="0"/>
        <w:jc w:val="both"/>
      </w:pPr>
      <w:r>
        <w:rPr>
          <w:rFonts w:ascii="Times New Roman"/>
          <w:b w:val="false"/>
          <w:i w:val="false"/>
          <w:color w:val="000000"/>
          <w:sz w:val="28"/>
        </w:rPr>
        <w:t>
      печенье для детского питания не должно содержать добавленного сахара более 25 процентов;</w:t>
      </w:r>
    </w:p>
    <w:bookmarkEnd w:id="159"/>
    <w:bookmarkStart w:name="z219" w:id="160"/>
    <w:p>
      <w:pPr>
        <w:spacing w:after="0"/>
        <w:ind w:left="0"/>
        <w:jc w:val="both"/>
      </w:pPr>
      <w:r>
        <w:rPr>
          <w:rFonts w:ascii="Times New Roman"/>
          <w:b w:val="false"/>
          <w:i w:val="false"/>
          <w:color w:val="000000"/>
          <w:sz w:val="28"/>
        </w:rPr>
        <w:t>
      хлебобулочные изделия для детского питания должны содержать соли не более 0,5 процентов.</w:t>
      </w:r>
    </w:p>
    <w:bookmarkEnd w:id="160"/>
    <w:bookmarkStart w:name="z220" w:id="161"/>
    <w:p>
      <w:pPr>
        <w:spacing w:after="0"/>
        <w:ind w:left="0"/>
        <w:jc w:val="both"/>
      </w:pPr>
      <w:r>
        <w:rPr>
          <w:rFonts w:ascii="Times New Roman"/>
          <w:b w:val="false"/>
          <w:i w:val="false"/>
          <w:color w:val="000000"/>
          <w:sz w:val="28"/>
        </w:rPr>
        <w:t>
      5. Пищевая продукция для детского питания не должна содержать:</w:t>
      </w:r>
    </w:p>
    <w:bookmarkEnd w:id="161"/>
    <w:bookmarkStart w:name="z221" w:id="162"/>
    <w:p>
      <w:pPr>
        <w:spacing w:after="0"/>
        <w:ind w:left="0"/>
        <w:jc w:val="both"/>
      </w:pPr>
      <w:r>
        <w:rPr>
          <w:rFonts w:ascii="Times New Roman"/>
          <w:b w:val="false"/>
          <w:i w:val="false"/>
          <w:color w:val="000000"/>
          <w:sz w:val="28"/>
        </w:rPr>
        <w:t>
      этилового спирта более 0,2 процента;</w:t>
      </w:r>
    </w:p>
    <w:bookmarkEnd w:id="162"/>
    <w:bookmarkStart w:name="z222" w:id="163"/>
    <w:p>
      <w:pPr>
        <w:spacing w:after="0"/>
        <w:ind w:left="0"/>
        <w:jc w:val="both"/>
      </w:pPr>
      <w:r>
        <w:rPr>
          <w:rFonts w:ascii="Times New Roman"/>
          <w:b w:val="false"/>
          <w:i w:val="false"/>
          <w:color w:val="000000"/>
          <w:sz w:val="28"/>
        </w:rPr>
        <w:t>
      кофе натурального;</w:t>
      </w:r>
    </w:p>
    <w:bookmarkEnd w:id="163"/>
    <w:bookmarkStart w:name="z223" w:id="164"/>
    <w:p>
      <w:pPr>
        <w:spacing w:after="0"/>
        <w:ind w:left="0"/>
        <w:jc w:val="both"/>
      </w:pPr>
      <w:r>
        <w:rPr>
          <w:rFonts w:ascii="Times New Roman"/>
          <w:b w:val="false"/>
          <w:i w:val="false"/>
          <w:color w:val="000000"/>
          <w:sz w:val="28"/>
        </w:rPr>
        <w:t>
      ядер абрикосовой косточки;</w:t>
      </w:r>
    </w:p>
    <w:bookmarkEnd w:id="164"/>
    <w:bookmarkStart w:name="z224" w:id="165"/>
    <w:p>
      <w:pPr>
        <w:spacing w:after="0"/>
        <w:ind w:left="0"/>
        <w:jc w:val="both"/>
      </w:pPr>
      <w:r>
        <w:rPr>
          <w:rFonts w:ascii="Times New Roman"/>
          <w:b w:val="false"/>
          <w:i w:val="false"/>
          <w:color w:val="000000"/>
          <w:sz w:val="28"/>
        </w:rPr>
        <w:t>
      уксуса;</w:t>
      </w:r>
    </w:p>
    <w:bookmarkEnd w:id="165"/>
    <w:bookmarkStart w:name="z225" w:id="166"/>
    <w:p>
      <w:pPr>
        <w:spacing w:after="0"/>
        <w:ind w:left="0"/>
        <w:jc w:val="both"/>
      </w:pPr>
      <w:r>
        <w:rPr>
          <w:rFonts w:ascii="Times New Roman"/>
          <w:b w:val="false"/>
          <w:i w:val="false"/>
          <w:color w:val="000000"/>
          <w:sz w:val="28"/>
        </w:rPr>
        <w:t>
      подсластителей, за исключением специализированной пищевой продукции для диетического лечебного и диетического профилактического питания.</w:t>
      </w:r>
    </w:p>
    <w:bookmarkEnd w:id="166"/>
    <w:bookmarkStart w:name="z226" w:id="167"/>
    <w:p>
      <w:pPr>
        <w:spacing w:after="0"/>
        <w:ind w:left="0"/>
        <w:jc w:val="both"/>
      </w:pPr>
      <w:r>
        <w:rPr>
          <w:rFonts w:ascii="Times New Roman"/>
          <w:b w:val="false"/>
          <w:i w:val="false"/>
          <w:color w:val="000000"/>
          <w:sz w:val="28"/>
        </w:rPr>
        <w:t>
      6. Пищевая продукция для детского питания для детей раннего возраста не должна содержать трансизомеров жирных кислот в заменителях женского молока более 4 процентов от общего содержания жирных кислот.</w:t>
      </w:r>
    </w:p>
    <w:bookmarkEnd w:id="167"/>
    <w:bookmarkStart w:name="z227" w:id="168"/>
    <w:p>
      <w:pPr>
        <w:spacing w:after="0"/>
        <w:ind w:left="0"/>
        <w:jc w:val="both"/>
      </w:pPr>
      <w:r>
        <w:rPr>
          <w:rFonts w:ascii="Times New Roman"/>
          <w:b w:val="false"/>
          <w:i w:val="false"/>
          <w:color w:val="000000"/>
          <w:sz w:val="28"/>
        </w:rPr>
        <w:t>
      7. При производстве (изготовлении) пищевой продукции для детского питания запрещено использование бензойной, сорбиновой кислот и их солей.</w:t>
      </w:r>
    </w:p>
    <w:bookmarkEnd w:id="168"/>
    <w:bookmarkStart w:name="z228" w:id="169"/>
    <w:p>
      <w:pPr>
        <w:spacing w:after="0"/>
        <w:ind w:left="0"/>
        <w:jc w:val="both"/>
      </w:pPr>
      <w:r>
        <w:rPr>
          <w:rFonts w:ascii="Times New Roman"/>
          <w:b w:val="false"/>
          <w:i w:val="false"/>
          <w:color w:val="000000"/>
          <w:sz w:val="28"/>
        </w:rPr>
        <w:t>
      8. При производстве (изготовлении) пищевой продукции для 17 детского питания для детей раннего возраста не допускается использование следующих видов продовольственного (пищевого) сырья:</w:t>
      </w:r>
    </w:p>
    <w:bookmarkEnd w:id="169"/>
    <w:bookmarkStart w:name="z229" w:id="170"/>
    <w:p>
      <w:pPr>
        <w:spacing w:after="0"/>
        <w:ind w:left="0"/>
        <w:jc w:val="both"/>
      </w:pPr>
      <w:r>
        <w:rPr>
          <w:rFonts w:ascii="Times New Roman"/>
          <w:b w:val="false"/>
          <w:i w:val="false"/>
          <w:color w:val="000000"/>
          <w:sz w:val="28"/>
        </w:rPr>
        <w:t>
      1) творог с кислотностью более 150 градусов Тернера;</w:t>
      </w:r>
    </w:p>
    <w:bookmarkEnd w:id="170"/>
    <w:bookmarkStart w:name="z230" w:id="171"/>
    <w:p>
      <w:pPr>
        <w:spacing w:after="0"/>
        <w:ind w:left="0"/>
        <w:jc w:val="both"/>
      </w:pPr>
      <w:r>
        <w:rPr>
          <w:rFonts w:ascii="Times New Roman"/>
          <w:b w:val="false"/>
          <w:i w:val="false"/>
          <w:color w:val="000000"/>
          <w:sz w:val="28"/>
        </w:rPr>
        <w:t>
      2) соевая мука (кроме изолята и концентрата соевого белка);</w:t>
      </w:r>
    </w:p>
    <w:bookmarkEnd w:id="171"/>
    <w:bookmarkStart w:name="z231" w:id="172"/>
    <w:p>
      <w:pPr>
        <w:spacing w:after="0"/>
        <w:ind w:left="0"/>
        <w:jc w:val="both"/>
      </w:pPr>
      <w:r>
        <w:rPr>
          <w:rFonts w:ascii="Times New Roman"/>
          <w:b w:val="false"/>
          <w:i w:val="false"/>
          <w:color w:val="000000"/>
          <w:sz w:val="28"/>
        </w:rPr>
        <w:t>
      3) зерно и продукты его переработки, зараженные вредителями и загрязненные посторонними примесями и вредителями;</w:t>
      </w:r>
    </w:p>
    <w:bookmarkEnd w:id="172"/>
    <w:bookmarkStart w:name="z232" w:id="173"/>
    <w:p>
      <w:pPr>
        <w:spacing w:after="0"/>
        <w:ind w:left="0"/>
        <w:jc w:val="both"/>
      </w:pPr>
      <w:r>
        <w:rPr>
          <w:rFonts w:ascii="Times New Roman"/>
          <w:b w:val="false"/>
          <w:i w:val="false"/>
          <w:color w:val="000000"/>
          <w:sz w:val="28"/>
        </w:rPr>
        <w:t>
      4) продукты убоя продуктивных животных и птицы, подвергнутые повторному замораживанию;</w:t>
      </w:r>
    </w:p>
    <w:bookmarkEnd w:id="173"/>
    <w:bookmarkStart w:name="z233" w:id="174"/>
    <w:p>
      <w:pPr>
        <w:spacing w:after="0"/>
        <w:ind w:left="0"/>
        <w:jc w:val="both"/>
      </w:pPr>
      <w:r>
        <w:rPr>
          <w:rFonts w:ascii="Times New Roman"/>
          <w:b w:val="false"/>
          <w:i w:val="false"/>
          <w:color w:val="000000"/>
          <w:sz w:val="28"/>
        </w:rPr>
        <w:t>
      5) сырье из рыбы и нерыбных объектов промысла, подвергнутое повторному замораживанию;</w:t>
      </w:r>
    </w:p>
    <w:bookmarkEnd w:id="174"/>
    <w:bookmarkStart w:name="z234" w:id="175"/>
    <w:p>
      <w:pPr>
        <w:spacing w:after="0"/>
        <w:ind w:left="0"/>
        <w:jc w:val="both"/>
      </w:pPr>
      <w:r>
        <w:rPr>
          <w:rFonts w:ascii="Times New Roman"/>
          <w:b w:val="false"/>
          <w:i w:val="false"/>
          <w:color w:val="000000"/>
          <w:sz w:val="28"/>
        </w:rPr>
        <w:t>
      6) мясо продуктивных животных механической обвалки и мясо птицы механической обвалки;</w:t>
      </w:r>
    </w:p>
    <w:bookmarkEnd w:id="175"/>
    <w:bookmarkStart w:name="z235" w:id="176"/>
    <w:p>
      <w:pPr>
        <w:spacing w:after="0"/>
        <w:ind w:left="0"/>
        <w:jc w:val="both"/>
      </w:pPr>
      <w:r>
        <w:rPr>
          <w:rFonts w:ascii="Times New Roman"/>
          <w:b w:val="false"/>
          <w:i w:val="false"/>
          <w:color w:val="000000"/>
          <w:sz w:val="28"/>
        </w:rPr>
        <w:t>
      7) коллагенсодержащее сырье из мяса птицы;</w:t>
      </w:r>
    </w:p>
    <w:bookmarkEnd w:id="176"/>
    <w:bookmarkStart w:name="z236" w:id="177"/>
    <w:p>
      <w:pPr>
        <w:spacing w:after="0"/>
        <w:ind w:left="0"/>
        <w:jc w:val="both"/>
      </w:pPr>
      <w:r>
        <w:rPr>
          <w:rFonts w:ascii="Times New Roman"/>
          <w:b w:val="false"/>
          <w:i w:val="false"/>
          <w:color w:val="000000"/>
          <w:sz w:val="28"/>
        </w:rPr>
        <w:t>
      8) субпродукты продуктивных животных и птицы, за исключением печени, языка, сердца и крови;</w:t>
      </w:r>
    </w:p>
    <w:bookmarkEnd w:id="177"/>
    <w:bookmarkStart w:name="z237" w:id="178"/>
    <w:p>
      <w:pPr>
        <w:spacing w:after="0"/>
        <w:ind w:left="0"/>
        <w:jc w:val="both"/>
      </w:pPr>
      <w:r>
        <w:rPr>
          <w:rFonts w:ascii="Times New Roman"/>
          <w:b w:val="false"/>
          <w:i w:val="false"/>
          <w:color w:val="000000"/>
          <w:sz w:val="28"/>
        </w:rPr>
        <w:t>
      9) говядина жилованная с массовой долей соединительной и жировой ткани более 12 процентов;</w:t>
      </w:r>
    </w:p>
    <w:bookmarkEnd w:id="178"/>
    <w:bookmarkStart w:name="z238" w:id="179"/>
    <w:p>
      <w:pPr>
        <w:spacing w:after="0"/>
        <w:ind w:left="0"/>
        <w:jc w:val="both"/>
      </w:pPr>
      <w:r>
        <w:rPr>
          <w:rFonts w:ascii="Times New Roman"/>
          <w:b w:val="false"/>
          <w:i w:val="false"/>
          <w:color w:val="000000"/>
          <w:sz w:val="28"/>
        </w:rPr>
        <w:t>
      10) свинина жилованная с массовой долей жировой ткани более 32 процентов;</w:t>
      </w:r>
    </w:p>
    <w:bookmarkEnd w:id="179"/>
    <w:bookmarkStart w:name="z239" w:id="180"/>
    <w:p>
      <w:pPr>
        <w:spacing w:after="0"/>
        <w:ind w:left="0"/>
        <w:jc w:val="both"/>
      </w:pPr>
      <w:r>
        <w:rPr>
          <w:rFonts w:ascii="Times New Roman"/>
          <w:b w:val="false"/>
          <w:i w:val="false"/>
          <w:color w:val="000000"/>
          <w:sz w:val="28"/>
        </w:rPr>
        <w:t>
      11) баранина жилованная с массовой долей жировой ткани более 9 процентов;</w:t>
      </w:r>
    </w:p>
    <w:bookmarkEnd w:id="180"/>
    <w:bookmarkStart w:name="z240" w:id="181"/>
    <w:p>
      <w:pPr>
        <w:spacing w:after="0"/>
        <w:ind w:left="0"/>
        <w:jc w:val="both"/>
      </w:pPr>
      <w:r>
        <w:rPr>
          <w:rFonts w:ascii="Times New Roman"/>
          <w:b w:val="false"/>
          <w:i w:val="false"/>
          <w:color w:val="000000"/>
          <w:sz w:val="28"/>
        </w:rPr>
        <w:t>
      12) тушки цыплят и цыплят-бройлеров 2 категории;</w:t>
      </w:r>
    </w:p>
    <w:bookmarkEnd w:id="181"/>
    <w:bookmarkStart w:name="z241" w:id="182"/>
    <w:p>
      <w:pPr>
        <w:spacing w:after="0"/>
        <w:ind w:left="0"/>
        <w:jc w:val="both"/>
      </w:pPr>
      <w:r>
        <w:rPr>
          <w:rFonts w:ascii="Times New Roman"/>
          <w:b w:val="false"/>
          <w:i w:val="false"/>
          <w:color w:val="000000"/>
          <w:sz w:val="28"/>
        </w:rPr>
        <w:t>
      13) блоки замороженные из различных видов жилованного мяса животных, а также субпродуктов (печени, языка, сердца) со сроками годности более 6 месяцев;</w:t>
      </w:r>
    </w:p>
    <w:bookmarkEnd w:id="182"/>
    <w:bookmarkStart w:name="z242" w:id="183"/>
    <w:p>
      <w:pPr>
        <w:spacing w:after="0"/>
        <w:ind w:left="0"/>
        <w:jc w:val="both"/>
      </w:pPr>
      <w:r>
        <w:rPr>
          <w:rFonts w:ascii="Times New Roman"/>
          <w:b w:val="false"/>
          <w:i w:val="false"/>
          <w:color w:val="000000"/>
          <w:sz w:val="28"/>
        </w:rPr>
        <w:t>
      14) мясо быков, хряков и тощих животных;</w:t>
      </w:r>
    </w:p>
    <w:bookmarkEnd w:id="183"/>
    <w:bookmarkStart w:name="z243" w:id="184"/>
    <w:p>
      <w:pPr>
        <w:spacing w:after="0"/>
        <w:ind w:left="0"/>
        <w:jc w:val="both"/>
      </w:pPr>
      <w:r>
        <w:rPr>
          <w:rFonts w:ascii="Times New Roman"/>
          <w:b w:val="false"/>
          <w:i w:val="false"/>
          <w:color w:val="000000"/>
          <w:sz w:val="28"/>
        </w:rPr>
        <w:t>
      15) рыбное сырье, полученное от рыбы садкового содержания и придонных пород рыб;</w:t>
      </w:r>
    </w:p>
    <w:bookmarkEnd w:id="184"/>
    <w:bookmarkStart w:name="z244" w:id="185"/>
    <w:p>
      <w:pPr>
        <w:spacing w:after="0"/>
        <w:ind w:left="0"/>
        <w:jc w:val="both"/>
      </w:pPr>
      <w:r>
        <w:rPr>
          <w:rFonts w:ascii="Times New Roman"/>
          <w:b w:val="false"/>
          <w:i w:val="false"/>
          <w:color w:val="000000"/>
          <w:sz w:val="28"/>
        </w:rPr>
        <w:t>
      16) яйца и мясо водоплавающих птиц;</w:t>
      </w:r>
    </w:p>
    <w:bookmarkEnd w:id="185"/>
    <w:bookmarkStart w:name="z245" w:id="186"/>
    <w:p>
      <w:pPr>
        <w:spacing w:after="0"/>
        <w:ind w:left="0"/>
        <w:jc w:val="both"/>
      </w:pPr>
      <w:r>
        <w:rPr>
          <w:rFonts w:ascii="Times New Roman"/>
          <w:b w:val="false"/>
          <w:i w:val="false"/>
          <w:color w:val="000000"/>
          <w:sz w:val="28"/>
        </w:rPr>
        <w:t>
      17) спреды;</w:t>
      </w:r>
    </w:p>
    <w:bookmarkEnd w:id="186"/>
    <w:bookmarkStart w:name="z246" w:id="187"/>
    <w:p>
      <w:pPr>
        <w:spacing w:after="0"/>
        <w:ind w:left="0"/>
        <w:jc w:val="both"/>
      </w:pPr>
      <w:r>
        <w:rPr>
          <w:rFonts w:ascii="Times New Roman"/>
          <w:b w:val="false"/>
          <w:i w:val="false"/>
          <w:color w:val="000000"/>
          <w:sz w:val="28"/>
        </w:rPr>
        <w:t>
      18) масло сливочное соленое;</w:t>
      </w:r>
    </w:p>
    <w:bookmarkEnd w:id="187"/>
    <w:bookmarkStart w:name="z247" w:id="188"/>
    <w:p>
      <w:pPr>
        <w:spacing w:after="0"/>
        <w:ind w:left="0"/>
        <w:jc w:val="both"/>
      </w:pPr>
      <w:r>
        <w:rPr>
          <w:rFonts w:ascii="Times New Roman"/>
          <w:b w:val="false"/>
          <w:i w:val="false"/>
          <w:color w:val="000000"/>
          <w:sz w:val="28"/>
        </w:rPr>
        <w:t>
      19) растительные масла – хлопковое, кунжутное;</w:t>
      </w:r>
    </w:p>
    <w:bookmarkEnd w:id="188"/>
    <w:bookmarkStart w:name="z248" w:id="189"/>
    <w:p>
      <w:pPr>
        <w:spacing w:after="0"/>
        <w:ind w:left="0"/>
        <w:jc w:val="both"/>
      </w:pPr>
      <w:r>
        <w:rPr>
          <w:rFonts w:ascii="Times New Roman"/>
          <w:b w:val="false"/>
          <w:i w:val="false"/>
          <w:color w:val="000000"/>
          <w:sz w:val="28"/>
        </w:rPr>
        <w:t>
      20) растительные масла с перекисным числом более 2 ммоль активного кислорода/кг жира (за исключением оливкового масла);оливковое масло с перекисным числом более 2 ммоль активного кислорода/кг жира;</w:t>
      </w:r>
    </w:p>
    <w:bookmarkEnd w:id="189"/>
    <w:bookmarkStart w:name="z249" w:id="190"/>
    <w:p>
      <w:pPr>
        <w:spacing w:after="0"/>
        <w:ind w:left="0"/>
        <w:jc w:val="both"/>
      </w:pPr>
      <w:r>
        <w:rPr>
          <w:rFonts w:ascii="Times New Roman"/>
          <w:b w:val="false"/>
          <w:i w:val="false"/>
          <w:color w:val="000000"/>
          <w:sz w:val="28"/>
        </w:rPr>
        <w:t>
      21) соки концентрированные диффузионные;</w:t>
      </w:r>
    </w:p>
    <w:bookmarkEnd w:id="190"/>
    <w:bookmarkStart w:name="z250" w:id="191"/>
    <w:p>
      <w:pPr>
        <w:spacing w:after="0"/>
        <w:ind w:left="0"/>
        <w:jc w:val="both"/>
      </w:pPr>
      <w:r>
        <w:rPr>
          <w:rFonts w:ascii="Times New Roman"/>
          <w:b w:val="false"/>
          <w:i w:val="false"/>
          <w:color w:val="000000"/>
          <w:sz w:val="28"/>
        </w:rPr>
        <w:t>
      22) пряности (за исключением укропа, петрушки, сельдерея, тмина, базилика, сладкого, белого и душистого перца, орегано, корицы, ванили, кориандра, гвоздики, лаврового листа, а также лука, чеснока, содержание которых устанавливается изготовителем);</w:t>
      </w:r>
    </w:p>
    <w:bookmarkEnd w:id="191"/>
    <w:bookmarkStart w:name="z251" w:id="192"/>
    <w:p>
      <w:pPr>
        <w:spacing w:after="0"/>
        <w:ind w:left="0"/>
        <w:jc w:val="both"/>
      </w:pPr>
      <w:r>
        <w:rPr>
          <w:rFonts w:ascii="Times New Roman"/>
          <w:b w:val="false"/>
          <w:i w:val="false"/>
          <w:color w:val="000000"/>
          <w:sz w:val="28"/>
        </w:rPr>
        <w:t>
      23) яичный порошок (для скоропортящихся пищевой продукции);</w:t>
      </w:r>
    </w:p>
    <w:bookmarkEnd w:id="192"/>
    <w:bookmarkStart w:name="z252" w:id="193"/>
    <w:p>
      <w:pPr>
        <w:spacing w:after="0"/>
        <w:ind w:left="0"/>
        <w:jc w:val="both"/>
      </w:pPr>
      <w:r>
        <w:rPr>
          <w:rFonts w:ascii="Times New Roman"/>
          <w:b w:val="false"/>
          <w:i w:val="false"/>
          <w:color w:val="000000"/>
          <w:sz w:val="28"/>
        </w:rPr>
        <w:t>
      24) гидрогенизированные масла и жиры, жиры с высоким содержанием насыщенных жирных кислот;</w:t>
      </w:r>
    </w:p>
    <w:bookmarkEnd w:id="193"/>
    <w:bookmarkStart w:name="z253" w:id="194"/>
    <w:p>
      <w:pPr>
        <w:spacing w:after="0"/>
        <w:ind w:left="0"/>
        <w:jc w:val="both"/>
      </w:pPr>
      <w:r>
        <w:rPr>
          <w:rFonts w:ascii="Times New Roman"/>
          <w:b w:val="false"/>
          <w:i w:val="false"/>
          <w:color w:val="000000"/>
          <w:sz w:val="28"/>
        </w:rPr>
        <w:t>
      25) жгучие специи (перец, хрен, горчица);</w:t>
      </w:r>
    </w:p>
    <w:bookmarkEnd w:id="194"/>
    <w:bookmarkStart w:name="z254" w:id="195"/>
    <w:p>
      <w:pPr>
        <w:spacing w:after="0"/>
        <w:ind w:left="0"/>
        <w:jc w:val="both"/>
      </w:pPr>
      <w:r>
        <w:rPr>
          <w:rFonts w:ascii="Times New Roman"/>
          <w:b w:val="false"/>
          <w:i w:val="false"/>
          <w:color w:val="000000"/>
          <w:sz w:val="28"/>
        </w:rPr>
        <w:t>
      26) майонез, майонезные соусы, соусы на основе растительных масел, кремы на основе растительных масел, жиры специального назначения, фритюрный жир.</w:t>
      </w:r>
    </w:p>
    <w:bookmarkEnd w:id="195"/>
    <w:bookmarkStart w:name="z255" w:id="196"/>
    <w:p>
      <w:pPr>
        <w:spacing w:after="0"/>
        <w:ind w:left="0"/>
        <w:jc w:val="both"/>
      </w:pPr>
      <w:r>
        <w:rPr>
          <w:rFonts w:ascii="Times New Roman"/>
          <w:b w:val="false"/>
          <w:i w:val="false"/>
          <w:color w:val="000000"/>
          <w:sz w:val="28"/>
        </w:rPr>
        <w:t>
      9. При производстве (изготовлении) пищевой продукции для детского питания для детей дошкольного и школьного возраста не опускается использование следующих видов продовольственного (пищевого) сырья:</w:t>
      </w:r>
    </w:p>
    <w:bookmarkEnd w:id="196"/>
    <w:bookmarkStart w:name="z256" w:id="197"/>
    <w:p>
      <w:pPr>
        <w:spacing w:after="0"/>
        <w:ind w:left="0"/>
        <w:jc w:val="both"/>
      </w:pPr>
      <w:r>
        <w:rPr>
          <w:rFonts w:ascii="Times New Roman"/>
          <w:b w:val="false"/>
          <w:i w:val="false"/>
          <w:color w:val="000000"/>
          <w:sz w:val="28"/>
        </w:rPr>
        <w:t>
      1) продукты убоя продуктивных животных и птицы, подвергнутое повторному замораживанию;</w:t>
      </w:r>
    </w:p>
    <w:bookmarkEnd w:id="197"/>
    <w:bookmarkStart w:name="z257" w:id="198"/>
    <w:p>
      <w:pPr>
        <w:spacing w:after="0"/>
        <w:ind w:left="0"/>
        <w:jc w:val="both"/>
      </w:pPr>
      <w:r>
        <w:rPr>
          <w:rFonts w:ascii="Times New Roman"/>
          <w:b w:val="false"/>
          <w:i w:val="false"/>
          <w:color w:val="000000"/>
          <w:sz w:val="28"/>
        </w:rPr>
        <w:t>
      2) сырье из рыбы и нерыбных объектов промысла, подвергнутое повторному замораживанию;</w:t>
      </w:r>
    </w:p>
    <w:bookmarkEnd w:id="198"/>
    <w:bookmarkStart w:name="z258" w:id="199"/>
    <w:p>
      <w:pPr>
        <w:spacing w:after="0"/>
        <w:ind w:left="0"/>
        <w:jc w:val="both"/>
      </w:pPr>
      <w:r>
        <w:rPr>
          <w:rFonts w:ascii="Times New Roman"/>
          <w:b w:val="false"/>
          <w:i w:val="false"/>
          <w:color w:val="000000"/>
          <w:sz w:val="28"/>
        </w:rPr>
        <w:t>
      3) мясо продуктивных животных механической обвалки и мясо птицы механической обвалки;</w:t>
      </w:r>
    </w:p>
    <w:bookmarkEnd w:id="199"/>
    <w:bookmarkStart w:name="z259" w:id="200"/>
    <w:p>
      <w:pPr>
        <w:spacing w:after="0"/>
        <w:ind w:left="0"/>
        <w:jc w:val="both"/>
      </w:pPr>
      <w:r>
        <w:rPr>
          <w:rFonts w:ascii="Times New Roman"/>
          <w:b w:val="false"/>
          <w:i w:val="false"/>
          <w:color w:val="000000"/>
          <w:sz w:val="28"/>
        </w:rPr>
        <w:t>
      4) коллагенсодержащее сырье из мяса птицы;</w:t>
      </w:r>
    </w:p>
    <w:bookmarkEnd w:id="200"/>
    <w:bookmarkStart w:name="z260" w:id="201"/>
    <w:p>
      <w:pPr>
        <w:spacing w:after="0"/>
        <w:ind w:left="0"/>
        <w:jc w:val="both"/>
      </w:pPr>
      <w:r>
        <w:rPr>
          <w:rFonts w:ascii="Times New Roman"/>
          <w:b w:val="false"/>
          <w:i w:val="false"/>
          <w:color w:val="000000"/>
          <w:sz w:val="28"/>
        </w:rPr>
        <w:t>
      5) блоки замороженные из различных видов жилованного мяса животных, а также субпродуктов (печени, языка, сердца) со срокамигодности более 6 месяцев;</w:t>
      </w:r>
    </w:p>
    <w:bookmarkEnd w:id="201"/>
    <w:bookmarkStart w:name="z261" w:id="202"/>
    <w:p>
      <w:pPr>
        <w:spacing w:after="0"/>
        <w:ind w:left="0"/>
        <w:jc w:val="both"/>
      </w:pPr>
      <w:r>
        <w:rPr>
          <w:rFonts w:ascii="Times New Roman"/>
          <w:b w:val="false"/>
          <w:i w:val="false"/>
          <w:color w:val="000000"/>
          <w:sz w:val="28"/>
        </w:rPr>
        <w:t>
      6) говядина жилованная с массовой долей соединительной и жировой ткани более 20 процентов;</w:t>
      </w:r>
    </w:p>
    <w:bookmarkEnd w:id="202"/>
    <w:bookmarkStart w:name="z262" w:id="203"/>
    <w:p>
      <w:pPr>
        <w:spacing w:after="0"/>
        <w:ind w:left="0"/>
        <w:jc w:val="both"/>
      </w:pPr>
      <w:r>
        <w:rPr>
          <w:rFonts w:ascii="Times New Roman"/>
          <w:b w:val="false"/>
          <w:i w:val="false"/>
          <w:color w:val="000000"/>
          <w:sz w:val="28"/>
        </w:rPr>
        <w:t>
      7) свинина жилованная с массовой долей жировой ткани более 70 процентов;</w:t>
      </w:r>
    </w:p>
    <w:bookmarkEnd w:id="203"/>
    <w:bookmarkStart w:name="z263" w:id="204"/>
    <w:p>
      <w:pPr>
        <w:spacing w:after="0"/>
        <w:ind w:left="0"/>
        <w:jc w:val="both"/>
      </w:pPr>
      <w:r>
        <w:rPr>
          <w:rFonts w:ascii="Times New Roman"/>
          <w:b w:val="false"/>
          <w:i w:val="false"/>
          <w:color w:val="000000"/>
          <w:sz w:val="28"/>
        </w:rPr>
        <w:t>
      8) баранина жилованная с массовой долей жировой ткани более 9 процентов;</w:t>
      </w:r>
    </w:p>
    <w:bookmarkEnd w:id="204"/>
    <w:bookmarkStart w:name="z264" w:id="205"/>
    <w:p>
      <w:pPr>
        <w:spacing w:after="0"/>
        <w:ind w:left="0"/>
        <w:jc w:val="both"/>
      </w:pPr>
      <w:r>
        <w:rPr>
          <w:rFonts w:ascii="Times New Roman"/>
          <w:b w:val="false"/>
          <w:i w:val="false"/>
          <w:color w:val="000000"/>
          <w:sz w:val="28"/>
        </w:rPr>
        <w:t>
      9) мясо быков, хряков и тощих животных;</w:t>
      </w:r>
    </w:p>
    <w:bookmarkEnd w:id="205"/>
    <w:bookmarkStart w:name="z265" w:id="206"/>
    <w:p>
      <w:pPr>
        <w:spacing w:after="0"/>
        <w:ind w:left="0"/>
        <w:jc w:val="both"/>
      </w:pPr>
      <w:r>
        <w:rPr>
          <w:rFonts w:ascii="Times New Roman"/>
          <w:b w:val="false"/>
          <w:i w:val="false"/>
          <w:color w:val="000000"/>
          <w:sz w:val="28"/>
        </w:rPr>
        <w:t>
      10) субпродукты продуктивных животных и птицы, за исключением печени, языка, сердца и крови;</w:t>
      </w:r>
    </w:p>
    <w:bookmarkEnd w:id="206"/>
    <w:bookmarkStart w:name="z266" w:id="207"/>
    <w:p>
      <w:pPr>
        <w:spacing w:after="0"/>
        <w:ind w:left="0"/>
        <w:jc w:val="both"/>
      </w:pPr>
      <w:r>
        <w:rPr>
          <w:rFonts w:ascii="Times New Roman"/>
          <w:b w:val="false"/>
          <w:i w:val="false"/>
          <w:color w:val="000000"/>
          <w:sz w:val="28"/>
        </w:rPr>
        <w:t>
      11) яйца и мясо водоплавающих птиц;</w:t>
      </w:r>
    </w:p>
    <w:bookmarkEnd w:id="207"/>
    <w:bookmarkStart w:name="z267" w:id="208"/>
    <w:p>
      <w:pPr>
        <w:spacing w:after="0"/>
        <w:ind w:left="0"/>
        <w:jc w:val="both"/>
      </w:pPr>
      <w:r>
        <w:rPr>
          <w:rFonts w:ascii="Times New Roman"/>
          <w:b w:val="false"/>
          <w:i w:val="false"/>
          <w:color w:val="000000"/>
          <w:sz w:val="28"/>
        </w:rPr>
        <w:t>
      12) соки концентрированные диффузионные;</w:t>
      </w:r>
    </w:p>
    <w:bookmarkEnd w:id="208"/>
    <w:bookmarkStart w:name="z268" w:id="209"/>
    <w:p>
      <w:pPr>
        <w:spacing w:after="0"/>
        <w:ind w:left="0"/>
        <w:jc w:val="both"/>
      </w:pPr>
      <w:r>
        <w:rPr>
          <w:rFonts w:ascii="Times New Roman"/>
          <w:b w:val="false"/>
          <w:i w:val="false"/>
          <w:color w:val="000000"/>
          <w:sz w:val="28"/>
        </w:rPr>
        <w:t>
      13) растительные масла с перекисным числом более 2 ммоль активного кислорода/кг жира (за исключением оливкового масла);оливковое масло с перекисным числом более 2 ммоль активного</w:t>
      </w:r>
    </w:p>
    <w:bookmarkEnd w:id="209"/>
    <w:p>
      <w:pPr>
        <w:spacing w:after="0"/>
        <w:ind w:left="0"/>
        <w:jc w:val="both"/>
      </w:pPr>
      <w:r>
        <w:rPr>
          <w:rFonts w:ascii="Times New Roman"/>
          <w:b w:val="false"/>
          <w:i w:val="false"/>
          <w:color w:val="000000"/>
          <w:sz w:val="28"/>
        </w:rPr>
        <w:t>
      кислорода/кг жира;</w:t>
      </w:r>
    </w:p>
    <w:bookmarkStart w:name="z270" w:id="210"/>
    <w:p>
      <w:pPr>
        <w:spacing w:after="0"/>
        <w:ind w:left="0"/>
        <w:jc w:val="both"/>
      </w:pPr>
      <w:r>
        <w:rPr>
          <w:rFonts w:ascii="Times New Roman"/>
          <w:b w:val="false"/>
          <w:i w:val="false"/>
          <w:color w:val="000000"/>
          <w:sz w:val="28"/>
        </w:rPr>
        <w:t>
      14) растительные масла: хлопковое;</w:t>
      </w:r>
    </w:p>
    <w:bookmarkEnd w:id="210"/>
    <w:bookmarkStart w:name="z271" w:id="211"/>
    <w:p>
      <w:pPr>
        <w:spacing w:after="0"/>
        <w:ind w:left="0"/>
        <w:jc w:val="both"/>
      </w:pPr>
      <w:r>
        <w:rPr>
          <w:rFonts w:ascii="Times New Roman"/>
          <w:b w:val="false"/>
          <w:i w:val="false"/>
          <w:color w:val="000000"/>
          <w:sz w:val="28"/>
        </w:rPr>
        <w:t>
      15) гидрогенизированные масла и жиры;</w:t>
      </w:r>
    </w:p>
    <w:bookmarkEnd w:id="211"/>
    <w:bookmarkStart w:name="z272" w:id="212"/>
    <w:p>
      <w:pPr>
        <w:spacing w:after="0"/>
        <w:ind w:left="0"/>
        <w:jc w:val="both"/>
      </w:pPr>
      <w:r>
        <w:rPr>
          <w:rFonts w:ascii="Times New Roman"/>
          <w:b w:val="false"/>
          <w:i w:val="false"/>
          <w:color w:val="000000"/>
          <w:sz w:val="28"/>
        </w:rPr>
        <w:t>
      16) жгучие специи (перец, хрен, горчица);</w:t>
      </w:r>
    </w:p>
    <w:bookmarkEnd w:id="212"/>
    <w:bookmarkStart w:name="z273" w:id="213"/>
    <w:p>
      <w:pPr>
        <w:spacing w:after="0"/>
        <w:ind w:left="0"/>
        <w:jc w:val="both"/>
      </w:pPr>
      <w:r>
        <w:rPr>
          <w:rFonts w:ascii="Times New Roman"/>
          <w:b w:val="false"/>
          <w:i w:val="false"/>
          <w:color w:val="000000"/>
          <w:sz w:val="28"/>
        </w:rPr>
        <w:t xml:space="preserve">
      10. При производстве (изготовлении) биологически активных добавок к пище для детей от 3 до 14 лет и детских травяных напитков (травяных чаев) для детей раннего возраста допускается использование только растительного сырья, указанного в </w:t>
      </w:r>
      <w:r>
        <w:rPr>
          <w:rFonts w:ascii="Times New Roman"/>
          <w:b w:val="false"/>
          <w:i w:val="false"/>
          <w:color w:val="000000"/>
          <w:sz w:val="28"/>
        </w:rPr>
        <w:t>Приложении 8</w:t>
      </w:r>
      <w:r>
        <w:rPr>
          <w:rFonts w:ascii="Times New Roman"/>
          <w:b w:val="false"/>
          <w:i w:val="false"/>
          <w:color w:val="000000"/>
          <w:sz w:val="28"/>
        </w:rPr>
        <w:t xml:space="preserve"> к настоящему техническому регламенту.</w:t>
      </w:r>
    </w:p>
    <w:bookmarkEnd w:id="213"/>
    <w:bookmarkStart w:name="z274" w:id="214"/>
    <w:p>
      <w:pPr>
        <w:spacing w:after="0"/>
        <w:ind w:left="0"/>
        <w:jc w:val="both"/>
      </w:pPr>
      <w:r>
        <w:rPr>
          <w:rFonts w:ascii="Times New Roman"/>
          <w:b w:val="false"/>
          <w:i w:val="false"/>
          <w:color w:val="000000"/>
          <w:sz w:val="28"/>
        </w:rPr>
        <w:t xml:space="preserve">
      11. При производстве (изготовлении) пищевой продукции для детского питания для детей раннего возраста допускается использование витаминов и минеральных солей, установленных в </w:t>
      </w:r>
      <w:r>
        <w:rPr>
          <w:rFonts w:ascii="Times New Roman"/>
          <w:b w:val="false"/>
          <w:i w:val="false"/>
          <w:color w:val="000000"/>
          <w:sz w:val="28"/>
        </w:rPr>
        <w:t>Приложении 9</w:t>
      </w:r>
      <w:r>
        <w:rPr>
          <w:rFonts w:ascii="Times New Roman"/>
          <w:b w:val="false"/>
          <w:i w:val="false"/>
          <w:color w:val="000000"/>
          <w:sz w:val="28"/>
        </w:rPr>
        <w:t xml:space="preserve"> к настоящему техническому регламенту.</w:t>
      </w:r>
    </w:p>
    <w:bookmarkEnd w:id="214"/>
    <w:bookmarkStart w:name="z275" w:id="215"/>
    <w:p>
      <w:pPr>
        <w:spacing w:after="0"/>
        <w:ind w:left="0"/>
        <w:jc w:val="both"/>
      </w:pPr>
      <w:r>
        <w:rPr>
          <w:rFonts w:ascii="Times New Roman"/>
          <w:b w:val="false"/>
          <w:i w:val="false"/>
          <w:color w:val="000000"/>
          <w:sz w:val="28"/>
        </w:rPr>
        <w:t>
      12. При производстве (изготовлении) пищевой продукции для детского питания для детей всех возрастных групп с целью придания специфического аромата и вкуса допускается использовать только натуральные пищевые ароматизаторы (вкусоароматические вещества) и для детей старше 4 месяцев – также ванилин.</w:t>
      </w:r>
    </w:p>
    <w:bookmarkEnd w:id="215"/>
    <w:bookmarkStart w:name="z276" w:id="216"/>
    <w:p>
      <w:pPr>
        <w:spacing w:after="0"/>
        <w:ind w:left="0"/>
        <w:jc w:val="both"/>
      </w:pPr>
      <w:r>
        <w:rPr>
          <w:rFonts w:ascii="Times New Roman"/>
          <w:b w:val="false"/>
          <w:i w:val="false"/>
          <w:color w:val="000000"/>
          <w:sz w:val="28"/>
        </w:rPr>
        <w:t>
      13. К использованию при производстве (изготовлении) биологически активных добавок к пище (БАД) не допускаются растения и продукты их переработки, объекты животного происхождения, микроорганизмы, грибы и биологически активные вещества, представляющие опасность для жизни и здоровья человека и установленные в Приложении 7 к настоящему техническому регламенту.</w:t>
      </w:r>
    </w:p>
    <w:bookmarkEnd w:id="216"/>
    <w:bookmarkStart w:name="z277" w:id="217"/>
    <w:p>
      <w:pPr>
        <w:spacing w:after="0"/>
        <w:ind w:left="0"/>
        <w:jc w:val="both"/>
      </w:pPr>
      <w:r>
        <w:rPr>
          <w:rFonts w:ascii="Times New Roman"/>
          <w:b w:val="false"/>
          <w:i w:val="false"/>
          <w:color w:val="000000"/>
          <w:sz w:val="28"/>
        </w:rPr>
        <w:t xml:space="preserve">
      14. Биологически активные добавки к пище (БАД) должны соответствовать гигиеническим требованиям безопасности пищевой продукции, установленным в </w:t>
      </w:r>
      <w:r>
        <w:rPr>
          <w:rFonts w:ascii="Times New Roman"/>
          <w:b w:val="false"/>
          <w:i w:val="false"/>
          <w:color w:val="000000"/>
          <w:sz w:val="28"/>
        </w:rPr>
        <w:t>Приложении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техническому регламенту. Содержание в суточной дозе биологически активных добавок (БАД) биологически активных веществ, полученных из растений и (или) их экстрактов, должно быть в пределах от 10 до 50 процентов от величины их разовой терапевтической дозы, определенной при применении этих веществ в качестве лекарственных средств.</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решением Совета Евразийской экономической комиссии от 08.08.2019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Требования безопасности к тонизирующим напиткам</w:t>
      </w:r>
    </w:p>
    <w:bookmarkStart w:name="z279" w:id="218"/>
    <w:p>
      <w:pPr>
        <w:spacing w:after="0"/>
        <w:ind w:left="0"/>
        <w:jc w:val="both"/>
      </w:pPr>
      <w:r>
        <w:rPr>
          <w:rFonts w:ascii="Times New Roman"/>
          <w:b w:val="false"/>
          <w:i w:val="false"/>
          <w:color w:val="000000"/>
          <w:sz w:val="28"/>
        </w:rPr>
        <w:t>
      Тонизирующие напитки (в том числе энергетические) производятся (изготавливаются) в виде безалкогольных и слабоалкогольных напитков.</w:t>
      </w:r>
    </w:p>
    <w:bookmarkEnd w:id="218"/>
    <w:bookmarkStart w:name="z280" w:id="219"/>
    <w:p>
      <w:pPr>
        <w:spacing w:after="0"/>
        <w:ind w:left="0"/>
        <w:jc w:val="both"/>
      </w:pPr>
      <w:r>
        <w:rPr>
          <w:rFonts w:ascii="Times New Roman"/>
          <w:b w:val="false"/>
          <w:i w:val="false"/>
          <w:color w:val="000000"/>
          <w:sz w:val="28"/>
        </w:rPr>
        <w:t>
      В качестве источников тонизирующих веществ (компонентов) допускается использовать кофеин и содержащие его растения (растительные экстракты), чай, кофе, гуарану, мате, а также лекарственные растения и их экстракты, оказывающие тонизирующее действие (женьшень, левзея, родиола розовая, лимонник, элеутерококк). В состав тонизирующих безалкогольных напитков допускается вводить не более двух тонизирующих веществ (компонентов), тонизирующих слабоалкогольных напитков – не более одного.</w:t>
      </w:r>
    </w:p>
    <w:bookmarkEnd w:id="219"/>
    <w:bookmarkStart w:name="z281" w:id="220"/>
    <w:p>
      <w:pPr>
        <w:spacing w:after="0"/>
        <w:ind w:left="0"/>
        <w:jc w:val="both"/>
      </w:pPr>
      <w:r>
        <w:rPr>
          <w:rFonts w:ascii="Times New Roman"/>
          <w:b w:val="false"/>
          <w:i w:val="false"/>
          <w:color w:val="000000"/>
          <w:sz w:val="28"/>
        </w:rPr>
        <w:t>
      При производстве (изготовлении) тонизирующих напитков допускается использование минеральных веществ, легко усвояемых углеводов, витаминов и витаминоподобных веществ, субстратов и стимуляторов энергетического обмена.</w:t>
      </w:r>
    </w:p>
    <w:bookmarkEnd w:id="220"/>
    <w:bookmarkStart w:name="z282" w:id="221"/>
    <w:p>
      <w:pPr>
        <w:spacing w:after="0"/>
        <w:ind w:left="0"/>
        <w:jc w:val="both"/>
      </w:pPr>
      <w:r>
        <w:rPr>
          <w:rFonts w:ascii="Times New Roman"/>
          <w:b w:val="false"/>
          <w:i w:val="false"/>
          <w:color w:val="000000"/>
          <w:sz w:val="28"/>
        </w:rPr>
        <w:t>
      Содержание кофеина в тонизирующих напитках не должно превышать 400 мг/дм</w:t>
      </w:r>
      <w:r>
        <w:rPr>
          <w:rFonts w:ascii="Times New Roman"/>
          <w:b w:val="false"/>
          <w:i w:val="false"/>
          <w:color w:val="000000"/>
          <w:vertAlign w:val="superscript"/>
        </w:rPr>
        <w:t>3</w:t>
      </w:r>
      <w:r>
        <w:rPr>
          <w:rFonts w:ascii="Times New Roman"/>
          <w:b w:val="false"/>
          <w:i w:val="false"/>
          <w:color w:val="000000"/>
          <w:sz w:val="28"/>
        </w:rPr>
        <w:t>.</w:t>
      </w:r>
    </w:p>
    <w:bookmarkEnd w:id="221"/>
    <w:p>
      <w:pPr>
        <w:spacing w:after="0"/>
        <w:ind w:left="0"/>
        <w:jc w:val="both"/>
      </w:pPr>
      <w:r>
        <w:rPr>
          <w:rFonts w:ascii="Times New Roman"/>
          <w:b/>
          <w:i w:val="false"/>
          <w:color w:val="000000"/>
          <w:sz w:val="28"/>
        </w:rPr>
        <w:t>Статья 9</w:t>
      </w:r>
      <w:r>
        <w:rPr>
          <w:rFonts w:ascii="Times New Roman"/>
          <w:b/>
          <w:i w:val="false"/>
          <w:color w:val="000000"/>
          <w:vertAlign w:val="superscript"/>
        </w:rPr>
        <w:t>1</w:t>
      </w:r>
      <w:r>
        <w:rPr>
          <w:rFonts w:ascii="Times New Roman"/>
          <w:b/>
          <w:i w:val="false"/>
          <w:color w:val="000000"/>
          <w:sz w:val="28"/>
        </w:rPr>
        <w:t>. Требования безопасности пищевой продукции животного происхождения, в том числе непереработанной пищевой продукции животного происхождения, включая продовольственное (пищевое) сырье животного происхождения, в части требований к содержанию остаточных количеств ветеринарных лекарственных средств (фармакологически активных веществ и их метаболитов)</w:t>
      </w:r>
    </w:p>
    <w:bookmarkStart w:name="z1094" w:id="222"/>
    <w:p>
      <w:pPr>
        <w:spacing w:after="0"/>
        <w:ind w:left="0"/>
        <w:jc w:val="both"/>
      </w:pPr>
      <w:r>
        <w:rPr>
          <w:rFonts w:ascii="Times New Roman"/>
          <w:b w:val="false"/>
          <w:i w:val="false"/>
          <w:color w:val="000000"/>
          <w:sz w:val="28"/>
        </w:rPr>
        <w:t xml:space="preserve">
      1. Остаточные количества ветеринарных лекарственных средств (фармакологически активных веществ и их метаболитов) в пищевой продукции животного происхождения, в том числе в непереработанной пищевой продукции животного происхождения, включая продовольственное (пищевое) сырье животного происхождения, не должны превышать максимально допустимые уровни, установленные </w:t>
      </w:r>
      <w:r>
        <w:rPr>
          <w:rFonts w:ascii="Times New Roman"/>
          <w:b w:val="false"/>
          <w:i w:val="false"/>
          <w:color w:val="000000"/>
          <w:sz w:val="28"/>
        </w:rPr>
        <w:t>приложениями 3</w:t>
      </w:r>
      <w:r>
        <w:rPr>
          <w:rFonts w:ascii="Times New Roman"/>
          <w:b w:val="false"/>
          <w:i w:val="false"/>
          <w:color w:val="000000"/>
          <w:sz w:val="28"/>
        </w:rPr>
        <w:t xml:space="preserve"> и 5</w:t>
      </w:r>
      <w:r>
        <w:rPr>
          <w:rFonts w:ascii="Times New Roman"/>
          <w:b w:val="false"/>
          <w:i w:val="false"/>
          <w:color w:val="000000"/>
          <w:vertAlign w:val="superscript"/>
        </w:rPr>
        <w:t>1</w:t>
      </w:r>
      <w:r>
        <w:rPr>
          <w:rFonts w:ascii="Times New Roman"/>
          <w:b w:val="false"/>
          <w:i w:val="false"/>
          <w:color w:val="000000"/>
          <w:sz w:val="28"/>
        </w:rPr>
        <w:t xml:space="preserve"> к настоящему техническому регламенту.</w:t>
      </w:r>
    </w:p>
    <w:bookmarkEnd w:id="222"/>
    <w:bookmarkStart w:name="z1095" w:id="223"/>
    <w:p>
      <w:pPr>
        <w:spacing w:after="0"/>
        <w:ind w:left="0"/>
        <w:jc w:val="both"/>
      </w:pPr>
      <w:r>
        <w:rPr>
          <w:rFonts w:ascii="Times New Roman"/>
          <w:b w:val="false"/>
          <w:i w:val="false"/>
          <w:color w:val="000000"/>
          <w:sz w:val="28"/>
        </w:rPr>
        <w:t>
      Остаточные количества ветеринарных лекарственных средств (фармакологически активных веществ и их метаболитов) в пищевой продукции животного происхождения, в том числе в непереработанной пищевой продукции животного происхождения, включая продовольственное (пищевое) сырье животного происхождения, установленные приложением 5</w:t>
      </w:r>
      <w:r>
        <w:rPr>
          <w:rFonts w:ascii="Times New Roman"/>
          <w:b w:val="false"/>
          <w:i w:val="false"/>
          <w:color w:val="000000"/>
          <w:vertAlign w:val="superscript"/>
        </w:rPr>
        <w:t>1</w:t>
      </w:r>
      <w:r>
        <w:rPr>
          <w:rFonts w:ascii="Times New Roman"/>
          <w:b w:val="false"/>
          <w:i w:val="false"/>
          <w:color w:val="000000"/>
          <w:sz w:val="28"/>
        </w:rPr>
        <w:t xml:space="preserve"> к настоящему техническому регламенту, контролируются в том числе в соответствии с информацией об их применении за последние 2 месяца (с указанием наименования ветеринарного лекарственного препарата, действующего вещества, даты последнего применения, сроков выведения из организма животного, установленных инструкцией по применению ветеринарного лекарственного препарата).</w:t>
      </w:r>
    </w:p>
    <w:bookmarkEnd w:id="223"/>
    <w:bookmarkStart w:name="z1096" w:id="224"/>
    <w:p>
      <w:pPr>
        <w:spacing w:after="0"/>
        <w:ind w:left="0"/>
        <w:jc w:val="both"/>
      </w:pPr>
      <w:r>
        <w:rPr>
          <w:rFonts w:ascii="Times New Roman"/>
          <w:b w:val="false"/>
          <w:i w:val="false"/>
          <w:color w:val="000000"/>
          <w:sz w:val="28"/>
        </w:rPr>
        <w:t>
      Указанная информация представляется поставщиком или владельцем продуктивных животных, изготовителем или поставщиком непереработанного продовольственного (пищевого) сырья животного происхождения и переработанной пищевой продукции животного происхождения при выпуске их в обращение на таможенной территории Союза на бумажных и (или) электронных носителях в составе товаросопроводительной документации.</w:t>
      </w:r>
    </w:p>
    <w:bookmarkEnd w:id="224"/>
    <w:bookmarkStart w:name="z1097" w:id="225"/>
    <w:p>
      <w:pPr>
        <w:spacing w:after="0"/>
        <w:ind w:left="0"/>
        <w:jc w:val="both"/>
      </w:pPr>
      <w:r>
        <w:rPr>
          <w:rFonts w:ascii="Times New Roman"/>
          <w:b w:val="false"/>
          <w:i w:val="false"/>
          <w:color w:val="000000"/>
          <w:sz w:val="28"/>
        </w:rPr>
        <w:t>
      Изготовитель или поставщик непереработанной пищевой продукции животного происхождения и импортер непереработанной и переработанной пищевой продукции животного происхождения представляют по запросу органам государственного контроля (надзора) и (или) изготовителям или поставщикам переработанной пищевой продукции животного происхождения информацию о применении ветеринарных лекарственных средств, полученную от поставщика или владельца продуктивных животных, изготовителя или поставщика непереработанного продовольственного (пищевого) сырья животного происхождения, используемого в том числе для их производства.</w:t>
      </w:r>
    </w:p>
    <w:bookmarkEnd w:id="225"/>
    <w:bookmarkStart w:name="z1098" w:id="226"/>
    <w:p>
      <w:pPr>
        <w:spacing w:after="0"/>
        <w:ind w:left="0"/>
        <w:jc w:val="both"/>
      </w:pPr>
      <w:r>
        <w:rPr>
          <w:rFonts w:ascii="Times New Roman"/>
          <w:b w:val="false"/>
          <w:i w:val="false"/>
          <w:color w:val="000000"/>
          <w:sz w:val="28"/>
        </w:rPr>
        <w:t xml:space="preserve">
      Указанная информация передается посредством использования информационных систем, если это предусмотрено законодательством государства – члена Союза, на территории которого зарегистрирован изготовитель пищевой продукции. </w:t>
      </w:r>
    </w:p>
    <w:bookmarkEnd w:id="226"/>
    <w:bookmarkStart w:name="z1099" w:id="227"/>
    <w:p>
      <w:pPr>
        <w:spacing w:after="0"/>
        <w:ind w:left="0"/>
        <w:jc w:val="both"/>
      </w:pPr>
      <w:r>
        <w:rPr>
          <w:rFonts w:ascii="Times New Roman"/>
          <w:b w:val="false"/>
          <w:i w:val="false"/>
          <w:color w:val="000000"/>
          <w:sz w:val="28"/>
        </w:rPr>
        <w:t xml:space="preserve">
      2. В пищевой продукции животного происхождения, в том числе в непереработанной продукции животного происхождения, включая продовольственное (пищевое) сырье животного происхождения, не допускается содержание остаточных количеств ветеринарных лекарственных средств (фармакологически активных веществ и их метаболитов), не указанных в </w:t>
      </w:r>
      <w:r>
        <w:rPr>
          <w:rFonts w:ascii="Times New Roman"/>
          <w:b w:val="false"/>
          <w:i w:val="false"/>
          <w:color w:val="000000"/>
          <w:sz w:val="28"/>
        </w:rPr>
        <w:t>приложениях 3</w:t>
      </w:r>
      <w:r>
        <w:rPr>
          <w:rFonts w:ascii="Times New Roman"/>
          <w:b w:val="false"/>
          <w:i w:val="false"/>
          <w:color w:val="000000"/>
          <w:sz w:val="28"/>
        </w:rPr>
        <w:t xml:space="preserve"> и 5</w:t>
      </w:r>
      <w:r>
        <w:rPr>
          <w:rFonts w:ascii="Times New Roman"/>
          <w:b w:val="false"/>
          <w:i w:val="false"/>
          <w:color w:val="000000"/>
          <w:vertAlign w:val="superscript"/>
        </w:rPr>
        <w:t>1</w:t>
      </w:r>
      <w:r>
        <w:rPr>
          <w:rFonts w:ascii="Times New Roman"/>
          <w:b w:val="false"/>
          <w:i w:val="false"/>
          <w:color w:val="000000"/>
          <w:sz w:val="28"/>
        </w:rPr>
        <w:t xml:space="preserve"> к настоящему техническому регламенту, и (или) фармакологически активных веществ и их метаболитов, входящих в состав ветеринарных лекарственных препаратов, не зарегистрированных на территориях государств – членов Союза, свыше предела количественного определения метода исследований (испытаний) и измерений, включенных в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объектов технического регулирования.</w:t>
      </w:r>
    </w:p>
    <w:bookmarkEnd w:id="227"/>
    <w:bookmarkStart w:name="z1100" w:id="228"/>
    <w:p>
      <w:pPr>
        <w:spacing w:after="0"/>
        <w:ind w:left="0"/>
        <w:jc w:val="both"/>
      </w:pPr>
      <w:r>
        <w:rPr>
          <w:rFonts w:ascii="Times New Roman"/>
          <w:b w:val="false"/>
          <w:i w:val="false"/>
          <w:color w:val="000000"/>
          <w:sz w:val="28"/>
        </w:rPr>
        <w:t xml:space="preserve">
      3. В пищевой продукции животного происхождения (мясе и мясной продукции, продуктах убоя, включая субпродукты, мясе и субпродуктах птицы, продукции из мяса и субпродуктов птицы, молоке и молочной продукции, меде натуральном и продукции пчеловодства, яйцах и яйцепродукции, пищевой продукции аквакультуры животного происхождения), в том числе в непереработанной продукции животного происхождения, включая продовольственное (пищевое) сырье животного происхождения, не указанной в </w:t>
      </w:r>
      <w:r>
        <w:rPr>
          <w:rFonts w:ascii="Times New Roman"/>
          <w:b w:val="false"/>
          <w:i w:val="false"/>
          <w:color w:val="000000"/>
          <w:sz w:val="28"/>
        </w:rPr>
        <w:t>приложениях 3</w:t>
      </w:r>
      <w:r>
        <w:rPr>
          <w:rFonts w:ascii="Times New Roman"/>
          <w:b w:val="false"/>
          <w:i w:val="false"/>
          <w:color w:val="000000"/>
          <w:sz w:val="28"/>
        </w:rPr>
        <w:t xml:space="preserve"> и 5</w:t>
      </w:r>
      <w:r>
        <w:rPr>
          <w:rFonts w:ascii="Times New Roman"/>
          <w:b w:val="false"/>
          <w:i w:val="false"/>
          <w:color w:val="000000"/>
          <w:vertAlign w:val="superscript"/>
        </w:rPr>
        <w:t>1</w:t>
      </w:r>
      <w:r>
        <w:rPr>
          <w:rFonts w:ascii="Times New Roman"/>
          <w:b w:val="false"/>
          <w:i w:val="false"/>
          <w:color w:val="000000"/>
          <w:sz w:val="28"/>
        </w:rPr>
        <w:t xml:space="preserve"> к настоящему техническому регламенту, не допускается содержание остаточных количеств ветеринарных лекарственных средств (фармакологически активных веществ и их метаболитов) свыше предела количественного определения метода исследований (испытаний) и измерений, включенного в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объектов технического регулирования.</w:t>
      </w:r>
    </w:p>
    <w:bookmarkEnd w:id="228"/>
    <w:bookmarkStart w:name="z1101" w:id="229"/>
    <w:p>
      <w:pPr>
        <w:spacing w:after="0"/>
        <w:ind w:left="0"/>
        <w:jc w:val="both"/>
      </w:pPr>
      <w:r>
        <w:rPr>
          <w:rFonts w:ascii="Times New Roman"/>
          <w:b w:val="false"/>
          <w:i w:val="false"/>
          <w:color w:val="000000"/>
          <w:sz w:val="28"/>
        </w:rPr>
        <w:t>
      4. Максимально допустимые уровни содержания остаточных количеств ветеринарных лекарственных средств (фармакологически активных веществ и их метаболитов) в пищевой продукции животного происхождения, в том числе в непереработанной продукции животного происхождения, включая продовольственное (пищевое) сырье животного происхождения, установленные приложением 5</w:t>
      </w:r>
      <w:r>
        <w:rPr>
          <w:rFonts w:ascii="Times New Roman"/>
          <w:b w:val="false"/>
          <w:i w:val="false"/>
          <w:color w:val="000000"/>
          <w:vertAlign w:val="superscript"/>
        </w:rPr>
        <w:t>1</w:t>
      </w:r>
      <w:r>
        <w:rPr>
          <w:rFonts w:ascii="Times New Roman"/>
          <w:b w:val="false"/>
          <w:i w:val="false"/>
          <w:color w:val="000000"/>
          <w:sz w:val="28"/>
        </w:rPr>
        <w:t xml:space="preserve"> к настоящему техническому регламенту, а также положения частей 2 и 3 настоящей статьи не применяются при оценке (подтверждении) соответствия пищевой продукции, за исключением оценки соответствия пищевой продукции, осуществляемой в форме государственного контроля (надзора) и указанной в части 3 </w:t>
      </w:r>
      <w:r>
        <w:rPr>
          <w:rFonts w:ascii="Times New Roman"/>
          <w:b w:val="false"/>
          <w:i w:val="false"/>
          <w:color w:val="000000"/>
          <w:sz w:val="28"/>
        </w:rPr>
        <w:t>статьи 21</w:t>
      </w:r>
      <w:r>
        <w:rPr>
          <w:rFonts w:ascii="Times New Roman"/>
          <w:b w:val="false"/>
          <w:i w:val="false"/>
          <w:color w:val="000000"/>
          <w:sz w:val="28"/>
        </w:rPr>
        <w:t xml:space="preserve"> настоящего технического регламента.</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2 дополнена статьей 9</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23.06.2023 </w:t>
      </w:r>
      <w:r>
        <w:rPr>
          <w:rFonts w:ascii="Times New Roman"/>
          <w:b w:val="false"/>
          <w:i w:val="false"/>
          <w:color w:val="000000"/>
          <w:sz w:val="28"/>
        </w:rPr>
        <w:t>№ 70</w:t>
      </w:r>
      <w:r>
        <w:rPr>
          <w:rFonts w:ascii="Times New Roman"/>
          <w:b w:val="false"/>
          <w:i w:val="false"/>
          <w:color w:val="ff0000"/>
          <w:sz w:val="28"/>
        </w:rPr>
        <w:t xml:space="preserve"> (вступает в силу по истечении 12 месяцев с даты его официального опубликования).</w:t>
      </w:r>
      <w:r>
        <w:br/>
      </w:r>
      <w:r>
        <w:rPr>
          <w:rFonts w:ascii="Times New Roman"/>
          <w:b w:val="false"/>
          <w:i w:val="false"/>
          <w:color w:val="000000"/>
          <w:sz w:val="28"/>
        </w:rPr>
        <w:t>
</w:t>
      </w:r>
    </w:p>
    <w:bookmarkStart w:name="z283" w:id="230"/>
    <w:p>
      <w:pPr>
        <w:spacing w:after="0"/>
        <w:ind w:left="0"/>
        <w:jc w:val="left"/>
      </w:pPr>
      <w:r>
        <w:rPr>
          <w:rFonts w:ascii="Times New Roman"/>
          <w:b/>
          <w:i w:val="false"/>
          <w:color w:val="000000"/>
        </w:rPr>
        <w:t xml:space="preserve"> ГЛАВА 3. ТРЕБОВАНИЯ К ПРОЦЕССАМ ПРОИЗВОДСТВА</w:t>
      </w:r>
      <w:r>
        <w:br/>
      </w:r>
      <w:r>
        <w:rPr>
          <w:rFonts w:ascii="Times New Roman"/>
          <w:b/>
          <w:i w:val="false"/>
          <w:color w:val="000000"/>
        </w:rPr>
        <w:t>(ИЗГОТОВЛЕНИЯ), ХРАНЕНИЯ, ПЕРЕВОЗКИ</w:t>
      </w:r>
      <w:r>
        <w:br/>
      </w:r>
      <w:r>
        <w:rPr>
          <w:rFonts w:ascii="Times New Roman"/>
          <w:b/>
          <w:i w:val="false"/>
          <w:color w:val="000000"/>
        </w:rPr>
        <w:t>(ТРАНСПОРТИРОВАНИЯ), РЕАЛИЗАЦИИ И УТИЛИЗАЦИИ</w:t>
      </w:r>
      <w:r>
        <w:br/>
      </w:r>
      <w:r>
        <w:rPr>
          <w:rFonts w:ascii="Times New Roman"/>
          <w:b/>
          <w:i w:val="false"/>
          <w:color w:val="000000"/>
        </w:rPr>
        <w:t>ПИЩЕВОЙ ПРОДУКЦИИ</w:t>
      </w:r>
    </w:p>
    <w:bookmarkEnd w:id="230"/>
    <w:p>
      <w:pPr>
        <w:spacing w:after="0"/>
        <w:ind w:left="0"/>
        <w:jc w:val="both"/>
      </w:pPr>
      <w:r>
        <w:rPr>
          <w:rFonts w:ascii="Times New Roman"/>
          <w:b/>
          <w:i w:val="false"/>
          <w:color w:val="000000"/>
          <w:sz w:val="28"/>
        </w:rPr>
        <w:t>Статья 10. Обеспечение безопасности пищевой продукции в процессе ее производства (изготовления), хранения, перевозки (транспортирования), реализации</w:t>
      </w:r>
    </w:p>
    <w:bookmarkStart w:name="z288" w:id="231"/>
    <w:p>
      <w:pPr>
        <w:spacing w:after="0"/>
        <w:ind w:left="0"/>
        <w:jc w:val="both"/>
      </w:pPr>
      <w:r>
        <w:rPr>
          <w:rFonts w:ascii="Times New Roman"/>
          <w:b w:val="false"/>
          <w:i w:val="false"/>
          <w:color w:val="000000"/>
          <w:sz w:val="28"/>
        </w:rPr>
        <w:t>
      1. Изготовители, продавцы и лица, выполняющие функции иностранных изготовителей пищевой продукции, обязаны осуществлять процессы ее производства (изготовления), хранения, перевозки (транспортирования) и реализации таким образом, чтобы такая продукция соответствовала требованиям, установленным к ней настоящим техническим регламентом и (или) техническими регламентами Таможенного союза на отдельные виды пищевой продукции.</w:t>
      </w:r>
    </w:p>
    <w:bookmarkEnd w:id="231"/>
    <w:bookmarkStart w:name="z289" w:id="232"/>
    <w:p>
      <w:pPr>
        <w:spacing w:after="0"/>
        <w:ind w:left="0"/>
        <w:jc w:val="both"/>
      </w:pPr>
      <w:r>
        <w:rPr>
          <w:rFonts w:ascii="Times New Roman"/>
          <w:b w:val="false"/>
          <w:i w:val="false"/>
          <w:color w:val="000000"/>
          <w:sz w:val="28"/>
        </w:rPr>
        <w:t>
      2. При осуществлении процессов производства (изготовления) пищевой продукции, связанных с требованиями безопасности такой продукции, изготовитель должен разработать, внедрить и поддерживать</w:t>
      </w:r>
    </w:p>
    <w:bookmarkEnd w:id="232"/>
    <w:bookmarkStart w:name="z290" w:id="233"/>
    <w:p>
      <w:pPr>
        <w:spacing w:after="0"/>
        <w:ind w:left="0"/>
        <w:jc w:val="both"/>
      </w:pPr>
      <w:r>
        <w:rPr>
          <w:rFonts w:ascii="Times New Roman"/>
          <w:b w:val="false"/>
          <w:i w:val="false"/>
          <w:color w:val="000000"/>
          <w:sz w:val="28"/>
        </w:rPr>
        <w:t>
      процедуры, основанные на принципах ХАССП (в английской транскрипции НАССР – Hazard Analysis and Critical Control Points), изложенных в части 3 настоящей статьи.</w:t>
      </w:r>
    </w:p>
    <w:bookmarkEnd w:id="233"/>
    <w:bookmarkStart w:name="z291" w:id="234"/>
    <w:p>
      <w:pPr>
        <w:spacing w:after="0"/>
        <w:ind w:left="0"/>
        <w:jc w:val="both"/>
      </w:pPr>
      <w:r>
        <w:rPr>
          <w:rFonts w:ascii="Times New Roman"/>
          <w:b w:val="false"/>
          <w:i w:val="false"/>
          <w:color w:val="000000"/>
          <w:sz w:val="28"/>
        </w:rPr>
        <w:t>
      3. Для обеспечения безопасности пищевой продукции в процессе ее производства (изготовления) должны разрабатываться, внедряться и поддерживаться следующие процедуры:</w:t>
      </w:r>
    </w:p>
    <w:bookmarkEnd w:id="234"/>
    <w:bookmarkStart w:name="z292" w:id="235"/>
    <w:p>
      <w:pPr>
        <w:spacing w:after="0"/>
        <w:ind w:left="0"/>
        <w:jc w:val="both"/>
      </w:pPr>
      <w:r>
        <w:rPr>
          <w:rFonts w:ascii="Times New Roman"/>
          <w:b w:val="false"/>
          <w:i w:val="false"/>
          <w:color w:val="000000"/>
          <w:sz w:val="28"/>
        </w:rPr>
        <w:t>
      1) выбор необходимых для обеспечения безопасности пищевой продукции технологических процессов производства (изготовления) пищевой продукции;</w:t>
      </w:r>
    </w:p>
    <w:bookmarkEnd w:id="235"/>
    <w:bookmarkStart w:name="z293" w:id="236"/>
    <w:p>
      <w:pPr>
        <w:spacing w:after="0"/>
        <w:ind w:left="0"/>
        <w:jc w:val="both"/>
      </w:pPr>
      <w:r>
        <w:rPr>
          <w:rFonts w:ascii="Times New Roman"/>
          <w:b w:val="false"/>
          <w:i w:val="false"/>
          <w:color w:val="000000"/>
          <w:sz w:val="28"/>
        </w:rPr>
        <w:t>
      2) выбор последовательности и поточности технологических операций производства (изготовления) пищевой продукции с целью исключения загрязнения продовольственного (пищевого) сырья и пищевой продукции;</w:t>
      </w:r>
    </w:p>
    <w:bookmarkEnd w:id="236"/>
    <w:bookmarkStart w:name="z294" w:id="237"/>
    <w:p>
      <w:pPr>
        <w:spacing w:after="0"/>
        <w:ind w:left="0"/>
        <w:jc w:val="both"/>
      </w:pPr>
      <w:r>
        <w:rPr>
          <w:rFonts w:ascii="Times New Roman"/>
          <w:b w:val="false"/>
          <w:i w:val="false"/>
          <w:color w:val="000000"/>
          <w:sz w:val="28"/>
        </w:rPr>
        <w:t>
      3) определение контролируемых этапов технологических операций и пищевой продукции на этапах ее производства (изготовления) в программах производственного контроля;</w:t>
      </w:r>
    </w:p>
    <w:bookmarkEnd w:id="237"/>
    <w:bookmarkStart w:name="z295" w:id="238"/>
    <w:p>
      <w:pPr>
        <w:spacing w:after="0"/>
        <w:ind w:left="0"/>
        <w:jc w:val="both"/>
      </w:pPr>
      <w:r>
        <w:rPr>
          <w:rFonts w:ascii="Times New Roman"/>
          <w:b w:val="false"/>
          <w:i w:val="false"/>
          <w:color w:val="000000"/>
          <w:sz w:val="28"/>
        </w:rPr>
        <w:t>
      4) проведение контроля за продовольственным (пищевым) сырьем, технологическими средствами, упаковочными материалами, изделиями, используемыми при производстве (изготовлении) пищевой продукции, а также за пищевой продукцией средствами, обеспечивающими необходимые достоверность и полноту контроля;</w:t>
      </w:r>
    </w:p>
    <w:bookmarkEnd w:id="238"/>
    <w:bookmarkStart w:name="z296" w:id="239"/>
    <w:p>
      <w:pPr>
        <w:spacing w:after="0"/>
        <w:ind w:left="0"/>
        <w:jc w:val="both"/>
      </w:pPr>
      <w:r>
        <w:rPr>
          <w:rFonts w:ascii="Times New Roman"/>
          <w:b w:val="false"/>
          <w:i w:val="false"/>
          <w:color w:val="000000"/>
          <w:sz w:val="28"/>
        </w:rPr>
        <w:t>
      5) проведение контроля за функционированием технологического оборудования в порядке, обеспечивающем производство (изготовление) пищевой продукции, соответствующей требованиям настоящего технического регламента и (или) технических регламентов Таможенного союза на отдельные виды пищевой продукции;</w:t>
      </w:r>
    </w:p>
    <w:bookmarkEnd w:id="239"/>
    <w:bookmarkStart w:name="z297" w:id="240"/>
    <w:p>
      <w:pPr>
        <w:spacing w:after="0"/>
        <w:ind w:left="0"/>
        <w:jc w:val="both"/>
      </w:pPr>
      <w:r>
        <w:rPr>
          <w:rFonts w:ascii="Times New Roman"/>
          <w:b w:val="false"/>
          <w:i w:val="false"/>
          <w:color w:val="000000"/>
          <w:sz w:val="28"/>
        </w:rPr>
        <w:t>
      6) обеспечение документирования информации о контролируемых этапах технологических операций и результатов контроля пищевой продукции;</w:t>
      </w:r>
    </w:p>
    <w:bookmarkEnd w:id="240"/>
    <w:bookmarkStart w:name="z298" w:id="241"/>
    <w:p>
      <w:pPr>
        <w:spacing w:after="0"/>
        <w:ind w:left="0"/>
        <w:jc w:val="both"/>
      </w:pPr>
      <w:r>
        <w:rPr>
          <w:rFonts w:ascii="Times New Roman"/>
          <w:b w:val="false"/>
          <w:i w:val="false"/>
          <w:color w:val="000000"/>
          <w:sz w:val="28"/>
        </w:rPr>
        <w:t>
      7) соблюдение условий хранения и перевозки (транспортирования) пищевой продукции;</w:t>
      </w:r>
    </w:p>
    <w:bookmarkEnd w:id="241"/>
    <w:bookmarkStart w:name="z299" w:id="242"/>
    <w:p>
      <w:pPr>
        <w:spacing w:after="0"/>
        <w:ind w:left="0"/>
        <w:jc w:val="both"/>
      </w:pPr>
      <w:r>
        <w:rPr>
          <w:rFonts w:ascii="Times New Roman"/>
          <w:b w:val="false"/>
          <w:i w:val="false"/>
          <w:color w:val="000000"/>
          <w:sz w:val="28"/>
        </w:rPr>
        <w:t>
      8) содержание производственных помещений, технологических оборудования и инвентаря, используемых в процессе производства (изготовления) пищевой продукции, в состоянии, исключающим загрязнение пищевой продукции;</w:t>
      </w:r>
    </w:p>
    <w:bookmarkEnd w:id="242"/>
    <w:bookmarkStart w:name="z302" w:id="243"/>
    <w:p>
      <w:pPr>
        <w:spacing w:after="0"/>
        <w:ind w:left="0"/>
        <w:jc w:val="both"/>
      </w:pPr>
      <w:r>
        <w:rPr>
          <w:rFonts w:ascii="Times New Roman"/>
          <w:b w:val="false"/>
          <w:i w:val="false"/>
          <w:color w:val="000000"/>
          <w:sz w:val="28"/>
        </w:rPr>
        <w:t>
      9) выбор способов и обеспечение соблюдения работниками правил личной гигиены в целях обеспечения безопасности пищевой продукции.</w:t>
      </w:r>
    </w:p>
    <w:bookmarkEnd w:id="243"/>
    <w:bookmarkStart w:name="z303" w:id="244"/>
    <w:p>
      <w:pPr>
        <w:spacing w:after="0"/>
        <w:ind w:left="0"/>
        <w:jc w:val="both"/>
      </w:pPr>
      <w:r>
        <w:rPr>
          <w:rFonts w:ascii="Times New Roman"/>
          <w:b w:val="false"/>
          <w:i w:val="false"/>
          <w:color w:val="000000"/>
          <w:sz w:val="28"/>
        </w:rPr>
        <w:t>
      10) выбор обеспечивающих безопасность пищевой продукции способов, установление периодичности и проведение уборки, мойки, дезинфекции, дезинсекции и дератизации производственных помещений, технологических оборудования и инвентаря, используемых в процессе производства (изготовления) пищевой продукции;</w:t>
      </w:r>
    </w:p>
    <w:bookmarkEnd w:id="244"/>
    <w:bookmarkStart w:name="z304" w:id="245"/>
    <w:p>
      <w:pPr>
        <w:spacing w:after="0"/>
        <w:ind w:left="0"/>
        <w:jc w:val="both"/>
      </w:pPr>
      <w:r>
        <w:rPr>
          <w:rFonts w:ascii="Times New Roman"/>
          <w:b w:val="false"/>
          <w:i w:val="false"/>
          <w:color w:val="000000"/>
          <w:sz w:val="28"/>
        </w:rPr>
        <w:t>
      11) ведение и хранение документации на бумажных и (или) электронных носителях, подтверждающей соответствие произведенной пищевой продукции требованиям, установленным настоящим техническим регламентом и (или) техническими регламентами Таможенного союза на отдельные виды пищевой продукции;</w:t>
      </w:r>
    </w:p>
    <w:bookmarkEnd w:id="245"/>
    <w:bookmarkStart w:name="z305" w:id="246"/>
    <w:p>
      <w:pPr>
        <w:spacing w:after="0"/>
        <w:ind w:left="0"/>
        <w:jc w:val="both"/>
      </w:pPr>
      <w:r>
        <w:rPr>
          <w:rFonts w:ascii="Times New Roman"/>
          <w:b w:val="false"/>
          <w:i w:val="false"/>
          <w:color w:val="000000"/>
          <w:sz w:val="28"/>
        </w:rPr>
        <w:t>
      12) прослеживаемость пищевой продукции.</w:t>
      </w:r>
    </w:p>
    <w:bookmarkEnd w:id="246"/>
    <w:p>
      <w:pPr>
        <w:spacing w:after="0"/>
        <w:ind w:left="0"/>
        <w:jc w:val="both"/>
      </w:pPr>
      <w:r>
        <w:rPr>
          <w:rFonts w:ascii="Times New Roman"/>
          <w:b/>
          <w:i w:val="false"/>
          <w:color w:val="000000"/>
          <w:sz w:val="28"/>
        </w:rPr>
        <w:t>Статья 11. Требования к обеспечению безопасности пищевой продукции в процессе ее производства (изготовления)</w:t>
      </w:r>
    </w:p>
    <w:bookmarkStart w:name="z307" w:id="247"/>
    <w:p>
      <w:pPr>
        <w:spacing w:after="0"/>
        <w:ind w:left="0"/>
        <w:jc w:val="both"/>
      </w:pPr>
      <w:r>
        <w:rPr>
          <w:rFonts w:ascii="Times New Roman"/>
          <w:b w:val="false"/>
          <w:i w:val="false"/>
          <w:color w:val="000000"/>
          <w:sz w:val="28"/>
        </w:rPr>
        <w:t>
      1. Для целей обеспечения соответствия выпускаемой в обращение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изготовитель пищевой продукции обязан внедрить процедуры обеспечения безопасности в процессе производства (изготовления) такой пищевой продукции.</w:t>
      </w:r>
    </w:p>
    <w:bookmarkEnd w:id="247"/>
    <w:bookmarkStart w:name="z308" w:id="248"/>
    <w:p>
      <w:pPr>
        <w:spacing w:after="0"/>
        <w:ind w:left="0"/>
        <w:jc w:val="both"/>
      </w:pPr>
      <w:r>
        <w:rPr>
          <w:rFonts w:ascii="Times New Roman"/>
          <w:b w:val="false"/>
          <w:i w:val="false"/>
          <w:color w:val="000000"/>
          <w:sz w:val="28"/>
        </w:rPr>
        <w:t>
      2. Организация обеспечения безопасности в процессе производства (изготовления) пищевой продукции и проведения контроля осуществляется изготовителем самостоятельно и (или) с участием третьей стороны.</w:t>
      </w:r>
    </w:p>
    <w:bookmarkEnd w:id="248"/>
    <w:bookmarkStart w:name="z309" w:id="249"/>
    <w:p>
      <w:pPr>
        <w:spacing w:after="0"/>
        <w:ind w:left="0"/>
        <w:jc w:val="both"/>
      </w:pPr>
      <w:r>
        <w:rPr>
          <w:rFonts w:ascii="Times New Roman"/>
          <w:b w:val="false"/>
          <w:i w:val="false"/>
          <w:color w:val="000000"/>
          <w:sz w:val="28"/>
        </w:rPr>
        <w:t>
      3. Для обеспечения безопасности в процессе производства (изготовления) пищевой продукции изготовитель должен определить:</w:t>
      </w:r>
    </w:p>
    <w:bookmarkEnd w:id="249"/>
    <w:bookmarkStart w:name="z310" w:id="250"/>
    <w:p>
      <w:pPr>
        <w:spacing w:after="0"/>
        <w:ind w:left="0"/>
        <w:jc w:val="both"/>
      </w:pPr>
      <w:r>
        <w:rPr>
          <w:rFonts w:ascii="Times New Roman"/>
          <w:b w:val="false"/>
          <w:i w:val="false"/>
          <w:color w:val="000000"/>
          <w:sz w:val="28"/>
        </w:rPr>
        <w:t>
      1) перечень опасных факторов, которые могут привести в процессе производства (изготовления) к выпуску в обращение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w:t>
      </w:r>
    </w:p>
    <w:bookmarkEnd w:id="250"/>
    <w:bookmarkStart w:name="z311" w:id="251"/>
    <w:p>
      <w:pPr>
        <w:spacing w:after="0"/>
        <w:ind w:left="0"/>
        <w:jc w:val="both"/>
      </w:pPr>
      <w:r>
        <w:rPr>
          <w:rFonts w:ascii="Times New Roman"/>
          <w:b w:val="false"/>
          <w:i w:val="false"/>
          <w:color w:val="000000"/>
          <w:sz w:val="28"/>
        </w:rPr>
        <w:t>
      2) перечень критических контрольных точек процесса производства (изготовления) – параметров технологических операций процесса производства (изготовления) пищевой продукции (его части); параметров (показателей) безопасности продовольственного (пищевого) сырья и материалов упаковки, для которых необходим контроль, чтобы предотвратить или устранить указанные в пункте 1 настоящей части опасные факторы;</w:t>
      </w:r>
    </w:p>
    <w:bookmarkEnd w:id="251"/>
    <w:bookmarkStart w:name="z312" w:id="252"/>
    <w:p>
      <w:pPr>
        <w:spacing w:after="0"/>
        <w:ind w:left="0"/>
        <w:jc w:val="both"/>
      </w:pPr>
      <w:r>
        <w:rPr>
          <w:rFonts w:ascii="Times New Roman"/>
          <w:b w:val="false"/>
          <w:i w:val="false"/>
          <w:color w:val="000000"/>
          <w:sz w:val="28"/>
        </w:rPr>
        <w:t>
      3) предельные значения параметров, контролируемых в критических контрольных точках;</w:t>
      </w:r>
    </w:p>
    <w:bookmarkEnd w:id="252"/>
    <w:bookmarkStart w:name="z313" w:id="253"/>
    <w:p>
      <w:pPr>
        <w:spacing w:after="0"/>
        <w:ind w:left="0"/>
        <w:jc w:val="both"/>
      </w:pPr>
      <w:r>
        <w:rPr>
          <w:rFonts w:ascii="Times New Roman"/>
          <w:b w:val="false"/>
          <w:i w:val="false"/>
          <w:color w:val="000000"/>
          <w:sz w:val="28"/>
        </w:rPr>
        <w:t>
      4) порядок мониторинга критических контрольных точек процесса производства (изготовления);</w:t>
      </w:r>
    </w:p>
    <w:bookmarkEnd w:id="253"/>
    <w:bookmarkStart w:name="z314" w:id="254"/>
    <w:p>
      <w:pPr>
        <w:spacing w:after="0"/>
        <w:ind w:left="0"/>
        <w:jc w:val="both"/>
      </w:pPr>
      <w:r>
        <w:rPr>
          <w:rFonts w:ascii="Times New Roman"/>
          <w:b w:val="false"/>
          <w:i w:val="false"/>
          <w:color w:val="000000"/>
          <w:sz w:val="28"/>
        </w:rPr>
        <w:t>
      5) установление порядка действий в случае отклонения значений показателей, указанных в пункте 3 настоящей части, от установленных предельных значений;</w:t>
      </w:r>
    </w:p>
    <w:bookmarkEnd w:id="254"/>
    <w:bookmarkStart w:name="z315" w:id="255"/>
    <w:p>
      <w:pPr>
        <w:spacing w:after="0"/>
        <w:ind w:left="0"/>
        <w:jc w:val="both"/>
      </w:pPr>
      <w:r>
        <w:rPr>
          <w:rFonts w:ascii="Times New Roman"/>
          <w:b w:val="false"/>
          <w:i w:val="false"/>
          <w:color w:val="000000"/>
          <w:sz w:val="28"/>
        </w:rPr>
        <w:t>
      6) периодичность проведения проверки на соответствие выпускаемой в обращение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w:t>
      </w:r>
    </w:p>
    <w:bookmarkEnd w:id="255"/>
    <w:bookmarkStart w:name="z316" w:id="256"/>
    <w:p>
      <w:pPr>
        <w:spacing w:after="0"/>
        <w:ind w:left="0"/>
        <w:jc w:val="both"/>
      </w:pPr>
      <w:r>
        <w:rPr>
          <w:rFonts w:ascii="Times New Roman"/>
          <w:b w:val="false"/>
          <w:i w:val="false"/>
          <w:color w:val="000000"/>
          <w:sz w:val="28"/>
        </w:rPr>
        <w:t>
      7) периодичность проведения уборки, мойки, дезинфекции, дератизации и дезинсекции производственных помещений, чистки, мойки и дезинфекции технологических оборудования и инвентаря, используемых в процессе производства (изготовления) пищевой продукции;</w:t>
      </w:r>
    </w:p>
    <w:bookmarkEnd w:id="256"/>
    <w:bookmarkStart w:name="z317" w:id="257"/>
    <w:p>
      <w:pPr>
        <w:spacing w:after="0"/>
        <w:ind w:left="0"/>
        <w:jc w:val="both"/>
      </w:pPr>
      <w:r>
        <w:rPr>
          <w:rFonts w:ascii="Times New Roman"/>
          <w:b w:val="false"/>
          <w:i w:val="false"/>
          <w:color w:val="000000"/>
          <w:sz w:val="28"/>
        </w:rPr>
        <w:t>
      8) меры по предотвращению проникновения в производственные помещения грызунов, насекомых, синантропных птиц и животных.</w:t>
      </w:r>
    </w:p>
    <w:bookmarkEnd w:id="257"/>
    <w:bookmarkStart w:name="z318" w:id="258"/>
    <w:p>
      <w:pPr>
        <w:spacing w:after="0"/>
        <w:ind w:left="0"/>
        <w:jc w:val="both"/>
      </w:pPr>
      <w:r>
        <w:rPr>
          <w:rFonts w:ascii="Times New Roman"/>
          <w:b w:val="false"/>
          <w:i w:val="false"/>
          <w:color w:val="000000"/>
          <w:sz w:val="28"/>
        </w:rPr>
        <w:t>
      4. Изготовитель обязан вести и хранить документацию о выполнении мероприятий по обеспечению безопасности в процессе производства (изготовления) пищевой продукции, включая документы, подтверждающие безопасность непереработанного продовольственного(пищевого) сырья животного происхождения, на бумажных и (или)электронных носителях информации.</w:t>
      </w:r>
    </w:p>
    <w:bookmarkEnd w:id="258"/>
    <w:bookmarkStart w:name="z319" w:id="259"/>
    <w:p>
      <w:pPr>
        <w:spacing w:after="0"/>
        <w:ind w:left="0"/>
        <w:jc w:val="both"/>
      </w:pPr>
      <w:r>
        <w:rPr>
          <w:rFonts w:ascii="Times New Roman"/>
          <w:b w:val="false"/>
          <w:i w:val="false"/>
          <w:color w:val="000000"/>
          <w:sz w:val="28"/>
        </w:rPr>
        <w:t>
      Документы, подтверждающие безопасность непереработанного продовольственного (пищевого) сырья животного происхождения, подлежат хранению в течение трех лет со дня их выдачи.</w:t>
      </w:r>
    </w:p>
    <w:bookmarkEnd w:id="259"/>
    <w:bookmarkStart w:name="z320" w:id="260"/>
    <w:p>
      <w:pPr>
        <w:spacing w:after="0"/>
        <w:ind w:left="0"/>
        <w:jc w:val="both"/>
      </w:pPr>
      <w:r>
        <w:rPr>
          <w:rFonts w:ascii="Times New Roman"/>
          <w:b w:val="false"/>
          <w:i w:val="false"/>
          <w:color w:val="000000"/>
          <w:sz w:val="28"/>
        </w:rPr>
        <w:t>
      5. Запрещается принимать пищу непосредственно в производственных помещениях.</w:t>
      </w:r>
    </w:p>
    <w:bookmarkEnd w:id="260"/>
    <w:bookmarkStart w:name="z321" w:id="261"/>
    <w:p>
      <w:pPr>
        <w:spacing w:after="0"/>
        <w:ind w:left="0"/>
        <w:jc w:val="both"/>
      </w:pPr>
      <w:r>
        <w:rPr>
          <w:rFonts w:ascii="Times New Roman"/>
          <w:b w:val="false"/>
          <w:i w:val="false"/>
          <w:color w:val="000000"/>
          <w:sz w:val="28"/>
        </w:rPr>
        <w:t>
      6. Работники, занятые на работах, которые связаны с производством (изготовлением) пищевой продукции и при выполнении которых осуществляются непосредственные контакты работников с продовольственным (пищевым) сырьем и (или) пищевой продукцией, проходят обязательные предварительные при поступлении на работу и периодические медицинские осмотры в соответствии с законодательством государства-члена Таможенного союза.</w:t>
      </w:r>
    </w:p>
    <w:bookmarkEnd w:id="261"/>
    <w:bookmarkStart w:name="z322" w:id="262"/>
    <w:p>
      <w:pPr>
        <w:spacing w:after="0"/>
        <w:ind w:left="0"/>
        <w:jc w:val="both"/>
      </w:pPr>
      <w:r>
        <w:rPr>
          <w:rFonts w:ascii="Times New Roman"/>
          <w:b w:val="false"/>
          <w:i w:val="false"/>
          <w:color w:val="000000"/>
          <w:sz w:val="28"/>
        </w:rPr>
        <w:t>
      7. Больные инфекционными заболеваниями, лица с подозрением на такие заболевания, лица, контактировавшие с больными инфекционными заболеваниями, лица, являющиеся носителями возбудителей инфекционных заболеваний, не допускаются к работам, связанным с производством (изготовлением) пищевой продукции.</w:t>
      </w:r>
    </w:p>
    <w:bookmarkEnd w:id="262"/>
    <w:p>
      <w:pPr>
        <w:spacing w:after="0"/>
        <w:ind w:left="0"/>
        <w:jc w:val="both"/>
      </w:pPr>
      <w:r>
        <w:rPr>
          <w:rFonts w:ascii="Times New Roman"/>
          <w:b/>
          <w:i w:val="false"/>
          <w:color w:val="000000"/>
          <w:sz w:val="28"/>
        </w:rPr>
        <w:t xml:space="preserve"> Статья 12. Требования к обеспечению водой процессов производства (изготовления) пищевой продукции</w:t>
      </w:r>
    </w:p>
    <w:bookmarkStart w:name="z324" w:id="263"/>
    <w:p>
      <w:pPr>
        <w:spacing w:after="0"/>
        <w:ind w:left="0"/>
        <w:jc w:val="both"/>
      </w:pPr>
      <w:r>
        <w:rPr>
          <w:rFonts w:ascii="Times New Roman"/>
          <w:b w:val="false"/>
          <w:i w:val="false"/>
          <w:color w:val="000000"/>
          <w:sz w:val="28"/>
        </w:rPr>
        <w:t>
      1. Количество холодной и горячей воды, пара, льда должно быть достаточным для обеспечения производства (изготовления) безопасной пищевой продукции.</w:t>
      </w:r>
    </w:p>
    <w:bookmarkEnd w:id="263"/>
    <w:bookmarkStart w:name="z325" w:id="264"/>
    <w:p>
      <w:pPr>
        <w:spacing w:after="0"/>
        <w:ind w:left="0"/>
        <w:jc w:val="both"/>
      </w:pPr>
      <w:r>
        <w:rPr>
          <w:rFonts w:ascii="Times New Roman"/>
          <w:b w:val="false"/>
          <w:i w:val="false"/>
          <w:color w:val="000000"/>
          <w:sz w:val="28"/>
        </w:rPr>
        <w:t>
      2. Вода в разных агрегатных состояниях, используемая в процессе производства (изготовления) пищевой продукции, должна соответствовать следующим требованиям:</w:t>
      </w:r>
    </w:p>
    <w:bookmarkEnd w:id="264"/>
    <w:bookmarkStart w:name="z326" w:id="265"/>
    <w:p>
      <w:pPr>
        <w:spacing w:after="0"/>
        <w:ind w:left="0"/>
        <w:jc w:val="both"/>
      </w:pPr>
      <w:r>
        <w:rPr>
          <w:rFonts w:ascii="Times New Roman"/>
          <w:b w:val="false"/>
          <w:i w:val="false"/>
          <w:color w:val="000000"/>
          <w:sz w:val="28"/>
        </w:rPr>
        <w:t>
      1) вода, используемая в процессе производства (изготовления) пищевой продукции и непосредственно контактирующая с продовольственным (пищевым) сырьем и материалами упаковки, должна соответствовать требованиям к питьевой воде, установленным законодательством государства-члена Таможенного союза.</w:t>
      </w:r>
    </w:p>
    <w:bookmarkEnd w:id="265"/>
    <w:bookmarkStart w:name="z327" w:id="266"/>
    <w:p>
      <w:pPr>
        <w:spacing w:after="0"/>
        <w:ind w:left="0"/>
        <w:jc w:val="both"/>
      </w:pPr>
      <w:r>
        <w:rPr>
          <w:rFonts w:ascii="Times New Roman"/>
          <w:b w:val="false"/>
          <w:i w:val="false"/>
          <w:color w:val="000000"/>
          <w:sz w:val="28"/>
        </w:rPr>
        <w:t>
      2) пар, используемый в процессе производства (изготовления) пищевой продукции и непосредственно контактирующий с продовольственным (пищевым) сырьем и материалами упаковки, не должен являться источником загрязнения пищевой продукции.</w:t>
      </w:r>
    </w:p>
    <w:bookmarkEnd w:id="266"/>
    <w:bookmarkStart w:name="z328" w:id="267"/>
    <w:p>
      <w:pPr>
        <w:spacing w:after="0"/>
        <w:ind w:left="0"/>
        <w:jc w:val="both"/>
      </w:pPr>
      <w:r>
        <w:rPr>
          <w:rFonts w:ascii="Times New Roman"/>
          <w:b w:val="false"/>
          <w:i w:val="false"/>
          <w:color w:val="000000"/>
          <w:sz w:val="28"/>
        </w:rPr>
        <w:t>
      3) используемый в производстве (изготовлении) пищевых продуктов лед должен быть изготовлен из питьевой воды, соответствующей установленным законодательством государства-члена Таможенного союза требованиям к питьевой воде.</w:t>
      </w:r>
    </w:p>
    <w:bookmarkEnd w:id="267"/>
    <w:bookmarkStart w:name="z329" w:id="268"/>
    <w:p>
      <w:pPr>
        <w:spacing w:after="0"/>
        <w:ind w:left="0"/>
        <w:jc w:val="both"/>
      </w:pPr>
      <w:r>
        <w:rPr>
          <w:rFonts w:ascii="Times New Roman"/>
          <w:b w:val="false"/>
          <w:i w:val="false"/>
          <w:color w:val="000000"/>
          <w:sz w:val="28"/>
        </w:rPr>
        <w:t>
      3. Требования к водоснабжению:</w:t>
      </w:r>
    </w:p>
    <w:bookmarkEnd w:id="268"/>
    <w:bookmarkStart w:name="z330" w:id="269"/>
    <w:p>
      <w:pPr>
        <w:spacing w:after="0"/>
        <w:ind w:left="0"/>
        <w:jc w:val="both"/>
      </w:pPr>
      <w:r>
        <w:rPr>
          <w:rFonts w:ascii="Times New Roman"/>
          <w:b w:val="false"/>
          <w:i w:val="false"/>
          <w:color w:val="000000"/>
          <w:sz w:val="28"/>
        </w:rPr>
        <w:t>
      1) в производственных процессах, не связанных непосредственно с производством (изготовлением) пищевой продукции (противопожарная система, охлаждение холодильного оборудования, производство пара и другое), а также при переработке (обработке) продовольственного (пищевого) сырья растительного происхождения для технических нужд (гидроподача, мойка) допускается использование воды, не соответствующей требованиям к питьевой воде. Предназначенные для таких процессов трубопроводы не должны использоваться в целях снабжения питьевой водой и должны иметь признаки, позволяющие отличать их от трубопроводов для питьевой воды;</w:t>
      </w:r>
    </w:p>
    <w:bookmarkEnd w:id="269"/>
    <w:bookmarkStart w:name="z331" w:id="270"/>
    <w:p>
      <w:pPr>
        <w:spacing w:after="0"/>
        <w:ind w:left="0"/>
        <w:jc w:val="both"/>
      </w:pPr>
      <w:r>
        <w:rPr>
          <w:rFonts w:ascii="Times New Roman"/>
          <w:b w:val="false"/>
          <w:i w:val="false"/>
          <w:color w:val="000000"/>
          <w:sz w:val="28"/>
        </w:rPr>
        <w:t>
      2) при тепловой обработке продовольственного (пищевого) сырья и пищевой продукции в герметичных емкостях и (или) с использованием соответствующего оборудования должны быть обеспечены условия для предотвращения загрязнения пищевой продукции водой, используемой для охлаждения указанных емкостей и оборудования.</w:t>
      </w:r>
    </w:p>
    <w:bookmarkEnd w:id="270"/>
    <w:p>
      <w:pPr>
        <w:spacing w:after="0"/>
        <w:ind w:left="0"/>
        <w:jc w:val="both"/>
      </w:pPr>
      <w:r>
        <w:rPr>
          <w:rFonts w:ascii="Times New Roman"/>
          <w:b/>
          <w:i w:val="false"/>
          <w:color w:val="000000"/>
          <w:sz w:val="28"/>
        </w:rPr>
        <w:t>Статья 13. Требования безопасности к продовольственному (пищевому) сырью, используемому при производстве пищевых продуктов</w:t>
      </w:r>
    </w:p>
    <w:bookmarkStart w:name="z333" w:id="271"/>
    <w:p>
      <w:pPr>
        <w:spacing w:after="0"/>
        <w:ind w:left="0"/>
        <w:jc w:val="both"/>
      </w:pPr>
      <w:r>
        <w:rPr>
          <w:rFonts w:ascii="Times New Roman"/>
          <w:b w:val="false"/>
          <w:i w:val="false"/>
          <w:color w:val="000000"/>
          <w:sz w:val="28"/>
        </w:rPr>
        <w:t>
      1. Продовольственное (пищевое) сырье, используемое при производстве (изготовлении) пищевой продукции, должно соответствовать требованиям, установленным настоящим техническим регламентом и (или) техническими регламентами Таможенного союза на отдельные виды пищевой продукции, и быть прослеживаемым.</w:t>
      </w:r>
    </w:p>
    <w:bookmarkEnd w:id="271"/>
    <w:bookmarkStart w:name="z334" w:id="272"/>
    <w:p>
      <w:pPr>
        <w:spacing w:after="0"/>
        <w:ind w:left="0"/>
        <w:jc w:val="both"/>
      </w:pPr>
      <w:r>
        <w:rPr>
          <w:rFonts w:ascii="Times New Roman"/>
          <w:b w:val="false"/>
          <w:i w:val="false"/>
          <w:color w:val="000000"/>
          <w:sz w:val="28"/>
        </w:rPr>
        <w:t>
      2. Продовольственное (пищевое) сырье растительного происхождения используется для производства (изготовления) пищевой продукции при наличии информации о применении пестицидов при выращивании соответствующих растений, фумигации производственных помещений и тары для хранения этого сырья в целях защиты его от  вредителей и болезней сельскохозяйственных растений.</w:t>
      </w:r>
    </w:p>
    <w:bookmarkEnd w:id="272"/>
    <w:bookmarkStart w:name="z335" w:id="273"/>
    <w:p>
      <w:pPr>
        <w:spacing w:after="0"/>
        <w:ind w:left="0"/>
        <w:jc w:val="both"/>
      </w:pPr>
      <w:r>
        <w:rPr>
          <w:rFonts w:ascii="Times New Roman"/>
          <w:b w:val="false"/>
          <w:i w:val="false"/>
          <w:color w:val="000000"/>
          <w:sz w:val="28"/>
        </w:rPr>
        <w:t>
      3. При получении непереработанного продовольственного (пищевого) сырья от продуктивных животных, которые подвергались воздействию ветеринарных лекарственных препаратов (натуральных и синтетических эстрогенных, гормональных веществ, тиреостатических препаратов (стимуляторов роста животных), антимикробных и других ветеринарных лекарственных препаратов), должны быть соблюдены сроки выведения таких препаратов из организма животных, установленные инструкциями по применению ветеринарных лекарственных препаратов (с учетом максимально длительного срока в случае их совместного применения).</w:t>
      </w:r>
    </w:p>
    <w:bookmarkEnd w:id="273"/>
    <w:bookmarkStart w:name="z336" w:id="274"/>
    <w:p>
      <w:pPr>
        <w:spacing w:after="0"/>
        <w:ind w:left="0"/>
        <w:jc w:val="both"/>
      </w:pPr>
      <w:r>
        <w:rPr>
          <w:rFonts w:ascii="Times New Roman"/>
          <w:b w:val="false"/>
          <w:i w:val="false"/>
          <w:color w:val="000000"/>
          <w:sz w:val="28"/>
        </w:rPr>
        <w:t>
      4. Хранение продовольственного (пищевого) сырья и компонентов, используемых при производстве (изготовлении) пищевой продукции, должно осуществляться в условиях, обеспечивающих предотвращение порчи и защиту этого сырья и этих компонентов от загрязняющих веществ.</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изменением, внесенным решения Совета Евразийской экономической комиссии от 08.08.2019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Требования к организации производственных помещений, в которых осуществляется процесс производства (изготовления) пищевой продукции</w:t>
      </w:r>
    </w:p>
    <w:bookmarkStart w:name="z338" w:id="275"/>
    <w:p>
      <w:pPr>
        <w:spacing w:after="0"/>
        <w:ind w:left="0"/>
        <w:jc w:val="both"/>
      </w:pPr>
      <w:r>
        <w:rPr>
          <w:rFonts w:ascii="Times New Roman"/>
          <w:b w:val="false"/>
          <w:i w:val="false"/>
          <w:color w:val="000000"/>
          <w:sz w:val="28"/>
        </w:rPr>
        <w:t>
      1. Планировка производственных помещений, их конструкция, размещение и размер должны обеспечивать:</w:t>
      </w:r>
    </w:p>
    <w:bookmarkEnd w:id="275"/>
    <w:bookmarkStart w:name="z339" w:id="276"/>
    <w:p>
      <w:pPr>
        <w:spacing w:after="0"/>
        <w:ind w:left="0"/>
        <w:jc w:val="both"/>
      </w:pPr>
      <w:r>
        <w:rPr>
          <w:rFonts w:ascii="Times New Roman"/>
          <w:b w:val="false"/>
          <w:i w:val="false"/>
          <w:color w:val="000000"/>
          <w:sz w:val="28"/>
        </w:rPr>
        <w:t>
      1) возможность осуществления поточности технологических операций, исключающей встречные или перекрестные потоки продовольственного (пищевого) сырья и пищевой продукции, загрязненного и чистого инвентаря;</w:t>
      </w:r>
    </w:p>
    <w:bookmarkEnd w:id="276"/>
    <w:bookmarkStart w:name="z340" w:id="277"/>
    <w:p>
      <w:pPr>
        <w:spacing w:after="0"/>
        <w:ind w:left="0"/>
        <w:jc w:val="both"/>
      </w:pPr>
      <w:r>
        <w:rPr>
          <w:rFonts w:ascii="Times New Roman"/>
          <w:b w:val="false"/>
          <w:i w:val="false"/>
          <w:color w:val="000000"/>
          <w:sz w:val="28"/>
        </w:rPr>
        <w:t>
      2) предупреждение или минимизацию загрязнения воздуха, используемого в процессе производства (изготовления) пищевой продукции;</w:t>
      </w:r>
    </w:p>
    <w:bookmarkEnd w:id="277"/>
    <w:bookmarkStart w:name="z341" w:id="278"/>
    <w:p>
      <w:pPr>
        <w:spacing w:after="0"/>
        <w:ind w:left="0"/>
        <w:jc w:val="both"/>
      </w:pPr>
      <w:r>
        <w:rPr>
          <w:rFonts w:ascii="Times New Roman"/>
          <w:b w:val="false"/>
          <w:i w:val="false"/>
          <w:color w:val="000000"/>
          <w:sz w:val="28"/>
        </w:rPr>
        <w:t>
      3) защиту от проникновения в производственные помещения животных, в том числе грызунов, и насекомых;</w:t>
      </w:r>
    </w:p>
    <w:bookmarkEnd w:id="278"/>
    <w:bookmarkStart w:name="z342" w:id="279"/>
    <w:p>
      <w:pPr>
        <w:spacing w:after="0"/>
        <w:ind w:left="0"/>
        <w:jc w:val="both"/>
      </w:pPr>
      <w:r>
        <w:rPr>
          <w:rFonts w:ascii="Times New Roman"/>
          <w:b w:val="false"/>
          <w:i w:val="false"/>
          <w:color w:val="000000"/>
          <w:sz w:val="28"/>
        </w:rPr>
        <w:t>
      4) возможность осуществления необходимого технического обслуживания и текущего ремонта технологического оборудования, уборки, мойки, дезинфекции, дезинсекции и дератизации производственных помещений;</w:t>
      </w:r>
    </w:p>
    <w:bookmarkEnd w:id="279"/>
    <w:bookmarkStart w:name="z343" w:id="280"/>
    <w:p>
      <w:pPr>
        <w:spacing w:after="0"/>
        <w:ind w:left="0"/>
        <w:jc w:val="both"/>
      </w:pPr>
      <w:r>
        <w:rPr>
          <w:rFonts w:ascii="Times New Roman"/>
          <w:b w:val="false"/>
          <w:i w:val="false"/>
          <w:color w:val="000000"/>
          <w:sz w:val="28"/>
        </w:rPr>
        <w:t>
      5) необходимое пространство для осуществления технологических операций;</w:t>
      </w:r>
    </w:p>
    <w:bookmarkEnd w:id="280"/>
    <w:bookmarkStart w:name="z344" w:id="281"/>
    <w:p>
      <w:pPr>
        <w:spacing w:after="0"/>
        <w:ind w:left="0"/>
        <w:jc w:val="both"/>
      </w:pPr>
      <w:r>
        <w:rPr>
          <w:rFonts w:ascii="Times New Roman"/>
          <w:b w:val="false"/>
          <w:i w:val="false"/>
          <w:color w:val="000000"/>
          <w:sz w:val="28"/>
        </w:rPr>
        <w:t>
      6) защиту от скопления грязи, осыпания частиц в производимую пищевую продукцию, образования конденсата, плесени на поверхностях производственных помещений;</w:t>
      </w:r>
    </w:p>
    <w:bookmarkEnd w:id="281"/>
    <w:bookmarkStart w:name="z345" w:id="282"/>
    <w:p>
      <w:pPr>
        <w:spacing w:after="0"/>
        <w:ind w:left="0"/>
        <w:jc w:val="both"/>
      </w:pPr>
      <w:r>
        <w:rPr>
          <w:rFonts w:ascii="Times New Roman"/>
          <w:b w:val="false"/>
          <w:i w:val="false"/>
          <w:color w:val="000000"/>
          <w:sz w:val="28"/>
        </w:rPr>
        <w:t>
      7) условия для хранения продовольственного (пищевого) сырья, материалов упаковки и пищевой продукции.</w:t>
      </w:r>
    </w:p>
    <w:bookmarkEnd w:id="282"/>
    <w:bookmarkStart w:name="z346" w:id="283"/>
    <w:p>
      <w:pPr>
        <w:spacing w:after="0"/>
        <w:ind w:left="0"/>
        <w:jc w:val="both"/>
      </w:pPr>
      <w:r>
        <w:rPr>
          <w:rFonts w:ascii="Times New Roman"/>
          <w:b w:val="false"/>
          <w:i w:val="false"/>
          <w:color w:val="000000"/>
          <w:sz w:val="28"/>
        </w:rPr>
        <w:t>
      2. Производственные помещения, в которых осуществляется производство (изготовление) пищевой продукции, должны быть оборудованы:</w:t>
      </w:r>
    </w:p>
    <w:bookmarkEnd w:id="283"/>
    <w:bookmarkStart w:name="z347" w:id="284"/>
    <w:p>
      <w:pPr>
        <w:spacing w:after="0"/>
        <w:ind w:left="0"/>
        <w:jc w:val="both"/>
      </w:pPr>
      <w:r>
        <w:rPr>
          <w:rFonts w:ascii="Times New Roman"/>
          <w:b w:val="false"/>
          <w:i w:val="false"/>
          <w:color w:val="000000"/>
          <w:sz w:val="28"/>
        </w:rPr>
        <w:t>
      1) средствами естественной и механической вентиляции, количество и (или) мощность, конструкция и исполнение которых позволяют избежать загрязнения пищевой продукции, а также обеспечивают доступ к фильтрам и другим частям указанных систем, требующим чистки или замены;</w:t>
      </w:r>
    </w:p>
    <w:bookmarkEnd w:id="284"/>
    <w:bookmarkStart w:name="z348" w:id="285"/>
    <w:p>
      <w:pPr>
        <w:spacing w:after="0"/>
        <w:ind w:left="0"/>
        <w:jc w:val="both"/>
      </w:pPr>
      <w:r>
        <w:rPr>
          <w:rFonts w:ascii="Times New Roman"/>
          <w:b w:val="false"/>
          <w:i w:val="false"/>
          <w:color w:val="000000"/>
          <w:sz w:val="28"/>
        </w:rPr>
        <w:t>
      2) естественным или искусственным освещением, соответствующим требованиям, установленным законодательством государства-члена Таможенного союза;</w:t>
      </w:r>
    </w:p>
    <w:bookmarkEnd w:id="285"/>
    <w:bookmarkStart w:name="z349" w:id="286"/>
    <w:p>
      <w:pPr>
        <w:spacing w:after="0"/>
        <w:ind w:left="0"/>
        <w:jc w:val="both"/>
      </w:pPr>
      <w:r>
        <w:rPr>
          <w:rFonts w:ascii="Times New Roman"/>
          <w:b w:val="false"/>
          <w:i w:val="false"/>
          <w:color w:val="000000"/>
          <w:sz w:val="28"/>
        </w:rPr>
        <w:t>
      3) туалетами, двери которых не должны выходить в производственные помещения и должны быть оборудованы вешалками для рабочей одежды перед входом в тамбур, оснащенный умывальниками с устройствами для мытья рук;</w:t>
      </w:r>
    </w:p>
    <w:bookmarkEnd w:id="286"/>
    <w:bookmarkStart w:name="z350" w:id="287"/>
    <w:p>
      <w:pPr>
        <w:spacing w:after="0"/>
        <w:ind w:left="0"/>
        <w:jc w:val="both"/>
      </w:pPr>
      <w:r>
        <w:rPr>
          <w:rFonts w:ascii="Times New Roman"/>
          <w:b w:val="false"/>
          <w:i w:val="false"/>
          <w:color w:val="000000"/>
          <w:sz w:val="28"/>
        </w:rPr>
        <w:t>
      4) умывальниками для мытья рук с подводкой горячей и холодной воды, со средствами для мытья рук и устройствами для вытирания и (или) сушки рук.</w:t>
      </w:r>
    </w:p>
    <w:bookmarkEnd w:id="287"/>
    <w:bookmarkStart w:name="z351" w:id="288"/>
    <w:p>
      <w:pPr>
        <w:spacing w:after="0"/>
        <w:ind w:left="0"/>
        <w:jc w:val="both"/>
      </w:pPr>
      <w:r>
        <w:rPr>
          <w:rFonts w:ascii="Times New Roman"/>
          <w:b w:val="false"/>
          <w:i w:val="false"/>
          <w:color w:val="000000"/>
          <w:sz w:val="28"/>
        </w:rPr>
        <w:t>
      3. В производственных помещениях не допускается хранение личной и производственной (специальной) одежды и обуви персонала.</w:t>
      </w:r>
    </w:p>
    <w:bookmarkEnd w:id="288"/>
    <w:bookmarkStart w:name="z352" w:id="289"/>
    <w:p>
      <w:pPr>
        <w:spacing w:after="0"/>
        <w:ind w:left="0"/>
        <w:jc w:val="both"/>
      </w:pPr>
      <w:r>
        <w:rPr>
          <w:rFonts w:ascii="Times New Roman"/>
          <w:b w:val="false"/>
          <w:i w:val="false"/>
          <w:color w:val="000000"/>
          <w:sz w:val="28"/>
        </w:rPr>
        <w:t>
      4. В производственных помещениях не допускается хранение любых веществ и материалов, не использующихся при производстве (изготовлении) пищевой продукции, в том числе моющих и дезинфицирующих средств за исключением моющих и дезинфицирующих средств, необходимых для обеспечения текущей мойки и дезинфекции производственных помещений и оборудования.</w:t>
      </w:r>
    </w:p>
    <w:bookmarkEnd w:id="289"/>
    <w:bookmarkStart w:name="z353" w:id="290"/>
    <w:p>
      <w:pPr>
        <w:spacing w:after="0"/>
        <w:ind w:left="0"/>
        <w:jc w:val="both"/>
      </w:pPr>
      <w:r>
        <w:rPr>
          <w:rFonts w:ascii="Times New Roman"/>
          <w:b w:val="false"/>
          <w:i w:val="false"/>
          <w:color w:val="000000"/>
          <w:sz w:val="28"/>
        </w:rPr>
        <w:t>
      5. Части производственных помещений, в которых осуществляется производство (изготовление) пищевой продукции, должны соответствовать следующим требованиям:</w:t>
      </w:r>
    </w:p>
    <w:bookmarkEnd w:id="290"/>
    <w:bookmarkStart w:name="z355" w:id="291"/>
    <w:p>
      <w:pPr>
        <w:spacing w:after="0"/>
        <w:ind w:left="0"/>
        <w:jc w:val="both"/>
      </w:pPr>
      <w:r>
        <w:rPr>
          <w:rFonts w:ascii="Times New Roman"/>
          <w:b w:val="false"/>
          <w:i w:val="false"/>
          <w:color w:val="000000"/>
          <w:sz w:val="28"/>
        </w:rPr>
        <w:t>
      1) поверхности полов должны быть выполнены из водонепроницаемых, моющихся и нетоксичных материалов, быть доступными для проведения мытья и, при необходимости, дезинфекции, а также их надлежащего дренажа;</w:t>
      </w:r>
    </w:p>
    <w:bookmarkEnd w:id="291"/>
    <w:bookmarkStart w:name="z356" w:id="292"/>
    <w:p>
      <w:pPr>
        <w:spacing w:after="0"/>
        <w:ind w:left="0"/>
        <w:jc w:val="both"/>
      </w:pPr>
      <w:r>
        <w:rPr>
          <w:rFonts w:ascii="Times New Roman"/>
          <w:b w:val="false"/>
          <w:i w:val="false"/>
          <w:color w:val="000000"/>
          <w:sz w:val="28"/>
        </w:rPr>
        <w:t>
      2) поверхности стен должны быть выполнены из водонепроницаемых, моющихся и нетоксичных материалов, которые можно подвергать мойке и, при необходимости, дезинфекции;</w:t>
      </w:r>
    </w:p>
    <w:bookmarkEnd w:id="292"/>
    <w:bookmarkStart w:name="z357" w:id="293"/>
    <w:p>
      <w:pPr>
        <w:spacing w:after="0"/>
        <w:ind w:left="0"/>
        <w:jc w:val="both"/>
      </w:pPr>
      <w:r>
        <w:rPr>
          <w:rFonts w:ascii="Times New Roman"/>
          <w:b w:val="false"/>
          <w:i w:val="false"/>
          <w:color w:val="000000"/>
          <w:sz w:val="28"/>
        </w:rPr>
        <w:t>
      3) потолки или при отсутствии потолков внутренние поверхности крыш и конструкции, находящиеся над производственными помещениями, должны обеспечивать предотвращение скопления грязи, образования плесени и осыпания частиц потолков или таких поверхностей и конструкций и способствовать уменьшению конденсации влаги;</w:t>
      </w:r>
    </w:p>
    <w:bookmarkEnd w:id="293"/>
    <w:bookmarkStart w:name="z358" w:id="294"/>
    <w:p>
      <w:pPr>
        <w:spacing w:after="0"/>
        <w:ind w:left="0"/>
        <w:jc w:val="both"/>
      </w:pPr>
      <w:r>
        <w:rPr>
          <w:rFonts w:ascii="Times New Roman"/>
          <w:b w:val="false"/>
          <w:i w:val="false"/>
          <w:color w:val="000000"/>
          <w:sz w:val="28"/>
        </w:rPr>
        <w:t>
      4) открывающиеся внешние окна (фрамуги) должны быть оборудованы легко снимаемыми для очищения защитными сетками от насекомых;</w:t>
      </w:r>
    </w:p>
    <w:bookmarkEnd w:id="294"/>
    <w:bookmarkStart w:name="z359" w:id="295"/>
    <w:p>
      <w:pPr>
        <w:spacing w:after="0"/>
        <w:ind w:left="0"/>
        <w:jc w:val="both"/>
      </w:pPr>
      <w:r>
        <w:rPr>
          <w:rFonts w:ascii="Times New Roman"/>
          <w:b w:val="false"/>
          <w:i w:val="false"/>
          <w:color w:val="000000"/>
          <w:sz w:val="28"/>
        </w:rPr>
        <w:t>
      5) двери производственных помещений должны быть гладкими, выполненными из неабсорбирующих материалов.</w:t>
      </w:r>
    </w:p>
    <w:bookmarkEnd w:id="295"/>
    <w:bookmarkStart w:name="z360" w:id="296"/>
    <w:p>
      <w:pPr>
        <w:spacing w:after="0"/>
        <w:ind w:left="0"/>
        <w:jc w:val="both"/>
      </w:pPr>
      <w:r>
        <w:rPr>
          <w:rFonts w:ascii="Times New Roman"/>
          <w:b w:val="false"/>
          <w:i w:val="false"/>
          <w:color w:val="000000"/>
          <w:sz w:val="28"/>
        </w:rPr>
        <w:t>
      6. Открывание дверей должно проводиться наружу из производственных помещений, если пожарными требованиями не предусмотрено иное.</w:t>
      </w:r>
    </w:p>
    <w:bookmarkEnd w:id="296"/>
    <w:bookmarkStart w:name="z361" w:id="297"/>
    <w:p>
      <w:pPr>
        <w:spacing w:after="0"/>
        <w:ind w:left="0"/>
        <w:jc w:val="both"/>
      </w:pPr>
      <w:r>
        <w:rPr>
          <w:rFonts w:ascii="Times New Roman"/>
          <w:b w:val="false"/>
          <w:i w:val="false"/>
          <w:color w:val="000000"/>
          <w:sz w:val="28"/>
        </w:rPr>
        <w:t>
      7. Канализационное оборудование в производственных помещениях должно быть спроектировано и выполнено так, чтобы исключить риск загрязнения пищевой продукции.</w:t>
      </w:r>
    </w:p>
    <w:bookmarkEnd w:id="297"/>
    <w:bookmarkStart w:name="z362" w:id="298"/>
    <w:p>
      <w:pPr>
        <w:spacing w:after="0"/>
        <w:ind w:left="0"/>
        <w:jc w:val="both"/>
      </w:pPr>
      <w:r>
        <w:rPr>
          <w:rFonts w:ascii="Times New Roman"/>
          <w:b w:val="false"/>
          <w:i w:val="false"/>
          <w:color w:val="000000"/>
          <w:sz w:val="28"/>
        </w:rPr>
        <w:t>
      8. Запрещается ремонт производственных помещений одновременно с производством (изготовлением) пищевой продукции в таких производственных помещениях.</w:t>
      </w:r>
    </w:p>
    <w:bookmarkEnd w:id="298"/>
    <w:p>
      <w:pPr>
        <w:spacing w:after="0"/>
        <w:ind w:left="0"/>
        <w:jc w:val="both"/>
      </w:pPr>
      <w:r>
        <w:rPr>
          <w:rFonts w:ascii="Times New Roman"/>
          <w:b/>
          <w:i w:val="false"/>
          <w:color w:val="000000"/>
          <w:sz w:val="28"/>
        </w:rPr>
        <w:t>Статья 15. Требования к использованию технологического оборудования и инвентаря в процессе производства (изготовления) пищевой продукции</w:t>
      </w:r>
    </w:p>
    <w:bookmarkStart w:name="z366" w:id="299"/>
    <w:p>
      <w:pPr>
        <w:spacing w:after="0"/>
        <w:ind w:left="0"/>
        <w:jc w:val="both"/>
      </w:pPr>
      <w:r>
        <w:rPr>
          <w:rFonts w:ascii="Times New Roman"/>
          <w:b w:val="false"/>
          <w:i w:val="false"/>
          <w:color w:val="000000"/>
          <w:sz w:val="28"/>
        </w:rPr>
        <w:t>
      1. В процессе производства (изготовления) пищевой продукции должны использоваться технологическое оборудование и инвентарь, контактирующие с пищевой продукцией, которые:</w:t>
      </w:r>
    </w:p>
    <w:bookmarkEnd w:id="299"/>
    <w:bookmarkStart w:name="z367" w:id="300"/>
    <w:p>
      <w:pPr>
        <w:spacing w:after="0"/>
        <w:ind w:left="0"/>
        <w:jc w:val="both"/>
      </w:pPr>
      <w:r>
        <w:rPr>
          <w:rFonts w:ascii="Times New Roman"/>
          <w:b w:val="false"/>
          <w:i w:val="false"/>
          <w:color w:val="000000"/>
          <w:sz w:val="28"/>
        </w:rPr>
        <w:t>
      1) имеют конструктивные и эксплуатационные характеристики, обеспечивающие производство (изготовление) пищевой продукции, соответствующей настоящему техническому регламенту и (или) техническим регламентам Таможенного союза на отдельные виды пищевой продукции;</w:t>
      </w:r>
    </w:p>
    <w:bookmarkEnd w:id="300"/>
    <w:bookmarkStart w:name="z368" w:id="301"/>
    <w:p>
      <w:pPr>
        <w:spacing w:after="0"/>
        <w:ind w:left="0"/>
        <w:jc w:val="both"/>
      </w:pPr>
      <w:r>
        <w:rPr>
          <w:rFonts w:ascii="Times New Roman"/>
          <w:b w:val="false"/>
          <w:i w:val="false"/>
          <w:color w:val="000000"/>
          <w:sz w:val="28"/>
        </w:rPr>
        <w:t>
      2) дают возможность производить их мойку и (или) очищение и дезинфекцию;</w:t>
      </w:r>
    </w:p>
    <w:bookmarkEnd w:id="301"/>
    <w:bookmarkStart w:name="z369" w:id="302"/>
    <w:p>
      <w:pPr>
        <w:spacing w:after="0"/>
        <w:ind w:left="0"/>
        <w:jc w:val="both"/>
      </w:pPr>
      <w:r>
        <w:rPr>
          <w:rFonts w:ascii="Times New Roman"/>
          <w:b w:val="false"/>
          <w:i w:val="false"/>
          <w:color w:val="000000"/>
          <w:sz w:val="28"/>
        </w:rPr>
        <w:t>
      3) изготовлены из материалов, соответствующих требованиям, предъявляемым к материалам, контактирующим с пищевой продукцией.</w:t>
      </w:r>
    </w:p>
    <w:bookmarkEnd w:id="302"/>
    <w:bookmarkStart w:name="z370" w:id="303"/>
    <w:p>
      <w:pPr>
        <w:spacing w:after="0"/>
        <w:ind w:left="0"/>
        <w:jc w:val="both"/>
      </w:pPr>
      <w:r>
        <w:rPr>
          <w:rFonts w:ascii="Times New Roman"/>
          <w:b w:val="false"/>
          <w:i w:val="false"/>
          <w:color w:val="000000"/>
          <w:sz w:val="28"/>
        </w:rPr>
        <w:t>
      2. Технологическое оборудование, если это необходимо для достижения целей настоящего технического регламента и (или)технических регламентов Таможенного союза на отдельные виды пищевой продукции, должно быть оснащено соответствующими контрольными приборами.</w:t>
      </w:r>
    </w:p>
    <w:bookmarkEnd w:id="303"/>
    <w:bookmarkStart w:name="z371" w:id="304"/>
    <w:p>
      <w:pPr>
        <w:spacing w:after="0"/>
        <w:ind w:left="0"/>
        <w:jc w:val="both"/>
      </w:pPr>
      <w:r>
        <w:rPr>
          <w:rFonts w:ascii="Times New Roman"/>
          <w:b w:val="false"/>
          <w:i w:val="false"/>
          <w:color w:val="000000"/>
          <w:sz w:val="28"/>
        </w:rPr>
        <w:t>
      3. Рабочие поверхности технологического оборудования и инвентаря, контактирующие с пищевой продукцией, должны быть выполненными из неабсорбирующих материалов.</w:t>
      </w:r>
    </w:p>
    <w:bookmarkEnd w:id="304"/>
    <w:p>
      <w:pPr>
        <w:spacing w:after="0"/>
        <w:ind w:left="0"/>
        <w:jc w:val="both"/>
      </w:pPr>
      <w:r>
        <w:rPr>
          <w:rFonts w:ascii="Times New Roman"/>
          <w:b/>
          <w:i w:val="false"/>
          <w:color w:val="000000"/>
          <w:sz w:val="28"/>
        </w:rPr>
        <w:t>Статья 16. Требования к условиям хранения и удаления отходов производства (изготовления) пищевой продукции</w:t>
      </w:r>
    </w:p>
    <w:bookmarkStart w:name="z373" w:id="305"/>
    <w:p>
      <w:pPr>
        <w:spacing w:after="0"/>
        <w:ind w:left="0"/>
        <w:jc w:val="both"/>
      </w:pPr>
      <w:r>
        <w:rPr>
          <w:rFonts w:ascii="Times New Roman"/>
          <w:b w:val="false"/>
          <w:i w:val="false"/>
          <w:color w:val="000000"/>
          <w:sz w:val="28"/>
        </w:rPr>
        <w:t>
      1. Отходы, образующиеся в процессе производства (изготовления) пищевой продукции, должны регулярно удаляться из производственных помещений.</w:t>
      </w:r>
    </w:p>
    <w:bookmarkEnd w:id="305"/>
    <w:bookmarkStart w:name="z374" w:id="306"/>
    <w:p>
      <w:pPr>
        <w:spacing w:after="0"/>
        <w:ind w:left="0"/>
        <w:jc w:val="both"/>
      </w:pPr>
      <w:r>
        <w:rPr>
          <w:rFonts w:ascii="Times New Roman"/>
          <w:b w:val="false"/>
          <w:i w:val="false"/>
          <w:color w:val="000000"/>
          <w:sz w:val="28"/>
        </w:rPr>
        <w:t>
      2. Отходы, образующиеся в процессе производства (изготовления) пищевой продукции, делятся на категории:</w:t>
      </w:r>
    </w:p>
    <w:bookmarkEnd w:id="306"/>
    <w:bookmarkStart w:name="z375" w:id="307"/>
    <w:p>
      <w:pPr>
        <w:spacing w:after="0"/>
        <w:ind w:left="0"/>
        <w:jc w:val="both"/>
      </w:pPr>
      <w:r>
        <w:rPr>
          <w:rFonts w:ascii="Times New Roman"/>
          <w:b w:val="false"/>
          <w:i w:val="false"/>
          <w:color w:val="000000"/>
          <w:sz w:val="28"/>
        </w:rPr>
        <w:t>
      а) отходы, состоящие из животных тканей;</w:t>
      </w:r>
    </w:p>
    <w:bookmarkEnd w:id="307"/>
    <w:bookmarkStart w:name="z376" w:id="308"/>
    <w:p>
      <w:pPr>
        <w:spacing w:after="0"/>
        <w:ind w:left="0"/>
        <w:jc w:val="both"/>
      </w:pPr>
      <w:r>
        <w:rPr>
          <w:rFonts w:ascii="Times New Roman"/>
          <w:b w:val="false"/>
          <w:i w:val="false"/>
          <w:color w:val="000000"/>
          <w:sz w:val="28"/>
        </w:rPr>
        <w:t>
      б) отходы жизнедеятельности продуктивных животных;</w:t>
      </w:r>
    </w:p>
    <w:bookmarkEnd w:id="308"/>
    <w:bookmarkStart w:name="z377" w:id="309"/>
    <w:p>
      <w:pPr>
        <w:spacing w:after="0"/>
        <w:ind w:left="0"/>
        <w:jc w:val="both"/>
      </w:pPr>
      <w:r>
        <w:rPr>
          <w:rFonts w:ascii="Times New Roman"/>
          <w:b w:val="false"/>
          <w:i w:val="false"/>
          <w:color w:val="000000"/>
          <w:sz w:val="28"/>
        </w:rPr>
        <w:t>
      в) иные отходы (твердые отходы, мусор).</w:t>
      </w:r>
    </w:p>
    <w:bookmarkEnd w:id="309"/>
    <w:bookmarkStart w:name="z378" w:id="310"/>
    <w:p>
      <w:pPr>
        <w:spacing w:after="0"/>
        <w:ind w:left="0"/>
        <w:jc w:val="both"/>
      </w:pPr>
      <w:r>
        <w:rPr>
          <w:rFonts w:ascii="Times New Roman"/>
          <w:b w:val="false"/>
          <w:i w:val="false"/>
          <w:color w:val="000000"/>
          <w:sz w:val="28"/>
        </w:rPr>
        <w:t>
      3. Отходы в соответствии с категорией должны быть раздельно помещены в промаркированные, находящиеся в исправном состоянии используемые исключительно для сбора и хранения таких отходов и мусора, закрываемые емкости.</w:t>
      </w:r>
    </w:p>
    <w:bookmarkEnd w:id="310"/>
    <w:bookmarkStart w:name="z379" w:id="311"/>
    <w:p>
      <w:pPr>
        <w:spacing w:after="0"/>
        <w:ind w:left="0"/>
        <w:jc w:val="both"/>
      </w:pPr>
      <w:r>
        <w:rPr>
          <w:rFonts w:ascii="Times New Roman"/>
          <w:b w:val="false"/>
          <w:i w:val="false"/>
          <w:color w:val="000000"/>
          <w:sz w:val="28"/>
        </w:rPr>
        <w:t>
      4. Конструктивные характеристики указанных в части 3 настоящей статьи емкостей должны обеспечивать возможность их очищения и (или)  мойки и их защиту от проникновения в них животных.</w:t>
      </w:r>
    </w:p>
    <w:bookmarkEnd w:id="311"/>
    <w:bookmarkStart w:name="z380" w:id="312"/>
    <w:p>
      <w:pPr>
        <w:spacing w:after="0"/>
        <w:ind w:left="0"/>
        <w:jc w:val="both"/>
      </w:pPr>
      <w:r>
        <w:rPr>
          <w:rFonts w:ascii="Times New Roman"/>
          <w:b w:val="false"/>
          <w:i w:val="false"/>
          <w:color w:val="000000"/>
          <w:sz w:val="28"/>
        </w:rPr>
        <w:t>
      5. Удаление и уничтожение отходов из производственных помещений, с территории производственного объекта по производству(изготовлению) пищевой продукции не должны приводить к загрязнению пищевой продукции, окружающей среды, возникновению угрозы жизни и здоровью человека.</w:t>
      </w:r>
    </w:p>
    <w:bookmarkEnd w:id="312"/>
    <w:p>
      <w:pPr>
        <w:spacing w:after="0"/>
        <w:ind w:left="0"/>
        <w:jc w:val="both"/>
      </w:pPr>
      <w:r>
        <w:rPr>
          <w:rFonts w:ascii="Times New Roman"/>
          <w:b/>
          <w:i w:val="false"/>
          <w:color w:val="000000"/>
          <w:sz w:val="28"/>
        </w:rPr>
        <w:t>Статья 17. Требования к процессам хранения, перевозки (транспортирования) и реализации пищевой продукции</w:t>
      </w:r>
    </w:p>
    <w:bookmarkStart w:name="z382" w:id="313"/>
    <w:p>
      <w:pPr>
        <w:spacing w:after="0"/>
        <w:ind w:left="0"/>
        <w:jc w:val="both"/>
      </w:pPr>
      <w:r>
        <w:rPr>
          <w:rFonts w:ascii="Times New Roman"/>
          <w:b w:val="false"/>
          <w:i w:val="false"/>
          <w:color w:val="000000"/>
          <w:sz w:val="28"/>
        </w:rPr>
        <w:t>
      1. Перевозка (транспортирование) пищевой продукции осуществляется транспортными средствами в соответствии с условиями перевозки (транспортирования), установленными изготовителями такой продукции, а в случае их отсутствия – в соответствии с условиями хранения пищевой продукции, установленными изготовителем такой продукции.</w:t>
      </w:r>
    </w:p>
    <w:bookmarkEnd w:id="313"/>
    <w:bookmarkStart w:name="z383" w:id="314"/>
    <w:p>
      <w:pPr>
        <w:spacing w:after="0"/>
        <w:ind w:left="0"/>
        <w:jc w:val="both"/>
      </w:pPr>
      <w:r>
        <w:rPr>
          <w:rFonts w:ascii="Times New Roman"/>
          <w:b w:val="false"/>
          <w:i w:val="false"/>
          <w:color w:val="000000"/>
          <w:sz w:val="28"/>
        </w:rPr>
        <w:t>
      2. При использовании транспортных средств и (или) контейнеров для перевозки (транспортирования) одновременно различной пищевой продукции, либо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w:t>
      </w:r>
    </w:p>
    <w:bookmarkEnd w:id="314"/>
    <w:bookmarkStart w:name="z384" w:id="315"/>
    <w:p>
      <w:pPr>
        <w:spacing w:after="0"/>
        <w:ind w:left="0"/>
        <w:jc w:val="both"/>
      </w:pPr>
      <w:r>
        <w:rPr>
          <w:rFonts w:ascii="Times New Roman"/>
          <w:b w:val="false"/>
          <w:i w:val="false"/>
          <w:color w:val="000000"/>
          <w:sz w:val="28"/>
        </w:rPr>
        <w:t>
      3. Конструкция грузовых отделений транспортных средств и контейнеров должна обеспечивать защиту пищевой продукции от загрязнения, проникновения животных, в том числе грызунов и насекомых, проведение очистки, мойки, дезинфекции.</w:t>
      </w:r>
    </w:p>
    <w:bookmarkEnd w:id="315"/>
    <w:bookmarkStart w:name="z385" w:id="316"/>
    <w:p>
      <w:pPr>
        <w:spacing w:after="0"/>
        <w:ind w:left="0"/>
        <w:jc w:val="both"/>
      </w:pPr>
      <w:r>
        <w:rPr>
          <w:rFonts w:ascii="Times New Roman"/>
          <w:b w:val="false"/>
          <w:i w:val="false"/>
          <w:color w:val="000000"/>
          <w:sz w:val="28"/>
        </w:rPr>
        <w:t>
      4. Грузовые отделения транспортных средств, контейнеры и емкости, используемые для перевозки (транспортирования) пищевой продукции, должны обеспечивать возможность поддержания условий перевозки (транспортирования) и (или) хранения пищевой продукции.</w:t>
      </w:r>
    </w:p>
    <w:bookmarkEnd w:id="316"/>
    <w:bookmarkStart w:name="z386" w:id="317"/>
    <w:p>
      <w:pPr>
        <w:spacing w:after="0"/>
        <w:ind w:left="0"/>
        <w:jc w:val="both"/>
      </w:pPr>
      <w:r>
        <w:rPr>
          <w:rFonts w:ascii="Times New Roman"/>
          <w:b w:val="false"/>
          <w:i w:val="false"/>
          <w:color w:val="000000"/>
          <w:sz w:val="28"/>
        </w:rPr>
        <w:t>
      5. Внутренняя поверхность грузовых отделений транспортных средств и контейнеров должна быть выполнена из моющихся и нетоксичных материалов.</w:t>
      </w:r>
    </w:p>
    <w:bookmarkEnd w:id="317"/>
    <w:bookmarkStart w:name="z387" w:id="318"/>
    <w:p>
      <w:pPr>
        <w:spacing w:after="0"/>
        <w:ind w:left="0"/>
        <w:jc w:val="both"/>
      </w:pPr>
      <w:r>
        <w:rPr>
          <w:rFonts w:ascii="Times New Roman"/>
          <w:b w:val="false"/>
          <w:i w:val="false"/>
          <w:color w:val="000000"/>
          <w:sz w:val="28"/>
        </w:rPr>
        <w:t>
      6. Грузовые отделения транспортных средств и контейнеры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продукции. Вода, используемая для мойки внутренних поверхностей грузовых отделений транспортных средств и контейнеров, должна соответствовать требованиям к питьевой воде, установленным законодательством государства - члена Таможенного союза.</w:t>
      </w:r>
    </w:p>
    <w:bookmarkEnd w:id="318"/>
    <w:bookmarkStart w:name="z388" w:id="319"/>
    <w:p>
      <w:pPr>
        <w:spacing w:after="0"/>
        <w:ind w:left="0"/>
        <w:jc w:val="both"/>
      </w:pPr>
      <w:r>
        <w:rPr>
          <w:rFonts w:ascii="Times New Roman"/>
          <w:b w:val="false"/>
          <w:i w:val="false"/>
          <w:color w:val="000000"/>
          <w:sz w:val="28"/>
        </w:rPr>
        <w:t>
      7. При хранении пищевой продукции должны соблюдаться условия хранения и срок годности, установленные изготовителем. Установленные изготовителем условия хранения должны обеспечивать соответствие пищевой продукции требования настоящего технического регламента и технических регламентов Таможенного союза на отдельные виды пищевой продукции.</w:t>
      </w:r>
    </w:p>
    <w:bookmarkEnd w:id="319"/>
    <w:bookmarkStart w:name="z389" w:id="320"/>
    <w:p>
      <w:pPr>
        <w:spacing w:after="0"/>
        <w:ind w:left="0"/>
        <w:jc w:val="both"/>
      </w:pPr>
      <w:r>
        <w:rPr>
          <w:rFonts w:ascii="Times New Roman"/>
          <w:b w:val="false"/>
          <w:i w:val="false"/>
          <w:color w:val="000000"/>
          <w:sz w:val="28"/>
        </w:rPr>
        <w:t>
      8. Не допускается хранение пищевой продукции совместно с пищевой продукцией иного вида и непищевой продукцией в случае, если это может привести к загрязнению пищевой продукции.</w:t>
      </w:r>
    </w:p>
    <w:bookmarkEnd w:id="320"/>
    <w:bookmarkStart w:name="z391" w:id="321"/>
    <w:p>
      <w:pPr>
        <w:spacing w:after="0"/>
        <w:ind w:left="0"/>
        <w:jc w:val="both"/>
      </w:pPr>
      <w:r>
        <w:rPr>
          <w:rFonts w:ascii="Times New Roman"/>
          <w:b w:val="false"/>
          <w:i w:val="false"/>
          <w:color w:val="000000"/>
          <w:sz w:val="28"/>
        </w:rPr>
        <w:t>
      9. Пищевая продукция, находящаяся на хранении, должна сопровождаться информацией об условиях хранения, сроке годности данной продукции.</w:t>
      </w:r>
    </w:p>
    <w:bookmarkEnd w:id="321"/>
    <w:bookmarkStart w:name="z392" w:id="322"/>
    <w:p>
      <w:pPr>
        <w:spacing w:after="0"/>
        <w:ind w:left="0"/>
        <w:jc w:val="both"/>
      </w:pPr>
      <w:r>
        <w:rPr>
          <w:rFonts w:ascii="Times New Roman"/>
          <w:b w:val="false"/>
          <w:i w:val="false"/>
          <w:color w:val="000000"/>
          <w:sz w:val="28"/>
        </w:rPr>
        <w:t>
      10. Работники, занятые на работах, которые связаны с хранением, перевозкой (транспортированием) и реализацией пищевой продукции и при выполнении которых осуществляются непосредственные контакты работников с продовольственным (пищевым) сырьем и (или) пищевой продукцией, проходят обязательные предварительные при поступлении на работу и периодические медицинские осмотры в соответствии с законодательством государства - члена Таможенного союза.</w:t>
      </w:r>
    </w:p>
    <w:bookmarkEnd w:id="322"/>
    <w:bookmarkStart w:name="z393" w:id="323"/>
    <w:p>
      <w:pPr>
        <w:spacing w:after="0"/>
        <w:ind w:left="0"/>
        <w:jc w:val="both"/>
      </w:pPr>
      <w:r>
        <w:rPr>
          <w:rFonts w:ascii="Times New Roman"/>
          <w:b w:val="false"/>
          <w:i w:val="false"/>
          <w:color w:val="000000"/>
          <w:sz w:val="28"/>
        </w:rPr>
        <w:t>
      11. Больные инфекционными заболеваниями, лица с подозрением на такие заболевания, лица, контактировавшие с больными инфекционными заболеваниями, лица, являющиеся носителями возбудителей инфекционных заболеваний, не допускаются к работам, связанным с хранением, перевозкой (транспортированием) и реализацией пищевой продукции.</w:t>
      </w:r>
    </w:p>
    <w:bookmarkEnd w:id="323"/>
    <w:bookmarkStart w:name="z394" w:id="324"/>
    <w:p>
      <w:pPr>
        <w:spacing w:after="0"/>
        <w:ind w:left="0"/>
        <w:jc w:val="both"/>
      </w:pPr>
      <w:r>
        <w:rPr>
          <w:rFonts w:ascii="Times New Roman"/>
          <w:b w:val="false"/>
          <w:i w:val="false"/>
          <w:color w:val="000000"/>
          <w:sz w:val="28"/>
        </w:rPr>
        <w:t>
      12. При реализации пищевой продукции должны соблюдаться условия хранения и сроки годности такой продукции, установленные ее изготовителем.</w:t>
      </w:r>
    </w:p>
    <w:bookmarkEnd w:id="324"/>
    <w:bookmarkStart w:name="z395" w:id="325"/>
    <w:p>
      <w:pPr>
        <w:spacing w:after="0"/>
        <w:ind w:left="0"/>
        <w:jc w:val="both"/>
      </w:pPr>
      <w:r>
        <w:rPr>
          <w:rFonts w:ascii="Times New Roman"/>
          <w:b w:val="false"/>
          <w:i w:val="false"/>
          <w:color w:val="000000"/>
          <w:sz w:val="28"/>
        </w:rPr>
        <w:t>
      13. В случае если осуществляется реализация пищевой продукции, неупакованной в потребительскую упаковку или часть информации о которой размещена на листках-вкладышах, прилагаемых к упаковке, продавец обязан довести информацию о такой продукции до потребителя.</w:t>
      </w:r>
    </w:p>
    <w:bookmarkEnd w:id="325"/>
    <w:p>
      <w:pPr>
        <w:spacing w:after="0"/>
        <w:ind w:left="0"/>
        <w:jc w:val="both"/>
      </w:pPr>
      <w:r>
        <w:rPr>
          <w:rFonts w:ascii="Times New Roman"/>
          <w:b/>
          <w:i w:val="false"/>
          <w:color w:val="000000"/>
          <w:sz w:val="28"/>
        </w:rPr>
        <w:t>Статья 18. Требования к процессам утилизации пищевой продукции</w:t>
      </w:r>
    </w:p>
    <w:bookmarkStart w:name="z400" w:id="326"/>
    <w:p>
      <w:pPr>
        <w:spacing w:after="0"/>
        <w:ind w:left="0"/>
        <w:jc w:val="both"/>
      </w:pPr>
      <w:r>
        <w:rPr>
          <w:rFonts w:ascii="Times New Roman"/>
          <w:b w:val="false"/>
          <w:i w:val="false"/>
          <w:color w:val="000000"/>
          <w:sz w:val="28"/>
        </w:rPr>
        <w:t>
      1. Утилизации подлежит пищевая продукция, не соответствующая требованиям настоящего технического регламента и (или) технических регламентов Таможенного союза на отдельные виды пищевой продукции.</w:t>
      </w:r>
    </w:p>
    <w:bookmarkEnd w:id="326"/>
    <w:bookmarkStart w:name="z401" w:id="327"/>
    <w:p>
      <w:pPr>
        <w:spacing w:after="0"/>
        <w:ind w:left="0"/>
        <w:jc w:val="both"/>
      </w:pPr>
      <w:r>
        <w:rPr>
          <w:rFonts w:ascii="Times New Roman"/>
          <w:b w:val="false"/>
          <w:i w:val="false"/>
          <w:color w:val="000000"/>
          <w:sz w:val="28"/>
        </w:rPr>
        <w:t>
      2. Решение о возможности использования пищевой продукции, несоответствующей требованиям настоящего технического регламента и (или) технических регламентов Таможенного союза на отдельные виды пищевой продукции, на корм животным принимается уполномоченными органами государственного ветеринарного надзора или иными уполномоченными лицами в соответствии с законодательством государства - члена Таможенного союза в области ветеринарии.</w:t>
      </w:r>
    </w:p>
    <w:bookmarkEnd w:id="327"/>
    <w:bookmarkStart w:name="z402" w:id="328"/>
    <w:p>
      <w:pPr>
        <w:spacing w:after="0"/>
        <w:ind w:left="0"/>
        <w:jc w:val="both"/>
      </w:pPr>
      <w:r>
        <w:rPr>
          <w:rFonts w:ascii="Times New Roman"/>
          <w:b w:val="false"/>
          <w:i w:val="false"/>
          <w:color w:val="000000"/>
          <w:sz w:val="28"/>
        </w:rPr>
        <w:t xml:space="preserve">
      3. Пищевая продукция, указанная в части 4 </w:t>
      </w:r>
      <w:r>
        <w:rPr>
          <w:rFonts w:ascii="Times New Roman"/>
          <w:b w:val="false"/>
          <w:i w:val="false"/>
          <w:color w:val="000000"/>
          <w:sz w:val="28"/>
        </w:rPr>
        <w:t>статьи 5</w:t>
      </w:r>
      <w:r>
        <w:rPr>
          <w:rFonts w:ascii="Times New Roman"/>
          <w:b w:val="false"/>
          <w:i w:val="false"/>
          <w:color w:val="000000"/>
          <w:sz w:val="28"/>
        </w:rPr>
        <w:t>, до проведения ее утилизации должна направляться на хранение, условия осуществления которого исключают возможность несанкционированного доступа к ней и подлежит учету.</w:t>
      </w:r>
    </w:p>
    <w:bookmarkEnd w:id="328"/>
    <w:bookmarkStart w:name="z403" w:id="329"/>
    <w:p>
      <w:pPr>
        <w:spacing w:after="0"/>
        <w:ind w:left="0"/>
        <w:jc w:val="both"/>
      </w:pPr>
      <w:r>
        <w:rPr>
          <w:rFonts w:ascii="Times New Roman"/>
          <w:b w:val="false"/>
          <w:i w:val="false"/>
          <w:color w:val="000000"/>
          <w:sz w:val="28"/>
        </w:rPr>
        <w:t>
      4. При утилизации пищевой продукции, указанной в части 4 статьи 5, по предписанию уполномоченного органа государственного контроля (надзора), владелец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 осуществляет выбор способов и условий ее утилизации.</w:t>
      </w:r>
    </w:p>
    <w:bookmarkEnd w:id="329"/>
    <w:bookmarkStart w:name="z404" w:id="330"/>
    <w:p>
      <w:pPr>
        <w:spacing w:after="0"/>
        <w:ind w:left="0"/>
        <w:jc w:val="both"/>
      </w:pPr>
      <w:r>
        <w:rPr>
          <w:rFonts w:ascii="Times New Roman"/>
          <w:b w:val="false"/>
          <w:i w:val="false"/>
          <w:color w:val="000000"/>
          <w:sz w:val="28"/>
        </w:rPr>
        <w:t>
      Приведение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 в состояние, не пригодное для любого ее использования и применения, а также исключающее неблагоприятное воздействие ее на человека, животных и окружающую среду (далее – уничтожение) осуществляется любым технически доступным способом с соблюдением обязательных требований законодательства государства - члена Таможенного союза в области защиты окружающей среды.</w:t>
      </w:r>
    </w:p>
    <w:bookmarkEnd w:id="330"/>
    <w:bookmarkStart w:name="z405" w:id="331"/>
    <w:p>
      <w:pPr>
        <w:spacing w:after="0"/>
        <w:ind w:left="0"/>
        <w:jc w:val="both"/>
      </w:pPr>
      <w:r>
        <w:rPr>
          <w:rFonts w:ascii="Times New Roman"/>
          <w:b w:val="false"/>
          <w:i w:val="false"/>
          <w:color w:val="000000"/>
          <w:sz w:val="28"/>
        </w:rPr>
        <w:t>
      В случаях, когда уничтожению подлежит непригодная к использованию по назначению пищевая продукция, представляющая опасность возникновения и распространения заболеваний или отравления людей и животных, загрязнения окружающей среды, владелец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 письменно уведомляет уполномоченный орган государственного контроля (надзора) государства-члена Таможенного союза, вынесший предписание об утилизации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 о выбранных месте, времени, способах и условиях утилизации.</w:t>
      </w:r>
    </w:p>
    <w:bookmarkEnd w:id="331"/>
    <w:bookmarkStart w:name="z406" w:id="332"/>
    <w:p>
      <w:pPr>
        <w:spacing w:after="0"/>
        <w:ind w:left="0"/>
        <w:jc w:val="both"/>
      </w:pPr>
      <w:r>
        <w:rPr>
          <w:rFonts w:ascii="Times New Roman"/>
          <w:b w:val="false"/>
          <w:i w:val="false"/>
          <w:color w:val="000000"/>
          <w:sz w:val="28"/>
        </w:rPr>
        <w:t>
      7. Инфицированная пищевая продукция, опасная для людей и животных, перед уничтожением или в процессе уничтожения подвергается обеззараживанию.</w:t>
      </w:r>
    </w:p>
    <w:bookmarkEnd w:id="332"/>
    <w:bookmarkStart w:name="z407" w:id="333"/>
    <w:p>
      <w:pPr>
        <w:spacing w:after="0"/>
        <w:ind w:left="0"/>
        <w:jc w:val="both"/>
      </w:pPr>
      <w:r>
        <w:rPr>
          <w:rFonts w:ascii="Times New Roman"/>
          <w:b w:val="false"/>
          <w:i w:val="false"/>
          <w:color w:val="000000"/>
          <w:sz w:val="28"/>
        </w:rPr>
        <w:t>
      8. При утилизации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 в том числе пищевой продукции с истекшими сроками годности, по предписанию уполномоченного органа государственного контроля (надзора) государства-члена Таможенного союза, изготовитель и (или) импортер, и (или) продавец обязан представить в такой орган государственного контроля (надзора), вынесший предписание об их утилизации, документ, подтверждающий факт утилизации такой пищевой продукции в порядке, установленном законодательством государства-члена Таможенного союза.</w:t>
      </w:r>
    </w:p>
    <w:bookmarkEnd w:id="333"/>
    <w:p>
      <w:pPr>
        <w:spacing w:after="0"/>
        <w:ind w:left="0"/>
        <w:jc w:val="both"/>
      </w:pPr>
      <w:r>
        <w:rPr>
          <w:rFonts w:ascii="Times New Roman"/>
          <w:b/>
          <w:i w:val="false"/>
          <w:color w:val="000000"/>
          <w:sz w:val="28"/>
        </w:rPr>
        <w:t>Статья 19. Требования к процессам получения непереработанной пищевой продукции животного происхождения</w:t>
      </w:r>
    </w:p>
    <w:bookmarkStart w:name="z409" w:id="334"/>
    <w:p>
      <w:pPr>
        <w:spacing w:after="0"/>
        <w:ind w:left="0"/>
        <w:jc w:val="both"/>
      </w:pPr>
      <w:r>
        <w:rPr>
          <w:rFonts w:ascii="Times New Roman"/>
          <w:b w:val="false"/>
          <w:i w:val="false"/>
          <w:color w:val="000000"/>
          <w:sz w:val="28"/>
        </w:rPr>
        <w:t>
      1. Убой продуктивных животных производится в специально отведенных для этой цели местах.</w:t>
      </w:r>
    </w:p>
    <w:bookmarkEnd w:id="334"/>
    <w:bookmarkStart w:name="z410" w:id="335"/>
    <w:p>
      <w:pPr>
        <w:spacing w:after="0"/>
        <w:ind w:left="0"/>
        <w:jc w:val="both"/>
      </w:pPr>
      <w:r>
        <w:rPr>
          <w:rFonts w:ascii="Times New Roman"/>
          <w:b w:val="false"/>
          <w:i w:val="false"/>
          <w:color w:val="000000"/>
          <w:sz w:val="28"/>
        </w:rPr>
        <w:t>
      На производственных объектах, производящих убой, должны соблюдаться гигиенические и ветеринарно-санитарные требования по содержанию и эксплуатации производственных объектов по производству (изготовлению) мяса и мясной продукции, направленные на обеспечение выпуска безопасной пищевой и непищевой продукции, а так же на предупреждение возникновения недопустимого риска.</w:t>
      </w:r>
    </w:p>
    <w:bookmarkEnd w:id="335"/>
    <w:bookmarkStart w:name="z411" w:id="336"/>
    <w:p>
      <w:pPr>
        <w:spacing w:after="0"/>
        <w:ind w:left="0"/>
        <w:jc w:val="both"/>
      </w:pPr>
      <w:r>
        <w:rPr>
          <w:rFonts w:ascii="Times New Roman"/>
          <w:b w:val="false"/>
          <w:i w:val="false"/>
          <w:color w:val="000000"/>
          <w:sz w:val="28"/>
        </w:rPr>
        <w:t>
      2. Убой продуктивных животных осуществляется способами, обеспечивающими гуманное обращение с продуктивным животным.</w:t>
      </w:r>
    </w:p>
    <w:bookmarkEnd w:id="336"/>
    <w:bookmarkStart w:name="z412" w:id="337"/>
    <w:p>
      <w:pPr>
        <w:spacing w:after="0"/>
        <w:ind w:left="0"/>
        <w:jc w:val="both"/>
      </w:pPr>
      <w:r>
        <w:rPr>
          <w:rFonts w:ascii="Times New Roman"/>
          <w:b w:val="false"/>
          <w:i w:val="false"/>
          <w:color w:val="000000"/>
          <w:sz w:val="28"/>
        </w:rPr>
        <w:t>
      3. К убою для использования на пищевые цели допускаются продуктивные животные, состояние здоровья которых в соответствии с законодательством государства – члена Союза, а также с международными договорами и актами, составляющими право Союза, в сфере применения ветеринарно-санитарных мер позволяет использовать продукты их убоя на пищевые цели.</w:t>
      </w:r>
    </w:p>
    <w:bookmarkEnd w:id="337"/>
    <w:bookmarkStart w:name="z413" w:id="338"/>
    <w:p>
      <w:pPr>
        <w:spacing w:after="0"/>
        <w:ind w:left="0"/>
        <w:jc w:val="both"/>
      </w:pPr>
      <w:r>
        <w:rPr>
          <w:rFonts w:ascii="Times New Roman"/>
          <w:b w:val="false"/>
          <w:i w:val="false"/>
          <w:color w:val="000000"/>
          <w:sz w:val="28"/>
        </w:rPr>
        <w:t>
      Не допускается направлять на убой для использования на пищевые цели продуктивных животных, обработанных препаратами для защиты от насекомых и (или) в отношении которых применялись лекарственные средства для ветеринарного применения, предназначенные для откорма, лечения, профилактики заболеваний, до истечения сроков ожидания их выведения из организма продуктивных животных.</w:t>
      </w:r>
    </w:p>
    <w:bookmarkEnd w:id="338"/>
    <w:bookmarkStart w:name="z414" w:id="339"/>
    <w:p>
      <w:pPr>
        <w:spacing w:after="0"/>
        <w:ind w:left="0"/>
        <w:jc w:val="both"/>
      </w:pPr>
      <w:r>
        <w:rPr>
          <w:rFonts w:ascii="Times New Roman"/>
          <w:b w:val="false"/>
          <w:i w:val="false"/>
          <w:color w:val="000000"/>
          <w:sz w:val="28"/>
        </w:rPr>
        <w:t>
      Перед убоем для использования на пищевые цели продуктивные животные подлежат предубойной выдержке.</w:t>
      </w:r>
    </w:p>
    <w:bookmarkEnd w:id="339"/>
    <w:bookmarkStart w:name="z415" w:id="340"/>
    <w:p>
      <w:pPr>
        <w:spacing w:after="0"/>
        <w:ind w:left="0"/>
        <w:jc w:val="both"/>
      </w:pPr>
      <w:r>
        <w:rPr>
          <w:rFonts w:ascii="Times New Roman"/>
          <w:b w:val="false"/>
          <w:i w:val="false"/>
          <w:color w:val="000000"/>
          <w:sz w:val="28"/>
        </w:rPr>
        <w:t>
      База предубойного содержания продуктивных животных в обязательном порядке должна включать карантинное отделение, изолятор и санитарную бойню. В случае отсутствия санитарной бойни убой продуктивных животных, направляемых для санитарного убоя, допускается в специально отведенные дни или в цехе первичной переработки продуктивных животных в конце смены при удалении из цеха всех туш и других продуктов убоя здоровых продуктивных животных.</w:t>
      </w:r>
    </w:p>
    <w:bookmarkEnd w:id="340"/>
    <w:bookmarkStart w:name="z416" w:id="341"/>
    <w:p>
      <w:pPr>
        <w:spacing w:after="0"/>
        <w:ind w:left="0"/>
        <w:jc w:val="both"/>
      </w:pPr>
      <w:r>
        <w:rPr>
          <w:rFonts w:ascii="Times New Roman"/>
          <w:b w:val="false"/>
          <w:i w:val="false"/>
          <w:color w:val="000000"/>
          <w:sz w:val="28"/>
        </w:rPr>
        <w:t>
      4. Непосредственно перед убоем продуктивные животные подлежат предубойному ветеринарному осмотру.</w:t>
      </w:r>
    </w:p>
    <w:bookmarkEnd w:id="341"/>
    <w:bookmarkStart w:name="z418" w:id="342"/>
    <w:p>
      <w:pPr>
        <w:spacing w:after="0"/>
        <w:ind w:left="0"/>
        <w:jc w:val="both"/>
      </w:pPr>
      <w:r>
        <w:rPr>
          <w:rFonts w:ascii="Times New Roman"/>
          <w:b w:val="false"/>
          <w:i w:val="false"/>
          <w:color w:val="000000"/>
          <w:sz w:val="28"/>
        </w:rPr>
        <w:t>
      5. После убоя туши продуктивных животных и другое непереработанное продовольственное (пищевое) сырье животного происхождения, полученное от их убоя, подлежат послеубойному осмотру и ветеринарно-санитарной экспертизе.</w:t>
      </w:r>
    </w:p>
    <w:bookmarkEnd w:id="342"/>
    <w:bookmarkStart w:name="z419" w:id="343"/>
    <w:p>
      <w:pPr>
        <w:spacing w:after="0"/>
        <w:ind w:left="0"/>
        <w:jc w:val="both"/>
      </w:pPr>
      <w:r>
        <w:rPr>
          <w:rFonts w:ascii="Times New Roman"/>
          <w:b w:val="false"/>
          <w:i w:val="false"/>
          <w:color w:val="000000"/>
          <w:sz w:val="28"/>
        </w:rPr>
        <w:t>
      В непереработанной пищевой продукции животного происхождения, полученной от убоя продуктивных животных, не должны присутствовать изменения, характерные для заразных болезней животных и отравлений различными веществами.</w:t>
      </w:r>
    </w:p>
    <w:bookmarkEnd w:id="343"/>
    <w:bookmarkStart w:name="z420" w:id="344"/>
    <w:p>
      <w:pPr>
        <w:spacing w:after="0"/>
        <w:ind w:left="0"/>
        <w:jc w:val="both"/>
      </w:pPr>
      <w:r>
        <w:rPr>
          <w:rFonts w:ascii="Times New Roman"/>
          <w:b w:val="false"/>
          <w:i w:val="false"/>
          <w:color w:val="000000"/>
          <w:sz w:val="28"/>
        </w:rPr>
        <w:t>
      6. Иное непереработанное продовольственное (пищевое) сырье животного происхождения, предназначенное для производства (изготовления) пищевой продукции, за исключением улова водных биологических ресурсов, должно быть получено от продуктивных животных, состояние здоровья которых в соответствии с законодательством государства – члена Союза, а также с международными договорами и актами, составляющими право Союза, в сфере применения ветеринарно-санитарных мер позволяет использовать такое сырье на пищевые цели.</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 силу решением Совета Евразийской экономической комиссии от 08.08.2019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422" w:id="345"/>
    <w:p>
      <w:pPr>
        <w:spacing w:after="0"/>
        <w:ind w:left="0"/>
        <w:jc w:val="both"/>
      </w:pPr>
      <w:r>
        <w:rPr>
          <w:rFonts w:ascii="Times New Roman"/>
          <w:b w:val="false"/>
          <w:i w:val="false"/>
          <w:color w:val="000000"/>
          <w:sz w:val="28"/>
        </w:rPr>
        <w:t>
      8. Дополнительные требования к процессам получения непереработанной пищевой продукции животного происхождения устанавливаются техническими регламентами Таможенного союза на отдельные виды пищевой продукции, устанавливающими требования к такой пищевой продукции и связанным с требованиями к ней процессам производства, хранения, перевозки, реализации и утилизации.</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решением Совета Евразийской экономической комиссии от 08.08.2019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Обеспечение соответствия пищевой продукции требованиям безопасности</w:t>
      </w:r>
    </w:p>
    <w:bookmarkStart w:name="z424" w:id="346"/>
    <w:p>
      <w:pPr>
        <w:spacing w:after="0"/>
        <w:ind w:left="0"/>
        <w:jc w:val="both"/>
      </w:pPr>
      <w:r>
        <w:rPr>
          <w:rFonts w:ascii="Times New Roman"/>
          <w:b w:val="false"/>
          <w:i w:val="false"/>
          <w:color w:val="000000"/>
          <w:sz w:val="28"/>
        </w:rPr>
        <w:t>
      1. Соответствие пищевой продукции настоящему техническому регламенту обеспечивается выполнением его требований безопасности и выполнением требований безопасности технических регламентов Таможенного союза на отдельные виды пищевой продукции.</w:t>
      </w:r>
    </w:p>
    <w:bookmarkEnd w:id="346"/>
    <w:bookmarkStart w:name="z425" w:id="347"/>
    <w:p>
      <w:pPr>
        <w:spacing w:after="0"/>
        <w:ind w:left="0"/>
        <w:jc w:val="both"/>
      </w:pPr>
      <w:r>
        <w:rPr>
          <w:rFonts w:ascii="Times New Roman"/>
          <w:b w:val="false"/>
          <w:i w:val="false"/>
          <w:color w:val="000000"/>
          <w:sz w:val="28"/>
        </w:rPr>
        <w:t>
      2. Методы исследований (испытаний) и измерений пищевой продукции устанавливаются в перечне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объектов технического регулирования.</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решением Совета Евразийской экономической комиссии от 23.06.2023 </w:t>
      </w:r>
      <w:r>
        <w:rPr>
          <w:rFonts w:ascii="Times New Roman"/>
          <w:b w:val="false"/>
          <w:i w:val="false"/>
          <w:color w:val="000000"/>
          <w:sz w:val="28"/>
        </w:rPr>
        <w:t>№ 70</w:t>
      </w:r>
      <w:r>
        <w:rPr>
          <w:rFonts w:ascii="Times New Roman"/>
          <w:b w:val="false"/>
          <w:i w:val="false"/>
          <w:color w:val="ff0000"/>
          <w:sz w:val="28"/>
        </w:rPr>
        <w:t xml:space="preserve"> (вступает в силу по истечении 12 месяцев с даты его официального опубликования).</w:t>
      </w:r>
      <w:r>
        <w:br/>
      </w:r>
      <w:r>
        <w:rPr>
          <w:rFonts w:ascii="Times New Roman"/>
          <w:b w:val="false"/>
          <w:i w:val="false"/>
          <w:color w:val="000000"/>
          <w:sz w:val="28"/>
        </w:rPr>
        <w:t>
</w:t>
      </w:r>
    </w:p>
    <w:bookmarkStart w:name="z426" w:id="348"/>
    <w:p>
      <w:pPr>
        <w:spacing w:after="0"/>
        <w:ind w:left="0"/>
        <w:jc w:val="left"/>
      </w:pPr>
      <w:r>
        <w:rPr>
          <w:rFonts w:ascii="Times New Roman"/>
          <w:b/>
          <w:i w:val="false"/>
          <w:color w:val="000000"/>
        </w:rPr>
        <w:t xml:space="preserve"> ГЛАВА 4. ОЦЕНКА (ПОДТВЕРЖДЕНИЕ) СООТВЕТСТВИЯ</w:t>
      </w:r>
    </w:p>
    <w:bookmarkEnd w:id="348"/>
    <w:p>
      <w:pPr>
        <w:spacing w:after="0"/>
        <w:ind w:left="0"/>
        <w:jc w:val="both"/>
      </w:pPr>
      <w:r>
        <w:rPr>
          <w:rFonts w:ascii="Times New Roman"/>
          <w:b/>
          <w:i w:val="false"/>
          <w:color w:val="000000"/>
          <w:sz w:val="28"/>
        </w:rPr>
        <w:t>Статья 21. Формы оценки (подтверждения) соответствия пищевой продукции и процессов производства (изготовления), хранения, перевозки (транспортировки), реализации и утилизации</w:t>
      </w:r>
    </w:p>
    <w:bookmarkStart w:name="z430" w:id="349"/>
    <w:p>
      <w:pPr>
        <w:spacing w:after="0"/>
        <w:ind w:left="0"/>
        <w:jc w:val="both"/>
      </w:pPr>
      <w:r>
        <w:rPr>
          <w:rFonts w:ascii="Times New Roman"/>
          <w:b w:val="false"/>
          <w:i w:val="false"/>
          <w:color w:val="000000"/>
          <w:sz w:val="28"/>
        </w:rPr>
        <w:t>
      1. Оценка (подтверждение) соответствия пищевой продукции, за исключением пищевой продукции, указанной в части 3 настоящей статьи, требованиям настоящего технического регламента и (или) технических регламентов Таможенного союза на отдельные виды пищевой продукции проводится в формах:</w:t>
      </w:r>
    </w:p>
    <w:bookmarkEnd w:id="349"/>
    <w:bookmarkStart w:name="z435" w:id="350"/>
    <w:p>
      <w:pPr>
        <w:spacing w:after="0"/>
        <w:ind w:left="0"/>
        <w:jc w:val="both"/>
      </w:pPr>
      <w:r>
        <w:rPr>
          <w:rFonts w:ascii="Times New Roman"/>
          <w:b w:val="false"/>
          <w:i w:val="false"/>
          <w:color w:val="000000"/>
          <w:sz w:val="28"/>
        </w:rPr>
        <w:t>
      1) подтверждения (декларирования) соответствия пищевой продукции;</w:t>
      </w:r>
    </w:p>
    <w:bookmarkEnd w:id="350"/>
    <w:bookmarkStart w:name="z437" w:id="351"/>
    <w:p>
      <w:pPr>
        <w:spacing w:after="0"/>
        <w:ind w:left="0"/>
        <w:jc w:val="both"/>
      </w:pPr>
      <w:r>
        <w:rPr>
          <w:rFonts w:ascii="Times New Roman"/>
          <w:b w:val="false"/>
          <w:i w:val="false"/>
          <w:color w:val="000000"/>
          <w:sz w:val="28"/>
        </w:rPr>
        <w:t>
      2) государственной регистрации специализированной пищевой продукции;</w:t>
      </w:r>
    </w:p>
    <w:bookmarkEnd w:id="351"/>
    <w:bookmarkStart w:name="z438" w:id="352"/>
    <w:p>
      <w:pPr>
        <w:spacing w:after="0"/>
        <w:ind w:left="0"/>
        <w:jc w:val="both"/>
      </w:pPr>
      <w:r>
        <w:rPr>
          <w:rFonts w:ascii="Times New Roman"/>
          <w:b w:val="false"/>
          <w:i w:val="false"/>
          <w:color w:val="000000"/>
          <w:sz w:val="28"/>
        </w:rPr>
        <w:t>
      3) государственной регистрации пищевой продукции нового вида;</w:t>
      </w:r>
    </w:p>
    <w:bookmarkEnd w:id="352"/>
    <w:bookmarkStart w:name="z439" w:id="353"/>
    <w:p>
      <w:pPr>
        <w:spacing w:after="0"/>
        <w:ind w:left="0"/>
        <w:jc w:val="both"/>
      </w:pPr>
      <w:r>
        <w:rPr>
          <w:rFonts w:ascii="Times New Roman"/>
          <w:b w:val="false"/>
          <w:i w:val="false"/>
          <w:color w:val="000000"/>
          <w:sz w:val="28"/>
        </w:rPr>
        <w:t>
      4) ветеринарно-санитарной экспертизы.</w:t>
      </w:r>
    </w:p>
    <w:bookmarkEnd w:id="353"/>
    <w:bookmarkStart w:name="z440" w:id="354"/>
    <w:p>
      <w:pPr>
        <w:spacing w:after="0"/>
        <w:ind w:left="0"/>
        <w:jc w:val="both"/>
      </w:pPr>
      <w:r>
        <w:rPr>
          <w:rFonts w:ascii="Times New Roman"/>
          <w:b w:val="false"/>
          <w:i w:val="false"/>
          <w:color w:val="000000"/>
          <w:sz w:val="28"/>
        </w:rPr>
        <w:t xml:space="preserve">
      2. Оценка (подтверждение) соответствия процессов производства(изготовления), хранения, перевозки (транспортировки), реализации и утилизации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проводится в форме государственного надзора (контроля) за соблюдением установленных настоящим техническим регламентом и (или) техническими регламентами Таможенного союза на отдельные виды пищевой продукции требований, за исключением процессов производства (изготовления) пищевой продукции, указанных в </w:t>
      </w:r>
      <w:r>
        <w:rPr>
          <w:rFonts w:ascii="Times New Roman"/>
          <w:b w:val="false"/>
          <w:i w:val="false"/>
          <w:color w:val="000000"/>
          <w:sz w:val="28"/>
        </w:rPr>
        <w:t>статье 32</w:t>
      </w:r>
      <w:r>
        <w:rPr>
          <w:rFonts w:ascii="Times New Roman"/>
          <w:b w:val="false"/>
          <w:i w:val="false"/>
          <w:color w:val="000000"/>
          <w:sz w:val="28"/>
        </w:rPr>
        <w:t>. Оценка (подтверждение) соответствия таких процессов производства (изготовления) проводится в форме государственной регистрации производственных объектов.</w:t>
      </w:r>
    </w:p>
    <w:bookmarkEnd w:id="354"/>
    <w:bookmarkStart w:name="z441" w:id="355"/>
    <w:p>
      <w:pPr>
        <w:spacing w:after="0"/>
        <w:ind w:left="0"/>
        <w:jc w:val="both"/>
      </w:pPr>
      <w:r>
        <w:rPr>
          <w:rFonts w:ascii="Times New Roman"/>
          <w:b w:val="false"/>
          <w:i w:val="false"/>
          <w:color w:val="000000"/>
          <w:sz w:val="28"/>
        </w:rPr>
        <w:t>
      3. Оценка (подтверждение) соответствия пищевой продукции непромышленного изготовления и пищевой продукции предприятий питания (общественного питания), предназначенной для реализации при оказании услуг, а также процессов реализации указанной пищевой продукции проводится в форме государственного надзора (контроля) за соблюдением требований к пищевой продукции, установленных настоящим техническим регламентом и (или) техническими регламентами Таможенного союза на отдельные виды пищевой продукции.</w:t>
      </w:r>
    </w:p>
    <w:bookmarkEnd w:id="355"/>
    <w:p>
      <w:pPr>
        <w:spacing w:after="0"/>
        <w:ind w:left="0"/>
        <w:jc w:val="both"/>
      </w:pPr>
      <w:r>
        <w:rPr>
          <w:rFonts w:ascii="Times New Roman"/>
          <w:b/>
          <w:i w:val="false"/>
          <w:color w:val="000000"/>
          <w:sz w:val="28"/>
        </w:rPr>
        <w:t>Статья 22. Заявитель при оценке (подтверждении) соответствия пищевой продукции</w:t>
      </w:r>
    </w:p>
    <w:bookmarkStart w:name="z443" w:id="356"/>
    <w:p>
      <w:pPr>
        <w:spacing w:after="0"/>
        <w:ind w:left="0"/>
        <w:jc w:val="both"/>
      </w:pPr>
      <w:r>
        <w:rPr>
          <w:rFonts w:ascii="Times New Roman"/>
          <w:b w:val="false"/>
          <w:i w:val="false"/>
          <w:color w:val="000000"/>
          <w:sz w:val="28"/>
        </w:rPr>
        <w:t>
      1. Заявителем при оценке (подтверждении) соответствия пищевой продукции, за исключением государственного контроля (надзора), может быть зарегистрированные в соответствии с законодательством государства-члена Таможенного союза на ее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пищевой продукции требованиям настоящего технического регламента и (или) иных технических регламентов Таможенного союза, действие которых на нее распространяется, и в части ответственности за ее несоответствие требованиям таких технических регламентов.</w:t>
      </w:r>
    </w:p>
    <w:bookmarkEnd w:id="356"/>
    <w:bookmarkStart w:name="z444" w:id="357"/>
    <w:p>
      <w:pPr>
        <w:spacing w:after="0"/>
        <w:ind w:left="0"/>
        <w:jc w:val="both"/>
      </w:pPr>
      <w:r>
        <w:rPr>
          <w:rFonts w:ascii="Times New Roman"/>
          <w:b w:val="false"/>
          <w:i w:val="false"/>
          <w:color w:val="000000"/>
          <w:sz w:val="28"/>
        </w:rPr>
        <w:t>
      2. Заявитель обязан обеспечивать соответствие пищевой продукции требованиям, установленным настоящим техническим регламентом и иными техническими регламентами Таможенного союза, действие которых на нее распространяется.</w:t>
      </w:r>
    </w:p>
    <w:bookmarkEnd w:id="357"/>
    <w:p>
      <w:pPr>
        <w:spacing w:after="0"/>
        <w:ind w:left="0"/>
        <w:jc w:val="both"/>
      </w:pPr>
      <w:r>
        <w:rPr>
          <w:rFonts w:ascii="Times New Roman"/>
          <w:b/>
          <w:i w:val="false"/>
          <w:color w:val="000000"/>
          <w:sz w:val="28"/>
        </w:rPr>
        <w:t>Статья 23. Декларирование соответствия</w:t>
      </w:r>
    </w:p>
    <w:bookmarkStart w:name="z446" w:id="358"/>
    <w:p>
      <w:pPr>
        <w:spacing w:after="0"/>
        <w:ind w:left="0"/>
        <w:jc w:val="both"/>
      </w:pPr>
      <w:r>
        <w:rPr>
          <w:rFonts w:ascii="Times New Roman"/>
          <w:b w:val="false"/>
          <w:i w:val="false"/>
          <w:color w:val="000000"/>
          <w:sz w:val="28"/>
        </w:rPr>
        <w:t>
      1. Декларированию соответствия подлежит выпускаемая в обращение на таможенной территории Таможенного союза пищевая продукция, за исключением:</w:t>
      </w:r>
    </w:p>
    <w:bookmarkEnd w:id="358"/>
    <w:bookmarkStart w:name="z447" w:id="359"/>
    <w:p>
      <w:pPr>
        <w:spacing w:after="0"/>
        <w:ind w:left="0"/>
        <w:jc w:val="both"/>
      </w:pPr>
      <w:r>
        <w:rPr>
          <w:rFonts w:ascii="Times New Roman"/>
          <w:b w:val="false"/>
          <w:i w:val="false"/>
          <w:color w:val="000000"/>
          <w:sz w:val="28"/>
        </w:rPr>
        <w:t>
      1) непереработанной пищевой продукции животного происхождения;</w:t>
      </w:r>
    </w:p>
    <w:bookmarkEnd w:id="359"/>
    <w:bookmarkStart w:name="z448" w:id="360"/>
    <w:p>
      <w:pPr>
        <w:spacing w:after="0"/>
        <w:ind w:left="0"/>
        <w:jc w:val="both"/>
      </w:pPr>
      <w:r>
        <w:rPr>
          <w:rFonts w:ascii="Times New Roman"/>
          <w:b w:val="false"/>
          <w:i w:val="false"/>
          <w:color w:val="000000"/>
          <w:sz w:val="28"/>
        </w:rPr>
        <w:t>
      2) специализированной пищевой продукции;</w:t>
      </w:r>
    </w:p>
    <w:bookmarkEnd w:id="360"/>
    <w:bookmarkStart w:name="z449" w:id="361"/>
    <w:p>
      <w:pPr>
        <w:spacing w:after="0"/>
        <w:ind w:left="0"/>
        <w:jc w:val="both"/>
      </w:pPr>
      <w:r>
        <w:rPr>
          <w:rFonts w:ascii="Times New Roman"/>
          <w:b w:val="false"/>
          <w:i w:val="false"/>
          <w:color w:val="000000"/>
          <w:sz w:val="28"/>
        </w:rPr>
        <w:t>
      3) уксуса.</w:t>
      </w:r>
    </w:p>
    <w:bookmarkEnd w:id="361"/>
    <w:bookmarkStart w:name="z450" w:id="362"/>
    <w:p>
      <w:pPr>
        <w:spacing w:after="0"/>
        <w:ind w:left="0"/>
        <w:jc w:val="both"/>
      </w:pPr>
      <w:r>
        <w:rPr>
          <w:rFonts w:ascii="Times New Roman"/>
          <w:b w:val="false"/>
          <w:i w:val="false"/>
          <w:color w:val="000000"/>
          <w:sz w:val="28"/>
        </w:rPr>
        <w:t>
      2. Декларирование соответствия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осуществляется путем принятия по выбору заявителя декларации о соответствии на основании собственных доказательств и (или) доказательств, полученных с участием третьей стороны.</w:t>
      </w:r>
    </w:p>
    <w:bookmarkEnd w:id="362"/>
    <w:bookmarkStart w:name="z451" w:id="363"/>
    <w:p>
      <w:pPr>
        <w:spacing w:after="0"/>
        <w:ind w:left="0"/>
        <w:jc w:val="both"/>
      </w:pPr>
      <w:r>
        <w:rPr>
          <w:rFonts w:ascii="Times New Roman"/>
          <w:b w:val="false"/>
          <w:i w:val="false"/>
          <w:color w:val="000000"/>
          <w:sz w:val="28"/>
        </w:rPr>
        <w:t>
      3. Декларирование соответствия пищевой продукции осуществляется по одной из схем декларирования, установленных настоящим техническим регламентом, по выбору заявителя, если иное не установлено техническими регламентами Таможенного союза на отдельные виды пищевой продукции.</w:t>
      </w:r>
    </w:p>
    <w:bookmarkEnd w:id="363"/>
    <w:bookmarkStart w:name="z452" w:id="364"/>
    <w:p>
      <w:pPr>
        <w:spacing w:after="0"/>
        <w:ind w:left="0"/>
        <w:jc w:val="both"/>
      </w:pPr>
      <w:r>
        <w:rPr>
          <w:rFonts w:ascii="Times New Roman"/>
          <w:b w:val="false"/>
          <w:i w:val="false"/>
          <w:color w:val="000000"/>
          <w:sz w:val="28"/>
        </w:rPr>
        <w:t>
      4. Схемы декларирования:</w:t>
      </w:r>
    </w:p>
    <w:bookmarkEnd w:id="364"/>
    <w:bookmarkStart w:name="z453" w:id="365"/>
    <w:p>
      <w:pPr>
        <w:spacing w:after="0"/>
        <w:ind w:left="0"/>
        <w:jc w:val="both"/>
      </w:pPr>
      <w:r>
        <w:rPr>
          <w:rFonts w:ascii="Times New Roman"/>
          <w:b w:val="false"/>
          <w:i w:val="false"/>
          <w:color w:val="000000"/>
          <w:sz w:val="28"/>
        </w:rPr>
        <w:t>
      1) Схема декларирования 1д</w:t>
      </w:r>
    </w:p>
    <w:bookmarkEnd w:id="365"/>
    <w:bookmarkStart w:name="z454" w:id="366"/>
    <w:p>
      <w:pPr>
        <w:spacing w:after="0"/>
        <w:ind w:left="0"/>
        <w:jc w:val="both"/>
      </w:pPr>
      <w:r>
        <w:rPr>
          <w:rFonts w:ascii="Times New Roman"/>
          <w:b w:val="false"/>
          <w:i w:val="false"/>
          <w:color w:val="000000"/>
          <w:sz w:val="28"/>
        </w:rPr>
        <w:t>
      1.1) Схема 1д включает следующие процедуры:</w:t>
      </w:r>
    </w:p>
    <w:bookmarkEnd w:id="366"/>
    <w:bookmarkStart w:name="z455" w:id="367"/>
    <w:p>
      <w:pPr>
        <w:spacing w:after="0"/>
        <w:ind w:left="0"/>
        <w:jc w:val="both"/>
      </w:pPr>
      <w:r>
        <w:rPr>
          <w:rFonts w:ascii="Times New Roman"/>
          <w:b w:val="false"/>
          <w:i w:val="false"/>
          <w:color w:val="000000"/>
          <w:sz w:val="28"/>
        </w:rPr>
        <w:t>
      – формирование и анализ технической документации; – осуществление производственного контроля; – проведение испытаний образцов продукции; – принятие и регистрация декларации о соответствии;</w:t>
      </w:r>
    </w:p>
    <w:bookmarkEnd w:id="367"/>
    <w:bookmarkStart w:name="z456" w:id="368"/>
    <w:p>
      <w:pPr>
        <w:spacing w:after="0"/>
        <w:ind w:left="0"/>
        <w:jc w:val="both"/>
      </w:pPr>
      <w:r>
        <w:rPr>
          <w:rFonts w:ascii="Times New Roman"/>
          <w:b w:val="false"/>
          <w:i w:val="false"/>
          <w:color w:val="000000"/>
          <w:sz w:val="28"/>
        </w:rPr>
        <w:t>
      – нанесение единого знака обращения продукции на рынке государств-членов Таможенного союза.</w:t>
      </w:r>
    </w:p>
    <w:bookmarkEnd w:id="368"/>
    <w:bookmarkStart w:name="z457" w:id="369"/>
    <w:p>
      <w:pPr>
        <w:spacing w:after="0"/>
        <w:ind w:left="0"/>
        <w:jc w:val="both"/>
      </w:pPr>
      <w:r>
        <w:rPr>
          <w:rFonts w:ascii="Times New Roman"/>
          <w:b w:val="false"/>
          <w:i w:val="false"/>
          <w:color w:val="000000"/>
          <w:sz w:val="28"/>
        </w:rPr>
        <w:t>
      1.2) Заявитель предпринимает все необходимые меры, чтобы процесс производства (изготовления) был стабильным и обеспечивая  соответствие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формирует техническую документацию и проводит ее анализ.</w:t>
      </w:r>
    </w:p>
    <w:bookmarkEnd w:id="369"/>
    <w:bookmarkStart w:name="z458" w:id="370"/>
    <w:p>
      <w:pPr>
        <w:spacing w:after="0"/>
        <w:ind w:left="0"/>
        <w:jc w:val="both"/>
      </w:pPr>
      <w:r>
        <w:rPr>
          <w:rFonts w:ascii="Times New Roman"/>
          <w:b w:val="false"/>
          <w:i w:val="false"/>
          <w:color w:val="000000"/>
          <w:sz w:val="28"/>
        </w:rPr>
        <w:t>
      1.3) Заявитель обеспечивает проведение производственного контроля.</w:t>
      </w:r>
    </w:p>
    <w:bookmarkEnd w:id="370"/>
    <w:bookmarkStart w:name="z459" w:id="371"/>
    <w:p>
      <w:pPr>
        <w:spacing w:after="0"/>
        <w:ind w:left="0"/>
        <w:jc w:val="both"/>
      </w:pPr>
      <w:r>
        <w:rPr>
          <w:rFonts w:ascii="Times New Roman"/>
          <w:b w:val="false"/>
          <w:i w:val="false"/>
          <w:color w:val="000000"/>
          <w:sz w:val="28"/>
        </w:rPr>
        <w:t>
      1.4) С целью контроля соответствия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заявитель проводит испытания образцов пищевой продукции. Испытания образцов пищевой продукции проводятся по выбору заявителя в испытательной лаборатории или аккредитованной испытательной лаборатории.</w:t>
      </w:r>
    </w:p>
    <w:bookmarkEnd w:id="371"/>
    <w:bookmarkStart w:name="z460" w:id="372"/>
    <w:p>
      <w:pPr>
        <w:spacing w:after="0"/>
        <w:ind w:left="0"/>
        <w:jc w:val="both"/>
      </w:pPr>
      <w:r>
        <w:rPr>
          <w:rFonts w:ascii="Times New Roman"/>
          <w:b w:val="false"/>
          <w:i w:val="false"/>
          <w:color w:val="000000"/>
          <w:sz w:val="28"/>
        </w:rPr>
        <w:t>
      1.5) Заявитель оформляет декларацию о соответствии и регистрирует ее по уведомительному принципу.</w:t>
      </w:r>
    </w:p>
    <w:bookmarkEnd w:id="372"/>
    <w:bookmarkStart w:name="z461" w:id="373"/>
    <w:p>
      <w:pPr>
        <w:spacing w:after="0"/>
        <w:ind w:left="0"/>
        <w:jc w:val="both"/>
      </w:pPr>
      <w:r>
        <w:rPr>
          <w:rFonts w:ascii="Times New Roman"/>
          <w:b w:val="false"/>
          <w:i w:val="false"/>
          <w:color w:val="000000"/>
          <w:sz w:val="28"/>
        </w:rPr>
        <w:t>
      1.6) Заявитель наносит единый знак обращения продукции на рынке государств-членов Таможенного союза, если иное не установлено настоящим техническим регламентом и (или) техническими регламентами Таможенного союза на отдельные виды пищевой продукции.</w:t>
      </w:r>
    </w:p>
    <w:bookmarkEnd w:id="373"/>
    <w:bookmarkStart w:name="z462" w:id="374"/>
    <w:p>
      <w:pPr>
        <w:spacing w:after="0"/>
        <w:ind w:left="0"/>
        <w:jc w:val="both"/>
      </w:pPr>
      <w:r>
        <w:rPr>
          <w:rFonts w:ascii="Times New Roman"/>
          <w:b w:val="false"/>
          <w:i w:val="false"/>
          <w:color w:val="000000"/>
          <w:sz w:val="28"/>
        </w:rPr>
        <w:t>
      2) Схема декларирования 2д</w:t>
      </w:r>
    </w:p>
    <w:bookmarkEnd w:id="374"/>
    <w:bookmarkStart w:name="z463" w:id="375"/>
    <w:p>
      <w:pPr>
        <w:spacing w:after="0"/>
        <w:ind w:left="0"/>
        <w:jc w:val="both"/>
      </w:pPr>
      <w:r>
        <w:rPr>
          <w:rFonts w:ascii="Times New Roman"/>
          <w:b w:val="false"/>
          <w:i w:val="false"/>
          <w:color w:val="000000"/>
          <w:sz w:val="28"/>
        </w:rPr>
        <w:t>
      2.1) Схема 2д включает следующие процедуры:</w:t>
      </w:r>
    </w:p>
    <w:bookmarkEnd w:id="375"/>
    <w:bookmarkStart w:name="z464" w:id="376"/>
    <w:p>
      <w:pPr>
        <w:spacing w:after="0"/>
        <w:ind w:left="0"/>
        <w:jc w:val="both"/>
      </w:pPr>
      <w:r>
        <w:rPr>
          <w:rFonts w:ascii="Times New Roman"/>
          <w:b w:val="false"/>
          <w:i w:val="false"/>
          <w:color w:val="000000"/>
          <w:sz w:val="28"/>
        </w:rPr>
        <w:t>
      – формирование и анализ технической документации;</w:t>
      </w:r>
    </w:p>
    <w:bookmarkEnd w:id="376"/>
    <w:bookmarkStart w:name="z465" w:id="377"/>
    <w:p>
      <w:pPr>
        <w:spacing w:after="0"/>
        <w:ind w:left="0"/>
        <w:jc w:val="both"/>
      </w:pPr>
      <w:r>
        <w:rPr>
          <w:rFonts w:ascii="Times New Roman"/>
          <w:b w:val="false"/>
          <w:i w:val="false"/>
          <w:color w:val="000000"/>
          <w:sz w:val="28"/>
        </w:rPr>
        <w:t>
      – проведение испытаний партии пищевой продукции;</w:t>
      </w:r>
    </w:p>
    <w:bookmarkEnd w:id="377"/>
    <w:bookmarkStart w:name="z466" w:id="378"/>
    <w:p>
      <w:pPr>
        <w:spacing w:after="0"/>
        <w:ind w:left="0"/>
        <w:jc w:val="both"/>
      </w:pPr>
      <w:r>
        <w:rPr>
          <w:rFonts w:ascii="Times New Roman"/>
          <w:b w:val="false"/>
          <w:i w:val="false"/>
          <w:color w:val="000000"/>
          <w:sz w:val="28"/>
        </w:rPr>
        <w:t>
      – принятие и регистрация декларации о соответствии;</w:t>
      </w:r>
    </w:p>
    <w:bookmarkEnd w:id="378"/>
    <w:bookmarkStart w:name="z467" w:id="379"/>
    <w:p>
      <w:pPr>
        <w:spacing w:after="0"/>
        <w:ind w:left="0"/>
        <w:jc w:val="both"/>
      </w:pPr>
      <w:r>
        <w:rPr>
          <w:rFonts w:ascii="Times New Roman"/>
          <w:b w:val="false"/>
          <w:i w:val="false"/>
          <w:color w:val="000000"/>
          <w:sz w:val="28"/>
        </w:rPr>
        <w:t>
      – нанесение единого знака обращения продукции на рынке государств-членов Таможенного союза.</w:t>
      </w:r>
    </w:p>
    <w:bookmarkEnd w:id="379"/>
    <w:bookmarkStart w:name="z468" w:id="380"/>
    <w:p>
      <w:pPr>
        <w:spacing w:after="0"/>
        <w:ind w:left="0"/>
        <w:jc w:val="both"/>
      </w:pPr>
      <w:r>
        <w:rPr>
          <w:rFonts w:ascii="Times New Roman"/>
          <w:b w:val="false"/>
          <w:i w:val="false"/>
          <w:color w:val="000000"/>
          <w:sz w:val="28"/>
        </w:rPr>
        <w:t>
      2.2) Заявитель формирует техническую документацию и проводит ее анализ.</w:t>
      </w:r>
    </w:p>
    <w:bookmarkEnd w:id="380"/>
    <w:bookmarkStart w:name="z469" w:id="381"/>
    <w:p>
      <w:pPr>
        <w:spacing w:after="0"/>
        <w:ind w:left="0"/>
        <w:jc w:val="both"/>
      </w:pPr>
      <w:r>
        <w:rPr>
          <w:rFonts w:ascii="Times New Roman"/>
          <w:b w:val="false"/>
          <w:i w:val="false"/>
          <w:color w:val="000000"/>
          <w:sz w:val="28"/>
        </w:rPr>
        <w:t>
      2.3) Заявитель проводит испытания образцов пищевой продукции для обеспечения подтверждения заявленного соответствия такой продукции требованиям настоящего технического регламента и (или) технических регламентов Таможенного союза на отдельные виды пищевой продукции. Испытания образцов пищевой продукции (единичного изделия) проводятся по выбору заявителя в испытательной лаборатории или аккредитованной испытательной лаборатории.</w:t>
      </w:r>
    </w:p>
    <w:bookmarkEnd w:id="381"/>
    <w:bookmarkStart w:name="z470" w:id="382"/>
    <w:p>
      <w:pPr>
        <w:spacing w:after="0"/>
        <w:ind w:left="0"/>
        <w:jc w:val="both"/>
      </w:pPr>
      <w:r>
        <w:rPr>
          <w:rFonts w:ascii="Times New Roman"/>
          <w:b w:val="false"/>
          <w:i w:val="false"/>
          <w:color w:val="000000"/>
          <w:sz w:val="28"/>
        </w:rPr>
        <w:t>
      2.4) Заявитель оформляет декларацию о соответствии и регистрирует по уведомительному принципу.</w:t>
      </w:r>
    </w:p>
    <w:bookmarkEnd w:id="382"/>
    <w:bookmarkStart w:name="z471" w:id="383"/>
    <w:p>
      <w:pPr>
        <w:spacing w:after="0"/>
        <w:ind w:left="0"/>
        <w:jc w:val="both"/>
      </w:pPr>
      <w:r>
        <w:rPr>
          <w:rFonts w:ascii="Times New Roman"/>
          <w:b w:val="false"/>
          <w:i w:val="false"/>
          <w:color w:val="000000"/>
          <w:sz w:val="28"/>
        </w:rPr>
        <w:t>
      2.5) Заявитель наносит единый знак обращения продукции на рынке  государств-членов Таможенного союза, если иное не установлено настоящим техническим регламентом и (или) техническими регламентами Таможенного союза на отдельные виды пищевой продукции.</w:t>
      </w:r>
    </w:p>
    <w:bookmarkEnd w:id="383"/>
    <w:bookmarkStart w:name="z472" w:id="384"/>
    <w:p>
      <w:pPr>
        <w:spacing w:after="0"/>
        <w:ind w:left="0"/>
        <w:jc w:val="both"/>
      </w:pPr>
      <w:r>
        <w:rPr>
          <w:rFonts w:ascii="Times New Roman"/>
          <w:b w:val="false"/>
          <w:i w:val="false"/>
          <w:color w:val="000000"/>
          <w:sz w:val="28"/>
        </w:rPr>
        <w:t>
      3) Схема декларирования 3д</w:t>
      </w:r>
    </w:p>
    <w:bookmarkEnd w:id="384"/>
    <w:bookmarkStart w:name="z473" w:id="385"/>
    <w:p>
      <w:pPr>
        <w:spacing w:after="0"/>
        <w:ind w:left="0"/>
        <w:jc w:val="both"/>
      </w:pPr>
      <w:r>
        <w:rPr>
          <w:rFonts w:ascii="Times New Roman"/>
          <w:b w:val="false"/>
          <w:i w:val="false"/>
          <w:color w:val="000000"/>
          <w:sz w:val="28"/>
        </w:rPr>
        <w:t>
      3.1) Схема 3д включает следующие процедуры:</w:t>
      </w:r>
    </w:p>
    <w:bookmarkEnd w:id="385"/>
    <w:bookmarkStart w:name="z474" w:id="386"/>
    <w:p>
      <w:pPr>
        <w:spacing w:after="0"/>
        <w:ind w:left="0"/>
        <w:jc w:val="both"/>
      </w:pPr>
      <w:r>
        <w:rPr>
          <w:rFonts w:ascii="Times New Roman"/>
          <w:b w:val="false"/>
          <w:i w:val="false"/>
          <w:color w:val="000000"/>
          <w:sz w:val="28"/>
        </w:rPr>
        <w:t>
      – формирование и анализ технической документации; – осуществление производственного контроля; – проведение испытаний образцов пищевой продукции; – принятие и регистрация декларации о соответствии;</w:t>
      </w:r>
    </w:p>
    <w:bookmarkEnd w:id="386"/>
    <w:bookmarkStart w:name="z475" w:id="387"/>
    <w:p>
      <w:pPr>
        <w:spacing w:after="0"/>
        <w:ind w:left="0"/>
        <w:jc w:val="both"/>
      </w:pPr>
      <w:r>
        <w:rPr>
          <w:rFonts w:ascii="Times New Roman"/>
          <w:b w:val="false"/>
          <w:i w:val="false"/>
          <w:color w:val="000000"/>
          <w:sz w:val="28"/>
        </w:rPr>
        <w:t>
      – нанесение единого знака обращения продукции на рынке государств-членов Таможенного союза.</w:t>
      </w:r>
    </w:p>
    <w:bookmarkEnd w:id="387"/>
    <w:bookmarkStart w:name="z476" w:id="388"/>
    <w:p>
      <w:pPr>
        <w:spacing w:after="0"/>
        <w:ind w:left="0"/>
        <w:jc w:val="both"/>
      </w:pPr>
      <w:r>
        <w:rPr>
          <w:rFonts w:ascii="Times New Roman"/>
          <w:b w:val="false"/>
          <w:i w:val="false"/>
          <w:color w:val="000000"/>
          <w:sz w:val="28"/>
        </w:rPr>
        <w:t>
      3.2) Заявитель предпринимает все необходимые меры, чтобы процесс производства (изготовления) был стабильным и обеспечивал соответствие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формирует техническую документацию и проводит ее анализ.</w:t>
      </w:r>
    </w:p>
    <w:bookmarkEnd w:id="388"/>
    <w:bookmarkStart w:name="z477" w:id="389"/>
    <w:p>
      <w:pPr>
        <w:spacing w:after="0"/>
        <w:ind w:left="0"/>
        <w:jc w:val="both"/>
      </w:pPr>
      <w:r>
        <w:rPr>
          <w:rFonts w:ascii="Times New Roman"/>
          <w:b w:val="false"/>
          <w:i w:val="false"/>
          <w:color w:val="000000"/>
          <w:sz w:val="28"/>
        </w:rPr>
        <w:t>
      3.3) Заявитель обеспечивает проведение производственного контроля.</w:t>
      </w:r>
    </w:p>
    <w:bookmarkEnd w:id="389"/>
    <w:bookmarkStart w:name="z478" w:id="390"/>
    <w:p>
      <w:pPr>
        <w:spacing w:after="0"/>
        <w:ind w:left="0"/>
        <w:jc w:val="both"/>
      </w:pPr>
      <w:r>
        <w:rPr>
          <w:rFonts w:ascii="Times New Roman"/>
          <w:b w:val="false"/>
          <w:i w:val="false"/>
          <w:color w:val="000000"/>
          <w:sz w:val="28"/>
        </w:rPr>
        <w:t>
      3.4) С целью контроля соответствия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заявитель проводит испытания образцов пищевой продукции. Испытания образцов пищевой продукции проводятся в аккредитованной испытательной лаборатории.</w:t>
      </w:r>
    </w:p>
    <w:bookmarkEnd w:id="390"/>
    <w:bookmarkStart w:name="z479" w:id="391"/>
    <w:p>
      <w:pPr>
        <w:spacing w:after="0"/>
        <w:ind w:left="0"/>
        <w:jc w:val="both"/>
      </w:pPr>
      <w:r>
        <w:rPr>
          <w:rFonts w:ascii="Times New Roman"/>
          <w:b w:val="false"/>
          <w:i w:val="false"/>
          <w:color w:val="000000"/>
          <w:sz w:val="28"/>
        </w:rPr>
        <w:t>
      3.5) Заявитель оформляет декларацию о соответствии и регистрирует по уведомительному принципу.</w:t>
      </w:r>
    </w:p>
    <w:bookmarkEnd w:id="391"/>
    <w:bookmarkStart w:name="z480" w:id="392"/>
    <w:p>
      <w:pPr>
        <w:spacing w:after="0"/>
        <w:ind w:left="0"/>
        <w:jc w:val="both"/>
      </w:pPr>
      <w:r>
        <w:rPr>
          <w:rFonts w:ascii="Times New Roman"/>
          <w:b w:val="false"/>
          <w:i w:val="false"/>
          <w:color w:val="000000"/>
          <w:sz w:val="28"/>
        </w:rPr>
        <w:t>
      3.6) Заявитель наносит единый знак обращения продукции на рынке государств-членов Таможенного союза, если иное не установлено настоящим техническим регламентом и (или) техническими регламентами Таможенного союза на отдельные виды пищевой продукции.</w:t>
      </w:r>
    </w:p>
    <w:bookmarkEnd w:id="392"/>
    <w:bookmarkStart w:name="z481" w:id="393"/>
    <w:p>
      <w:pPr>
        <w:spacing w:after="0"/>
        <w:ind w:left="0"/>
        <w:jc w:val="both"/>
      </w:pPr>
      <w:r>
        <w:rPr>
          <w:rFonts w:ascii="Times New Roman"/>
          <w:b w:val="false"/>
          <w:i w:val="false"/>
          <w:color w:val="000000"/>
          <w:sz w:val="28"/>
        </w:rPr>
        <w:t>
      5. Технические регламенты Таможенного союза на отдельные виды пищевой продукции могут устанавливать иные схемы декларирования соответствия.</w:t>
      </w:r>
    </w:p>
    <w:bookmarkEnd w:id="393"/>
    <w:bookmarkStart w:name="z484" w:id="394"/>
    <w:p>
      <w:pPr>
        <w:spacing w:after="0"/>
        <w:ind w:left="0"/>
        <w:jc w:val="both"/>
      </w:pPr>
      <w:r>
        <w:rPr>
          <w:rFonts w:ascii="Times New Roman"/>
          <w:b w:val="false"/>
          <w:i w:val="false"/>
          <w:color w:val="000000"/>
          <w:sz w:val="28"/>
        </w:rPr>
        <w:t>
      6. При декларировании соответствия на основании собственных доказательств заявитель самостоятельно формирует доказательственные материалы в целях подтверждения соответствия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w:t>
      </w:r>
    </w:p>
    <w:bookmarkEnd w:id="394"/>
    <w:bookmarkStart w:name="z485" w:id="395"/>
    <w:p>
      <w:pPr>
        <w:spacing w:after="0"/>
        <w:ind w:left="0"/>
        <w:jc w:val="both"/>
      </w:pPr>
      <w:r>
        <w:rPr>
          <w:rFonts w:ascii="Times New Roman"/>
          <w:b w:val="false"/>
          <w:i w:val="false"/>
          <w:color w:val="000000"/>
          <w:sz w:val="28"/>
        </w:rPr>
        <w:t>
      7. Доказательственные материалы должны содержать результаты исследований (испытаний), подтверждающие выполнение требований настоящего технического регламента и (или) технических регламентов Таможенного союза на отдельные виды пищевой продукции. Такие исследования (испытания) могут быть проведены в собственной испытательной лаборатории заявителя или в иной испытательной лаборатории по договору с заявителем.</w:t>
      </w:r>
    </w:p>
    <w:bookmarkEnd w:id="395"/>
    <w:bookmarkStart w:name="z486" w:id="396"/>
    <w:p>
      <w:pPr>
        <w:spacing w:after="0"/>
        <w:ind w:left="0"/>
        <w:jc w:val="both"/>
      </w:pPr>
      <w:r>
        <w:rPr>
          <w:rFonts w:ascii="Times New Roman"/>
          <w:b w:val="false"/>
          <w:i w:val="false"/>
          <w:color w:val="000000"/>
          <w:sz w:val="28"/>
        </w:rPr>
        <w:t>
      8. Доказательственные материалы, кроме указанных в части 7 настоящей статьи документов, могут включать другие документы по выбору заявителя, если иное не предусмотрено техническими регламентами Таможенного союза на отдельные виды пищевой продукции, послужившие основанием для подтверждения соответствия декларируемой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w:t>
      </w:r>
    </w:p>
    <w:bookmarkEnd w:id="396"/>
    <w:bookmarkStart w:name="z487" w:id="397"/>
    <w:p>
      <w:pPr>
        <w:spacing w:after="0"/>
        <w:ind w:left="0"/>
        <w:jc w:val="both"/>
      </w:pPr>
      <w:r>
        <w:rPr>
          <w:rFonts w:ascii="Times New Roman"/>
          <w:b w:val="false"/>
          <w:i w:val="false"/>
          <w:color w:val="000000"/>
          <w:sz w:val="28"/>
        </w:rPr>
        <w:t>
      9. Декларация о соответствии должна содержать следующие сведения:</w:t>
      </w:r>
    </w:p>
    <w:bookmarkEnd w:id="397"/>
    <w:bookmarkStart w:name="z488" w:id="398"/>
    <w:p>
      <w:pPr>
        <w:spacing w:after="0"/>
        <w:ind w:left="0"/>
        <w:jc w:val="both"/>
      </w:pPr>
      <w:r>
        <w:rPr>
          <w:rFonts w:ascii="Times New Roman"/>
          <w:b w:val="false"/>
          <w:i w:val="false"/>
          <w:color w:val="000000"/>
          <w:sz w:val="28"/>
        </w:rPr>
        <w:t>
      - наименование и место нахождения заявителя;</w:t>
      </w:r>
    </w:p>
    <w:bookmarkEnd w:id="398"/>
    <w:bookmarkStart w:name="z489" w:id="399"/>
    <w:p>
      <w:pPr>
        <w:spacing w:after="0"/>
        <w:ind w:left="0"/>
        <w:jc w:val="both"/>
      </w:pPr>
      <w:r>
        <w:rPr>
          <w:rFonts w:ascii="Times New Roman"/>
          <w:b w:val="false"/>
          <w:i w:val="false"/>
          <w:color w:val="000000"/>
          <w:sz w:val="28"/>
        </w:rPr>
        <w:t>
      - наименование и место нахождения изготовителя;</w:t>
      </w:r>
    </w:p>
    <w:bookmarkEnd w:id="399"/>
    <w:bookmarkStart w:name="z490" w:id="400"/>
    <w:p>
      <w:pPr>
        <w:spacing w:after="0"/>
        <w:ind w:left="0"/>
        <w:jc w:val="both"/>
      </w:pPr>
      <w:r>
        <w:rPr>
          <w:rFonts w:ascii="Times New Roman"/>
          <w:b w:val="false"/>
          <w:i w:val="false"/>
          <w:color w:val="000000"/>
          <w:sz w:val="28"/>
        </w:rPr>
        <w:t>
      - информацию об объекте подтверждения соответствия, позволяющую идентифицировать этот объект;</w:t>
      </w:r>
    </w:p>
    <w:bookmarkEnd w:id="400"/>
    <w:bookmarkStart w:name="z491" w:id="401"/>
    <w:p>
      <w:pPr>
        <w:spacing w:after="0"/>
        <w:ind w:left="0"/>
        <w:jc w:val="both"/>
      </w:pPr>
      <w:r>
        <w:rPr>
          <w:rFonts w:ascii="Times New Roman"/>
          <w:b w:val="false"/>
          <w:i w:val="false"/>
          <w:color w:val="000000"/>
          <w:sz w:val="28"/>
        </w:rPr>
        <w:t>
      - наименование настоящего технического регламента или технического регламента Таможенного союза на отдельные виды пищевой продукции, на соответствие требованиям которого подтверждается продукция;</w:t>
      </w:r>
    </w:p>
    <w:bookmarkEnd w:id="401"/>
    <w:bookmarkStart w:name="z492" w:id="402"/>
    <w:p>
      <w:pPr>
        <w:spacing w:after="0"/>
        <w:ind w:left="0"/>
        <w:jc w:val="both"/>
      </w:pPr>
      <w:r>
        <w:rPr>
          <w:rFonts w:ascii="Times New Roman"/>
          <w:b w:val="false"/>
          <w:i w:val="false"/>
          <w:color w:val="000000"/>
          <w:sz w:val="28"/>
        </w:rPr>
        <w:t>
      - заявление заявителя о безопасности пищевой продукции при ее использовании в соответствии с назначением и принятии заявителем мер по обеспечению соответствия пищевой продукции требованиям настоящего технического регламента или технического регламента Таможенного союза на отдельные виды пищевой продукции;</w:t>
      </w:r>
    </w:p>
    <w:bookmarkEnd w:id="402"/>
    <w:bookmarkStart w:name="z493" w:id="403"/>
    <w:p>
      <w:pPr>
        <w:spacing w:after="0"/>
        <w:ind w:left="0"/>
        <w:jc w:val="both"/>
      </w:pPr>
      <w:r>
        <w:rPr>
          <w:rFonts w:ascii="Times New Roman"/>
          <w:b w:val="false"/>
          <w:i w:val="false"/>
          <w:color w:val="000000"/>
          <w:sz w:val="28"/>
        </w:rPr>
        <w:t>
      - сведения о проведенных исследованиях (испытаниях) и измерениях, а также документах, послуживших основанием для подтверждения соответствия пищевой продукции требованиям настоящего технического регламента или технического регламента Таможенного союза на отдельные виды пищевой продукции;</w:t>
      </w:r>
    </w:p>
    <w:bookmarkEnd w:id="403"/>
    <w:bookmarkStart w:name="z494" w:id="404"/>
    <w:p>
      <w:pPr>
        <w:spacing w:after="0"/>
        <w:ind w:left="0"/>
        <w:jc w:val="both"/>
      </w:pPr>
      <w:r>
        <w:rPr>
          <w:rFonts w:ascii="Times New Roman"/>
          <w:b w:val="false"/>
          <w:i w:val="false"/>
          <w:color w:val="000000"/>
          <w:sz w:val="28"/>
        </w:rPr>
        <w:t>
      - срок действия декларации о соответствии;</w:t>
      </w:r>
    </w:p>
    <w:bookmarkEnd w:id="404"/>
    <w:bookmarkStart w:name="z495" w:id="405"/>
    <w:p>
      <w:pPr>
        <w:spacing w:after="0"/>
        <w:ind w:left="0"/>
        <w:jc w:val="both"/>
      </w:pPr>
      <w:r>
        <w:rPr>
          <w:rFonts w:ascii="Times New Roman"/>
          <w:b w:val="false"/>
          <w:i w:val="false"/>
          <w:color w:val="000000"/>
          <w:sz w:val="28"/>
        </w:rPr>
        <w:t>
      - иные предусмотренные соответствующими техническими регламентами Таможенного союза сведения,</w:t>
      </w:r>
    </w:p>
    <w:bookmarkEnd w:id="405"/>
    <w:bookmarkStart w:name="z496" w:id="406"/>
    <w:p>
      <w:pPr>
        <w:spacing w:after="0"/>
        <w:ind w:left="0"/>
        <w:jc w:val="both"/>
      </w:pPr>
      <w:r>
        <w:rPr>
          <w:rFonts w:ascii="Times New Roman"/>
          <w:b w:val="false"/>
          <w:i w:val="false"/>
          <w:color w:val="000000"/>
          <w:sz w:val="28"/>
        </w:rPr>
        <w:t>
      10. Срок действия декларации о соответствии устанавливается заявителем, если иное не предусмотрено техническими регламентами Таможенного союза на отдельные виды пищевой продукции.</w:t>
      </w:r>
    </w:p>
    <w:bookmarkEnd w:id="406"/>
    <w:bookmarkStart w:name="z497" w:id="407"/>
    <w:p>
      <w:pPr>
        <w:spacing w:after="0"/>
        <w:ind w:left="0"/>
        <w:jc w:val="both"/>
      </w:pPr>
      <w:r>
        <w:rPr>
          <w:rFonts w:ascii="Times New Roman"/>
          <w:b w:val="false"/>
          <w:i w:val="false"/>
          <w:color w:val="000000"/>
          <w:sz w:val="28"/>
        </w:rPr>
        <w:t>
      11. При изменении обязательных требований к пищевой продукции доказательственные материалы должны быть изменены в части подтверждения соответствия таким требованиям. При этом принятие новой декларации о соответствии не требуется.</w:t>
      </w:r>
    </w:p>
    <w:bookmarkEnd w:id="407"/>
    <w:bookmarkStart w:name="z498" w:id="408"/>
    <w:p>
      <w:pPr>
        <w:spacing w:after="0"/>
        <w:ind w:left="0"/>
        <w:jc w:val="both"/>
      </w:pPr>
      <w:r>
        <w:rPr>
          <w:rFonts w:ascii="Times New Roman"/>
          <w:b w:val="false"/>
          <w:i w:val="false"/>
          <w:color w:val="000000"/>
          <w:sz w:val="28"/>
        </w:rPr>
        <w:t>
      12. Государства - члены Таможенного союза ведут учет принятых деклараций о соответствии.</w:t>
      </w:r>
    </w:p>
    <w:bookmarkEnd w:id="408"/>
    <w:p>
      <w:pPr>
        <w:spacing w:after="0"/>
        <w:ind w:left="0"/>
        <w:jc w:val="both"/>
      </w:pPr>
      <w:r>
        <w:rPr>
          <w:rFonts w:ascii="Times New Roman"/>
          <w:b/>
          <w:i w:val="false"/>
          <w:color w:val="000000"/>
          <w:sz w:val="28"/>
        </w:rPr>
        <w:t>Статья 24. Государственная регистрация специализированной пищевой продукции</w:t>
      </w:r>
    </w:p>
    <w:bookmarkStart w:name="z500" w:id="409"/>
    <w:p>
      <w:pPr>
        <w:spacing w:after="0"/>
        <w:ind w:left="0"/>
        <w:jc w:val="both"/>
      </w:pPr>
      <w:r>
        <w:rPr>
          <w:rFonts w:ascii="Times New Roman"/>
          <w:b w:val="false"/>
          <w:i w:val="false"/>
          <w:color w:val="000000"/>
          <w:sz w:val="28"/>
        </w:rPr>
        <w:t>
      1. Специализированная пищевая продукция подлежит государственной регистрации.</w:t>
      </w:r>
    </w:p>
    <w:bookmarkEnd w:id="409"/>
    <w:bookmarkStart w:name="z501" w:id="410"/>
    <w:p>
      <w:pPr>
        <w:spacing w:after="0"/>
        <w:ind w:left="0"/>
        <w:jc w:val="both"/>
      </w:pPr>
      <w:r>
        <w:rPr>
          <w:rFonts w:ascii="Times New Roman"/>
          <w:b w:val="false"/>
          <w:i w:val="false"/>
          <w:color w:val="000000"/>
          <w:sz w:val="28"/>
        </w:rPr>
        <w:t>
      К специализированной пищевой продукции относятся:</w:t>
      </w:r>
    </w:p>
    <w:bookmarkEnd w:id="410"/>
    <w:bookmarkStart w:name="z502" w:id="411"/>
    <w:p>
      <w:pPr>
        <w:spacing w:after="0"/>
        <w:ind w:left="0"/>
        <w:jc w:val="both"/>
      </w:pPr>
      <w:r>
        <w:rPr>
          <w:rFonts w:ascii="Times New Roman"/>
          <w:b w:val="false"/>
          <w:i w:val="false"/>
          <w:color w:val="000000"/>
          <w:sz w:val="28"/>
        </w:rPr>
        <w:t>
      1) пищевая продукция для детского питания, в том числе вода питьевая для детского питания;</w:t>
      </w:r>
    </w:p>
    <w:bookmarkEnd w:id="411"/>
    <w:bookmarkStart w:name="z503" w:id="412"/>
    <w:p>
      <w:pPr>
        <w:spacing w:after="0"/>
        <w:ind w:left="0"/>
        <w:jc w:val="both"/>
      </w:pPr>
      <w:r>
        <w:rPr>
          <w:rFonts w:ascii="Times New Roman"/>
          <w:b w:val="false"/>
          <w:i w:val="false"/>
          <w:color w:val="000000"/>
          <w:sz w:val="28"/>
        </w:rPr>
        <w:t>
      2) пищевая продукция для диетического лечебного и диетического профилактического питания;</w:t>
      </w:r>
    </w:p>
    <w:bookmarkEnd w:id="412"/>
    <w:bookmarkStart w:name="z504" w:id="413"/>
    <w:p>
      <w:pPr>
        <w:spacing w:after="0"/>
        <w:ind w:left="0"/>
        <w:jc w:val="both"/>
      </w:pPr>
      <w:r>
        <w:rPr>
          <w:rFonts w:ascii="Times New Roman"/>
          <w:b w:val="false"/>
          <w:i w:val="false"/>
          <w:color w:val="000000"/>
          <w:sz w:val="28"/>
        </w:rPr>
        <w:t>
      3) минеральная природная, лечебно-столовая, лечебная минеральная вода с минерализацией свыше 1 мг/дм</w:t>
      </w:r>
      <w:r>
        <w:rPr>
          <w:rFonts w:ascii="Times New Roman"/>
          <w:b w:val="false"/>
          <w:i w:val="false"/>
          <w:color w:val="000000"/>
          <w:vertAlign w:val="superscript"/>
        </w:rPr>
        <w:t>3</w:t>
      </w:r>
      <w:r>
        <w:rPr>
          <w:rFonts w:ascii="Times New Roman"/>
          <w:b w:val="false"/>
          <w:i w:val="false"/>
          <w:color w:val="000000"/>
          <w:sz w:val="28"/>
        </w:rPr>
        <w:t xml:space="preserve"> или при меньшей минерализации, содержащая биологически активные вещества в количестве не ниже бальнеологических норм;</w:t>
      </w:r>
    </w:p>
    <w:bookmarkEnd w:id="413"/>
    <w:bookmarkStart w:name="z505" w:id="414"/>
    <w:p>
      <w:pPr>
        <w:spacing w:after="0"/>
        <w:ind w:left="0"/>
        <w:jc w:val="both"/>
      </w:pPr>
      <w:r>
        <w:rPr>
          <w:rFonts w:ascii="Times New Roman"/>
          <w:b w:val="false"/>
          <w:i w:val="false"/>
          <w:color w:val="000000"/>
          <w:sz w:val="28"/>
        </w:rPr>
        <w:t>
      4) пищевая продукция для питания спортсменов, беременных и кормящих женщин;</w:t>
      </w:r>
    </w:p>
    <w:bookmarkEnd w:id="414"/>
    <w:bookmarkStart w:name="z506" w:id="415"/>
    <w:p>
      <w:pPr>
        <w:spacing w:after="0"/>
        <w:ind w:left="0"/>
        <w:jc w:val="both"/>
      </w:pPr>
      <w:r>
        <w:rPr>
          <w:rFonts w:ascii="Times New Roman"/>
          <w:b w:val="false"/>
          <w:i w:val="false"/>
          <w:color w:val="000000"/>
          <w:sz w:val="28"/>
        </w:rPr>
        <w:t>
      5) биологически активные добавки к пище (БАД).</w:t>
      </w:r>
    </w:p>
    <w:bookmarkEnd w:id="415"/>
    <w:bookmarkStart w:name="z507" w:id="416"/>
    <w:p>
      <w:pPr>
        <w:spacing w:after="0"/>
        <w:ind w:left="0"/>
        <w:jc w:val="both"/>
      </w:pPr>
      <w:r>
        <w:rPr>
          <w:rFonts w:ascii="Times New Roman"/>
          <w:b w:val="false"/>
          <w:i w:val="false"/>
          <w:color w:val="000000"/>
          <w:sz w:val="28"/>
        </w:rPr>
        <w:t>
      2. Пищевая продукция, указанная в части 1 настоящей статьи, допускается к производству (изготовлению), хранению, перевозке (транспортированию) и реализации после ее государственной регистрации в установленном настоящим техническим регламентом порядке.</w:t>
      </w:r>
    </w:p>
    <w:bookmarkEnd w:id="416"/>
    <w:bookmarkStart w:name="z508" w:id="417"/>
    <w:p>
      <w:pPr>
        <w:spacing w:after="0"/>
        <w:ind w:left="0"/>
        <w:jc w:val="both"/>
      </w:pPr>
      <w:r>
        <w:rPr>
          <w:rFonts w:ascii="Times New Roman"/>
          <w:b w:val="false"/>
          <w:i w:val="false"/>
          <w:color w:val="000000"/>
          <w:sz w:val="28"/>
        </w:rPr>
        <w:t>
      3. Государственная регистрация специализированной пищевой продукции проводится на этапе ее подготовки к производству (изготовлению) на таможенной территории Таможенного союза, а специализированной пищевой продукции, ввозимой на таможенную территорию Таможенного союза – до ее ввоза на таможенную территорию Таможенного союза.</w:t>
      </w:r>
    </w:p>
    <w:bookmarkEnd w:id="417"/>
    <w:bookmarkStart w:name="z509" w:id="418"/>
    <w:p>
      <w:pPr>
        <w:spacing w:after="0"/>
        <w:ind w:left="0"/>
        <w:jc w:val="both"/>
      </w:pPr>
      <w:r>
        <w:rPr>
          <w:rFonts w:ascii="Times New Roman"/>
          <w:b w:val="false"/>
          <w:i w:val="false"/>
          <w:color w:val="000000"/>
          <w:sz w:val="28"/>
        </w:rPr>
        <w:t>
      4. Государственную регистрацию специализированной пищевой продукции проводит орган, уполномоченный государством-членом Таможенного союза (далее именуется – орган по регистрации специализированной пищевой продукции).</w:t>
      </w:r>
    </w:p>
    <w:bookmarkEnd w:id="418"/>
    <w:bookmarkStart w:name="z513" w:id="419"/>
    <w:p>
      <w:pPr>
        <w:spacing w:after="0"/>
        <w:ind w:left="0"/>
        <w:jc w:val="both"/>
      </w:pPr>
      <w:r>
        <w:rPr>
          <w:rFonts w:ascii="Times New Roman"/>
          <w:b w:val="false"/>
          <w:i w:val="false"/>
          <w:color w:val="000000"/>
          <w:sz w:val="28"/>
        </w:rPr>
        <w:t>
      5. Государственная регистрация специализированной пищевой продукции является бессрочной.</w:t>
      </w:r>
    </w:p>
    <w:bookmarkEnd w:id="419"/>
    <w:bookmarkStart w:name="z514" w:id="420"/>
    <w:p>
      <w:pPr>
        <w:spacing w:after="0"/>
        <w:ind w:left="0"/>
        <w:jc w:val="both"/>
      </w:pPr>
      <w:r>
        <w:rPr>
          <w:rFonts w:ascii="Times New Roman"/>
          <w:b w:val="false"/>
          <w:i w:val="false"/>
          <w:color w:val="000000"/>
          <w:sz w:val="28"/>
        </w:rPr>
        <w:t>
      6. Государственная регистрация специализированной пищевой продукции может быть прекращена или приостановлена органом по регистрации специализированной пищевой продукции в случаях несоответствия требованиям настоящего технического регламента, установленных в результате государственного контроля (надзора) и (или) по решению судебных органов государства - члена Таможенного союза.</w:t>
      </w:r>
    </w:p>
    <w:bookmarkEnd w:id="420"/>
    <w:bookmarkStart w:name="z515" w:id="421"/>
    <w:p>
      <w:pPr>
        <w:spacing w:after="0"/>
        <w:ind w:left="0"/>
        <w:jc w:val="both"/>
      </w:pPr>
      <w:r>
        <w:rPr>
          <w:rFonts w:ascii="Times New Roman"/>
          <w:b w:val="false"/>
          <w:i w:val="false"/>
          <w:color w:val="000000"/>
          <w:sz w:val="28"/>
        </w:rPr>
        <w:t>
      7. Заявитель имеет право обжаловать решение органа по регистрации специализированной пищевой продукции в судебном порядке.</w:t>
      </w:r>
    </w:p>
    <w:bookmarkEnd w:id="421"/>
    <w:p>
      <w:pPr>
        <w:spacing w:after="0"/>
        <w:ind w:left="0"/>
        <w:jc w:val="both"/>
      </w:pPr>
      <w:r>
        <w:rPr>
          <w:rFonts w:ascii="Times New Roman"/>
          <w:b/>
          <w:i w:val="false"/>
          <w:color w:val="000000"/>
          <w:sz w:val="28"/>
        </w:rPr>
        <w:t>Статья 25. Порядок государственной регистрации специализированной пищевой продукции</w:t>
      </w:r>
    </w:p>
    <w:bookmarkStart w:name="z517" w:id="422"/>
    <w:p>
      <w:pPr>
        <w:spacing w:after="0"/>
        <w:ind w:left="0"/>
        <w:jc w:val="both"/>
      </w:pPr>
      <w:r>
        <w:rPr>
          <w:rFonts w:ascii="Times New Roman"/>
          <w:b w:val="false"/>
          <w:i w:val="false"/>
          <w:color w:val="000000"/>
          <w:sz w:val="28"/>
        </w:rPr>
        <w:t>
      1. Государственная регистрация специализированной пищевой продукции включает в себя:</w:t>
      </w:r>
    </w:p>
    <w:bookmarkEnd w:id="422"/>
    <w:bookmarkStart w:name="z518" w:id="423"/>
    <w:p>
      <w:pPr>
        <w:spacing w:after="0"/>
        <w:ind w:left="0"/>
        <w:jc w:val="both"/>
      </w:pPr>
      <w:r>
        <w:rPr>
          <w:rFonts w:ascii="Times New Roman"/>
          <w:b w:val="false"/>
          <w:i w:val="false"/>
          <w:color w:val="000000"/>
          <w:sz w:val="28"/>
        </w:rPr>
        <w:t>
      1) рассмотрение документов, которые представлены заявителем и подтверждают безопасность такой продукции и ее соответствие требованиям настоящего технического регламента и иных технических регламентов Таможенного союза, действие которых на нее распространяется;</w:t>
      </w:r>
    </w:p>
    <w:bookmarkEnd w:id="423"/>
    <w:bookmarkStart w:name="z519" w:id="424"/>
    <w:p>
      <w:pPr>
        <w:spacing w:after="0"/>
        <w:ind w:left="0"/>
        <w:jc w:val="both"/>
      </w:pPr>
      <w:r>
        <w:rPr>
          <w:rFonts w:ascii="Times New Roman"/>
          <w:b w:val="false"/>
          <w:i w:val="false"/>
          <w:color w:val="000000"/>
          <w:sz w:val="28"/>
        </w:rPr>
        <w:t>
      2) внесение сведений о наименовании специализированной пищевой продукции и ее заявителе в единый реестр специализированной пищевой продукции или направление заявителю решения об отказе в государственной регистрации.</w:t>
      </w:r>
    </w:p>
    <w:bookmarkEnd w:id="424"/>
    <w:bookmarkStart w:name="z520" w:id="425"/>
    <w:p>
      <w:pPr>
        <w:spacing w:after="0"/>
        <w:ind w:left="0"/>
        <w:jc w:val="both"/>
      </w:pPr>
      <w:r>
        <w:rPr>
          <w:rFonts w:ascii="Times New Roman"/>
          <w:b w:val="false"/>
          <w:i w:val="false"/>
          <w:color w:val="000000"/>
          <w:sz w:val="28"/>
        </w:rPr>
        <w:t>
      2. Для государственной регистрации специализированной пищевой продукции заявитель представляет в орган по регистрации специализированной пищевой продукции следующие документы:</w:t>
      </w:r>
    </w:p>
    <w:bookmarkEnd w:id="425"/>
    <w:bookmarkStart w:name="z521" w:id="426"/>
    <w:p>
      <w:pPr>
        <w:spacing w:after="0"/>
        <w:ind w:left="0"/>
        <w:jc w:val="both"/>
      </w:pPr>
      <w:r>
        <w:rPr>
          <w:rFonts w:ascii="Times New Roman"/>
          <w:b w:val="false"/>
          <w:i w:val="false"/>
          <w:color w:val="000000"/>
          <w:sz w:val="28"/>
        </w:rPr>
        <w:t>
      1) заявление на проведение государственной регистрации специализированной пищевой продукции с указанием ее наименования, наименования заявителя и адреса его места нахождения (для заявителя – юридического лица), фамилии, имени, отчества заявителя, адреса его места нахождения, данные документа, удостоверяющего личность (для заявителя – индивидуального предпринимателя);</w:t>
      </w:r>
    </w:p>
    <w:bookmarkEnd w:id="426"/>
    <w:bookmarkStart w:name="z522" w:id="427"/>
    <w:p>
      <w:pPr>
        <w:spacing w:after="0"/>
        <w:ind w:left="0"/>
        <w:jc w:val="both"/>
      </w:pPr>
      <w:r>
        <w:rPr>
          <w:rFonts w:ascii="Times New Roman"/>
          <w:b w:val="false"/>
          <w:i w:val="false"/>
          <w:color w:val="000000"/>
          <w:sz w:val="28"/>
        </w:rPr>
        <w:t>
      2) результаты исследований (испытаний) образцов специализированной пищевой продукции, проведенных в аккредитованной испытательной лаборатории, а также иные документы, подтверждающие соответствие такой продукции требованиям, установленным настоящим техническим регламентом и иными техническим регламентам Таможенного союза, действие которых на нее распространяется;</w:t>
      </w:r>
    </w:p>
    <w:bookmarkEnd w:id="427"/>
    <w:bookmarkStart w:name="z523" w:id="428"/>
    <w:p>
      <w:pPr>
        <w:spacing w:after="0"/>
        <w:ind w:left="0"/>
        <w:jc w:val="both"/>
      </w:pPr>
      <w:r>
        <w:rPr>
          <w:rFonts w:ascii="Times New Roman"/>
          <w:b w:val="false"/>
          <w:i w:val="false"/>
          <w:color w:val="000000"/>
          <w:sz w:val="28"/>
        </w:rPr>
        <w:t>
      3) сведения о назначении пищевой продукции;</w:t>
      </w:r>
    </w:p>
    <w:bookmarkEnd w:id="428"/>
    <w:bookmarkStart w:name="z524" w:id="429"/>
    <w:p>
      <w:pPr>
        <w:spacing w:after="0"/>
        <w:ind w:left="0"/>
        <w:jc w:val="both"/>
      </w:pPr>
      <w:r>
        <w:rPr>
          <w:rFonts w:ascii="Times New Roman"/>
          <w:b w:val="false"/>
          <w:i w:val="false"/>
          <w:color w:val="000000"/>
          <w:sz w:val="28"/>
        </w:rPr>
        <w:t>
      3. Документы, представленные в орган по регистрации специализированной пищевой продукции, принимаются по описи, копия которой с отметкой о дате их приема направляется (вручается) заявителю.</w:t>
      </w:r>
    </w:p>
    <w:bookmarkEnd w:id="429"/>
    <w:bookmarkStart w:name="z525" w:id="430"/>
    <w:p>
      <w:pPr>
        <w:spacing w:after="0"/>
        <w:ind w:left="0"/>
        <w:jc w:val="both"/>
      </w:pPr>
      <w:r>
        <w:rPr>
          <w:rFonts w:ascii="Times New Roman"/>
          <w:b w:val="false"/>
          <w:i w:val="false"/>
          <w:color w:val="000000"/>
          <w:sz w:val="28"/>
        </w:rPr>
        <w:t>
      4. Заявление на проведение государственной регистрации специализированной пищевой продукции и прилагаемые к нему документы могут быть направлены в орган по регистрации специализированной пищевой продукции почтовым отправлением с описью вложения и уведомлением о вручении или в форме электронного документа, заверенного электронной подписью в соответствии с законодательством государства - члена Таможенного союза.</w:t>
      </w:r>
    </w:p>
    <w:bookmarkEnd w:id="430"/>
    <w:bookmarkStart w:name="z526" w:id="431"/>
    <w:p>
      <w:pPr>
        <w:spacing w:after="0"/>
        <w:ind w:left="0"/>
        <w:jc w:val="both"/>
      </w:pPr>
      <w:r>
        <w:rPr>
          <w:rFonts w:ascii="Times New Roman"/>
          <w:b w:val="false"/>
          <w:i w:val="false"/>
          <w:color w:val="000000"/>
          <w:sz w:val="28"/>
        </w:rPr>
        <w:t>
      5. Рассмотрение органом по регистрации специализированной пищевой продукции представленных для регистрации документов осуществляется в срок не более 5 рабочих дней со дня получения заявления со всеми необходимыми документами.</w:t>
      </w:r>
    </w:p>
    <w:bookmarkEnd w:id="431"/>
    <w:bookmarkStart w:name="z527" w:id="432"/>
    <w:p>
      <w:pPr>
        <w:spacing w:after="0"/>
        <w:ind w:left="0"/>
        <w:jc w:val="both"/>
      </w:pPr>
      <w:r>
        <w:rPr>
          <w:rFonts w:ascii="Times New Roman"/>
          <w:b w:val="false"/>
          <w:i w:val="false"/>
          <w:color w:val="000000"/>
          <w:sz w:val="28"/>
        </w:rPr>
        <w:t>
      6. Фактом государственной регистрации специализированной пищевой продукции является включение сведений о такой продукции в единый реестр специализированной пищевой продукции в течение 3 дней после завершения рассмотрения органом по регистрации специализированной пищевой продукции представленных документов.</w:t>
      </w:r>
    </w:p>
    <w:bookmarkEnd w:id="432"/>
    <w:bookmarkStart w:name="z528" w:id="433"/>
    <w:p>
      <w:pPr>
        <w:spacing w:after="0"/>
        <w:ind w:left="0"/>
        <w:jc w:val="both"/>
      </w:pPr>
      <w:r>
        <w:rPr>
          <w:rFonts w:ascii="Times New Roman"/>
          <w:b w:val="false"/>
          <w:i w:val="false"/>
          <w:color w:val="000000"/>
          <w:sz w:val="28"/>
        </w:rPr>
        <w:t>
      7. В регистрации специализированной пищевой продукции может быть отказано в следующих случаях:</w:t>
      </w:r>
    </w:p>
    <w:bookmarkEnd w:id="433"/>
    <w:bookmarkStart w:name="z529" w:id="434"/>
    <w:p>
      <w:pPr>
        <w:spacing w:after="0"/>
        <w:ind w:left="0"/>
        <w:jc w:val="both"/>
      </w:pPr>
      <w:r>
        <w:rPr>
          <w:rFonts w:ascii="Times New Roman"/>
          <w:b w:val="false"/>
          <w:i w:val="false"/>
          <w:color w:val="000000"/>
          <w:sz w:val="28"/>
        </w:rPr>
        <w:t>
      1) неполноты или недостоверности представленных заявителем документов, предусмотренных частью 2 настоящей статьи;</w:t>
      </w:r>
    </w:p>
    <w:bookmarkEnd w:id="434"/>
    <w:bookmarkStart w:name="z530" w:id="435"/>
    <w:p>
      <w:pPr>
        <w:spacing w:after="0"/>
        <w:ind w:left="0"/>
        <w:jc w:val="both"/>
      </w:pPr>
      <w:r>
        <w:rPr>
          <w:rFonts w:ascii="Times New Roman"/>
          <w:b w:val="false"/>
          <w:i w:val="false"/>
          <w:color w:val="000000"/>
          <w:sz w:val="28"/>
        </w:rPr>
        <w:t>
      2) несоответствия специализированной пищевой продукции требованиям настоящего технического регламента и иных технических регламентов Таможенного союза, действие которых на нее распространяется, в том числе в части не введения в заблуждение потребителя.</w:t>
      </w:r>
    </w:p>
    <w:bookmarkEnd w:id="435"/>
    <w:bookmarkStart w:name="z531" w:id="436"/>
    <w:p>
      <w:pPr>
        <w:spacing w:after="0"/>
        <w:ind w:left="0"/>
        <w:jc w:val="both"/>
      </w:pPr>
      <w:r>
        <w:rPr>
          <w:rFonts w:ascii="Times New Roman"/>
          <w:b w:val="false"/>
          <w:i w:val="false"/>
          <w:color w:val="000000"/>
          <w:sz w:val="28"/>
        </w:rPr>
        <w:t>
      Решение об отказе в письменной форме или в форме электронного документа с обоснованием причин отказа в течение трех рабочих дней направляется заявителю.</w:t>
      </w:r>
    </w:p>
    <w:bookmarkEnd w:id="436"/>
    <w:bookmarkStart w:name="z532" w:id="437"/>
    <w:p>
      <w:pPr>
        <w:spacing w:after="0"/>
        <w:ind w:left="0"/>
        <w:jc w:val="both"/>
      </w:pPr>
      <w:r>
        <w:rPr>
          <w:rFonts w:ascii="Times New Roman"/>
          <w:b w:val="false"/>
          <w:i w:val="false"/>
          <w:color w:val="000000"/>
          <w:sz w:val="28"/>
        </w:rPr>
        <w:t>
      8. Заявитель вправе обжаловать решение органа по регистрации специализированной пищевой продукции об отказе в государственной регистрации специализированной пищевой продукции в судебном порядке.</w:t>
      </w:r>
    </w:p>
    <w:bookmarkEnd w:id="437"/>
    <w:p>
      <w:pPr>
        <w:spacing w:after="0"/>
        <w:ind w:left="0"/>
        <w:jc w:val="both"/>
      </w:pPr>
      <w:r>
        <w:rPr>
          <w:rFonts w:ascii="Times New Roman"/>
          <w:b/>
          <w:i w:val="false"/>
          <w:color w:val="000000"/>
          <w:sz w:val="28"/>
        </w:rPr>
        <w:t>Статья 26. Единый реестр специализированной пищевой продукции</w:t>
      </w:r>
    </w:p>
    <w:bookmarkStart w:name="z534" w:id="438"/>
    <w:p>
      <w:pPr>
        <w:spacing w:after="0"/>
        <w:ind w:left="0"/>
        <w:jc w:val="both"/>
      </w:pPr>
      <w:r>
        <w:rPr>
          <w:rFonts w:ascii="Times New Roman"/>
          <w:b w:val="false"/>
          <w:i w:val="false"/>
          <w:color w:val="000000"/>
          <w:sz w:val="28"/>
        </w:rPr>
        <w:t>
      1. Сведения о государственной регистрации специализированной пищевой продукции вносятся в единый реестр специализированной пищевой продукции.</w:t>
      </w:r>
    </w:p>
    <w:bookmarkEnd w:id="438"/>
    <w:bookmarkStart w:name="z535" w:id="439"/>
    <w:p>
      <w:pPr>
        <w:spacing w:after="0"/>
        <w:ind w:left="0"/>
        <w:jc w:val="both"/>
      </w:pPr>
      <w:r>
        <w:rPr>
          <w:rFonts w:ascii="Times New Roman"/>
          <w:b w:val="false"/>
          <w:i w:val="false"/>
          <w:color w:val="000000"/>
          <w:sz w:val="28"/>
        </w:rPr>
        <w:t>
      Единый реестр специализированной пищевой продукции является составной частью Единого реестра зарегистрированной пищевой продукции, состоит из национальных частей единого реестра специализированной пищевой продукции, формирование и ведение которых обеспечивают органы по регистрации специализированной пищевой продукции государства – члена Таможенного союза.</w:t>
      </w:r>
    </w:p>
    <w:bookmarkEnd w:id="439"/>
    <w:bookmarkStart w:name="z536" w:id="440"/>
    <w:p>
      <w:pPr>
        <w:spacing w:after="0"/>
        <w:ind w:left="0"/>
        <w:jc w:val="both"/>
      </w:pPr>
      <w:r>
        <w:rPr>
          <w:rFonts w:ascii="Times New Roman"/>
          <w:b w:val="false"/>
          <w:i w:val="false"/>
          <w:color w:val="000000"/>
          <w:sz w:val="28"/>
        </w:rPr>
        <w:t>
      2. В единый реестр специализированной пищевой продукции включаются следующие сведения:</w:t>
      </w:r>
    </w:p>
    <w:bookmarkEnd w:id="440"/>
    <w:bookmarkStart w:name="z537" w:id="441"/>
    <w:p>
      <w:pPr>
        <w:spacing w:after="0"/>
        <w:ind w:left="0"/>
        <w:jc w:val="both"/>
      </w:pPr>
      <w:r>
        <w:rPr>
          <w:rFonts w:ascii="Times New Roman"/>
          <w:b w:val="false"/>
          <w:i w:val="false"/>
          <w:color w:val="000000"/>
          <w:sz w:val="28"/>
        </w:rPr>
        <w:t>
      1) наименование и место нахождения юридического лица, фамилия, имя, отчество, адрес регистрации, данные документа, удостоверяющего личность индивидуального предпринимателя, осуществляющих производство (изготовление) специализированной пищевой продукции;</w:t>
      </w:r>
    </w:p>
    <w:bookmarkEnd w:id="441"/>
    <w:bookmarkStart w:name="z538" w:id="442"/>
    <w:p>
      <w:pPr>
        <w:spacing w:after="0"/>
        <w:ind w:left="0"/>
        <w:jc w:val="both"/>
      </w:pPr>
      <w:r>
        <w:rPr>
          <w:rFonts w:ascii="Times New Roman"/>
          <w:b w:val="false"/>
          <w:i w:val="false"/>
          <w:color w:val="000000"/>
          <w:sz w:val="28"/>
        </w:rPr>
        <w:t>
      2) наименование специализированной пищевой продукции;</w:t>
      </w:r>
    </w:p>
    <w:bookmarkEnd w:id="442"/>
    <w:bookmarkStart w:name="z539" w:id="443"/>
    <w:p>
      <w:pPr>
        <w:spacing w:after="0"/>
        <w:ind w:left="0"/>
        <w:jc w:val="both"/>
      </w:pPr>
      <w:r>
        <w:rPr>
          <w:rFonts w:ascii="Times New Roman"/>
          <w:b w:val="false"/>
          <w:i w:val="false"/>
          <w:color w:val="000000"/>
          <w:sz w:val="28"/>
        </w:rPr>
        <w:t>
      3) сведения об отнесении продукции к специализированной пищевой продукции;</w:t>
      </w:r>
    </w:p>
    <w:bookmarkEnd w:id="443"/>
    <w:bookmarkStart w:name="z540" w:id="444"/>
    <w:p>
      <w:pPr>
        <w:spacing w:after="0"/>
        <w:ind w:left="0"/>
        <w:jc w:val="both"/>
      </w:pPr>
      <w:r>
        <w:rPr>
          <w:rFonts w:ascii="Times New Roman"/>
          <w:b w:val="false"/>
          <w:i w:val="false"/>
          <w:color w:val="000000"/>
          <w:sz w:val="28"/>
        </w:rPr>
        <w:t>
      4) дата и номер решения о государственной регистрации;</w:t>
      </w:r>
    </w:p>
    <w:bookmarkEnd w:id="444"/>
    <w:bookmarkStart w:name="z541" w:id="445"/>
    <w:p>
      <w:pPr>
        <w:spacing w:after="0"/>
        <w:ind w:left="0"/>
        <w:jc w:val="both"/>
      </w:pPr>
      <w:r>
        <w:rPr>
          <w:rFonts w:ascii="Times New Roman"/>
          <w:b w:val="false"/>
          <w:i w:val="false"/>
          <w:color w:val="000000"/>
          <w:sz w:val="28"/>
        </w:rPr>
        <w:t>
      5) наименование и место нахождения органа по регистрации специализированной пищевой продукции, проводившего государственную регистрацию.</w:t>
      </w:r>
    </w:p>
    <w:bookmarkEnd w:id="445"/>
    <w:bookmarkStart w:name="z542" w:id="446"/>
    <w:p>
      <w:pPr>
        <w:spacing w:after="0"/>
        <w:ind w:left="0"/>
        <w:jc w:val="both"/>
      </w:pPr>
      <w:r>
        <w:rPr>
          <w:rFonts w:ascii="Times New Roman"/>
          <w:b w:val="false"/>
          <w:i w:val="false"/>
          <w:color w:val="000000"/>
          <w:sz w:val="28"/>
        </w:rPr>
        <w:t>
      3. Представленное для проведения государственной регистрации специализированной пищевой продукции заявление и прилагаемые к нему документы составляют информационный фонд единого реестра специализированной пищевой продукции и подлежат постоянному хранению в органе по регистрации специализированной пищевой продукции.</w:t>
      </w:r>
    </w:p>
    <w:bookmarkEnd w:id="446"/>
    <w:bookmarkStart w:name="z543" w:id="447"/>
    <w:p>
      <w:pPr>
        <w:spacing w:after="0"/>
        <w:ind w:left="0"/>
        <w:jc w:val="both"/>
      </w:pPr>
      <w:r>
        <w:rPr>
          <w:rFonts w:ascii="Times New Roman"/>
          <w:b w:val="false"/>
          <w:i w:val="false"/>
          <w:color w:val="000000"/>
          <w:sz w:val="28"/>
        </w:rPr>
        <w:t>
      4. Единый реестр специализированной пищевой продукции, прошедшей государственную регистрацию, ведется в форме электронной базы данных, защищенной от повреждения и несанкционированного доступа.</w:t>
      </w:r>
    </w:p>
    <w:bookmarkEnd w:id="447"/>
    <w:bookmarkStart w:name="z544" w:id="448"/>
    <w:p>
      <w:pPr>
        <w:spacing w:after="0"/>
        <w:ind w:left="0"/>
        <w:jc w:val="both"/>
      </w:pPr>
      <w:r>
        <w:rPr>
          <w:rFonts w:ascii="Times New Roman"/>
          <w:b w:val="false"/>
          <w:i w:val="false"/>
          <w:color w:val="000000"/>
          <w:sz w:val="28"/>
        </w:rPr>
        <w:t>
      Сведения такого единого реестра специализированной пищевой продукции являются общедоступными и размещаются на ежедневно обновляемом специализированном поисковом сервере в сети Интернет.</w:t>
      </w:r>
    </w:p>
    <w:bookmarkEnd w:id="448"/>
    <w:p>
      <w:pPr>
        <w:spacing w:after="0"/>
        <w:ind w:left="0"/>
        <w:jc w:val="both"/>
      </w:pPr>
      <w:r>
        <w:rPr>
          <w:rFonts w:ascii="Times New Roman"/>
          <w:b/>
          <w:i w:val="false"/>
          <w:color w:val="000000"/>
          <w:sz w:val="28"/>
        </w:rPr>
        <w:t>Статья 27. Государственная регистрация пищевой продукции нового вида</w:t>
      </w:r>
    </w:p>
    <w:bookmarkStart w:name="z546" w:id="449"/>
    <w:p>
      <w:pPr>
        <w:spacing w:after="0"/>
        <w:ind w:left="0"/>
        <w:jc w:val="both"/>
      </w:pPr>
      <w:r>
        <w:rPr>
          <w:rFonts w:ascii="Times New Roman"/>
          <w:b w:val="false"/>
          <w:i w:val="false"/>
          <w:color w:val="000000"/>
          <w:sz w:val="28"/>
        </w:rPr>
        <w:t>
      1. Пищевая продукция нового вида подлежит государственной регистрации.</w:t>
      </w:r>
    </w:p>
    <w:bookmarkEnd w:id="449"/>
    <w:bookmarkStart w:name="z547" w:id="450"/>
    <w:p>
      <w:pPr>
        <w:spacing w:after="0"/>
        <w:ind w:left="0"/>
        <w:jc w:val="both"/>
      </w:pPr>
      <w:r>
        <w:rPr>
          <w:rFonts w:ascii="Times New Roman"/>
          <w:b w:val="false"/>
          <w:i w:val="false"/>
          <w:color w:val="000000"/>
          <w:sz w:val="28"/>
        </w:rPr>
        <w:t>
      К пищевой продукции нового вида не относится пищевая продукция, произведенная по известным и уже применявшимся технологиям, имеющая в своем составе компоненты, в том числе пищевые добавки, уже использующиеся для употребления человеком в пищу, даже в том случае, если такая продукция и компонент произведены по новой рецептуре.</w:t>
      </w:r>
    </w:p>
    <w:bookmarkEnd w:id="450"/>
    <w:bookmarkStart w:name="z548" w:id="451"/>
    <w:p>
      <w:pPr>
        <w:spacing w:after="0"/>
        <w:ind w:left="0"/>
        <w:jc w:val="both"/>
      </w:pPr>
      <w:r>
        <w:rPr>
          <w:rFonts w:ascii="Times New Roman"/>
          <w:b w:val="false"/>
          <w:i w:val="false"/>
          <w:color w:val="000000"/>
          <w:sz w:val="28"/>
        </w:rPr>
        <w:t>
      2) Государственная регистрация пищевой продукции нового вида проводится на этапе ее подготовки к производству (изготовлению) впервые на таможенной территории Таможенного союза, а пищевой продукции, ввозимой на таможенную территорию Таможенного союза – до ее ввоза впервые на таможенную территорию Таможенного союза.</w:t>
      </w:r>
    </w:p>
    <w:bookmarkEnd w:id="451"/>
    <w:bookmarkStart w:name="z549" w:id="452"/>
    <w:p>
      <w:pPr>
        <w:spacing w:after="0"/>
        <w:ind w:left="0"/>
        <w:jc w:val="both"/>
      </w:pPr>
      <w:r>
        <w:rPr>
          <w:rFonts w:ascii="Times New Roman"/>
          <w:b w:val="false"/>
          <w:i w:val="false"/>
          <w:color w:val="000000"/>
          <w:sz w:val="28"/>
        </w:rPr>
        <w:t>
      3) Государственную регистрацию пищевой продукции нового вида проводит уполномоченный государством-членом Таможенного союза орган (далее именуется – орган по регистрации пищевой продукции нового вида).</w:t>
      </w:r>
    </w:p>
    <w:bookmarkEnd w:id="452"/>
    <w:bookmarkStart w:name="z550" w:id="453"/>
    <w:p>
      <w:pPr>
        <w:spacing w:after="0"/>
        <w:ind w:left="0"/>
        <w:jc w:val="both"/>
      </w:pPr>
      <w:r>
        <w:rPr>
          <w:rFonts w:ascii="Times New Roman"/>
          <w:b w:val="false"/>
          <w:i w:val="false"/>
          <w:color w:val="000000"/>
          <w:sz w:val="28"/>
        </w:rPr>
        <w:t>
      4) Факт государственной регистрации пищевой продукции нового вида означает, что в дальнейшем подобная пищевая продукция не рассматривается как пищевая продукция нового вида и не подлежит государственной регистрации иным заявителем и под иными наименованиями.</w:t>
      </w:r>
    </w:p>
    <w:bookmarkEnd w:id="453"/>
    <w:bookmarkStart w:name="z551" w:id="454"/>
    <w:p>
      <w:pPr>
        <w:spacing w:after="0"/>
        <w:ind w:left="0"/>
        <w:jc w:val="both"/>
      </w:pPr>
      <w:r>
        <w:rPr>
          <w:rFonts w:ascii="Times New Roman"/>
          <w:b w:val="false"/>
          <w:i w:val="false"/>
          <w:color w:val="000000"/>
          <w:sz w:val="28"/>
        </w:rPr>
        <w:t>
      5) Государственная регистрация пищевой продукции нового вида является бессрочной.</w:t>
      </w:r>
    </w:p>
    <w:bookmarkEnd w:id="454"/>
    <w:bookmarkStart w:name="z552" w:id="455"/>
    <w:p>
      <w:pPr>
        <w:spacing w:after="0"/>
        <w:ind w:left="0"/>
        <w:jc w:val="both"/>
      </w:pPr>
      <w:r>
        <w:rPr>
          <w:rFonts w:ascii="Times New Roman"/>
          <w:b w:val="false"/>
          <w:i w:val="false"/>
          <w:color w:val="000000"/>
          <w:sz w:val="28"/>
        </w:rPr>
        <w:t>
      6. Пищевая продукция нового вида каждого наименования подлежит оценке (подтверждению) соответствия в установленном настоящим техническим регламентом порядке.</w:t>
      </w:r>
    </w:p>
    <w:bookmarkEnd w:id="455"/>
    <w:bookmarkStart w:name="z553" w:id="456"/>
    <w:p>
      <w:pPr>
        <w:spacing w:after="0"/>
        <w:ind w:left="0"/>
        <w:jc w:val="both"/>
      </w:pPr>
      <w:r>
        <w:rPr>
          <w:rFonts w:ascii="Times New Roman"/>
          <w:b w:val="false"/>
          <w:i w:val="false"/>
          <w:color w:val="000000"/>
          <w:sz w:val="28"/>
        </w:rPr>
        <w:t>
      7. Государственная регистрация пищевой продукции нового вида может быть прекращена или приостановлена органом по регистрации пищевой продукции нового вида в случаях причинения вреда, установленных в результате государственного контроля (надзора), по решению судебных органов государства - члена Таможенного союза.</w:t>
      </w:r>
    </w:p>
    <w:bookmarkEnd w:id="456"/>
    <w:p>
      <w:pPr>
        <w:spacing w:after="0"/>
        <w:ind w:left="0"/>
        <w:jc w:val="both"/>
      </w:pPr>
      <w:r>
        <w:rPr>
          <w:rFonts w:ascii="Times New Roman"/>
          <w:b/>
          <w:i w:val="false"/>
          <w:color w:val="000000"/>
          <w:sz w:val="28"/>
        </w:rPr>
        <w:t>Статья 28. Порядок государственной регистрации пищевой продукции нового вида</w:t>
      </w:r>
    </w:p>
    <w:bookmarkStart w:name="z555" w:id="457"/>
    <w:p>
      <w:pPr>
        <w:spacing w:after="0"/>
        <w:ind w:left="0"/>
        <w:jc w:val="both"/>
      </w:pPr>
      <w:r>
        <w:rPr>
          <w:rFonts w:ascii="Times New Roman"/>
          <w:b w:val="false"/>
          <w:i w:val="false"/>
          <w:color w:val="000000"/>
          <w:sz w:val="28"/>
        </w:rPr>
        <w:t>
      1. Государственная регистрация пищевой продукции нового вида включает в себя:</w:t>
      </w:r>
    </w:p>
    <w:bookmarkEnd w:id="457"/>
    <w:bookmarkStart w:name="z556" w:id="458"/>
    <w:p>
      <w:pPr>
        <w:spacing w:after="0"/>
        <w:ind w:left="0"/>
        <w:jc w:val="both"/>
      </w:pPr>
      <w:r>
        <w:rPr>
          <w:rFonts w:ascii="Times New Roman"/>
          <w:b w:val="false"/>
          <w:i w:val="false"/>
          <w:color w:val="000000"/>
          <w:sz w:val="28"/>
        </w:rPr>
        <w:t>
      1) рассмотрение документов, которые представлены заявителем и подтверждают безопасность такой продукции для жизни и здоровья человека;</w:t>
      </w:r>
    </w:p>
    <w:bookmarkEnd w:id="458"/>
    <w:bookmarkStart w:name="z557" w:id="459"/>
    <w:p>
      <w:pPr>
        <w:spacing w:after="0"/>
        <w:ind w:left="0"/>
        <w:jc w:val="both"/>
      </w:pPr>
      <w:r>
        <w:rPr>
          <w:rFonts w:ascii="Times New Roman"/>
          <w:b w:val="false"/>
          <w:i w:val="false"/>
          <w:color w:val="000000"/>
          <w:sz w:val="28"/>
        </w:rPr>
        <w:t>
      2) внесение сведений о пищевой продукции нового вида в единый реестр пищевой продукции нового вида или направление заявителю решения об отказе в государственной регистрации.</w:t>
      </w:r>
    </w:p>
    <w:bookmarkEnd w:id="459"/>
    <w:bookmarkStart w:name="z558" w:id="460"/>
    <w:p>
      <w:pPr>
        <w:spacing w:after="0"/>
        <w:ind w:left="0"/>
        <w:jc w:val="both"/>
      </w:pPr>
      <w:r>
        <w:rPr>
          <w:rFonts w:ascii="Times New Roman"/>
          <w:b w:val="false"/>
          <w:i w:val="false"/>
          <w:color w:val="000000"/>
          <w:sz w:val="28"/>
        </w:rPr>
        <w:t>
      2. Для государственной регистрации пищевой продукции нового вида заявитель представляет в орган по регистрации пищевой продукции нового вида следующие документы:</w:t>
      </w:r>
    </w:p>
    <w:bookmarkEnd w:id="460"/>
    <w:bookmarkStart w:name="z559" w:id="461"/>
    <w:p>
      <w:pPr>
        <w:spacing w:after="0"/>
        <w:ind w:left="0"/>
        <w:jc w:val="both"/>
      </w:pPr>
      <w:r>
        <w:rPr>
          <w:rFonts w:ascii="Times New Roman"/>
          <w:b w:val="false"/>
          <w:i w:val="false"/>
          <w:color w:val="000000"/>
          <w:sz w:val="28"/>
        </w:rPr>
        <w:t>
      1) заявление на проведение государственной регистрации пищевой продукции нового вида с указанием ее наименования, наименования заявителя и адреса его места нахождения (для заявителя – юридического лица), фамилии, имени, отчества заявителя, адреса его места нахождения, данные документа, удостоверяющего личность (для заявителя – индивидуального предпринимателя);</w:t>
      </w:r>
    </w:p>
    <w:bookmarkEnd w:id="461"/>
    <w:bookmarkStart w:name="z560" w:id="462"/>
    <w:p>
      <w:pPr>
        <w:spacing w:after="0"/>
        <w:ind w:left="0"/>
        <w:jc w:val="both"/>
      </w:pPr>
      <w:r>
        <w:rPr>
          <w:rFonts w:ascii="Times New Roman"/>
          <w:b w:val="false"/>
          <w:i w:val="false"/>
          <w:color w:val="000000"/>
          <w:sz w:val="28"/>
        </w:rPr>
        <w:t>
      2) документы:</w:t>
      </w:r>
    </w:p>
    <w:bookmarkEnd w:id="462"/>
    <w:bookmarkStart w:name="z561" w:id="463"/>
    <w:p>
      <w:pPr>
        <w:spacing w:after="0"/>
        <w:ind w:left="0"/>
        <w:jc w:val="both"/>
      </w:pPr>
      <w:r>
        <w:rPr>
          <w:rFonts w:ascii="Times New Roman"/>
          <w:b w:val="false"/>
          <w:i w:val="false"/>
          <w:color w:val="000000"/>
          <w:sz w:val="28"/>
        </w:rPr>
        <w:t>
      2.1) результаты исследований (испытаний) образцов пищевой продукции нового вида, проведенные в аккредитованной испытательной лаборатории, а также иные документы, подтверждающие безопасность для жизни и здоровья человека;</w:t>
      </w:r>
    </w:p>
    <w:bookmarkEnd w:id="463"/>
    <w:bookmarkStart w:name="z562" w:id="464"/>
    <w:p>
      <w:pPr>
        <w:spacing w:after="0"/>
        <w:ind w:left="0"/>
        <w:jc w:val="both"/>
      </w:pPr>
      <w:r>
        <w:rPr>
          <w:rFonts w:ascii="Times New Roman"/>
          <w:b w:val="false"/>
          <w:i w:val="false"/>
          <w:color w:val="000000"/>
          <w:sz w:val="28"/>
        </w:rPr>
        <w:t>
      2.2) сведения о ее влиянии на организм человека, подтверждающие отсутствие вредного воздействия на человека такой пищевой продукции, полученные из любых достоверных источников.</w:t>
      </w:r>
    </w:p>
    <w:bookmarkEnd w:id="464"/>
    <w:bookmarkStart w:name="z563" w:id="465"/>
    <w:p>
      <w:pPr>
        <w:spacing w:after="0"/>
        <w:ind w:left="0"/>
        <w:jc w:val="both"/>
      </w:pPr>
      <w:r>
        <w:rPr>
          <w:rFonts w:ascii="Times New Roman"/>
          <w:b w:val="false"/>
          <w:i w:val="false"/>
          <w:color w:val="000000"/>
          <w:sz w:val="28"/>
        </w:rPr>
        <w:t>
      3. Документы, представленные в орган по регистрации пищевой продукции нового вида, принимаются по описи, копия которой с отметкой о дате их приема направляется (вручается) заявителю.</w:t>
      </w:r>
    </w:p>
    <w:bookmarkEnd w:id="465"/>
    <w:bookmarkStart w:name="z564" w:id="466"/>
    <w:p>
      <w:pPr>
        <w:spacing w:after="0"/>
        <w:ind w:left="0"/>
        <w:jc w:val="both"/>
      </w:pPr>
      <w:r>
        <w:rPr>
          <w:rFonts w:ascii="Times New Roman"/>
          <w:b w:val="false"/>
          <w:i w:val="false"/>
          <w:color w:val="000000"/>
          <w:sz w:val="28"/>
        </w:rPr>
        <w:t>
      4. Заявление на проведение государственной регистрации пищевой продукции нового вида и прилагаемые к нему документы могут быть также направлены в орган по регистрации пищевой продукции нового вида почтовым отправлением с описью вложения и уведомлением о вручении или в форме электронного документа, заверенного электронной подписью в соответствии с законодательством государства - члена Таможенного союза.</w:t>
      </w:r>
    </w:p>
    <w:bookmarkEnd w:id="466"/>
    <w:bookmarkStart w:name="z565" w:id="467"/>
    <w:p>
      <w:pPr>
        <w:spacing w:after="0"/>
        <w:ind w:left="0"/>
        <w:jc w:val="both"/>
      </w:pPr>
      <w:r>
        <w:rPr>
          <w:rFonts w:ascii="Times New Roman"/>
          <w:b w:val="false"/>
          <w:i w:val="false"/>
          <w:color w:val="000000"/>
          <w:sz w:val="28"/>
        </w:rPr>
        <w:t>
      5. Рассмотрение органом по регистрации пищевой продукции нового вида представленных для регистрации документов осуществляетсяв срок не более 5 дней со дня получения заявления со всеми необходимыми документами.</w:t>
      </w:r>
    </w:p>
    <w:bookmarkEnd w:id="467"/>
    <w:bookmarkStart w:name="z566" w:id="468"/>
    <w:p>
      <w:pPr>
        <w:spacing w:after="0"/>
        <w:ind w:left="0"/>
        <w:jc w:val="both"/>
      </w:pPr>
      <w:r>
        <w:rPr>
          <w:rFonts w:ascii="Times New Roman"/>
          <w:b w:val="false"/>
          <w:i w:val="false"/>
          <w:color w:val="000000"/>
          <w:sz w:val="28"/>
        </w:rPr>
        <w:t>
      6. В регистрации пищевой продукции нового вида может быть отказано в следующих случаях:</w:t>
      </w:r>
    </w:p>
    <w:bookmarkEnd w:id="468"/>
    <w:bookmarkStart w:name="z567" w:id="469"/>
    <w:p>
      <w:pPr>
        <w:spacing w:after="0"/>
        <w:ind w:left="0"/>
        <w:jc w:val="both"/>
      </w:pPr>
      <w:r>
        <w:rPr>
          <w:rFonts w:ascii="Times New Roman"/>
          <w:b w:val="false"/>
          <w:i w:val="false"/>
          <w:color w:val="000000"/>
          <w:sz w:val="28"/>
        </w:rPr>
        <w:t>
      1) неполноты или недостоверности представленных заявителем документов, предусмотренных частью 2 настоящей статьи;</w:t>
      </w:r>
    </w:p>
    <w:bookmarkEnd w:id="469"/>
    <w:bookmarkStart w:name="z568" w:id="470"/>
    <w:p>
      <w:pPr>
        <w:spacing w:after="0"/>
        <w:ind w:left="0"/>
        <w:jc w:val="both"/>
      </w:pPr>
      <w:r>
        <w:rPr>
          <w:rFonts w:ascii="Times New Roman"/>
          <w:b w:val="false"/>
          <w:i w:val="false"/>
          <w:color w:val="000000"/>
          <w:sz w:val="28"/>
        </w:rPr>
        <w:t>
      2) несоответствия пищевой продукции требованиям настоящего технического регламента и иных технических регламентов Таможенного союза, действие которых на нее распространяется;</w:t>
      </w:r>
    </w:p>
    <w:bookmarkEnd w:id="470"/>
    <w:bookmarkStart w:name="z569" w:id="471"/>
    <w:p>
      <w:pPr>
        <w:spacing w:after="0"/>
        <w:ind w:left="0"/>
        <w:jc w:val="both"/>
      </w:pPr>
      <w:r>
        <w:rPr>
          <w:rFonts w:ascii="Times New Roman"/>
          <w:b w:val="false"/>
          <w:i w:val="false"/>
          <w:color w:val="000000"/>
          <w:sz w:val="28"/>
        </w:rPr>
        <w:t>
      3) установления доказанного неблагоприятного воздействия на организм человека.</w:t>
      </w:r>
    </w:p>
    <w:bookmarkEnd w:id="471"/>
    <w:bookmarkStart w:name="z570" w:id="472"/>
    <w:p>
      <w:pPr>
        <w:spacing w:after="0"/>
        <w:ind w:left="0"/>
        <w:jc w:val="both"/>
      </w:pPr>
      <w:r>
        <w:rPr>
          <w:rFonts w:ascii="Times New Roman"/>
          <w:b w:val="false"/>
          <w:i w:val="false"/>
          <w:color w:val="000000"/>
          <w:sz w:val="28"/>
        </w:rPr>
        <w:t>
      Решение об отказе в письменной форме или в форме электронного документа с обоснованием причин отказа в течение трех рабочих дней направляется заявителю.</w:t>
      </w:r>
    </w:p>
    <w:bookmarkEnd w:id="472"/>
    <w:bookmarkStart w:name="z571" w:id="473"/>
    <w:p>
      <w:pPr>
        <w:spacing w:after="0"/>
        <w:ind w:left="0"/>
        <w:jc w:val="both"/>
      </w:pPr>
      <w:r>
        <w:rPr>
          <w:rFonts w:ascii="Times New Roman"/>
          <w:b w:val="false"/>
          <w:i w:val="false"/>
          <w:color w:val="000000"/>
          <w:sz w:val="28"/>
        </w:rPr>
        <w:t>
      7. Заявитель вправе обжаловать решение органа по регистрации пищевой продукции нового вида об отказе в государственной регистрации пищевой продукции нового вида в судебном порядке.</w:t>
      </w:r>
    </w:p>
    <w:bookmarkEnd w:id="473"/>
    <w:p>
      <w:pPr>
        <w:spacing w:after="0"/>
        <w:ind w:left="0"/>
        <w:jc w:val="both"/>
      </w:pPr>
      <w:r>
        <w:rPr>
          <w:rFonts w:ascii="Times New Roman"/>
          <w:b/>
          <w:i w:val="false"/>
          <w:color w:val="000000"/>
          <w:sz w:val="28"/>
        </w:rPr>
        <w:t>Статья 29. Единый реестр пищевой продукции нового вида</w:t>
      </w:r>
    </w:p>
    <w:bookmarkStart w:name="z573" w:id="474"/>
    <w:p>
      <w:pPr>
        <w:spacing w:after="0"/>
        <w:ind w:left="0"/>
        <w:jc w:val="both"/>
      </w:pPr>
      <w:r>
        <w:rPr>
          <w:rFonts w:ascii="Times New Roman"/>
          <w:b w:val="false"/>
          <w:i w:val="false"/>
          <w:color w:val="000000"/>
          <w:sz w:val="28"/>
        </w:rPr>
        <w:t>
      1. Сведения о регистрации пищевой продукции нового вида вносятся в единый реестр пищевой продукции нового вида.</w:t>
      </w:r>
    </w:p>
    <w:bookmarkEnd w:id="474"/>
    <w:bookmarkStart w:name="z574" w:id="475"/>
    <w:p>
      <w:pPr>
        <w:spacing w:after="0"/>
        <w:ind w:left="0"/>
        <w:jc w:val="both"/>
      </w:pPr>
      <w:r>
        <w:rPr>
          <w:rFonts w:ascii="Times New Roman"/>
          <w:b w:val="false"/>
          <w:i w:val="false"/>
          <w:color w:val="000000"/>
          <w:sz w:val="28"/>
        </w:rPr>
        <w:t>
      Единый реестр пищевой продукции нового вида является составной частью Единого реестра зарегистрированной пищевой продукции и состоит из национальных частей единого реестра пищевой продукции нового вида, формирование и ведение которых обеспечивают органы по регистрации пищевой продукции нового вида государства – члена Таможенного союза.</w:t>
      </w:r>
    </w:p>
    <w:bookmarkEnd w:id="475"/>
    <w:bookmarkStart w:name="z575" w:id="476"/>
    <w:p>
      <w:pPr>
        <w:spacing w:after="0"/>
        <w:ind w:left="0"/>
        <w:jc w:val="both"/>
      </w:pPr>
      <w:r>
        <w:rPr>
          <w:rFonts w:ascii="Times New Roman"/>
          <w:b w:val="false"/>
          <w:i w:val="false"/>
          <w:color w:val="000000"/>
          <w:sz w:val="28"/>
        </w:rPr>
        <w:t>
      2. В единый реестр пищевой продукции нового вида включаются</w:t>
      </w:r>
    </w:p>
    <w:bookmarkEnd w:id="476"/>
    <w:bookmarkStart w:name="z576" w:id="477"/>
    <w:p>
      <w:pPr>
        <w:spacing w:after="0"/>
        <w:ind w:left="0"/>
        <w:jc w:val="both"/>
      </w:pPr>
      <w:r>
        <w:rPr>
          <w:rFonts w:ascii="Times New Roman"/>
          <w:b w:val="false"/>
          <w:i w:val="false"/>
          <w:color w:val="000000"/>
          <w:sz w:val="28"/>
        </w:rPr>
        <w:t>
      следующие сведения:</w:t>
      </w:r>
    </w:p>
    <w:bookmarkEnd w:id="477"/>
    <w:bookmarkStart w:name="z577" w:id="478"/>
    <w:p>
      <w:pPr>
        <w:spacing w:after="0"/>
        <w:ind w:left="0"/>
        <w:jc w:val="both"/>
      </w:pPr>
      <w:r>
        <w:rPr>
          <w:rFonts w:ascii="Times New Roman"/>
          <w:b w:val="false"/>
          <w:i w:val="false"/>
          <w:color w:val="000000"/>
          <w:sz w:val="28"/>
        </w:rPr>
        <w:t>
      1) описание пищевой продукции нового вида;</w:t>
      </w:r>
    </w:p>
    <w:bookmarkEnd w:id="478"/>
    <w:bookmarkStart w:name="z578" w:id="479"/>
    <w:p>
      <w:pPr>
        <w:spacing w:after="0"/>
        <w:ind w:left="0"/>
        <w:jc w:val="both"/>
      </w:pPr>
      <w:r>
        <w:rPr>
          <w:rFonts w:ascii="Times New Roman"/>
          <w:b w:val="false"/>
          <w:i w:val="false"/>
          <w:color w:val="000000"/>
          <w:sz w:val="28"/>
        </w:rPr>
        <w:t>
      2) дата и номер решения о государственной регистрации.</w:t>
      </w:r>
    </w:p>
    <w:bookmarkEnd w:id="479"/>
    <w:bookmarkStart w:name="z579" w:id="480"/>
    <w:p>
      <w:pPr>
        <w:spacing w:after="0"/>
        <w:ind w:left="0"/>
        <w:jc w:val="both"/>
      </w:pPr>
      <w:r>
        <w:rPr>
          <w:rFonts w:ascii="Times New Roman"/>
          <w:b w:val="false"/>
          <w:i w:val="false"/>
          <w:color w:val="000000"/>
          <w:sz w:val="28"/>
        </w:rPr>
        <w:t>
      3. Представленное для проведения государственной регистрации пищевой продукции нового вида заявление и прилагаемые к нему документы составляют информационный фонд национальных частей единого реестра пищевой продукции нового вида и подлежат постоянному хранению в органе по регистрации пищевой продукции нового вида.</w:t>
      </w:r>
    </w:p>
    <w:bookmarkEnd w:id="480"/>
    <w:bookmarkStart w:name="z580" w:id="481"/>
    <w:p>
      <w:pPr>
        <w:spacing w:after="0"/>
        <w:ind w:left="0"/>
        <w:jc w:val="both"/>
      </w:pPr>
      <w:r>
        <w:rPr>
          <w:rFonts w:ascii="Times New Roman"/>
          <w:b w:val="false"/>
          <w:i w:val="false"/>
          <w:color w:val="000000"/>
          <w:sz w:val="28"/>
        </w:rPr>
        <w:t>
      4. Единый реестр пищевой продукции нового вида, прошедшей  регистрацию, ведется в форме электронной базы данных, защищенной от повреждения и несанкционированного доступа.</w:t>
      </w:r>
    </w:p>
    <w:bookmarkEnd w:id="481"/>
    <w:bookmarkStart w:name="z581" w:id="482"/>
    <w:p>
      <w:pPr>
        <w:spacing w:after="0"/>
        <w:ind w:left="0"/>
        <w:jc w:val="both"/>
      </w:pPr>
      <w:r>
        <w:rPr>
          <w:rFonts w:ascii="Times New Roman"/>
          <w:b w:val="false"/>
          <w:i w:val="false"/>
          <w:color w:val="000000"/>
          <w:sz w:val="28"/>
        </w:rPr>
        <w:t>
      Сведения единого реестра пищевой продукции нового вида являются общедоступными и размещаются на ежедневно обновляемом специализированном поисковом сервере в сети Интернет.</w:t>
      </w:r>
    </w:p>
    <w:bookmarkEnd w:id="482"/>
    <w:p>
      <w:pPr>
        <w:spacing w:after="0"/>
        <w:ind w:left="0"/>
        <w:jc w:val="both"/>
      </w:pPr>
      <w:r>
        <w:rPr>
          <w:rFonts w:ascii="Times New Roman"/>
          <w:b/>
          <w:i w:val="false"/>
          <w:color w:val="000000"/>
          <w:sz w:val="28"/>
        </w:rPr>
        <w:t>Статья 30. Ветеринарно-санитарная экспертиза</w:t>
      </w:r>
    </w:p>
    <w:bookmarkStart w:name="z583" w:id="483"/>
    <w:p>
      <w:pPr>
        <w:spacing w:after="0"/>
        <w:ind w:left="0"/>
        <w:jc w:val="both"/>
      </w:pPr>
      <w:r>
        <w:rPr>
          <w:rFonts w:ascii="Times New Roman"/>
          <w:b w:val="false"/>
          <w:i w:val="false"/>
          <w:color w:val="000000"/>
          <w:sz w:val="28"/>
        </w:rPr>
        <w:t>
      1. Непереработанная пищевая продукция животного происхождения подлежит ветеринарно-санитарной экспертизе перед выпуском в обращение на таможенную территорию Таможенного союза, если иное не установлено техническим регламентом Таможенного союза на пищевую рыбную продукцию, и сопровождается документом, содержащим сведения, подтверждающие безопасность.</w:t>
      </w:r>
    </w:p>
    <w:bookmarkEnd w:id="483"/>
    <w:bookmarkStart w:name="z584" w:id="484"/>
    <w:p>
      <w:pPr>
        <w:spacing w:after="0"/>
        <w:ind w:left="0"/>
        <w:jc w:val="both"/>
      </w:pPr>
      <w:r>
        <w:rPr>
          <w:rFonts w:ascii="Times New Roman"/>
          <w:b w:val="false"/>
          <w:i w:val="false"/>
          <w:color w:val="000000"/>
          <w:sz w:val="28"/>
        </w:rPr>
        <w:t>
      Переработанная пищевая продукция животного происхождения не подлежит ветеринарно-санитарной экспертизе.</w:t>
      </w:r>
    </w:p>
    <w:bookmarkEnd w:id="484"/>
    <w:bookmarkStart w:name="z585" w:id="485"/>
    <w:p>
      <w:pPr>
        <w:spacing w:after="0"/>
        <w:ind w:left="0"/>
        <w:jc w:val="both"/>
      </w:pPr>
      <w:r>
        <w:rPr>
          <w:rFonts w:ascii="Times New Roman"/>
          <w:b w:val="false"/>
          <w:i w:val="false"/>
          <w:color w:val="000000"/>
          <w:sz w:val="28"/>
        </w:rPr>
        <w:t>
      В форме ветеринарно-санитарной экспертизы может проводиться оценка соответствия пищевой продукции непромышленного изготовления животного происхождения требованиям, установленным настоящим техническим регламентом и иными техническими регламентами Таможенного союза на отдельные виды пищевой продукции.</w:t>
      </w:r>
    </w:p>
    <w:bookmarkEnd w:id="485"/>
    <w:bookmarkStart w:name="z587" w:id="486"/>
    <w:p>
      <w:pPr>
        <w:spacing w:after="0"/>
        <w:ind w:left="0"/>
        <w:jc w:val="both"/>
      </w:pPr>
      <w:r>
        <w:rPr>
          <w:rFonts w:ascii="Times New Roman"/>
          <w:b w:val="false"/>
          <w:i w:val="false"/>
          <w:color w:val="000000"/>
          <w:sz w:val="28"/>
        </w:rPr>
        <w:t>
      2. Ветеринарно-санитарная экспертиза непереработанной пищевой продукции животного происхождения проводится в целях:</w:t>
      </w:r>
    </w:p>
    <w:bookmarkEnd w:id="486"/>
    <w:bookmarkStart w:name="z588" w:id="487"/>
    <w:p>
      <w:pPr>
        <w:spacing w:after="0"/>
        <w:ind w:left="0"/>
        <w:jc w:val="both"/>
      </w:pPr>
      <w:r>
        <w:rPr>
          <w:rFonts w:ascii="Times New Roman"/>
          <w:b w:val="false"/>
          <w:i w:val="false"/>
          <w:color w:val="000000"/>
          <w:sz w:val="28"/>
        </w:rPr>
        <w:t>
      1) установления соответствия пищевой продукции и связанных с требованиями безопасности к ней процессов производства (изготовления), хранения, перевозки, реализации и утилизации требованиям настоящего технического регламента и технических регламентов Таможенного союза на отдельные виды пищевой продукции;</w:t>
      </w:r>
    </w:p>
    <w:bookmarkEnd w:id="487"/>
    <w:bookmarkStart w:name="z589" w:id="488"/>
    <w:p>
      <w:pPr>
        <w:spacing w:after="0"/>
        <w:ind w:left="0"/>
        <w:jc w:val="both"/>
      </w:pPr>
      <w:r>
        <w:rPr>
          <w:rFonts w:ascii="Times New Roman"/>
          <w:b w:val="false"/>
          <w:i w:val="false"/>
          <w:color w:val="000000"/>
          <w:sz w:val="28"/>
        </w:rPr>
        <w:t>
      2) установления благополучия в ветеринарном отношении хозяйств (производственных объектов) происхождения животных;</w:t>
      </w:r>
    </w:p>
    <w:bookmarkEnd w:id="488"/>
    <w:bookmarkStart w:name="z590" w:id="489"/>
    <w:p>
      <w:pPr>
        <w:spacing w:after="0"/>
        <w:ind w:left="0"/>
        <w:jc w:val="both"/>
      </w:pPr>
      <w:r>
        <w:rPr>
          <w:rFonts w:ascii="Times New Roman"/>
          <w:b w:val="false"/>
          <w:i w:val="false"/>
          <w:color w:val="000000"/>
          <w:sz w:val="28"/>
        </w:rPr>
        <w:t>
      3. Проведение ветеринарно-санитарной экспертизы и оформление ее результатов осуществляется в соответствии с законодательством  государства-члена Таможенного союза, а также Соглашением Таможенного союза по ветеринарно-санитарным мерам.</w:t>
      </w:r>
    </w:p>
    <w:bookmarkEnd w:id="489"/>
    <w:p>
      <w:pPr>
        <w:spacing w:after="0"/>
        <w:ind w:left="0"/>
        <w:jc w:val="both"/>
      </w:pPr>
      <w:r>
        <w:rPr>
          <w:rFonts w:ascii="Times New Roman"/>
          <w:b/>
          <w:i w:val="false"/>
          <w:color w:val="000000"/>
          <w:sz w:val="28"/>
        </w:rPr>
        <w:t>Статья 31. Государственная регистрация производственных объектов</w:t>
      </w:r>
    </w:p>
    <w:bookmarkStart w:name="z592" w:id="490"/>
    <w:p>
      <w:pPr>
        <w:spacing w:after="0"/>
        <w:ind w:left="0"/>
        <w:jc w:val="both"/>
      </w:pPr>
      <w:r>
        <w:rPr>
          <w:rFonts w:ascii="Times New Roman"/>
          <w:b w:val="false"/>
          <w:i w:val="false"/>
          <w:color w:val="000000"/>
          <w:sz w:val="28"/>
        </w:rPr>
        <w:t>
      1. Участник хозяйственной деятельности имеет право осуществлять процессы производства (изготовления) пищевой продукции, указанные в статье 32 настоящего технического регламента, на таможенной территории Таможенного союза только после государственной регистрации производственных объектов, на которых осуществляются данные процессы производства (изготовления).</w:t>
      </w:r>
    </w:p>
    <w:bookmarkEnd w:id="490"/>
    <w:bookmarkStart w:name="z593" w:id="491"/>
    <w:p>
      <w:pPr>
        <w:spacing w:after="0"/>
        <w:ind w:left="0"/>
        <w:jc w:val="both"/>
      </w:pPr>
      <w:r>
        <w:rPr>
          <w:rFonts w:ascii="Times New Roman"/>
          <w:b w:val="false"/>
          <w:i w:val="false"/>
          <w:color w:val="000000"/>
          <w:sz w:val="28"/>
        </w:rPr>
        <w:t>
      2. Государственная регистрация производственных объектов осуществляется уполномоченным государством-членом Таможенного союза органом (далее – орган по регистрации производственных объектов) на основании заявления о государственной регистрации производственного объекта, направляемого участником хозяйственной деятельности (далее - заявитель).</w:t>
      </w:r>
    </w:p>
    <w:bookmarkEnd w:id="491"/>
    <w:bookmarkStart w:name="z594" w:id="492"/>
    <w:p>
      <w:pPr>
        <w:spacing w:after="0"/>
        <w:ind w:left="0"/>
        <w:jc w:val="both"/>
      </w:pPr>
      <w:r>
        <w:rPr>
          <w:rFonts w:ascii="Times New Roman"/>
          <w:b w:val="false"/>
          <w:i w:val="false"/>
          <w:color w:val="000000"/>
          <w:sz w:val="28"/>
        </w:rPr>
        <w:t>
      3. Заявитель направляет заявление о государственной регистрации производственного объекта в орган по регистрации производственных объектов по месту планируемого начала осуществления процессов производства (изготовления) пищевой продукции, указанных в статье 32 настоящего технического регламента.</w:t>
      </w:r>
    </w:p>
    <w:bookmarkEnd w:id="492"/>
    <w:bookmarkStart w:name="z595" w:id="493"/>
    <w:p>
      <w:pPr>
        <w:spacing w:after="0"/>
        <w:ind w:left="0"/>
        <w:jc w:val="both"/>
      </w:pPr>
      <w:r>
        <w:rPr>
          <w:rFonts w:ascii="Times New Roman"/>
          <w:b w:val="false"/>
          <w:i w:val="false"/>
          <w:color w:val="000000"/>
          <w:sz w:val="28"/>
        </w:rPr>
        <w:t xml:space="preserve">
      4. Заявление на бумажном носителе должно быть подписано уполномоченным представителем участника хозяйственной деятельности, а также соответствовать требованиям </w:t>
      </w:r>
      <w:r>
        <w:rPr>
          <w:rFonts w:ascii="Times New Roman"/>
          <w:b w:val="false"/>
          <w:i w:val="false"/>
          <w:color w:val="000000"/>
          <w:sz w:val="28"/>
        </w:rPr>
        <w:t>статьи 33</w:t>
      </w:r>
      <w:r>
        <w:rPr>
          <w:rFonts w:ascii="Times New Roman"/>
          <w:b w:val="false"/>
          <w:i w:val="false"/>
          <w:color w:val="000000"/>
          <w:sz w:val="28"/>
        </w:rPr>
        <w:t xml:space="preserve"> настоящего технического регламента.</w:t>
      </w:r>
    </w:p>
    <w:bookmarkEnd w:id="493"/>
    <w:bookmarkStart w:name="z596" w:id="494"/>
    <w:p>
      <w:pPr>
        <w:spacing w:after="0"/>
        <w:ind w:left="0"/>
        <w:jc w:val="both"/>
      </w:pPr>
      <w:r>
        <w:rPr>
          <w:rFonts w:ascii="Times New Roman"/>
          <w:b w:val="false"/>
          <w:i w:val="false"/>
          <w:color w:val="000000"/>
          <w:sz w:val="28"/>
        </w:rPr>
        <w:t>
      5. Заявление о государственной регистрации производственного объекта и прилагаемые к нему документы может быть направлено почтовым отправлением с описью вложения и уведомлением о вручении или в электронной форме.</w:t>
      </w:r>
    </w:p>
    <w:bookmarkEnd w:id="494"/>
    <w:bookmarkStart w:name="z597" w:id="495"/>
    <w:p>
      <w:pPr>
        <w:spacing w:after="0"/>
        <w:ind w:left="0"/>
        <w:jc w:val="both"/>
      </w:pPr>
      <w:r>
        <w:rPr>
          <w:rFonts w:ascii="Times New Roman"/>
          <w:b w:val="false"/>
          <w:i w:val="false"/>
          <w:color w:val="000000"/>
          <w:sz w:val="28"/>
        </w:rPr>
        <w:t>
      6. Прилагаемые копии документов на бумажном носителе должны быть заверены заявителем. Ответственность за достоверность сведений, содержащихся в прилагаемых документах, несет заявитель.</w:t>
      </w:r>
    </w:p>
    <w:bookmarkEnd w:id="495"/>
    <w:bookmarkStart w:name="z598" w:id="496"/>
    <w:p>
      <w:pPr>
        <w:spacing w:after="0"/>
        <w:ind w:left="0"/>
        <w:jc w:val="both"/>
      </w:pPr>
      <w:r>
        <w:rPr>
          <w:rFonts w:ascii="Times New Roman"/>
          <w:b w:val="false"/>
          <w:i w:val="false"/>
          <w:color w:val="000000"/>
          <w:sz w:val="28"/>
        </w:rPr>
        <w:t>
      7. В течение не более 30 дней с момента поступления заявления о государственной регистрации производственного объекта орган по регистрации производственных объектов обязан провести проверку соответствия регистрируемых производственных объектов требованиям к процессу производства, установленным в настоящем техническом регламенте и (или) технических регламентах Таможенного союза на отдельные виды пищевой продукции. Проверка осуществляется в порядке, предусмотренном законодательством государства - члена Таможенного союза.</w:t>
      </w:r>
    </w:p>
    <w:bookmarkEnd w:id="496"/>
    <w:bookmarkStart w:name="z599" w:id="497"/>
    <w:p>
      <w:pPr>
        <w:spacing w:after="0"/>
        <w:ind w:left="0"/>
        <w:jc w:val="both"/>
      </w:pPr>
      <w:r>
        <w:rPr>
          <w:rFonts w:ascii="Times New Roman"/>
          <w:b w:val="false"/>
          <w:i w:val="false"/>
          <w:color w:val="000000"/>
          <w:sz w:val="28"/>
        </w:rPr>
        <w:t>
      8. По результатам проверки регистрируемого производственного объекта орган по регистрации производственных объектов принимает решение о государственной регистрации производственного объекта, присваивает ему идентификационный (учетный) номер и вносит производственный объект в реестр производственных объектов по производству пищевой продукции, подлежащих государственной регистрации, либо выдает предписание об устранении выявленных нарушений.</w:t>
      </w:r>
    </w:p>
    <w:bookmarkEnd w:id="497"/>
    <w:bookmarkStart w:name="z600" w:id="498"/>
    <w:p>
      <w:pPr>
        <w:spacing w:after="0"/>
        <w:ind w:left="0"/>
        <w:jc w:val="both"/>
      </w:pPr>
      <w:r>
        <w:rPr>
          <w:rFonts w:ascii="Times New Roman"/>
          <w:b w:val="false"/>
          <w:i w:val="false"/>
          <w:color w:val="000000"/>
          <w:sz w:val="28"/>
        </w:rPr>
        <w:t>
      9. После устранения нарушений, указанных в предписании, заявитель письменно уведомляет орган по регистрации производственных объектов о выполнении предписания и устранении выявленных нарушений. Уведомление об устранении выявленных нарушений должно содержать сведения о факте и способах устранения выявленных нарушений, мерах по профилактике выявленных нарушений. Уведомление направляется в порядке, установленном в части 3, 5 настоящей статьи.</w:t>
      </w:r>
    </w:p>
    <w:bookmarkEnd w:id="498"/>
    <w:bookmarkStart w:name="z601" w:id="499"/>
    <w:p>
      <w:pPr>
        <w:spacing w:after="0"/>
        <w:ind w:left="0"/>
        <w:jc w:val="both"/>
      </w:pPr>
      <w:r>
        <w:rPr>
          <w:rFonts w:ascii="Times New Roman"/>
          <w:b w:val="false"/>
          <w:i w:val="false"/>
          <w:color w:val="000000"/>
          <w:sz w:val="28"/>
        </w:rPr>
        <w:t>
      10. Орган по регистрации производственных объектов имеет право осуществить проверку выполнения предписания в порядке, установленном частью 7 настоящей статьи, в течение 15 рабочих дней с момента получения уведомления о выполнении предписания и устранения всех выявленных нарушений и принять решение о государственной регистрации производственного объекта, либо решение об отказе в государственной регистрации производственного объекта.</w:t>
      </w:r>
    </w:p>
    <w:bookmarkEnd w:id="499"/>
    <w:bookmarkStart w:name="z602" w:id="500"/>
    <w:p>
      <w:pPr>
        <w:spacing w:after="0"/>
        <w:ind w:left="0"/>
        <w:jc w:val="both"/>
      </w:pPr>
      <w:r>
        <w:rPr>
          <w:rFonts w:ascii="Times New Roman"/>
          <w:b w:val="false"/>
          <w:i w:val="false"/>
          <w:color w:val="000000"/>
          <w:sz w:val="28"/>
        </w:rPr>
        <w:t>
      11. Государственная регистрация производственного объекта является бессрочной.</w:t>
      </w:r>
    </w:p>
    <w:bookmarkEnd w:id="500"/>
    <w:bookmarkStart w:name="z603" w:id="501"/>
    <w:p>
      <w:pPr>
        <w:spacing w:after="0"/>
        <w:ind w:left="0"/>
        <w:jc w:val="both"/>
      </w:pPr>
      <w:r>
        <w:rPr>
          <w:rFonts w:ascii="Times New Roman"/>
          <w:b w:val="false"/>
          <w:i w:val="false"/>
          <w:color w:val="000000"/>
          <w:sz w:val="28"/>
        </w:rPr>
        <w:t>
      12. Основанием для отказа в государственной регистрации производственного объекта является невыполнение предписания об устранении выявленных нарушений требований настоящего технического регламента и требований иных технических регламентов Таможенного союза, действие которых не нее распространяется. Отказ в государственной регистрации производственного объекта должен быть выполнен в письменной форме и содержать указание на требования технического регламента, которые были нарушены. Отказ в государственной регистрации производственного объекта должен быть вручен представителю заявителя лично, либо отправлен заявителю почтовым отправлением с уведомлением о вручении.</w:t>
      </w:r>
    </w:p>
    <w:bookmarkEnd w:id="501"/>
    <w:bookmarkStart w:name="z604" w:id="502"/>
    <w:p>
      <w:pPr>
        <w:spacing w:after="0"/>
        <w:ind w:left="0"/>
        <w:jc w:val="both"/>
      </w:pPr>
      <w:r>
        <w:rPr>
          <w:rFonts w:ascii="Times New Roman"/>
          <w:b w:val="false"/>
          <w:i w:val="false"/>
          <w:color w:val="000000"/>
          <w:sz w:val="28"/>
        </w:rPr>
        <w:t>
      13. Государственная регистрация производственного объекта может быть прекращена органом по регистрации производственных объектов в случае установления факта несоответствия процесса производства требованиям настоящего технического регламента в результате проведенного государственного контроля (надзора), по решению судебных органов государства - члена Таможенного союза.</w:t>
      </w:r>
    </w:p>
    <w:bookmarkEnd w:id="502"/>
    <w:bookmarkStart w:name="z605" w:id="503"/>
    <w:p>
      <w:pPr>
        <w:spacing w:after="0"/>
        <w:ind w:left="0"/>
        <w:jc w:val="both"/>
      </w:pPr>
      <w:r>
        <w:rPr>
          <w:rFonts w:ascii="Times New Roman"/>
          <w:b w:val="false"/>
          <w:i w:val="false"/>
          <w:color w:val="000000"/>
          <w:sz w:val="28"/>
        </w:rPr>
        <w:t>
      14. Заявитель имеет право обжаловать решение органа по регистрации производственных объектов в судебном порядке.</w:t>
      </w:r>
    </w:p>
    <w:bookmarkEnd w:id="503"/>
    <w:p>
      <w:pPr>
        <w:spacing w:after="0"/>
        <w:ind w:left="0"/>
        <w:jc w:val="both"/>
      </w:pPr>
      <w:r>
        <w:rPr>
          <w:rFonts w:ascii="Times New Roman"/>
          <w:b/>
          <w:i w:val="false"/>
          <w:color w:val="000000"/>
          <w:sz w:val="28"/>
        </w:rPr>
        <w:t>Статья 32. Производственные объекты по производству пищевой продукции, подлежащие государственной регистрации</w:t>
      </w:r>
    </w:p>
    <w:bookmarkStart w:name="z607" w:id="504"/>
    <w:p>
      <w:pPr>
        <w:spacing w:after="0"/>
        <w:ind w:left="0"/>
        <w:jc w:val="both"/>
      </w:pPr>
      <w:r>
        <w:rPr>
          <w:rFonts w:ascii="Times New Roman"/>
          <w:b w:val="false"/>
          <w:i w:val="false"/>
          <w:color w:val="000000"/>
          <w:sz w:val="28"/>
        </w:rPr>
        <w:t>
      Государственной регистрации подлежат производственные объекты, на которых осуществляется деятельность по получению, переработке (обработке) непереработанного продовольственного (пищевого) сырья животного происхождения, а именно следующие процессы производства (изготовления) пищевой продукции:</w:t>
      </w:r>
    </w:p>
    <w:bookmarkEnd w:id="504"/>
    <w:bookmarkStart w:name="z608" w:id="505"/>
    <w:p>
      <w:pPr>
        <w:spacing w:after="0"/>
        <w:ind w:left="0"/>
        <w:jc w:val="both"/>
      </w:pPr>
      <w:r>
        <w:rPr>
          <w:rFonts w:ascii="Times New Roman"/>
          <w:b w:val="false"/>
          <w:i w:val="false"/>
          <w:color w:val="000000"/>
          <w:sz w:val="28"/>
        </w:rPr>
        <w:t>
      а) убой продуктивных животных и птицы, переработка (обработка),продуктов убоя продуктивных животных и птицы для производства(изготовления) пищевой продукции;</w:t>
      </w:r>
    </w:p>
    <w:bookmarkEnd w:id="505"/>
    <w:bookmarkStart w:name="z609" w:id="506"/>
    <w:p>
      <w:pPr>
        <w:spacing w:after="0"/>
        <w:ind w:left="0"/>
        <w:jc w:val="both"/>
      </w:pPr>
      <w:r>
        <w:rPr>
          <w:rFonts w:ascii="Times New Roman"/>
          <w:b w:val="false"/>
          <w:i w:val="false"/>
          <w:color w:val="000000"/>
          <w:sz w:val="28"/>
        </w:rPr>
        <w:t>
      б) прием сырого молока, сырых сливок и сырого обезжиренного молока и (или) их переработка (обработка) при производстве(изготовлении) молочной продукции;</w:t>
      </w:r>
    </w:p>
    <w:bookmarkEnd w:id="506"/>
    <w:bookmarkStart w:name="z610" w:id="507"/>
    <w:p>
      <w:pPr>
        <w:spacing w:after="0"/>
        <w:ind w:left="0"/>
        <w:jc w:val="both"/>
      </w:pPr>
      <w:r>
        <w:rPr>
          <w:rFonts w:ascii="Times New Roman"/>
          <w:b w:val="false"/>
          <w:i w:val="false"/>
          <w:color w:val="000000"/>
          <w:sz w:val="28"/>
        </w:rPr>
        <w:t>
      в) производство (изготовление) и переработка (обработка) яиц сельскохозяйственной птицы и продуктов их переработки;</w:t>
      </w:r>
    </w:p>
    <w:bookmarkEnd w:id="507"/>
    <w:bookmarkStart w:name="z611" w:id="508"/>
    <w:p>
      <w:pPr>
        <w:spacing w:after="0"/>
        <w:ind w:left="0"/>
        <w:jc w:val="both"/>
      </w:pPr>
      <w:r>
        <w:rPr>
          <w:rFonts w:ascii="Times New Roman"/>
          <w:b w:val="false"/>
          <w:i w:val="false"/>
          <w:color w:val="000000"/>
          <w:sz w:val="28"/>
        </w:rPr>
        <w:t>
      г) производство (изготовление) и переработка (обработка)продукции аквакультуры и улова водных биологических ресурсов, за исключением продукции растительного происхождения.</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изменением, внесенным решением Совета Евразийской экономической комиссии от 08.08.2019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Заявление о государственной регистрации производственных объектов</w:t>
      </w:r>
    </w:p>
    <w:bookmarkStart w:name="z613" w:id="509"/>
    <w:p>
      <w:pPr>
        <w:spacing w:after="0"/>
        <w:ind w:left="0"/>
        <w:jc w:val="both"/>
      </w:pPr>
      <w:r>
        <w:rPr>
          <w:rFonts w:ascii="Times New Roman"/>
          <w:b w:val="false"/>
          <w:i w:val="false"/>
          <w:color w:val="000000"/>
          <w:sz w:val="28"/>
        </w:rPr>
        <w:t>
      1. Заявление о государственной регистрации производственного объекта должно содержать следующие сведения:</w:t>
      </w:r>
    </w:p>
    <w:bookmarkEnd w:id="509"/>
    <w:bookmarkStart w:name="z614" w:id="510"/>
    <w:p>
      <w:pPr>
        <w:spacing w:after="0"/>
        <w:ind w:left="0"/>
        <w:jc w:val="both"/>
      </w:pPr>
      <w:r>
        <w:rPr>
          <w:rFonts w:ascii="Times New Roman"/>
          <w:b w:val="false"/>
          <w:i w:val="false"/>
          <w:color w:val="000000"/>
          <w:sz w:val="28"/>
        </w:rPr>
        <w:t>
      1) наименование и место нахождения (для юридического лица), фамилию, имя, отчество, адрес регистрации, данные документа, удостоверяющего личность (для индивидуального предпринимателя);</w:t>
      </w:r>
    </w:p>
    <w:bookmarkEnd w:id="510"/>
    <w:bookmarkStart w:name="z615" w:id="511"/>
    <w:p>
      <w:pPr>
        <w:spacing w:after="0"/>
        <w:ind w:left="0"/>
        <w:jc w:val="both"/>
      </w:pPr>
      <w:r>
        <w:rPr>
          <w:rFonts w:ascii="Times New Roman"/>
          <w:b w:val="false"/>
          <w:i w:val="false"/>
          <w:color w:val="000000"/>
          <w:sz w:val="28"/>
        </w:rPr>
        <w:t>
      2) фактический адрес производственного объекта;</w:t>
      </w:r>
    </w:p>
    <w:bookmarkEnd w:id="511"/>
    <w:bookmarkStart w:name="z616" w:id="512"/>
    <w:p>
      <w:pPr>
        <w:spacing w:after="0"/>
        <w:ind w:left="0"/>
        <w:jc w:val="both"/>
      </w:pPr>
      <w:r>
        <w:rPr>
          <w:rFonts w:ascii="Times New Roman"/>
          <w:b w:val="false"/>
          <w:i w:val="false"/>
          <w:color w:val="000000"/>
          <w:sz w:val="28"/>
        </w:rPr>
        <w:t xml:space="preserve">
      3) перечень процессов производства (изготовления) пищевой продукции из указанных в </w:t>
      </w:r>
      <w:r>
        <w:rPr>
          <w:rFonts w:ascii="Times New Roman"/>
          <w:b w:val="false"/>
          <w:i w:val="false"/>
          <w:color w:val="000000"/>
          <w:sz w:val="28"/>
        </w:rPr>
        <w:t>статье 32</w:t>
      </w:r>
      <w:r>
        <w:rPr>
          <w:rFonts w:ascii="Times New Roman"/>
          <w:b w:val="false"/>
          <w:i w:val="false"/>
          <w:color w:val="000000"/>
          <w:sz w:val="28"/>
        </w:rPr>
        <w:t xml:space="preserve"> настоящего технического регламента, которые планируется осуществлять;</w:t>
      </w:r>
    </w:p>
    <w:bookmarkEnd w:id="512"/>
    <w:bookmarkStart w:name="z617" w:id="513"/>
    <w:p>
      <w:pPr>
        <w:spacing w:after="0"/>
        <w:ind w:left="0"/>
        <w:jc w:val="both"/>
      </w:pPr>
      <w:r>
        <w:rPr>
          <w:rFonts w:ascii="Times New Roman"/>
          <w:b w:val="false"/>
          <w:i w:val="false"/>
          <w:color w:val="000000"/>
          <w:sz w:val="28"/>
        </w:rPr>
        <w:t>
      4) данные свидетельства о регистрации юридического лица (для юридического лица);</w:t>
      </w:r>
    </w:p>
    <w:bookmarkEnd w:id="513"/>
    <w:bookmarkStart w:name="z618" w:id="514"/>
    <w:p>
      <w:pPr>
        <w:spacing w:after="0"/>
        <w:ind w:left="0"/>
        <w:jc w:val="both"/>
      </w:pPr>
      <w:r>
        <w:rPr>
          <w:rFonts w:ascii="Times New Roman"/>
          <w:b w:val="false"/>
          <w:i w:val="false"/>
          <w:color w:val="000000"/>
          <w:sz w:val="28"/>
        </w:rPr>
        <w:t>
      5) данные свидетельства о регистрации индивидуального предпринимателя (для индивидуального предпринимателя).</w:t>
      </w:r>
    </w:p>
    <w:bookmarkEnd w:id="514"/>
    <w:bookmarkStart w:name="z619" w:id="515"/>
    <w:p>
      <w:pPr>
        <w:spacing w:after="0"/>
        <w:ind w:left="0"/>
        <w:jc w:val="both"/>
      </w:pPr>
      <w:r>
        <w:rPr>
          <w:rFonts w:ascii="Times New Roman"/>
          <w:b w:val="false"/>
          <w:i w:val="false"/>
          <w:color w:val="000000"/>
          <w:sz w:val="28"/>
        </w:rPr>
        <w:t>
      2. В заявлении о государственной регистрации производственного объекта указывается о соответствии данного производственного объекта требованиям настоящего технических регламентов и (или) технических регламентов Таможенного союза на отдельные виды пищевой продукции.</w:t>
      </w:r>
    </w:p>
    <w:bookmarkEnd w:id="515"/>
    <w:bookmarkStart w:name="z620" w:id="516"/>
    <w:p>
      <w:pPr>
        <w:spacing w:after="0"/>
        <w:ind w:left="0"/>
        <w:jc w:val="both"/>
      </w:pPr>
      <w:r>
        <w:rPr>
          <w:rFonts w:ascii="Times New Roman"/>
          <w:b w:val="false"/>
          <w:i w:val="false"/>
          <w:color w:val="000000"/>
          <w:sz w:val="28"/>
        </w:rPr>
        <w:t>
      3. Ответственность за достоверность сведений, содержащихся в заявлении о государственной регистрации производственного объекта, несет заявитель.</w:t>
      </w:r>
    </w:p>
    <w:bookmarkEnd w:id="516"/>
    <w:bookmarkStart w:name="z621" w:id="517"/>
    <w:p>
      <w:pPr>
        <w:spacing w:after="0"/>
        <w:ind w:left="0"/>
        <w:jc w:val="both"/>
      </w:pPr>
      <w:r>
        <w:rPr>
          <w:rFonts w:ascii="Times New Roman"/>
          <w:b w:val="false"/>
          <w:i w:val="false"/>
          <w:color w:val="000000"/>
          <w:sz w:val="28"/>
        </w:rPr>
        <w:t>
      4. Форма заявления о государственной регистрации производственного объекта устанавливается органом по регистрации производственных объектов. Утвержденная форма заявления о государственной регистрации производственного объекта должна быть официально опубликована в информационной системе общего пользования в электронно-цифровой форме.</w:t>
      </w:r>
    </w:p>
    <w:bookmarkEnd w:id="517"/>
    <w:p>
      <w:pPr>
        <w:spacing w:after="0"/>
        <w:ind w:left="0"/>
        <w:jc w:val="both"/>
      </w:pPr>
      <w:r>
        <w:rPr>
          <w:rFonts w:ascii="Times New Roman"/>
          <w:b/>
          <w:i w:val="false"/>
          <w:color w:val="000000"/>
          <w:sz w:val="28"/>
        </w:rPr>
        <w:t>Статья 34. Документы, подтверждающие государственную регистрацию производственных объектов</w:t>
      </w:r>
    </w:p>
    <w:bookmarkStart w:name="z623" w:id="518"/>
    <w:p>
      <w:pPr>
        <w:spacing w:after="0"/>
        <w:ind w:left="0"/>
        <w:jc w:val="both"/>
      </w:pPr>
      <w:r>
        <w:rPr>
          <w:rFonts w:ascii="Times New Roman"/>
          <w:b w:val="false"/>
          <w:i w:val="false"/>
          <w:color w:val="000000"/>
          <w:sz w:val="28"/>
        </w:rPr>
        <w:t>
      1. Фактом государственной регистрации производственного объекта является присвоение производственному объекту идентификационного номера и включение сведений о производственном объекте в реестр производственных объектов по производству пищевой продукции, подлежащих государственной регистрации. По желанию заявителя ему может быть выдано выписка из реестра производственных объектов по производству пищевой продукции, подлежащих государственной регистрации (далее – выписка), установленной формы.</w:t>
      </w:r>
    </w:p>
    <w:bookmarkEnd w:id="518"/>
    <w:bookmarkStart w:name="z624" w:id="519"/>
    <w:p>
      <w:pPr>
        <w:spacing w:after="0"/>
        <w:ind w:left="0"/>
        <w:jc w:val="both"/>
      </w:pPr>
      <w:r>
        <w:rPr>
          <w:rFonts w:ascii="Times New Roman"/>
          <w:b w:val="false"/>
          <w:i w:val="false"/>
          <w:color w:val="000000"/>
          <w:sz w:val="28"/>
        </w:rPr>
        <w:t>
      2. Выписка должна содержать следующие сведения:</w:t>
      </w:r>
    </w:p>
    <w:bookmarkEnd w:id="519"/>
    <w:bookmarkStart w:name="z625" w:id="520"/>
    <w:p>
      <w:pPr>
        <w:spacing w:after="0"/>
        <w:ind w:left="0"/>
        <w:jc w:val="both"/>
      </w:pPr>
      <w:r>
        <w:rPr>
          <w:rFonts w:ascii="Times New Roman"/>
          <w:b w:val="false"/>
          <w:i w:val="false"/>
          <w:color w:val="000000"/>
          <w:sz w:val="28"/>
        </w:rPr>
        <w:t>
      1) идентификационный номер, который вносится в реестр производственных объектов по производству пищевой продукции, подлежащих государственной регистрации;</w:t>
      </w:r>
    </w:p>
    <w:bookmarkEnd w:id="520"/>
    <w:bookmarkStart w:name="z626" w:id="521"/>
    <w:p>
      <w:pPr>
        <w:spacing w:after="0"/>
        <w:ind w:left="0"/>
        <w:jc w:val="both"/>
      </w:pPr>
      <w:r>
        <w:rPr>
          <w:rFonts w:ascii="Times New Roman"/>
          <w:b w:val="false"/>
          <w:i w:val="false"/>
          <w:color w:val="000000"/>
          <w:sz w:val="28"/>
        </w:rPr>
        <w:t>
      2) наименование и место нахождения (для юридического лица), фамилию, имя, отчество, данные документа, удостоверяющего личность (для индивидуального предпринимателя);</w:t>
      </w:r>
    </w:p>
    <w:bookmarkEnd w:id="521"/>
    <w:bookmarkStart w:name="z627" w:id="522"/>
    <w:p>
      <w:pPr>
        <w:spacing w:after="0"/>
        <w:ind w:left="0"/>
        <w:jc w:val="both"/>
      </w:pPr>
      <w:r>
        <w:rPr>
          <w:rFonts w:ascii="Times New Roman"/>
          <w:b w:val="false"/>
          <w:i w:val="false"/>
          <w:color w:val="000000"/>
          <w:sz w:val="28"/>
        </w:rPr>
        <w:t>
      3) фактический адрес производственного объекта;</w:t>
      </w:r>
    </w:p>
    <w:bookmarkEnd w:id="522"/>
    <w:bookmarkStart w:name="z628" w:id="523"/>
    <w:p>
      <w:pPr>
        <w:spacing w:after="0"/>
        <w:ind w:left="0"/>
        <w:jc w:val="both"/>
      </w:pPr>
      <w:r>
        <w:rPr>
          <w:rFonts w:ascii="Times New Roman"/>
          <w:b w:val="false"/>
          <w:i w:val="false"/>
          <w:color w:val="000000"/>
          <w:sz w:val="28"/>
        </w:rPr>
        <w:t>
      4) перечень процессов производства пищевой продукции из указанных в статье 32 настоящего технического регламента, которые планируется осуществлять.</w:t>
      </w:r>
    </w:p>
    <w:bookmarkEnd w:id="523"/>
    <w:bookmarkStart w:name="z629" w:id="524"/>
    <w:p>
      <w:pPr>
        <w:spacing w:after="0"/>
        <w:ind w:left="0"/>
        <w:jc w:val="both"/>
      </w:pPr>
      <w:r>
        <w:rPr>
          <w:rFonts w:ascii="Times New Roman"/>
          <w:b w:val="false"/>
          <w:i w:val="false"/>
          <w:color w:val="000000"/>
          <w:sz w:val="28"/>
        </w:rPr>
        <w:t>
      3. Форма выписки устанавливается органом по регистрации производственных объектов. Утвержденная форма выписки должна быть официально опубликована в информационной системе общего пользования в электронно-цифровой форме.</w:t>
      </w:r>
    </w:p>
    <w:bookmarkEnd w:id="524"/>
    <w:p>
      <w:pPr>
        <w:spacing w:after="0"/>
        <w:ind w:left="0"/>
        <w:jc w:val="both"/>
      </w:pPr>
      <w:r>
        <w:rPr>
          <w:rFonts w:ascii="Times New Roman"/>
          <w:b/>
          <w:i w:val="false"/>
          <w:color w:val="000000"/>
          <w:sz w:val="28"/>
        </w:rPr>
        <w:t>Статья 35. Порядок информирования об изменении фактических данных о заявителе и производственном объекте по производству пищевой продукции, подлежащих государственной регистрации</w:t>
      </w:r>
    </w:p>
    <w:bookmarkStart w:name="z631" w:id="525"/>
    <w:p>
      <w:pPr>
        <w:spacing w:after="0"/>
        <w:ind w:left="0"/>
        <w:jc w:val="both"/>
      </w:pPr>
      <w:r>
        <w:rPr>
          <w:rFonts w:ascii="Times New Roman"/>
          <w:b w:val="false"/>
          <w:i w:val="false"/>
          <w:color w:val="000000"/>
          <w:sz w:val="28"/>
        </w:rPr>
        <w:t xml:space="preserve">
      1. Заявитель обязан сообщить в течение 14 дней в порядке, предусмотренном частью 5 </w:t>
      </w:r>
      <w:r>
        <w:rPr>
          <w:rFonts w:ascii="Times New Roman"/>
          <w:b w:val="false"/>
          <w:i w:val="false"/>
          <w:color w:val="000000"/>
          <w:sz w:val="28"/>
        </w:rPr>
        <w:t>статьи 31</w:t>
      </w:r>
      <w:r>
        <w:rPr>
          <w:rFonts w:ascii="Times New Roman"/>
          <w:b w:val="false"/>
          <w:i w:val="false"/>
          <w:color w:val="000000"/>
          <w:sz w:val="28"/>
        </w:rPr>
        <w:t>, в орган по регистрации производственных объектов сведения о следующих изменениях:</w:t>
      </w:r>
    </w:p>
    <w:bookmarkEnd w:id="525"/>
    <w:bookmarkStart w:name="z632" w:id="526"/>
    <w:p>
      <w:pPr>
        <w:spacing w:after="0"/>
        <w:ind w:left="0"/>
        <w:jc w:val="both"/>
      </w:pPr>
      <w:r>
        <w:rPr>
          <w:rFonts w:ascii="Times New Roman"/>
          <w:b w:val="false"/>
          <w:i w:val="false"/>
          <w:color w:val="000000"/>
          <w:sz w:val="28"/>
        </w:rPr>
        <w:t>
      1) изменение места нахождения юридического лица;</w:t>
      </w:r>
    </w:p>
    <w:bookmarkEnd w:id="526"/>
    <w:bookmarkStart w:name="z633" w:id="527"/>
    <w:p>
      <w:pPr>
        <w:spacing w:after="0"/>
        <w:ind w:left="0"/>
        <w:jc w:val="both"/>
      </w:pPr>
      <w:r>
        <w:rPr>
          <w:rFonts w:ascii="Times New Roman"/>
          <w:b w:val="false"/>
          <w:i w:val="false"/>
          <w:color w:val="000000"/>
          <w:sz w:val="28"/>
        </w:rPr>
        <w:t>
      2) изменение фамилии, имени, отчества, адреса регистрации, данных документа, удостоверяющего личность индивидуального предпринимателя;</w:t>
      </w:r>
    </w:p>
    <w:bookmarkEnd w:id="527"/>
    <w:bookmarkStart w:name="z634" w:id="528"/>
    <w:p>
      <w:pPr>
        <w:spacing w:after="0"/>
        <w:ind w:left="0"/>
        <w:jc w:val="both"/>
      </w:pPr>
      <w:r>
        <w:rPr>
          <w:rFonts w:ascii="Times New Roman"/>
          <w:b w:val="false"/>
          <w:i w:val="false"/>
          <w:color w:val="000000"/>
          <w:sz w:val="28"/>
        </w:rPr>
        <w:t>
      3) реорганизация юридического лица.</w:t>
      </w:r>
    </w:p>
    <w:bookmarkEnd w:id="528"/>
    <w:bookmarkStart w:name="z635" w:id="529"/>
    <w:p>
      <w:pPr>
        <w:spacing w:after="0"/>
        <w:ind w:left="0"/>
        <w:jc w:val="both"/>
      </w:pPr>
      <w:r>
        <w:rPr>
          <w:rFonts w:ascii="Times New Roman"/>
          <w:b w:val="false"/>
          <w:i w:val="false"/>
          <w:color w:val="000000"/>
          <w:sz w:val="28"/>
        </w:rPr>
        <w:t xml:space="preserve">
      2. При изменении фактических данных, предусмотренных пунктом 3 части 1 статьи 33 настоящего технического регламента в сторону расширения перечня осуществляемых процессов производства из указанных в статье 32 настоящего технического регламента, заявитель обязан сообщить в орган по регистрации производственных объектов о данных изменениях не менее чем за 30 дней до планируемого фактического начала осуществления новых процессов производства из перечня, установленных </w:t>
      </w:r>
      <w:r>
        <w:rPr>
          <w:rFonts w:ascii="Times New Roman"/>
          <w:b w:val="false"/>
          <w:i w:val="false"/>
          <w:color w:val="000000"/>
          <w:sz w:val="28"/>
        </w:rPr>
        <w:t>статьей 32</w:t>
      </w:r>
      <w:r>
        <w:rPr>
          <w:rFonts w:ascii="Times New Roman"/>
          <w:b w:val="false"/>
          <w:i w:val="false"/>
          <w:color w:val="000000"/>
          <w:sz w:val="28"/>
        </w:rPr>
        <w:t xml:space="preserve"> настоящего технического регламента, не указанных в реестре производственных объектов по производству пищевой продукции, подлежащих государственной регистрации, и свидетельстве о государственной регистрации (при его наличии). К сообщению об изменении таких данных заявитель должен приложить документы, в которые внесены изменения или новые документы, предусмотренные пунктами 4, 5 части 1 </w:t>
      </w:r>
      <w:r>
        <w:rPr>
          <w:rFonts w:ascii="Times New Roman"/>
          <w:b w:val="false"/>
          <w:i w:val="false"/>
          <w:color w:val="000000"/>
          <w:sz w:val="28"/>
        </w:rPr>
        <w:t>статьи 33</w:t>
      </w:r>
      <w:r>
        <w:rPr>
          <w:rFonts w:ascii="Times New Roman"/>
          <w:b w:val="false"/>
          <w:i w:val="false"/>
          <w:color w:val="000000"/>
          <w:sz w:val="28"/>
        </w:rPr>
        <w:t xml:space="preserve"> настоящего технического регламента.</w:t>
      </w:r>
    </w:p>
    <w:bookmarkEnd w:id="529"/>
    <w:bookmarkStart w:name="z636" w:id="530"/>
    <w:p>
      <w:pPr>
        <w:spacing w:after="0"/>
        <w:ind w:left="0"/>
        <w:jc w:val="both"/>
      </w:pPr>
      <w:r>
        <w:rPr>
          <w:rFonts w:ascii="Times New Roman"/>
          <w:b w:val="false"/>
          <w:i w:val="false"/>
          <w:color w:val="000000"/>
          <w:sz w:val="28"/>
        </w:rPr>
        <w:t>
      Орган по регистрации производственных объектов имеет право провести проверку соответствия производственных объектов по производству пищевой продукции, подлежащих государственной регистрации, требованиям к процессу производства (изготовления), установленным настоящим техническим регламентом и техническими регламентами Таможенного союза на отдельные виды пищевой продукции, в течение 30 дней с момента поступления сообщения от заявителя.</w:t>
      </w:r>
    </w:p>
    <w:bookmarkEnd w:id="530"/>
    <w:bookmarkStart w:name="z637" w:id="531"/>
    <w:p>
      <w:pPr>
        <w:spacing w:after="0"/>
        <w:ind w:left="0"/>
        <w:jc w:val="both"/>
      </w:pPr>
      <w:r>
        <w:rPr>
          <w:rFonts w:ascii="Times New Roman"/>
          <w:b w:val="false"/>
          <w:i w:val="false"/>
          <w:color w:val="000000"/>
          <w:sz w:val="28"/>
        </w:rPr>
        <w:t>
      3. На основании сообщений заявителя, указанных в частях 1 и 2 настоящей статьи, орган по регистрации производственных объектов обязан в течение 30 дней внести изменения в реестр производственных объектов по производству пищевой продукции, подлежащих государственной регистрации. Заявителю может быть отказано в изменении данных реестра производственных объектов по производству пищевой продукции, подлежащих государственной регистрации, в случае выявления нарушений требований настоящего технического регламента и технических регламентов Таможенного союза на отдельные виды пищевой продукции при проведении проверки согласно части 2 настоящей статьи.</w:t>
      </w:r>
    </w:p>
    <w:bookmarkEnd w:id="531"/>
    <w:bookmarkStart w:name="z638" w:id="532"/>
    <w:p>
      <w:pPr>
        <w:spacing w:after="0"/>
        <w:ind w:left="0"/>
        <w:jc w:val="both"/>
      </w:pPr>
      <w:r>
        <w:rPr>
          <w:rFonts w:ascii="Times New Roman"/>
          <w:b w:val="false"/>
          <w:i w:val="false"/>
          <w:color w:val="000000"/>
          <w:sz w:val="28"/>
        </w:rPr>
        <w:t xml:space="preserve">
      4. В случае изменения фактических данных, предусмотренных пунктом 2 части 1 </w:t>
      </w:r>
      <w:r>
        <w:rPr>
          <w:rFonts w:ascii="Times New Roman"/>
          <w:b w:val="false"/>
          <w:i w:val="false"/>
          <w:color w:val="000000"/>
          <w:sz w:val="28"/>
        </w:rPr>
        <w:t>статьи 33</w:t>
      </w:r>
      <w:r>
        <w:rPr>
          <w:rFonts w:ascii="Times New Roman"/>
          <w:b w:val="false"/>
          <w:i w:val="false"/>
          <w:color w:val="000000"/>
          <w:sz w:val="28"/>
        </w:rPr>
        <w:t xml:space="preserve"> настоящего технического регламента или при ликвидации заявителя регистрация прекращается.</w:t>
      </w:r>
    </w:p>
    <w:bookmarkEnd w:id="532"/>
    <w:p>
      <w:pPr>
        <w:spacing w:after="0"/>
        <w:ind w:left="0"/>
        <w:jc w:val="both"/>
      </w:pPr>
      <w:r>
        <w:rPr>
          <w:rFonts w:ascii="Times New Roman"/>
          <w:b/>
          <w:i w:val="false"/>
          <w:color w:val="000000"/>
          <w:sz w:val="28"/>
        </w:rPr>
        <w:t>Статья 36. Реестр производственных объектов по производству пищевой продукции, подлежащих государственной регистрации</w:t>
      </w:r>
    </w:p>
    <w:bookmarkStart w:name="z640" w:id="533"/>
    <w:p>
      <w:pPr>
        <w:spacing w:after="0"/>
        <w:ind w:left="0"/>
        <w:jc w:val="both"/>
      </w:pPr>
      <w:r>
        <w:rPr>
          <w:rFonts w:ascii="Times New Roman"/>
          <w:b w:val="false"/>
          <w:i w:val="false"/>
          <w:color w:val="000000"/>
          <w:sz w:val="28"/>
        </w:rPr>
        <w:t>
      1. Сведения о государственной регистрации производственных объектов вносятся в реестр производственных объектов по производству пищевой продукции, подлежащих государственной регистрации, который ведется органом по регистрации производственных объектов.</w:t>
      </w:r>
    </w:p>
    <w:bookmarkEnd w:id="533"/>
    <w:bookmarkStart w:name="z641" w:id="534"/>
    <w:p>
      <w:pPr>
        <w:spacing w:after="0"/>
        <w:ind w:left="0"/>
        <w:jc w:val="both"/>
      </w:pPr>
      <w:r>
        <w:rPr>
          <w:rFonts w:ascii="Times New Roman"/>
          <w:b w:val="false"/>
          <w:i w:val="false"/>
          <w:color w:val="000000"/>
          <w:sz w:val="28"/>
        </w:rPr>
        <w:t>
      2. В реестр производственных объектов по производству пищевой продукции, подлежащих государственной регистрации, включаются следующие сведения:</w:t>
      </w:r>
    </w:p>
    <w:bookmarkEnd w:id="534"/>
    <w:bookmarkStart w:name="z642" w:id="535"/>
    <w:p>
      <w:pPr>
        <w:spacing w:after="0"/>
        <w:ind w:left="0"/>
        <w:jc w:val="both"/>
      </w:pPr>
      <w:r>
        <w:rPr>
          <w:rFonts w:ascii="Times New Roman"/>
          <w:b w:val="false"/>
          <w:i w:val="false"/>
          <w:color w:val="000000"/>
          <w:sz w:val="28"/>
        </w:rPr>
        <w:t xml:space="preserve">
      1) сведения, предусмотренные частью 1 </w:t>
      </w:r>
      <w:r>
        <w:rPr>
          <w:rFonts w:ascii="Times New Roman"/>
          <w:b w:val="false"/>
          <w:i w:val="false"/>
          <w:color w:val="000000"/>
          <w:sz w:val="28"/>
        </w:rPr>
        <w:t>статьи 33</w:t>
      </w:r>
      <w:r>
        <w:rPr>
          <w:rFonts w:ascii="Times New Roman"/>
          <w:b w:val="false"/>
          <w:i w:val="false"/>
          <w:color w:val="000000"/>
          <w:sz w:val="28"/>
        </w:rPr>
        <w:t xml:space="preserve"> настоящего технического регламента;</w:t>
      </w:r>
    </w:p>
    <w:bookmarkEnd w:id="535"/>
    <w:bookmarkStart w:name="z643" w:id="536"/>
    <w:p>
      <w:pPr>
        <w:spacing w:after="0"/>
        <w:ind w:left="0"/>
        <w:jc w:val="both"/>
      </w:pPr>
      <w:r>
        <w:rPr>
          <w:rFonts w:ascii="Times New Roman"/>
          <w:b w:val="false"/>
          <w:i w:val="false"/>
          <w:color w:val="000000"/>
          <w:sz w:val="28"/>
        </w:rPr>
        <w:t>
      2) идентификационный номер зарегистрированного производственного объекта;</w:t>
      </w:r>
    </w:p>
    <w:bookmarkEnd w:id="536"/>
    <w:bookmarkStart w:name="z644" w:id="537"/>
    <w:p>
      <w:pPr>
        <w:spacing w:after="0"/>
        <w:ind w:left="0"/>
        <w:jc w:val="both"/>
      </w:pPr>
      <w:r>
        <w:rPr>
          <w:rFonts w:ascii="Times New Roman"/>
          <w:b w:val="false"/>
          <w:i w:val="false"/>
          <w:color w:val="000000"/>
          <w:sz w:val="28"/>
        </w:rPr>
        <w:t>
      3) наименование и место нахождения органа по регистрациипроизводственных объектов, принявшего решение о государственной регистрации производственного объекта;</w:t>
      </w:r>
    </w:p>
    <w:bookmarkEnd w:id="537"/>
    <w:bookmarkStart w:name="z645" w:id="538"/>
    <w:p>
      <w:pPr>
        <w:spacing w:after="0"/>
        <w:ind w:left="0"/>
        <w:jc w:val="both"/>
      </w:pPr>
      <w:r>
        <w:rPr>
          <w:rFonts w:ascii="Times New Roman"/>
          <w:b w:val="false"/>
          <w:i w:val="false"/>
          <w:color w:val="000000"/>
          <w:sz w:val="28"/>
        </w:rPr>
        <w:t xml:space="preserve">
      3. Заявления составляют информационный фонд реестра производственных объектов по производству пищевой продукции, подлежащих государственной регистрации, и подлежат постоянному хранению в органе по регистрации производственных объектов. В случае изменения фактических данных в соответствии с частями 1, 2 и 4 </w:t>
      </w:r>
      <w:r>
        <w:rPr>
          <w:rFonts w:ascii="Times New Roman"/>
          <w:b w:val="false"/>
          <w:i w:val="false"/>
          <w:color w:val="000000"/>
          <w:sz w:val="28"/>
        </w:rPr>
        <w:t>статьи 35</w:t>
      </w:r>
      <w:r>
        <w:rPr>
          <w:rFonts w:ascii="Times New Roman"/>
          <w:b w:val="false"/>
          <w:i w:val="false"/>
          <w:color w:val="000000"/>
          <w:sz w:val="28"/>
        </w:rPr>
        <w:t xml:space="preserve"> настоящего технического регламента эти изменения подлежат внесению в реестр производственных объектов по производству пищевой продукции, подлежащих государственной регистрации.</w:t>
      </w:r>
    </w:p>
    <w:bookmarkEnd w:id="538"/>
    <w:bookmarkStart w:name="z646" w:id="539"/>
    <w:p>
      <w:pPr>
        <w:spacing w:after="0"/>
        <w:ind w:left="0"/>
        <w:jc w:val="both"/>
      </w:pPr>
      <w:r>
        <w:rPr>
          <w:rFonts w:ascii="Times New Roman"/>
          <w:b w:val="false"/>
          <w:i w:val="false"/>
          <w:color w:val="000000"/>
          <w:sz w:val="28"/>
        </w:rPr>
        <w:t>
      4. Данные реестра производственных объектов по производству пищевой продукции, подлежащих государственной регистрации, должны быть опубликованы в информационной системе общего пользования, в том числе в сети Интернет в электронном виде.</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Статье 36 с изменениями, внесенными решением Совета Евразийской экономической комиссии от 08.08.2019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647" w:id="540"/>
    <w:p>
      <w:pPr>
        <w:spacing w:after="0"/>
        <w:ind w:left="0"/>
        <w:jc w:val="left"/>
      </w:pPr>
      <w:r>
        <w:rPr>
          <w:rFonts w:ascii="Times New Roman"/>
          <w:b/>
          <w:i w:val="false"/>
          <w:color w:val="000000"/>
        </w:rPr>
        <w:t xml:space="preserve"> ГЛАВА 5. ГОСУДАРСТВЕННЫЙ КОНТРОЛЬ (НАДЗОР)</w:t>
      </w:r>
    </w:p>
    <w:bookmarkEnd w:id="540"/>
    <w:p>
      <w:pPr>
        <w:spacing w:after="0"/>
        <w:ind w:left="0"/>
        <w:jc w:val="both"/>
      </w:pPr>
      <w:r>
        <w:rPr>
          <w:rFonts w:ascii="Times New Roman"/>
          <w:b/>
          <w:i w:val="false"/>
          <w:color w:val="000000"/>
          <w:sz w:val="28"/>
        </w:rPr>
        <w:t>Статья 37. Учет производственных объектов по производству пищевой продукции</w:t>
      </w:r>
    </w:p>
    <w:bookmarkStart w:name="z649" w:id="541"/>
    <w:p>
      <w:pPr>
        <w:spacing w:after="0"/>
        <w:ind w:left="0"/>
        <w:jc w:val="both"/>
      </w:pPr>
      <w:r>
        <w:rPr>
          <w:rFonts w:ascii="Times New Roman"/>
          <w:b w:val="false"/>
          <w:i w:val="false"/>
          <w:color w:val="000000"/>
          <w:sz w:val="28"/>
        </w:rPr>
        <w:t xml:space="preserve">
      1. Участник хозяйственной деятельности имеет право начать деятельность по производству (изготовлению) пищевой продукции, за исключением процессов производства (изготовления) пищевой продукции, указанных в </w:t>
      </w:r>
      <w:r>
        <w:rPr>
          <w:rFonts w:ascii="Times New Roman"/>
          <w:b w:val="false"/>
          <w:i w:val="false"/>
          <w:color w:val="000000"/>
          <w:sz w:val="28"/>
        </w:rPr>
        <w:t>статье 32</w:t>
      </w:r>
      <w:r>
        <w:rPr>
          <w:rFonts w:ascii="Times New Roman"/>
          <w:b w:val="false"/>
          <w:i w:val="false"/>
          <w:color w:val="000000"/>
          <w:sz w:val="28"/>
        </w:rPr>
        <w:t xml:space="preserve"> настоящего технического регламента, после направления заявления о начале деятельности по производству (изготовлению) такой пищевой продукции в государственный орган контроля (надзора) в порядке, предусмотренном законодательством государства-члена Таможенного союза.</w:t>
      </w:r>
    </w:p>
    <w:bookmarkEnd w:id="541"/>
    <w:bookmarkStart w:name="z650" w:id="542"/>
    <w:p>
      <w:pPr>
        <w:spacing w:after="0"/>
        <w:ind w:left="0"/>
        <w:jc w:val="both"/>
      </w:pPr>
      <w:r>
        <w:rPr>
          <w:rFonts w:ascii="Times New Roman"/>
          <w:b w:val="false"/>
          <w:i w:val="false"/>
          <w:color w:val="000000"/>
          <w:sz w:val="28"/>
        </w:rPr>
        <w:t>
      2. Государства-члены Таможенного союза ведут учет производственных объектов, на которых осуществляется деятельность по производству (изготовлению) пищевой продукции, за исключением процессов производства пищевой продукции, указанных в статье 32 настоящего технического регламента.</w:t>
      </w:r>
    </w:p>
    <w:bookmarkEnd w:id="542"/>
    <w:bookmarkStart w:name="z651" w:id="543"/>
    <w:p>
      <w:pPr>
        <w:spacing w:after="0"/>
        <w:ind w:left="0"/>
        <w:jc w:val="both"/>
      </w:pPr>
      <w:r>
        <w:rPr>
          <w:rFonts w:ascii="Times New Roman"/>
          <w:b w:val="false"/>
          <w:i w:val="false"/>
          <w:color w:val="000000"/>
          <w:sz w:val="28"/>
        </w:rPr>
        <w:t xml:space="preserve">
      3. Сведения о производственных объектах, на которых осуществляется деятельность по производству (изготовлению) пищевой продукции, за исключением процессов производства (изготовления) пищевой продукции, указанных в </w:t>
      </w:r>
      <w:r>
        <w:rPr>
          <w:rFonts w:ascii="Times New Roman"/>
          <w:b w:val="false"/>
          <w:i w:val="false"/>
          <w:color w:val="000000"/>
          <w:sz w:val="28"/>
        </w:rPr>
        <w:t>статье 32</w:t>
      </w:r>
      <w:r>
        <w:rPr>
          <w:rFonts w:ascii="Times New Roman"/>
          <w:b w:val="false"/>
          <w:i w:val="false"/>
          <w:color w:val="000000"/>
          <w:sz w:val="28"/>
        </w:rPr>
        <w:t xml:space="preserve"> настоящего технического регламента, вносятся в реестр производственных объектов по производству (изготовлению) пищевой продукции, не подлежащих государственной регистрации, который ведется уполномоченным государством-членом Таможенного союза органом.</w:t>
      </w:r>
    </w:p>
    <w:bookmarkEnd w:id="543"/>
    <w:bookmarkStart w:name="z652" w:id="544"/>
    <w:p>
      <w:pPr>
        <w:spacing w:after="0"/>
        <w:ind w:left="0"/>
        <w:jc w:val="both"/>
      </w:pPr>
      <w:r>
        <w:rPr>
          <w:rFonts w:ascii="Times New Roman"/>
          <w:b w:val="false"/>
          <w:i w:val="false"/>
          <w:color w:val="000000"/>
          <w:sz w:val="28"/>
        </w:rPr>
        <w:t>
      Реестр производственных объектов по производству пищевой продукции, не подлежащих государственной регистрации, ведется в форме электронной базы данных, защищенной от повреждения и несанкционированного доступа.</w:t>
      </w:r>
    </w:p>
    <w:bookmarkEnd w:id="544"/>
    <w:bookmarkStart w:name="z653" w:id="545"/>
    <w:p>
      <w:pPr>
        <w:spacing w:after="0"/>
        <w:ind w:left="0"/>
        <w:jc w:val="both"/>
      </w:pPr>
      <w:r>
        <w:rPr>
          <w:rFonts w:ascii="Times New Roman"/>
          <w:b w:val="false"/>
          <w:i w:val="false"/>
          <w:color w:val="000000"/>
          <w:sz w:val="28"/>
        </w:rPr>
        <w:t>
      Сведения такого реестра являются общедоступными и размещаются на ежедневно обновляемом специализированном поисковом сервере в сети Интернет.</w:t>
      </w:r>
    </w:p>
    <w:bookmarkEnd w:id="545"/>
    <w:p>
      <w:pPr>
        <w:spacing w:after="0"/>
        <w:ind w:left="0"/>
        <w:jc w:val="both"/>
      </w:pPr>
      <w:r>
        <w:rPr>
          <w:rFonts w:ascii="Times New Roman"/>
          <w:b/>
          <w:i w:val="false"/>
          <w:color w:val="000000"/>
          <w:sz w:val="28"/>
        </w:rPr>
        <w:t>Статья 38. Государственный контроль (надзор) за соблюдением требований настоящего технического регламента</w:t>
      </w:r>
    </w:p>
    <w:bookmarkStart w:name="z655" w:id="546"/>
    <w:p>
      <w:pPr>
        <w:spacing w:after="0"/>
        <w:ind w:left="0"/>
        <w:jc w:val="both"/>
      </w:pPr>
      <w:r>
        <w:rPr>
          <w:rFonts w:ascii="Times New Roman"/>
          <w:b w:val="false"/>
          <w:i w:val="false"/>
          <w:color w:val="000000"/>
          <w:sz w:val="28"/>
        </w:rPr>
        <w:t>
      Государственный контроль (надзор) за соблюдением требований настоящего технического регламента в отношении пищевой продукции и связанных с требованиями к ней процессов производства (изготовления), хранения, перевозки (транспортирования), реализации и утилизации осуществляется в соответствии с законодательством государства - члена Таможенного союза.</w:t>
      </w:r>
    </w:p>
    <w:bookmarkEnd w:id="546"/>
    <w:bookmarkStart w:name="z656" w:id="547"/>
    <w:p>
      <w:pPr>
        <w:spacing w:after="0"/>
        <w:ind w:left="0"/>
        <w:jc w:val="left"/>
      </w:pPr>
      <w:r>
        <w:rPr>
          <w:rFonts w:ascii="Times New Roman"/>
          <w:b/>
          <w:i w:val="false"/>
          <w:color w:val="000000"/>
        </w:rPr>
        <w:t xml:space="preserve"> ГЛАВА 6. МАРКИРОВКА ПИЩЕВОЙ ПРОДУКЦИИ</w:t>
      </w:r>
    </w:p>
    <w:bookmarkEnd w:id="547"/>
    <w:p>
      <w:pPr>
        <w:spacing w:after="0"/>
        <w:ind w:left="0"/>
        <w:jc w:val="both"/>
      </w:pPr>
      <w:r>
        <w:rPr>
          <w:rFonts w:ascii="Times New Roman"/>
          <w:b/>
          <w:i w:val="false"/>
          <w:color w:val="000000"/>
          <w:sz w:val="28"/>
        </w:rPr>
        <w:t>Статья 39. Требования к маркировке пищевой продукции</w:t>
      </w:r>
    </w:p>
    <w:bookmarkStart w:name="z658" w:id="548"/>
    <w:p>
      <w:pPr>
        <w:spacing w:after="0"/>
        <w:ind w:left="0"/>
        <w:jc w:val="both"/>
      </w:pPr>
      <w:r>
        <w:rPr>
          <w:rFonts w:ascii="Times New Roman"/>
          <w:b w:val="false"/>
          <w:i w:val="false"/>
          <w:color w:val="000000"/>
          <w:sz w:val="28"/>
        </w:rPr>
        <w:t>
      Маркировка пищевой продукции должна соответствовать требованиям технического регламента Таможенного союза, устанавливающего требования к пищевой продукции в части ее маркировки, и соответствующим требованиям технических регламентов Таможенного союза на отдельные виды пищевой продукции.</w:t>
      </w:r>
    </w:p>
    <w:bookmarkEnd w:id="548"/>
    <w:bookmarkStart w:name="z659" w:id="549"/>
    <w:p>
      <w:pPr>
        <w:spacing w:after="0"/>
        <w:ind w:left="0"/>
        <w:jc w:val="both"/>
      </w:pPr>
      <w:r>
        <w:rPr>
          <w:rFonts w:ascii="Times New Roman"/>
          <w:b w:val="false"/>
          <w:i w:val="false"/>
          <w:color w:val="000000"/>
          <w:sz w:val="28"/>
        </w:rPr>
        <w:t>
      Пищевая продукция, прошедшая оценку (подтверждение) соответствия, должна маркироваться единым знаком обращения продукции на рынке государств - членов Таможенного союза, если иное не установлено техническими регламентами Таможенного союза на отдельные виды пищевой продукции, за исключением пищевой продукции непромышленного изготовления, производимой гражданами в домашних условиях, в личных подсобных хозяйствах или гражданами, занимающимися садоводством, огородничеством, животноводством, и, предназначенной для выпуска в обращение на таможенной территории Таможенного союза, и пищевой продукции, реализуемой на предприятиях питания (общественного питания).</w:t>
      </w:r>
    </w:p>
    <w:bookmarkEnd w:id="549"/>
    <w:bookmarkStart w:name="z660" w:id="550"/>
    <w:p>
      <w:pPr>
        <w:spacing w:after="0"/>
        <w:ind w:left="0"/>
        <w:jc w:val="both"/>
      </w:pPr>
      <w:r>
        <w:rPr>
          <w:rFonts w:ascii="Times New Roman"/>
          <w:b w:val="false"/>
          <w:i w:val="false"/>
          <w:color w:val="000000"/>
          <w:sz w:val="28"/>
        </w:rPr>
        <w:t>
      Маркировка единым знаком обращения продукции на рынке государств - членов Таможенного союза неупакованной пищевой продукции наносится на товаросопроводительные документы, если иное не установлено техническими регламентами Таможенного союза на отдельные виды пищевой продукции.</w:t>
      </w:r>
    </w:p>
    <w:bookmarkEnd w:id="550"/>
    <w:bookmarkStart w:name="z1105" w:id="551"/>
    <w:p>
      <w:pPr>
        <w:spacing w:after="0"/>
        <w:ind w:left="0"/>
        <w:jc w:val="both"/>
      </w:pPr>
      <w:r>
        <w:rPr>
          <w:rFonts w:ascii="Times New Roman"/>
          <w:b w:val="false"/>
          <w:i w:val="false"/>
          <w:color w:val="000000"/>
          <w:sz w:val="28"/>
        </w:rPr>
        <w:t>
      В течение 36 месяцев с даты переименования географического объекта (например, города, области, района, поселка) и (или) элемента улично-дорожной сети (например, улицы, проспекта, площади, переулка, проезда, набережной, бульвара, здания, строения), указанных в качестве реквизитов адреса места нахождения юридического лица (места жительства физического лица, зарегистрированного в качестве индивидуального предпринимателя), являющегося изготовителем пищевой продукции, или уполномоченным изготовителем лицом, или импортером, допускается выпуск в обращение пищевой продукции с указанием в маркировке пищевой продукции предыдущих наименований его места нахождения при условии неизменности фактического географического места нахождения изготовителя, уполномоченного изготовителем лица, импортера и фактического места производства.</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решениями Совета Евразийской экономической комиссии от 08.08.2019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 от 22.04.2024 </w:t>
      </w:r>
      <w:r>
        <w:rPr>
          <w:rFonts w:ascii="Times New Roman"/>
          <w:b w:val="false"/>
          <w:i w:val="false"/>
          <w:color w:val="000000"/>
          <w:sz w:val="28"/>
        </w:rPr>
        <w:t>№ 35</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661" w:id="552"/>
    <w:p>
      <w:pPr>
        <w:spacing w:after="0"/>
        <w:ind w:left="0"/>
        <w:jc w:val="left"/>
      </w:pPr>
      <w:r>
        <w:rPr>
          <w:rFonts w:ascii="Times New Roman"/>
          <w:b/>
          <w:i w:val="false"/>
          <w:color w:val="000000"/>
        </w:rPr>
        <w:t xml:space="preserve"> ГЛАВА 7. ЗАЩИТИТЕЛЬНАЯ ОГОВОРКА</w:t>
      </w:r>
    </w:p>
    <w:bookmarkEnd w:id="552"/>
    <w:p>
      <w:pPr>
        <w:spacing w:after="0"/>
        <w:ind w:left="0"/>
        <w:jc w:val="both"/>
      </w:pPr>
      <w:r>
        <w:rPr>
          <w:rFonts w:ascii="Times New Roman"/>
          <w:b/>
          <w:i w:val="false"/>
          <w:color w:val="000000"/>
          <w:sz w:val="28"/>
        </w:rPr>
        <w:t>Статья 40. Защитительная оговорка</w:t>
      </w:r>
    </w:p>
    <w:bookmarkStart w:name="z663" w:id="553"/>
    <w:p>
      <w:pPr>
        <w:spacing w:after="0"/>
        <w:ind w:left="0"/>
        <w:jc w:val="both"/>
      </w:pPr>
      <w:r>
        <w:rPr>
          <w:rFonts w:ascii="Times New Roman"/>
          <w:b w:val="false"/>
          <w:i w:val="false"/>
          <w:color w:val="000000"/>
          <w:sz w:val="28"/>
        </w:rPr>
        <w:t>
      1. Государства - члены Таможенного союза обязаны предпринять все меры по недопущению выпуска в обращение на таможенной территории Таможенного союза пищевой продукции, не соответствующей требованиям настоящего технического регламента, а также ее изъятию из обращения.</w:t>
      </w:r>
    </w:p>
    <w:bookmarkEnd w:id="553"/>
    <w:bookmarkStart w:name="z664" w:id="554"/>
    <w:p>
      <w:pPr>
        <w:spacing w:after="0"/>
        <w:ind w:left="0"/>
        <w:jc w:val="both"/>
      </w:pPr>
      <w:r>
        <w:rPr>
          <w:rFonts w:ascii="Times New Roman"/>
          <w:b w:val="false"/>
          <w:i w:val="false"/>
          <w:color w:val="000000"/>
          <w:sz w:val="28"/>
        </w:rPr>
        <w:t>
      2. Уполномоченный орган государства - члена Таможенного союза обязан уведомить уполномоченные органы других государств-членов Таможенного союза о принятом решении с указанием причин принятия данного решения и предоставлением доказательств, разъясняющих необходимость принятия данной меры.</w:t>
      </w:r>
    </w:p>
    <w:bookmarkEnd w:id="554"/>
    <w:bookmarkStart w:name="z665" w:id="555"/>
    <w:p>
      <w:pPr>
        <w:spacing w:after="0"/>
        <w:ind w:left="0"/>
        <w:jc w:val="both"/>
      </w:pPr>
      <w:r>
        <w:rPr>
          <w:rFonts w:ascii="Times New Roman"/>
          <w:b w:val="false"/>
          <w:i w:val="false"/>
          <w:color w:val="000000"/>
          <w:sz w:val="28"/>
        </w:rPr>
        <w:t>
      3. Основанием для применения настоящей статьи могут быть следующие случаи:</w:t>
      </w:r>
    </w:p>
    <w:bookmarkEnd w:id="555"/>
    <w:bookmarkStart w:name="z666" w:id="556"/>
    <w:p>
      <w:pPr>
        <w:spacing w:after="0"/>
        <w:ind w:left="0"/>
        <w:jc w:val="both"/>
      </w:pPr>
      <w:r>
        <w:rPr>
          <w:rFonts w:ascii="Times New Roman"/>
          <w:b w:val="false"/>
          <w:i w:val="false"/>
          <w:color w:val="000000"/>
          <w:sz w:val="28"/>
        </w:rPr>
        <w:t>
      невыполнение требований настоящего технического регламента;</w:t>
      </w:r>
    </w:p>
    <w:bookmarkEnd w:id="556"/>
    <w:bookmarkStart w:name="z667" w:id="557"/>
    <w:p>
      <w:pPr>
        <w:spacing w:after="0"/>
        <w:ind w:left="0"/>
        <w:jc w:val="both"/>
      </w:pPr>
      <w:r>
        <w:rPr>
          <w:rFonts w:ascii="Times New Roman"/>
          <w:b w:val="false"/>
          <w:i w:val="false"/>
          <w:color w:val="000000"/>
          <w:sz w:val="28"/>
        </w:rPr>
        <w:t>
      неправильное применение взаимосвязанных с настоящим техническим регламентом стандартов, если данные стандарты были применены.</w:t>
      </w:r>
    </w:p>
    <w:bookmarkEnd w:id="5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пищевой продукции"</w:t>
            </w:r>
            <w:r>
              <w:br/>
            </w:r>
            <w:r>
              <w:rPr>
                <w:rFonts w:ascii="Times New Roman"/>
                <w:b w:val="false"/>
                <w:i w:val="false"/>
                <w:color w:val="000000"/>
                <w:sz w:val="20"/>
              </w:rPr>
              <w:t>(ТР ТС 021/2011)</w:t>
            </w:r>
          </w:p>
        </w:tc>
      </w:tr>
    </w:tbl>
    <w:bookmarkStart w:name="z673" w:id="558"/>
    <w:p>
      <w:pPr>
        <w:spacing w:after="0"/>
        <w:ind w:left="0"/>
        <w:jc w:val="left"/>
      </w:pPr>
      <w:r>
        <w:rPr>
          <w:rFonts w:ascii="Times New Roman"/>
          <w:b/>
          <w:i w:val="false"/>
          <w:color w:val="000000"/>
        </w:rPr>
        <w:t xml:space="preserve"> Микробиологические нормативы безопасности</w:t>
      </w:r>
      <w:r>
        <w:br/>
      </w:r>
      <w:r>
        <w:rPr>
          <w:rFonts w:ascii="Times New Roman"/>
          <w:b/>
          <w:i w:val="false"/>
          <w:color w:val="000000"/>
        </w:rPr>
        <w:t>(патогенные)</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продукта (г), в которой не допускается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микроорганизмы, в т.ч. сальмонеллы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мясная продукция; субпродукты, шпик свиной и продукты из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птицы и продукты их переработки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125 г - яйца сырые (5 образцов по 25г каждый); анализ проводится в желтках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молочная продукция (кроме продуктов стерилизованных, ультрапастеризованных с асептическим фасованием), питательные среды для заквасок, молокосвертывающие препараты, смеси сухие для мороженого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(50 – для концентрата лактулозы, белка молочного, казеина)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Закваски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(жидкие), 10 (сухие)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нерыбные объекты промысла и продукты, вырабатываемые из них (кроме рыбного жира)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Мукомольно-крупяные (крупы, не требующие варки, макароны яичные, с начинками, отруби и пищевые волокна), хлебобулочные изделия с начинками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Сахаристые кондитерские изделия, жевательная резинка, какао-продукты, шоколад и шоколадные изделия, мучные кондитерские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и картофель свежие; Овощи, картофель, грибы, фрукты бланшированные, отварные, быстрозамороженные, сухие, квашеные, соленые, моч?ные, продукты их переработки и изделия из них нестерилизованные; Соковая продукция из фруктов пастеризованная, соки свежеотжатые, концентрированные соки, концентрированные морсы и концентрированные фруктовые и (или) овощные пюре, в том числе быстрозамороженные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Специи, пряности, орехи, семена масличных для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специального назначения, в том числе кулинарные, кондитерские, хлебопекарные; Майонезы, соусы майонезные, соусы на основе растительных масел; Маргарины, заменители молочного жира, эквиваленты масла какао, улучшители масла какао SOS-типа, заменители масла какао РОР-типа, заменители масла какао нетемперируемые нелауринового типа, заменители масла какао нетемперируемые лауринового типа, смеси топленые, спреды, кремы на растительных маслах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безалкогольные, концентраты и смеси для напитков, сиропы, напитки брожения, пиво и напитки на основе пива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(100 – для напитков безалкогольных со сроком годности до 30 суток)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Изоляты и концентраты белков и продукты их переработки; Пектин, агар-агар, желатин, камеди, крахмал и продукты его переработки, дрожжи, стартовые культуры, концентраты пищевые; Готовые кулинарные изделия, блюда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(10 – для стартовых культур; 50 – для напитков общественного питания)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 активные добавки к пище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 – для БАД на основе пищевых волокон, БАД-чаи детские сухие; 50 – для БАД жидких на основе чистых культур пробиотических микроорганизмов)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для питания беременных и кормящих женщин на молочной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продукция для детского питания для детей раннего возраста: адаптированные, начальные и последующие молочные смеси моментального приготовления, молоко сухое моментального приготовления (кроме стерилизованных, ультрапастеризованных с асептическим фасованием)*;</w:t>
            </w:r>
          </w:p>
          <w:p>
            <w:pPr>
              <w:spacing w:after="20"/>
              <w:ind w:left="20"/>
              <w:jc w:val="both"/>
            </w:pPr>
            <w:r>
              <w:rPr>
                <w:rFonts w:ascii="Times New Roman"/>
                <w:b w:val="false"/>
                <w:i w:val="false"/>
                <w:color w:val="000000"/>
                <w:sz w:val="20"/>
              </w:rPr>
              <w:t>
Смеси молочные адаптированные стерилизованные, молоко и сливки стерилизованные неасептического розлива, изготовленные на молочных кухнях; Специализированная пищевая продукция для диетического лечебного питания (кроме сублимированных продуктов на мясной и молочной основе, низкобелковых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продукция для детского питания для детей раннего возраста: пищевая продукция прикорма на зерновой основе: мука и крупа, требующая варки; Детские травяной напиток (травяной чай); Молоко сухое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пищевая продукция для детского питания для детей раннего возраста, в том числе для диетического лечебного питания детей: сублимированные продукты на мясной и молочной основе, низкобелковые продукты; Последующие и частично адаптированные молочные смеси, требующие термической обработки, адаптированные жидкие кисломолочные смеси асептического розлива, адаптированные и последующие молочные смеси, требующие термической обработки, (кроме стерилизованных, ультрапастеризованных с асептическим фасованием, консервированной продукции)*; Для каш сухих – (в сухом продукте)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продукция для детского питания для детей дошкольного и школьного возраста (кроме молока ультрапастеризованного без асептического розлива в потребительской таре; Сливок ультрапастеризованных без асептического розлива в потребительской таре, консервированной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(100 – молоко ультрапастеризованное без асептического розлива в потребительской таре; сливки ультрапастеризованные без асептического розлива в потребительской таре)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Listeria mono-cytogenes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мясная продукция, субпродукты, шпик свиной и продукты из него (кроме пищевой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молочная продукция, в том числе смеси сухие для мягкого мороженого, (кроме сырого молока, сырого обезжиренного молока и сырых сливок, стерилизованных, ультрапастеризованных с асептическим фасованием, кисломолочных, сухих, сгущенных продуктов, сыров и сырных продуктов плавленых, масла топленого, молочного ира, сливочно-растительной топленой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25 125 г (для сыров мягких и рассольных - в 5 образцах массой по 25 г каждый).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нерыбные объекты промысла и продукты, вырабатываемые из них (кроме сушеных, провесных, вяленых, икры пастеризованной)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и картофель бланшированные быстрозамороженные и изделия из них, салаты из сырых овощей и фруктов; Соки свежеотжатые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Спреды растительно-сливочные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для беременных и кормящих женщин на молочной и соевой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25 - для сухих на молочно-зерновой основе (в сухом продукте)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продукция для детского питания для детей раннего возраста: адаптированные, начальные и последующие молочные смеси моментального приготовления, молоко сухое моментального приготовления; Специализированная пищевая продукция для диетического лечебного питания: продукты для недоношенных и маловесных детей, сухие молочные высокобелковые, низколактозные и безлактозные продукты (кроме стерилизованных, ультрапастеризованных с асептическим фасованием)*; Смеси молочные адаптированные стерилизованные, молоко и сливки стерилизованные неасептического розлива, изготовленные на молочных кухнях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пищевая продукция для детского питания для детей раннего возраста на молочной основе (кроме стерилизованных, ультрапастеризованных с асептическим фасованием)*; для каш сухих – в сухом продукте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сухое для детского питания детей раннего возрата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продукция для детского питания для детей дошкольного и школьного возраста: мясные полуфабрикаты и полуфабрикаты из рыбы и нерыбных объектов промысла, паштеты и мясные кулинарные изделия, колбасные изделия (сосиски и сардельки), молоко и молочная продукция (кроме стерилизованных, ультрапастеризованных с асептическим фасованием)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Enterobactersakaz akii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продукция для питания детей раннего возраста: адаптированные молочные смеси, каши сухие молочные моментального приготовления для детей до 6 месяцев; Специализированная пищевая продукция для диетического лечебного питания для детей до 6 месяцев, для питания недоношенных и (или) маловесных детей сухие (в сухом продукте); молочные смеси восстановленные пастеризованные; произведенные на детских молочных кухнях для детей с рождения*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при обнаружении в нормируемой массе бактерий Enterobacteriaceaе, не относящихся к E. сoli и сальмонеллам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рода Yersinia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Сухие овощи и картофель и продукты их переработки; изделия из сырых овощей, овощи и фрукты нарезанные, бланшированные, в том числе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(при наличии эпидситуации в регионе производства)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Стафилококковые энтеротоксины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и сырные продукты, сырные пасты, в том числе для детского питания; Пищевая продукция для детского питания сухая на молочной основе (кроме каш сухих), в том числе специализированная пищевая продукция для диетического лечебного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(в 5 образцах массой 25 г каждый); (при обнаружении стафилококков S.aureus в нормируемой массе продукта)</w:t>
            </w:r>
          </w:p>
        </w:tc>
      </w:tr>
    </w:tbl>
    <w:bookmarkStart w:name="z675" w:id="559"/>
    <w:p>
      <w:pPr>
        <w:spacing w:after="0"/>
        <w:ind w:left="0"/>
        <w:jc w:val="both"/>
      </w:pPr>
      <w:r>
        <w:rPr>
          <w:rFonts w:ascii="Times New Roman"/>
          <w:b w:val="false"/>
          <w:i w:val="false"/>
          <w:color w:val="000000"/>
          <w:sz w:val="28"/>
        </w:rPr>
        <w:t>
      * (в готовом к употреблению продукте)</w:t>
      </w:r>
    </w:p>
    <w:bookmarkEnd w:id="5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пищевой продукции"</w:t>
            </w:r>
            <w:r>
              <w:br/>
            </w:r>
            <w:r>
              <w:rPr>
                <w:rFonts w:ascii="Times New Roman"/>
                <w:b w:val="false"/>
                <w:i w:val="false"/>
                <w:color w:val="000000"/>
                <w:sz w:val="20"/>
              </w:rPr>
              <w:t>(ТР ТС 021/2011)</w:t>
            </w:r>
          </w:p>
        </w:tc>
      </w:tr>
    </w:tbl>
    <w:bookmarkStart w:name="z681" w:id="560"/>
    <w:p>
      <w:pPr>
        <w:spacing w:after="0"/>
        <w:ind w:left="0"/>
        <w:jc w:val="left"/>
      </w:pPr>
      <w:r>
        <w:rPr>
          <w:rFonts w:ascii="Times New Roman"/>
          <w:b/>
          <w:i w:val="false"/>
          <w:color w:val="000000"/>
        </w:rPr>
        <w:t xml:space="preserve"> Микробиологические нормативы безопасности</w:t>
      </w:r>
    </w:p>
    <w:bookmarkEnd w:id="560"/>
    <w:p>
      <w:pPr>
        <w:spacing w:after="0"/>
        <w:ind w:left="0"/>
        <w:jc w:val="both"/>
      </w:pPr>
      <w:r>
        <w:rPr>
          <w:rFonts w:ascii="Times New Roman"/>
          <w:b w:val="false"/>
          <w:i w:val="false"/>
          <w:color w:val="ff0000"/>
          <w:sz w:val="28"/>
        </w:rPr>
        <w:t xml:space="preserve">
      Сноска. Приложение 2 с изменениями, внесенными решениями Совета Евразийской экономической комиссии от 08.08.2019 </w:t>
      </w:r>
      <w:r>
        <w:rPr>
          <w:rFonts w:ascii="Times New Roman"/>
          <w:b w:val="false"/>
          <w:i w:val="false"/>
          <w:color w:val="ff0000"/>
          <w:sz w:val="28"/>
        </w:rPr>
        <w:t>№ 115</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 от 25.11.2022 </w:t>
      </w:r>
      <w:r>
        <w:rPr>
          <w:rFonts w:ascii="Times New Roman"/>
          <w:b w:val="false"/>
          <w:i w:val="false"/>
          <w:color w:val="ff0000"/>
          <w:sz w:val="28"/>
        </w:rPr>
        <w:t>№ 173</w:t>
      </w:r>
      <w:r>
        <w:rPr>
          <w:rFonts w:ascii="Times New Roman"/>
          <w:b w:val="false"/>
          <w:i w:val="false"/>
          <w:color w:val="ff0000"/>
          <w:sz w:val="28"/>
        </w:rPr>
        <w:t xml:space="preserve"> (вступает в силу по истечении 210 дней с даты его официального опубликования).</w:t>
      </w:r>
    </w:p>
    <w:bookmarkStart w:name="z682" w:id="561"/>
    <w:p>
      <w:pPr>
        <w:spacing w:after="0"/>
        <w:ind w:left="0"/>
        <w:jc w:val="both"/>
      </w:pPr>
      <w:r>
        <w:rPr>
          <w:rFonts w:ascii="Times New Roman"/>
          <w:b w:val="false"/>
          <w:i w:val="false"/>
          <w:color w:val="000000"/>
          <w:sz w:val="28"/>
        </w:rPr>
        <w:t>
      Таблица 1</w:t>
      </w:r>
    </w:p>
    <w:bookmarkEnd w:id="561"/>
    <w:bookmarkStart w:name="z683" w:id="562"/>
    <w:p>
      <w:pPr>
        <w:spacing w:after="0"/>
        <w:ind w:left="0"/>
        <w:jc w:val="left"/>
      </w:pPr>
      <w:r>
        <w:rPr>
          <w:rFonts w:ascii="Times New Roman"/>
          <w:b/>
          <w:i w:val="false"/>
          <w:color w:val="000000"/>
        </w:rPr>
        <w:t xml:space="preserve"> 1.1. Мясо и мясная продукция; птица, яйца и продукты их переработки</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 аэробных и факультативно анаэробных микроорганизмов, КОЕ/г (см</w:t>
            </w:r>
            <w:r>
              <w:rPr>
                <w:rFonts w:ascii="Times New Roman"/>
                <w:b w:val="false"/>
                <w:i w:val="false"/>
                <w:color w:val="000000"/>
                <w:vertAlign w:val="superscript"/>
              </w:rPr>
              <w:t>3</w:t>
            </w:r>
            <w:r>
              <w:rPr>
                <w:rFonts w:ascii="Times New Roman"/>
                <w:b w:val="false"/>
                <w:i w:val="false"/>
                <w:color w:val="000000"/>
                <w:sz w:val="20"/>
              </w:rPr>
              <w:t>),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Парное мясо (всех видов убойных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 куриное, перепелиное диетическое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Подмороженное, охлажденное мясо (всех видов убойных животных); Колбасные изделия вареные, в том числе из мяса птицы, в том числе нарезанные; Продукты из мяса вареные, вареные и запеченные, копчено-вареные, копчено-запеченные, запеченные, в т.ч. нарезанные и упакованные под вакуумом в условиях модифицированной атмосферы; Паштеты из печени и (или) мяса, в т.ч. в оболочках; Тушки и части тушек птицы и изделия из них запеченные, варено-копченые, копченые, сырокопченые, сыровяленые; в том числе рубленые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2х10</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кровяные, ливерные, зельцы, сальтисоны; Желированные продукты из мяса и птицы; Паштеты из мяса птицы;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2,5х10</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Колбасные изделия вареные, выработанные из сырья второго, третьего сорта, в том числе нарезанные</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Паштеты из птичьей печени; Ливерные колбасы из мяса птицы и субпродуктов; Фарш куриный тепловой сушки; Яйцо куриное столовое и др. видов птицы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Замороженное мясо; Мясо охлажденное в отрубах, упакованное под вакуумом или в модифицированную газовую атмосферу; Мясные блюда готовые, быстрозамороженные: из порционных кусков мяса всех видов продуктивных животных (без соусов), жареные, отварные; Тушки и мясо птицы охлажденное; Сушеные продукты из мяса птицы, в том числе фарш цыплят сублимационной сушки; Белок яичный сублимационной сушки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Мясные блюда готовые быстрозамороженные из рубленого мяса с соусами; Блинчики с начинкой из мяса или субпродуктов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2,5х104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пищевой; Концентраты пищевые из мяса субпродуктов сухие</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 концентрат плазмы (сыворотки) крови; Яичный порошок, меланж для продуктов энтерального питания; Желток яичный сублимационной сушки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Тушки и мясо птицы замороженное; Яичные продукты жидкие: фильтрованные пастеризованные;</w:t>
            </w:r>
          </w:p>
          <w:p>
            <w:pPr>
              <w:spacing w:after="20"/>
              <w:ind w:left="20"/>
              <w:jc w:val="both"/>
            </w:pPr>
            <w:r>
              <w:rPr>
                <w:rFonts w:ascii="Times New Roman"/>
                <w:b w:val="false"/>
                <w:i w:val="false"/>
                <w:color w:val="000000"/>
                <w:sz w:val="20"/>
              </w:rPr>
              <w:t>
Полуфабрикаты из мяса птицы натуральные: мясокостные, бескостные без панировки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из мяса на кости, бескостного, жилованного замороженные; Полуфабрикаты мясные бескостные (охлажденные, подмороженные, замороженные), в том числе маринованные: крупнокусковые; кровь пищевая; Тушки и мясо птицы фасованное охлажденное, подмороженное, замороженное; Яичные продукты жидкие; замороженные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w:t>
            </w:r>
            <w:r>
              <w:rPr>
                <w:rFonts w:ascii="Times New Roman"/>
                <w:b w:val="false"/>
                <w:i w:val="false"/>
                <w:color w:val="000000"/>
                <w:vertAlign w:val="superscript"/>
              </w:rPr>
              <w:t>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мясные бескостные (охлажденные, подмороженные, замороженные), в том числе маринованные мелкокусковые. Полуфабрикаты из мяса птицы натуральные: мясокостные, бескостные в панировке, со специями, соусом, маринованные; мясо кусковое бескостное в блоках; Полуфабрикаты из</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мяса птицы рубленые (охлажденные, подмороженные, замороженные); Мясо птицы механической обвалки, костный остаток охлажденные, замороженные в блоках, полуфабрикат костный; Кожа птицы; Субпродукты птицы и полуфабрикаты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2х10</w:t>
            </w:r>
            <w:r>
              <w:rPr>
                <w:rFonts w:ascii="Times New Roman"/>
                <w:b w:val="false"/>
                <w:i w:val="false"/>
                <w:color w:val="000000"/>
                <w:vertAlign w:val="superscript"/>
              </w:rPr>
              <w:t>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мясные рубленые (охлажденные, замороженные)в тестовой оболочке, фаршированные (голубцы, кабачки), полуфабрикаты мясосодержащие рубленные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w:t>
            </w:r>
            <w:r>
              <w:rPr>
                <w:rFonts w:ascii="Times New Roman"/>
                <w:b w:val="false"/>
                <w:i w:val="false"/>
                <w:color w:val="000000"/>
                <w:vertAlign w:val="superscript"/>
              </w:rPr>
              <w:t>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замороженное убойных животных механической обвалки; Полуфабрикаты мясные рубленые (охлажденные, замороженные):формованные, в.ч. панированные;Фарш говяжий, свиной,из мяса других убойных животных; Полуфабрикаты мясокостные (крупнокусковые, порционные, мелкокусковые)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 (колиформы), не допускаются в массе продукта (г/см</w:t>
            </w:r>
            <w:r>
              <w:rPr>
                <w:rFonts w:ascii="Times New Roman"/>
                <w:b w:val="false"/>
                <w:i w:val="false"/>
                <w:color w:val="000000"/>
                <w:vertAlign w:val="superscript"/>
              </w:rPr>
              <w:t>3</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Парное мясо (всех видов животных); Колбасные изделия, в том числе из мяса птицы, полукопченые, варено-копченые, вареные, в том числе нарезанные; Продукты из мяса вареные, вареные и запеченные, копчено-вареные, копчено-запеченные, запеченные, в т.ч. нарезанные и упакованные под вакуумом в условиях модифицированной атмосферы; Колбасы кровяные; ливерные, зельцы, сальтисоны; Паштеты из печени и (или) мяса, в т.ч. в оболочках; Концентраты пищевые из мяса и субпродуктов сухие; Тушки и части тушек птицы и изделия запеченные, варено-копченые, копченые, сырокопченые, сыровяленые; Кулинарные изделия из рубленого мяса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Подмороженное, охлажденное мясо (всех видов животных); Кровь пищевая и продукты ее переработки сухие: альбумин, концентрат плазмы; Колбасы и продукты из мяса и птицы сырокопченые и сыровяленые; Желированные продукты из мяса и птицы; Готовые быстрозамороженные блюда из мяса птицы; Паштеты и ливерные колбасы из мяса и субпродуктов птицы; Продукты сушеные из мяса птицы;</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 куриное, перепелиное диетическое; Яичные продукты жидкие пастеризованные; замороженные; сухие, смеси для омлета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замороженное; мясо (всех видов животных) охлажденное в отрубах, упакованное под вакуумом или в модифицированную газовую атмосферу; Мясо замороженное убойных животных в тушах, полутушах, четвертинках, отрубах; Мясные блюда готовые, быстрозамороженные; Фарш цыплят сублимационной сушки; Яйцо столовое; Яичные продукты сублимационной сушки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замороженное на кости, бескостное, блочное, жилованное; Полуфабрикаты мясные бескостные (охлажденные, подмороженные, замороженные), в том числе маринованные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замороженное механической обвалки; Полуфабрикаты мясные, мясосодержащие и из мяса птицы мясокостные, рубленые, формованные в т.ч. панированные, в тестовой оболочке, фаршированные; Фарши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E.coli, не допускается в массе продукта (г/см</w:t>
            </w:r>
            <w:r>
              <w:rPr>
                <w:rFonts w:ascii="Times New Roman"/>
                <w:b w:val="false"/>
                <w:i w:val="false"/>
                <w:color w:val="000000"/>
                <w:vertAlign w:val="superscript"/>
              </w:rPr>
              <w:t>3</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и продукты из мяса и птицы сырокопченые и сыровяленые, в т. ч. нарезанные и упакованные под вакуумом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S.aureus, не допускается в массе продукта (г/см</w:t>
            </w:r>
            <w:r>
              <w:rPr>
                <w:rFonts w:ascii="Times New Roman"/>
                <w:b w:val="false"/>
                <w:i w:val="false"/>
                <w:color w:val="000000"/>
                <w:vertAlign w:val="superscript"/>
              </w:rPr>
              <w:t>3</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 пищевая; Колбасные изделия и продукты из мяса и птицы вареные, запеченные, варено-копченые, копченые, сырокопченые, сыровяленые; Колбасы кровяные, ливерные из мяса птицы и субпродуктов; Колбасы кровяные, ливерные, зельцы, сальтисоны, паштеты из печени и (или) мяса, в т.ч. в оболочках, желированные мясные продукты (для продуктов, сроки годности которых превышают 2 суток); Кулинарные изделия из рубленого мяса птицы; Готовые быстрозамороженные блюда из мяса птицы: жареные, отварные, из рубленого мяса с соусами и гарнирами; Паштеты из мяса птицы, в т.ч. с использованием потрохов; Желированные продукты из птицы; Яичные продукты жидкие пастеризованные, замороженные; Сухие смеси для омлета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Мясные блюда, готовые, быстрозамороженные: из порционных кусков мяса всех видов продуктивных животных без соусов, жареные, отварные, из рубленого мяса с соусами; Блинчики с начинкой из мяса или субпродуктов и т.п.; Паштеты из печени и (или) мяса, в т.ч. в оболочках; Желированные мясные продукты; Колбасные изделия из мяса птицы полукопченые; Паштеты из птичьей печени; Фарш куриный сублимационной и тепловой сушки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Сушеные продукты из мяса птицы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рода Proteus, не допускается в массе продукта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(все виды животных): охлажденное - для детского, диетического питания; альбумин пищевой; Фарш куриный сублимационной и тепловой сушки; Сушеные продукты из мяса птицы;</w:t>
            </w:r>
          </w:p>
          <w:p>
            <w:pPr>
              <w:spacing w:after="20"/>
              <w:ind w:left="20"/>
              <w:jc w:val="both"/>
            </w:pPr>
            <w:r>
              <w:rPr>
                <w:rFonts w:ascii="Times New Roman"/>
                <w:b w:val="false"/>
                <w:i w:val="false"/>
                <w:color w:val="000000"/>
                <w:sz w:val="20"/>
              </w:rPr>
              <w:t>
Яичные продукты жидкие: фильтрованные, пастеризованные; Яичные продукты сухие, смеси для омлета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охлажденное (всех видов животных) со сроком годности более 7 суток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w:t>
            </w:r>
          </w:p>
          <w:p>
            <w:pPr>
              <w:spacing w:after="20"/>
              <w:ind w:left="20"/>
              <w:jc w:val="both"/>
            </w:pPr>
            <w:r>
              <w:rPr>
                <w:rFonts w:ascii="Times New Roman"/>
                <w:b w:val="false"/>
                <w:i w:val="false"/>
                <w:color w:val="000000"/>
                <w:sz w:val="20"/>
              </w:rPr>
              <w:t>
рующие клостридии, не допускается в массе продукта (г/см</w:t>
            </w:r>
            <w:r>
              <w:rPr>
                <w:rFonts w:ascii="Times New Roman"/>
                <w:b w:val="false"/>
                <w:i w:val="false"/>
                <w:color w:val="000000"/>
                <w:vertAlign w:val="superscript"/>
              </w:rPr>
              <w:t>3</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 пищевая, альбумин; Сухой концентрат плазмы крови; Паштеты из печени и (или) мяса, в т.ч. в оболочках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Колбасные изделия из мяса и птицы варено-копченые, полукопченые; Колбасные изделия вареные, в том числе нарезанные и упакованные под вакуумом, в условиях модифицированной атмосферы; Продукты из мяса вареные, копчено-вареные, копчено-запеченные, запеченные; Продукты из мяса варенные и запеченные, копчено-запеченные в т.ч. нарезанные и упакованные под вакуумом в условиях модифицированной атмосферы; Зельцы, сальтисоны; Колбасы кровяные, ливерные (для продуктов, сроки годности которых превышают 2 суток); Колбасы кровяные, ливерные, в том числе из мяса птицы и субпродуктов; Паштеты из печени и (или) мяса в т.ч. птиц, в т.ч. в оболочках; Желированные продукты мясные и из птицы; Тушки и части тушек птицы и изделия запеченные, варено-копченые, копченые, сырокопченые, сыровяленые; Кулинарные изделия из рубленого мяса птицы</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и продукты из мяса убойных животных сырокопченые и сыровяленые, колбасные изделия полукопченые и варено-копченые, вареные; Колбасные изделия из мяса птицы сыровяленые, сырокопченые, полукопченые; Продукты из мяса копчено-вареные (щековина, баки, рулька); Колбасы кровяные, ливерные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рода Enterococcus, КОЕ/г,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Мясные блюда, готовые, быстрозамороженные: из порционных кусков мяса (без соусов), жареные, отварные; из рубленого мяса с соусами; Блинчики с начинкой из мяса или субпродуктов и т.п.</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быстрозамороженные блюда из мяса птицы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Плесени, КОЕ/г,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мясные рубленые (охлажденные, замороженные) формованные, в т.ч. панированные; в тестовой оболочке, фаршированные (голубцы, кабачки), полуфабрикаты мясосодержащие рубленные, со сроком годности более 1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 пищевые из мяса субпродуктов сухие</w:t>
            </w:r>
          </w:p>
        </w:tc>
      </w:tr>
    </w:tbl>
    <w:p>
      <w:pPr>
        <w:spacing w:after="0"/>
        <w:ind w:left="0"/>
        <w:jc w:val="left"/>
      </w:pPr>
    </w:p>
    <w:bookmarkStart w:name="z684" w:id="563"/>
    <w:p>
      <w:pPr>
        <w:spacing w:after="0"/>
        <w:ind w:left="0"/>
        <w:jc w:val="left"/>
      </w:pPr>
      <w:r>
        <w:rPr>
          <w:rFonts w:ascii="Times New Roman"/>
          <w:b/>
          <w:i w:val="false"/>
          <w:color w:val="000000"/>
        </w:rPr>
        <w:t xml:space="preserve"> 1.2. Рыба, нерыбные объекты промысла и продукты, вырабатываемые</w:t>
      </w:r>
      <w:r>
        <w:br/>
      </w:r>
      <w:r>
        <w:rPr>
          <w:rFonts w:ascii="Times New Roman"/>
          <w:b/>
          <w:i w:val="false"/>
          <w:color w:val="000000"/>
        </w:rPr>
        <w:t>из них</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 аэробных и факультативно анаэробных микроорганизмов, КОЕ/г,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варено-мороженные структурированные; Икра осетровых рыб зернистая пастеризованная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других видов рыб пастеризованная; Гидролизат из нерыбных объектов морского промысла, двухстворчатые моллюски живые; Джемы из морской капусты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Рыбная продукция горячего и холодного копчения неразделанная; Кулинарные изделия с термической обработкой, икорные продукты; Салаты многокомпонентные без заправки; Икра осетровых рыб зернистая баночная, паюсная, аналоги икры</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Варено-мороженная продукция: быстрозамороженные готовые блюда из рыбы и нерыбных объектов промысла, в т.ч. упакованные под вакуумом; Вяленая и сушеная продукция из морских беспозвоночных.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Рыбная продукция холодного копчения, разделанная, в т.ч. в нарезку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7,5х10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Рыбная продукция холодного копчения, балычные изделия, в т.ч в нарезку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Рыба-сырец и рыба живая; Рыбная продукция охлажденная и мороженная: фарш особой кондиции;</w:t>
            </w:r>
          </w:p>
          <w:p>
            <w:pPr>
              <w:spacing w:after="20"/>
              <w:ind w:left="20"/>
              <w:jc w:val="both"/>
            </w:pPr>
            <w:r>
              <w:rPr>
                <w:rFonts w:ascii="Times New Roman"/>
                <w:b w:val="false"/>
                <w:i w:val="false"/>
                <w:color w:val="000000"/>
                <w:sz w:val="20"/>
              </w:rPr>
              <w:t>
Пресервы из разделанной и термически обработанной рыбы, из мяса двухстворчатых моллюсков; Рыба разделанная подкопченная, малосоленая, в т.ч. филе, в т.ч. упакованное под вакуумом; Рыба вяленая, провесная, сушеная; Кулинарные многокомпонентные изделия с термической обработкой, желированные продукты; Молоки и икра ястычная, охлажденные и мороженные; Икра осетровых рыб ястычная соленая; лососевых рыб зернистая соленая из замороженных ястыков; Ракообразные и другие беспозвоночные живые; двухстворчатые моллюски охлажденные, мороженые; Сушеные и белковые нерыбные объекты морского промысла: сухой мидийный бульон, бульонные кубики и пасты, белок изолированный; Водоросли, травы морские-сырец, в т.ч. замороженные и сушеные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Рыбная продукция охлажденная и мороженная кроме фарша особой кондиции, нерыбные объекты промысла; Печень, головы рыб мороженные; Пресервы пряного и специального посола из рыбы, в т.ч. неразделанной; пресервы "Пасты" -пасты белковые; Рыбная продукция холодного копчения, соленая, пряная, маринованная, в т.ч. филе, в нарезку с заливками, специями, гарнирами, растительным маслом; Икра лососевых рыб зернистая соленая; Икра других видов рыб – пробойная, ястычная соленая, копченая, вяленая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2х10</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 из разделанной рыбы и нерыбных объектов промысла с добавлением растительных масел, заливок, соусов, с гарнирами и без гарниров (в т.ч. из лососевых рыб); Кулинарные изделия без тепловой обработки: рыба соленая рубленая, паштеты, пасты; масло селедочное, икорное, крилевое и др.; Кулинарные икорные продукты: многокомпонентные блюда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 "Пасты" - пасты рыбные; Супы сухие с рыбой, требующие варки</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 (колиформы), не допускаются в массе продукта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 из термически обработанной рыбы; Рыбная продукция горячего копчения; Кулинарные изделия с термической обработкой, фаршевые изделия, пасты, паштеты, запеченные, жареные, отварные, в заливках и др; Салаты из рыбы и морепродуктов без заправки; Кулинарные икорные продукты с термообработкой; Варено-мороженная продукция - изделия структурированные; Икра осетровых рыб, лососевых рыб зернистая соленая, других видов рыб пастеризованная; Нерыбные объекты промысла – двухстворчатые моллюски живые, вяленые и сушеные; Сушеные и белковые нерыбные объекты морского промысла: гидролизат и белково-углеводный концентрат из мидий; Водоросли и травы морские сушеные, джемы из морской капусты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Рыбная продукция холодного копчения, в т.ч. в нарезку, балычные изделия, в том числе в нарезку;</w:t>
            </w:r>
          </w:p>
          <w:p>
            <w:pPr>
              <w:spacing w:after="20"/>
              <w:ind w:left="20"/>
              <w:jc w:val="both"/>
            </w:pPr>
            <w:r>
              <w:rPr>
                <w:rFonts w:ascii="Times New Roman"/>
                <w:b w:val="false"/>
                <w:i w:val="false"/>
                <w:color w:val="000000"/>
                <w:sz w:val="20"/>
              </w:rPr>
              <w:t>
Рыба разделанная подкопченная, малосоленая, в т.ч. филе, в т.ч. упакованное под вакуумом; Рыба соленая, пряная, маринованная; Рыба вяленая, провесная, сушеная; Пресервы "Пасты" из белковой пасты, из мяса двухстворчатых моллюсков; Кулинарные изделия желированные, икорные многокомпонентные продукты без термической обработки; Варено-мороженная продукция: быстрозамороженные готовые обеденные и закусочные рыбные блюда, блинчики с рыбой, начинка рыбная, в т.ч. упакованные под вакуумом, из нерыбных объектов промысла; Молоки соленые; Икра других видов рыб кроме осетровых и лососевых - пробойная соленая, ястычная слабосоленая, копченая, вяленая; Аналоги икры, в т.ч. белковые; Двухстворчатые моллюски охлажденные, мороженные; Сушеные и белковые нерыбные объекты морского промысла: сухой мидийный бульон, бульонные кубики и пасты, белок изолированный;</w:t>
            </w:r>
          </w:p>
          <w:p>
            <w:pPr>
              <w:spacing w:after="20"/>
              <w:ind w:left="20"/>
              <w:jc w:val="both"/>
            </w:pPr>
            <w:r>
              <w:rPr>
                <w:rFonts w:ascii="Times New Roman"/>
                <w:b w:val="false"/>
                <w:i w:val="false"/>
                <w:color w:val="000000"/>
                <w:sz w:val="20"/>
              </w:rPr>
              <w:t>
Водоросли, травы морские-сырец</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Рыба-сырец и рыба живая, нерыбные объекты промысла – ракообразные и др. беспозвоночные живые; Охлажденная и мороженная рыбная продукция: фарш особой кондиции; Пресервы пряного и специального посола из разделанной рыбы и из нерыбных объектов промысла с добавлением растительных масел, заливок, соусов, с гарнирами и без гарниров, из пасты рыбной; Рыбная продукция холодного копчения, колбасные и фаршевые изделия; Рыба соленая, пряная, маринованная, в т.ч. разделанная, в т.ч. без консервантов, в нарезку с заливками, специями, гарнирами, растительным маслом; Кулинарные изделия с термической обработкой: многокомпонентные изделия, в т.ч. замороженные, без тепловой обработки: рыба соленая рубленая, паштеты, пасты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Охлажденная, мороженная рыба, рыбная продукция: филе рыбное, рыба спецразделки, фарш рыбный пищевой, формованные фаршевые изделия, в том числе с мучным компонентом; Нерыбные объекты промысла: ракообразные и другие беспозвоночные; Супы сухие с рыбой, требующие варки; Кулинарные изделия без тепловой обработки: масло селедочное, икорное, крилевое и др.; Молоки и икра ястычная, охлажденные и мороженные; Печень, головы рыб мороженные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не допускаются в массе продукта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 малосоленые пряного и специального посола из рыбы, в т.ч. с добавлением растительных масел, заливок, соусов, с гарнирами и без гарниров; из термически обработанной рыбы, из нерыбных объектов промысла с добавлением растительных масел, заливок, с гарниром и без гарнира; Рыбная продукция горячего и холодного копчения, балычные изделия в т.ч в нарезку; Кулинарные изделия с термической обработкой: рыба и фаршевые изделия, пасты, паштеты, запеченные, жареные, отварные, в заливках и др., с мучным компонентом, многокомпонентные изделия, желированные продукты; Кулинарные икорные продукты; Кулинарные изделия без тепловой обработки после смешивания: салаты из рыбы и морепродуктов без заправки; Варено-мороженная продукция: изделия структурированные, из нерыбных объектов промысла: мясо моллюсков, блюда из мяса двустворчатых моллюсков, из мяса креветок, крабов, криля; Икра осетровых рыб; лососевых рыб зернистая соленая; других видов рыб; Аналоги икры; Сушеные и белковые нерыбные объекты морского промысла: гидролизат из мидий (МИГИ-К), белково-углеводный концентрат из мидий</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Охлажденная и мороженная рыбная продукция: фарш особой кондиции; Пресервы "Пасты", из мяса двухстворчатых моллюсков; Рыбная продукция холодного копчения, в т.ч. фарш и колбасные изделия, рыба разделанная подкопченная, малосоленая, в т.ч. филе, упакованное под вакуумом; Рыба соленая, пряная, маринованная, разделанная, в т.ч. с заливками, специями, гарнирами, растительным маслом; Кулинарные изделия без тепловой обработки: рыба соленая рубленая, паштеты, пасты, масло селедочное, икорное, крилевое и др., кулинарные икорные многокомпонентные блюда без термической обработки после смешивания; Варено-мороженная продукция: быстрозамороженные готовые рыбные блюда, в т.ч. упакованные под вакуумом; Нерыбные объекты промысла: ракообразные; Молоки соленые; Двухстворчатые моллюски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Рыба-сырец и рыба живая; Рыба охлажденная, мороженная; Нерыбные объекты промысла: ракообразные и другие беспозвоночные (головоногие и брюхоногие моллюски, иглокожие и др.): живые, охлажденные, мороженные; Охлажденная и мороженная рыбная продукция: филе рыбное, рыба спецразделки, фарш рыбный пищевой, формованные фаршевые изделия, в том числе с мучным компонентом; Молоки и икра ястычная, охлажденные и мороженные; Печень, головы рыб мороженные</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parahaemolyticus, КОЕ/г,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Рыбная продукция из морской рыбы холодного копчения, в том числе в нарезку; Рыба морская разделанная подкопченная, малосоленая, в т.ч. филе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Рыба-сырец и рыба живая (морская); Охлажденные и мороженные: рыба (морская), рыбная продукция: филе рыбное, рыба спецразделки (для морской рыбы), фарш рыбный пищевой и фаршевые изделия, в т. ч. с мучным компонентом; молоки и икра ястычная (для морской рыбы); Печень, головы рыб мороженные;</w:t>
            </w:r>
          </w:p>
          <w:p>
            <w:pPr>
              <w:spacing w:after="20"/>
              <w:ind w:left="20"/>
              <w:jc w:val="both"/>
            </w:pPr>
            <w:r>
              <w:rPr>
                <w:rFonts w:ascii="Times New Roman"/>
                <w:b w:val="false"/>
                <w:i w:val="false"/>
                <w:color w:val="000000"/>
                <w:sz w:val="20"/>
              </w:rPr>
              <w:t>
Нерыбные объекты промысла: ракообразные и другие беспозвоночные: живые, охлажденные, мороженные; двухстворчатые моллюски охлажденные, мороженые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parahaemolyticus, не допускаются в массе продукта (г/см</w:t>
            </w:r>
            <w:r>
              <w:rPr>
                <w:rFonts w:ascii="Times New Roman"/>
                <w:b w:val="false"/>
                <w:i w:val="false"/>
                <w:color w:val="000000"/>
                <w:vertAlign w:val="superscript"/>
              </w:rPr>
              <w:t>3</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Нерыбные объекты промысла: двухстворчатые моллюски живые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рода Enterococcus, не допускаются в массе продукта (г/см</w:t>
            </w:r>
            <w:r>
              <w:rPr>
                <w:rFonts w:ascii="Times New Roman"/>
                <w:b w:val="false"/>
                <w:i w:val="false"/>
                <w:color w:val="000000"/>
                <w:vertAlign w:val="superscript"/>
              </w:rPr>
              <w:t>3</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Нерыбные объекты промысла: двухстворчатые моллюски живые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рода Enterococcus, КОЕ/г,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Варено-мороженная продукция: быстрозамороженные готовые обеденные и закусочные рыбные блюда, блинчики с рыбой, начинка рыбная, в т.ч. упакованные под вакуумом (в продукции из порционных кусков); Варено-мороженная продукция из нерыбных объектов промысла:ракообразные, мясо моллюсков, блюда из мяса двустворчатых моллюсков, из мяса креветок, крабов, криля (в продукции из порционных кусков)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Варено-мороженная продукция: изделия структурированные; из нерыбных объектов промысла: Ракообразные, мясо моллюсков, блюда из мяса двустворчатых моллюсков, из мяса креветок, крабов, криля (в фаршевой продукции).</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 клостридии, не допускаются в массе продукта, (г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 из термически обработанной рыбы; Рыба вяленая; Кулинарные изделия с термической обработкой: в том числе фаршевые запеченные, жареные, отварные, в заливках и др; с мучным компонентом; многокомпонентные изделия, упакованное под вакуумом; Варено-мороженная продукция: изделия структурированные, из нерыбных объектов промысла -ракообразные, мясо моллюсков, блюда из мяса двустворчатых моллюсков, из мяса креветок, крабов, криля (в упаковке под вакуумом);</w:t>
            </w:r>
          </w:p>
          <w:p>
            <w:pPr>
              <w:spacing w:after="20"/>
              <w:ind w:left="20"/>
              <w:jc w:val="both"/>
            </w:pPr>
            <w:r>
              <w:rPr>
                <w:rFonts w:ascii="Times New Roman"/>
                <w:b w:val="false"/>
                <w:i w:val="false"/>
                <w:color w:val="000000"/>
                <w:sz w:val="20"/>
              </w:rPr>
              <w:t>
Икра осетровых и лососевых рыб зернистая соленая; Икра других видов рыб: пробойная соленая, ястычная слабосоленая, копченая, вяленая, пастеризованная; Сушеные и белковые нерыбные объекты морского промысла: белково-углеводный концентрат из мидий, упакованный под вакуумом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Охлажденная и мороженная рыбная продукция: фарш особой кондиции; Пресервы "Пасты" из белковой пасты; Аналоги икры, в том числе белковые; Рыбная продукция горячего и холодного копчения, под вакуумом;</w:t>
            </w:r>
          </w:p>
          <w:p>
            <w:pPr>
              <w:spacing w:after="20"/>
              <w:ind w:left="20"/>
              <w:jc w:val="both"/>
            </w:pPr>
            <w:r>
              <w:rPr>
                <w:rFonts w:ascii="Times New Roman"/>
                <w:b w:val="false"/>
                <w:i w:val="false"/>
                <w:color w:val="000000"/>
                <w:sz w:val="20"/>
              </w:rPr>
              <w:t>
Рыба соленая, пряная, маринованная, в т.ч. провесная (под вакуумом); Варено-мороженная продукция: быстрозамороженные готовые рыбные блюда, блинчики с рыбой, начинка рыбная (под вакуумом); Нерыбные объекты промысла - двухстворчатые моллюски живые; Вяленая и сушеная продукция из морских беспозвоночных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Охлажденная и мороженная рыбная продукция: филе рыбное, рыба спецразделки, фарш рыбный пищевой, фаршевые изделия, в том числе с мучным компонентом (в продукции, упакованной под вакуумом); Пресервы пряного и специального посола из рыбы, в т.ч. из разделанной рыбы с добавлением растительных масел, заливок, соусов, с гарнирами и без гарниров; Пресервы "Пасты" - пасты рыбные, из нерыбных объектов промысла с добавлением растительных масел, заливок, соусов с гарниром и без гарнира; Рыба сушеная (под вакуумом); Сушеные и белковые нерыбные объекты морского промысла: сухой мидийный бульон, бульонные кубики и пасты, белок изолированный</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Плесени, не допускаются в массе продукта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осетровых рыб зернистая пастеризованная, других видов рыб пастеризованная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Плесени, КОЕ/г (см</w:t>
            </w:r>
            <w:r>
              <w:rPr>
                <w:rFonts w:ascii="Times New Roman"/>
                <w:b w:val="false"/>
                <w:i w:val="false"/>
                <w:color w:val="000000"/>
                <w:vertAlign w:val="superscript"/>
              </w:rPr>
              <w:t>3</w:t>
            </w:r>
            <w:r>
              <w:rPr>
                <w:rFonts w:ascii="Times New Roman"/>
                <w:b w:val="false"/>
                <w:i w:val="false"/>
                <w:color w:val="000000"/>
                <w:sz w:val="20"/>
              </w:rPr>
              <w:t>),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 пряного и специального посола из неразделанной и разделанной рыбы, в т.ч. малосоленые; Пресервы из разделанной рыбы и из нерыбных объектов промысла с добавлением растительных масел, заливок, соусов, с гарнирами и без гарниров; Пресервы "Пасты" - пасты рыбные, из белковой пасты; Пресервы из мяса двухстворчатых моллюсков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вяленая; Икра осетровых рыб: зернистая баночная, паюсная, ястычная слабосоленая, соленая; Икра лососевых рыб зернистая соленая; Икра других видов рыб: пробойная соленая, ястычная слабосоленая, копченая, вяленая; аналоги икры, в т.ч. белковые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Водоросли и травы морские сушеные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не допускаются в массе продукта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осетровых рыб зернистая пастеризованная; других видов рыб пастеризованная.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КОЕ/г (см</w:t>
            </w:r>
            <w:r>
              <w:rPr>
                <w:rFonts w:ascii="Times New Roman"/>
                <w:b w:val="false"/>
                <w:i w:val="false"/>
                <w:color w:val="000000"/>
                <w:vertAlign w:val="superscript"/>
              </w:rPr>
              <w:t>3</w:t>
            </w:r>
            <w:r>
              <w:rPr>
                <w:rFonts w:ascii="Times New Roman"/>
                <w:b w:val="false"/>
                <w:i w:val="false"/>
                <w:color w:val="000000"/>
                <w:sz w:val="20"/>
              </w:rPr>
              <w:t>),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осетровых рыб: зернистая баночная, паюсная, аналоги икры, в т.ч. белковые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 пряного и специального посола из рыбы, в т.ч. из разделанной рыбы и из нерыбных объектов промысла с добавлением растительных масел, заливок, соусов, с гарнирами и без гарниров, из мяса двухстворчатых моллюсков; Пресервы "Пасты" - пасты рыбные, из белковой пасты; Рыба вяленая;</w:t>
            </w:r>
          </w:p>
          <w:p>
            <w:pPr>
              <w:spacing w:after="20"/>
              <w:ind w:left="20"/>
              <w:jc w:val="both"/>
            </w:pPr>
            <w:r>
              <w:rPr>
                <w:rFonts w:ascii="Times New Roman"/>
                <w:b w:val="false"/>
                <w:i w:val="false"/>
                <w:color w:val="000000"/>
                <w:sz w:val="20"/>
              </w:rPr>
              <w:t>
Икра осетровых рыб ястычная слабосоленая, соленая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лососевых рыб зернистая соленая из замороженных ястыков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лососевых рыб зернистая соленая - баночная, бочковая; Икра других видов рыб пробойная соленая, ястычная слабосоленая, копченая, вяленая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Плесени и дрожжи, КОЕ/г (см</w:t>
            </w:r>
            <w:r>
              <w:rPr>
                <w:rFonts w:ascii="Times New Roman"/>
                <w:b w:val="false"/>
                <w:i w:val="false"/>
                <w:color w:val="000000"/>
                <w:vertAlign w:val="superscript"/>
              </w:rPr>
              <w:t>3</w:t>
            </w:r>
            <w:r>
              <w:rPr>
                <w:rFonts w:ascii="Times New Roman"/>
                <w:b w:val="false"/>
                <w:i w:val="false"/>
                <w:color w:val="000000"/>
                <w:sz w:val="20"/>
              </w:rPr>
              <w:t>),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провесная, сушеная; Вяленая и сушеная продукция из морских беспозвоночных; Супы сухие с рыбой, требующие варки; Кулинарные изделия с термической обработкой: рыба и фаршевые изделия, пасты, паштеты, запеченные, жареные, отварные, в заливках и др; с мучным компонентом, в т.ч замороженные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рода Proteus, не допускаются в массе продукта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без тепловой обработки из рыбы и морепродуктов, икорные продукты - многокомпонентные блюда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Нерыбные объекты промысла-двухстворчатые моллюски живые</w:t>
            </w:r>
          </w:p>
        </w:tc>
      </w:tr>
    </w:tbl>
    <w:bookmarkStart w:name="z685" w:id="564"/>
    <w:p>
      <w:pPr>
        <w:spacing w:after="0"/>
        <w:ind w:left="0"/>
        <w:jc w:val="left"/>
      </w:pPr>
      <w:r>
        <w:rPr>
          <w:rFonts w:ascii="Times New Roman"/>
          <w:b/>
          <w:i w:val="false"/>
          <w:color w:val="000000"/>
        </w:rPr>
        <w:t xml:space="preserve">  1.3. Мукомольно-крупяные и хлебобулочные изделия</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 аэробных и факультативно анаэробных микроорганизмов, КОЕ/г,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 с начинками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Крупы не требующие варки; Хлебобулочные изделия с кремом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Сухие крупяные продукты экструзионной технологии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быстрого приготовления с добавками на молочной и растительной основе; Отруби пищевые из зерновых; Пищевые волокна из отрубей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Безбелковые макаронные изделия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 (колиформы), не допускаются в массе продукта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Сухие крупяные продукты экструзионной технологии; Хлебобулочные изделия с начинкой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быстрого приготовления с добавками на растительной основе; Отруби пищевые из зерновых; Пищевые волокна из отрубей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Крупы не требующие варки; Макаронные изделия быстрого приготовления с добавками на молочной основе; Безбелковые макаронные изделия; Хлебобулочные изделия со сливочным заварным кремом</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S.aureus, не допускаются в массе продукта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 с начинкой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быстрого приготовления с добавками на молочной основе;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Плесени, КОЕ/г,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Крупы не требующие варки; Сухие крупяные продукты экструзионной технологии; Пищевые волокна из отрубей; Хлебобулочные изделия с начинкой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быстрого приготовления с добавками на растительной основе (В сумме с дрожжами); Отруби пищевые из зерновых (С термической обработкой)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Безбелковые макаронные изделия (в сумме с дрожжами)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КОЕ/г,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Безбелковые макаронные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B.cereus, не допускаются в массе продукта,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Крупы не требующие варки; Сухие продукты экструзионной технологии всех видов, не содержащие какао продукты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рода Proteus, не допускаются в массе продукта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 с начинкой</w:t>
            </w:r>
          </w:p>
        </w:tc>
      </w:tr>
    </w:tbl>
    <w:bookmarkStart w:name="z686" w:id="565"/>
    <w:p>
      <w:pPr>
        <w:spacing w:after="0"/>
        <w:ind w:left="0"/>
        <w:jc w:val="left"/>
      </w:pPr>
      <w:r>
        <w:rPr>
          <w:rFonts w:ascii="Times New Roman"/>
          <w:b/>
          <w:i w:val="false"/>
          <w:color w:val="000000"/>
        </w:rPr>
        <w:t xml:space="preserve">  1.4. Сахар и кондитерские изделия</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 аэробных и факультативно анаэробных микроорганизмов, КОЕ/г,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неглазированная (леденцовая, с начинкой помадной, ликерной, фруктово-ягодной, сбивной, желейной), диабетическая; Резинка жевательная; Мучные восточные сладости (бисквит с корицей, курабье, шакер-лукум, шакер-чурек)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 Пастиломармеладные изделия: неглазированные, диабетические; Восточные сладости: типа карамели (орех обжаренный); Сахарные отделочные полуфабрикаты типа "вермишели"; Печенье: галеты, крекеры; Мучные восточные сладости: рулеты и трубочки с орехами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2,5х10</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Пряники, коврижки: без начинки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Конфеты и сладости: неглазированные (помадные, молочные), диабетические;</w:t>
            </w:r>
          </w:p>
          <w:p>
            <w:pPr>
              <w:spacing w:after="20"/>
              <w:ind w:left="20"/>
              <w:jc w:val="both"/>
            </w:pPr>
            <w:r>
              <w:rPr>
                <w:rFonts w:ascii="Times New Roman"/>
                <w:b w:val="false"/>
                <w:i w:val="false"/>
                <w:color w:val="000000"/>
                <w:sz w:val="20"/>
              </w:rPr>
              <w:t>
Карамель неглазированная с начинкой: ореховой, шоколадно-ореховой, шоколадной, сливочной и др.; Пастиломармеладные изделия: глазированные; Восточные сладости: типа мягких конфет, типа карамели (козинак); Пасты, кремы: молочные, шоколадные; Торты и пирожные, рулеты диабетические; Торты вафельные с начинкой: жировой; Кексы; Кексы и рулеты в герметичной упаковке; Вафли: без начинки, с начинками; Пряники, коврижки: с начинкой; Мучные восточные сладости (земелах)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Конфеты и сладости: неглазированные (на основе пралине, на жировой основе), глазированные с корпусами: помадными, фруктовыми, марципановыми, грильяжными, из цукатов, взорванных зерен, ликерными, желейными; Карамель глазированная с начинками: помадной, фруктовой, ликерной, желейной; Халва глазированная; Драже; Восточные сладости: типа мягких конфет глазированные (рахат – лукум); типа карамели глазированные; Шоколад без добавлений: горький, темный, обыкновенный, сладкий; Какао-порошок для промпереработки; Торты и пирожные: с отделками; Рулеты бисквитные с начинкой: фруктовой, с цукатами, маком, орехами; Печенье: сахарное, с шоколадной глазурью, сдобное, всех видов, затяжное, овсяное, с кремовой прослойкой, начинкой; Мучные восточные сладости глазированные</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Конфеты и сладости глазированные с корпусами: молочными, сбивными, из сухофруктов, кремовыми, на основе пралине, жировыми; Карамель глазированная с начинками: молочной, сбивной, ореховой; Халва неглазированная; Шоколад с добавлениями: горький, темный, обыкновенный, сладкий; Шоколад с добавлениями и без добавлений: молочный, экстрамолочный, белый; Шоколад с начинками; Конфеты типа "Ассорти"; Плитки кондитерские; Глазури шоколадная, кондитерская и жировая, выпускаемые в обращение; Пасты, кремы ореховые; Торты и пирожные с отделками; Торты вафельные с начинкой: пралине, шоколадно-ореховой, халвичной; Рулеты бисквитные с начинкой: сливочной, жировой; Вафли глазированные шоколадной глазурью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Какао-порошок для реализации в розничной торговле, в сети организаций общественного питания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 (колиформы), не допускаются в массе продукта, г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Конфеты и сладости: неглазированные (помадные, молочные), глазированные с корпусами (помадными, фруктовыми, марципановыми, грильяжными), диабетические; Карамель: неглазированная; диабетические; Ирис; Резинка жевательная; Пастиломармеладные изделия: диабетические; Восточные сладости: типа карамели (орех обжаренный); Сахарные отделочные полуфабрикаты; Торты и пирожные без отделок, с отделками на основе маргаринов, заменителей сливок и жиров; Рулеты бисквитные с начинкой; Пряники, коврижки: без начинки, с начинкой; Печенье: галеты, крекеры; Мучные восточные сладости</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Конфеты и сладости глазированные с корпусами (молочными, сбивными, из сухофруктов, из цукатов, взорванных зерен, ликерными, желейными); Драже; Карамель: неглазированная с начинкой, в т.ч. глазированная; Пастиломармеладные изделия; Восточные сладости: типа мягких конфет, типа мягких конфет глазированные, типа карамели (козинак), типа карамели глазированные; Шоколад и конфеты типа "Ассорти", плитки кондитерские, глазури шоколадная, кондитерская и жировая, выпускаемые в обращение; Пасты, кремы (молочные, шоколадные); Торты и пирожные: с отделками ( со сроком годности не менее 5 суток);</w:t>
            </w:r>
          </w:p>
          <w:p>
            <w:pPr>
              <w:spacing w:after="20"/>
              <w:ind w:left="20"/>
              <w:jc w:val="both"/>
            </w:pPr>
            <w:r>
              <w:rPr>
                <w:rFonts w:ascii="Times New Roman"/>
                <w:b w:val="false"/>
                <w:i w:val="false"/>
                <w:color w:val="000000"/>
                <w:sz w:val="20"/>
              </w:rPr>
              <w:t>
Торты и пирожные, рулеты диабетические; Торты вафельные с начинкой (жировой); Кексы; Кексы и рулеты в герметичной упаковке; Вафли; Печенье (сахарное, с шоколадной глазурью, сдобное, затяжное, овсяное, с кремовой прослойкой, начинкой); Мучные восточные сладости глазированные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Конфеты и сладости: неглазированные, глазированные с корпусами (кремовыми, на основе пралине); Халва; Восточные сладости: рахат – лукум; Пасты, кремы ореховые; Какао-порошок; Торты и пирожные: с отделками (со сроком годности менее 5 суток); Торты вафельные с начинкой; Рулеты бисквитные с начинкой (сливочной, жировой)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S.aureus, не допускаются в массе продукта г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Торты и пирожные: с отделками (с заварным кремом), диабетические; Рулеты: бисквитные с начинкой (фруктовой, с цукатами, маком, орехами), диабетические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Торты и пирожные: с отделками (сливочный (если срок годности не менее 5 суток), фруктовой, помадной, из шоколадной глазури, жировой, творожно-сливочной, сливочнорастительной, типа "картошка"); без отделок; с отделками на основе маргаринов, растительных сливок и жиров; Кексы и рулеты в герметичной упаковке; Печенье: с кремовой прослойкой, начинкой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Торты и пирожные: с отделками, в т.ч. замороженные: сливочный (если срок годности менее 5 суток)</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Плесени КОЕ/г,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Конфеты и сладости: неглазированные, глазированные с корпусами, диабетические; Драже; Карамель: неглазированная; глазированная с начинками; диабетическая; Резинка жевательная; Халва; Пастиломармеладные изделия (диабетические); Восточные сладости: типа карамели (орех обжаренный, козинак); типа карамели глазированные; Сахарные отделочные полуфабрикаты типа "вермишели";</w:t>
            </w:r>
          </w:p>
          <w:p>
            <w:pPr>
              <w:spacing w:after="20"/>
              <w:ind w:left="20"/>
              <w:jc w:val="both"/>
            </w:pPr>
            <w:r>
              <w:rPr>
                <w:rFonts w:ascii="Times New Roman"/>
                <w:b w:val="false"/>
                <w:i w:val="false"/>
                <w:color w:val="000000"/>
                <w:sz w:val="20"/>
              </w:rPr>
              <w:t xml:space="preserve">
Шоколад без добавлений: горький, темный, обыкновенный, сладкий; </w:t>
            </w:r>
          </w:p>
          <w:p>
            <w:pPr>
              <w:spacing w:after="20"/>
              <w:ind w:left="20"/>
              <w:jc w:val="both"/>
            </w:pPr>
            <w:r>
              <w:rPr>
                <w:rFonts w:ascii="Times New Roman"/>
                <w:b w:val="false"/>
                <w:i w:val="false"/>
                <w:color w:val="000000"/>
                <w:sz w:val="20"/>
              </w:rPr>
              <w:t>
Пасты, кремы: молочные, шоколадные; Торты и пирожные: с отделками ; без отделок; диабетические; Торты вафельные с начинкой; Кексы (с сахарной пудрой);</w:t>
            </w:r>
          </w:p>
          <w:p>
            <w:pPr>
              <w:spacing w:after="20"/>
              <w:ind w:left="20"/>
              <w:jc w:val="both"/>
            </w:pPr>
            <w:r>
              <w:rPr>
                <w:rFonts w:ascii="Times New Roman"/>
                <w:b w:val="false"/>
                <w:i w:val="false"/>
                <w:color w:val="000000"/>
                <w:sz w:val="20"/>
              </w:rPr>
              <w:t>
Кексы и рулеты в герметичной упаковке; Пряники, коврижки: без начинки и с начинкой; Мучные восточные сладости: бисквит с корицей, курабье, шакер-лукум, шакер-чурек, земелах, рулеты и трубочки с орехами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Конфеты и сладости: неглазированные (на основе пралине, на жировой основе), глазированные с корпусами из сухофруктов, кремовыми, на основе пралине; Пастиломармеладные изделия; Восточные сладости: типа мягких конфет, глазированные, щербеты, рахат – лукум; Шоколад с добавлениями: горький, темный, обыкновенный, сладкий; Шоколад без добавлений и с добавлениями: молочный, экстрамолочный, белый; Конфеты типа "Ассорти"; Плитки кондитерские; Глазури шоколадная, кондитерская и жировая, выпускаемые в обращение; Пасты, кремы ореховые; Какао-порошок; Торты и пирожные: с отделками (белково-сбивной, типа суфле,фруктовой, помадной, из шоколадной глазури, жировой, творожно-сливочной, сливочнорастительной, типа "картошка", с заварным кремом); Рулеты бисквитные с начинками сливочной, жировой, фруктовой, с цукатами, маком, орехами; Кексы (глазированные, с орехами, цукатами, пропиткой фруктовой, ромовой); Вафли; Печенье; Мучные восточные сладости глазированные</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Конфеты и сладости: неглазированные (помадные, молочные); Ирис</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КОЕ/г,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Конфеты и сладости: неглазированные (на основе пралине, на жировой основе); глазированные с корпусами, диабетические; Драже; Карамель: неглазированная; глазированная с начинками; диабетическая; Резинка жевательная; Халва; Пастиломармеладные изделия; Восточные сладости: типа карамели, типа карамели глазированные; Сахарные отделочные полуфабрикаты; Шоколад и конфеты типа "Ассорти", плитки кондитерские, глазури шоколадная, кондитерская и жировая, выпускаемые в обращение; Пасты, кремы; Торты и пирожные: с отделками, без отделок, с отделками на основе маргаринов, растительных сливок и жиров; рулеты диабетические; Торты вафельные: с начинкой (жировой, пралине, шоколадно-ореховой, халвичной); Рулеты бисквитные с начинкой; Кексы; Кексы и рулеты в герметичной упаковке; Вафли; Пряники, коврижки; Печенье; Мучные восточные сладости: бисквит с корицей, курабье, шакер-лукум, шакер-чурек, земелах, рулеты и трубочки с орехами, глазированные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Восточные сладости: типа мягких конфет, типа мягких конфет глазированные;</w:t>
            </w:r>
          </w:p>
          <w:p>
            <w:pPr>
              <w:spacing w:after="20"/>
              <w:ind w:left="20"/>
              <w:jc w:val="both"/>
            </w:pPr>
            <w:r>
              <w:rPr>
                <w:rFonts w:ascii="Times New Roman"/>
                <w:b w:val="false"/>
                <w:i w:val="false"/>
                <w:color w:val="000000"/>
                <w:sz w:val="20"/>
              </w:rPr>
              <w:t xml:space="preserve">
Какао-порошок </w:t>
            </w:r>
          </w:p>
          <w:p>
            <w:pPr>
              <w:spacing w:after="20"/>
              <w:ind w:left="20"/>
              <w:jc w:val="both"/>
            </w:pPr>
            <w:r>
              <w:rPr>
                <w:rFonts w:ascii="Times New Roman"/>
                <w:b w:val="false"/>
                <w:i w:val="false"/>
                <w:color w:val="000000"/>
                <w:sz w:val="20"/>
              </w:rPr>
              <w:t>
Торты и пирожные с отделками (сливочный)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Конфеты и сладости: глазированные с корпусами (из сухофруктов); Восточные сладости: типа щербеты</w:t>
            </w:r>
          </w:p>
        </w:tc>
      </w:tr>
    </w:tbl>
    <w:bookmarkStart w:name="z687" w:id="566"/>
    <w:p>
      <w:pPr>
        <w:spacing w:after="0"/>
        <w:ind w:left="0"/>
        <w:jc w:val="left"/>
      </w:pPr>
      <w:r>
        <w:rPr>
          <w:rFonts w:ascii="Times New Roman"/>
          <w:b/>
          <w:i w:val="false"/>
          <w:color w:val="000000"/>
        </w:rPr>
        <w:t xml:space="preserve">  1.5. Плодоовощная продукция</w:t>
      </w:r>
    </w:p>
    <w:bookmarkEnd w:id="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 аэробных и факультативно анаэробных микроорганизмов, КОЕ/г (см</w:t>
            </w:r>
            <w:r>
              <w:rPr>
                <w:rFonts w:ascii="Times New Roman"/>
                <w:b w:val="false"/>
                <w:i w:val="false"/>
                <w:color w:val="000000"/>
                <w:vertAlign w:val="superscript"/>
              </w:rPr>
              <w:t>3</w:t>
            </w:r>
            <w:r>
              <w:rPr>
                <w:rFonts w:ascii="Times New Roman"/>
                <w:b w:val="false"/>
                <w:i w:val="false"/>
                <w:color w:val="000000"/>
                <w:sz w:val="20"/>
              </w:rPr>
              <w:t>),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десертные плодово-ягодные быстрозамороженные; Чипсы картофельные; Цукаты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Десерты овощные и фруктовые; Джемы, варенье, повидло, конфитюры, плоды и ягоды, плодово-ягодные концентраты с сахаром нестерилизованные; Чеснок порошкообразный; Томатные соусы и кетчупы, нестерилизованные, в том числе с добавлением консервантов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Быстрозамороженные: овощи свежие цельные и грибы бланшированные; Чипсы и экструдированные изделия со вкусовыми добавками; Смеси для мороженого плодово-ягодного (после восстановления водой)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сушеный и другие корнеплоды, бланшированные перед сушкой;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картофеля быстрозамороженные; Салаты и смеси из бланшированных овощей быстрозамороженные; Полуфабрикаты овощные пюреобразные быстрозамороженные; Плоды семечковых и косточковых гладких, быстрозамороженные; Ягоды свежие в вакуумной упаковке и быстрозамороженные, целые;</w:t>
            </w:r>
          </w:p>
          <w:p>
            <w:pPr>
              <w:spacing w:after="20"/>
              <w:ind w:left="20"/>
              <w:jc w:val="both"/>
            </w:pPr>
            <w:r>
              <w:rPr>
                <w:rFonts w:ascii="Times New Roman"/>
                <w:b w:val="false"/>
                <w:i w:val="false"/>
                <w:color w:val="000000"/>
                <w:sz w:val="20"/>
              </w:rPr>
              <w:t>
Сухое картофельное пюре; Фрукты и ягоды (сухофрукты); Плоды и ягоды, пюре плодово-ягодные сублимационной сушки;</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овощные (сублимационной сушки); Пищевкусовая приправа – горчица, хрен столовые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свежие цельные небланшированные быстрозамороженные; Котлеты овощные быстрозамороженные; Ягоды протертые или дробленые, быстрозамороженные; Полуфабрикаты десертные плодово-ягодные, быстрозамороженные; Мороженое плодово-ягодное, ароматизированное и пищевые льды на основе сахарного сиропа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свежие цельные небланшированные быстрозамороженные; Плоды косточковых опушенных, быстрозамороженные; Картофель и овощи сушеные, небланшированные перед сушкой; Грибы сушеные;</w:t>
            </w:r>
          </w:p>
          <w:p>
            <w:pPr>
              <w:spacing w:after="20"/>
              <w:ind w:left="20"/>
              <w:jc w:val="both"/>
            </w:pPr>
            <w:r>
              <w:rPr>
                <w:rFonts w:ascii="Times New Roman"/>
                <w:b w:val="false"/>
                <w:i w:val="false"/>
                <w:color w:val="000000"/>
                <w:sz w:val="20"/>
              </w:rPr>
              <w:t>
Специи и пряности готовые к употреблению; Комплексные пищевые добавки со специями и пряными овощами;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2х10</w:t>
            </w:r>
            <w:r>
              <w:rPr>
                <w:rFonts w:ascii="Times New Roman"/>
                <w:b w:val="false"/>
                <w:i w:val="false"/>
                <w:color w:val="000000"/>
                <w:vertAlign w:val="superscript"/>
              </w:rPr>
              <w:t>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Специи и пряности сырье;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 (колиформы), не допускаются в массе продукта, г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Быстрозамороженные: овощи свежие цельные и грибы бланшированные; Блюда десертные плодово-ягодные быстрозамороженные;</w:t>
            </w:r>
          </w:p>
          <w:p>
            <w:pPr>
              <w:spacing w:after="20"/>
              <w:ind w:left="20"/>
              <w:jc w:val="both"/>
            </w:pPr>
            <w:r>
              <w:rPr>
                <w:rFonts w:ascii="Times New Roman"/>
                <w:b w:val="false"/>
                <w:i w:val="false"/>
                <w:color w:val="000000"/>
                <w:sz w:val="20"/>
              </w:rPr>
              <w:t>
Цукаты; Десерты овощные и фруктовые (тепловой сушки);</w:t>
            </w:r>
          </w:p>
          <w:p>
            <w:pPr>
              <w:spacing w:after="20"/>
              <w:ind w:left="20"/>
              <w:jc w:val="both"/>
            </w:pPr>
            <w:r>
              <w:rPr>
                <w:rFonts w:ascii="Times New Roman"/>
                <w:b w:val="false"/>
                <w:i w:val="false"/>
                <w:color w:val="000000"/>
                <w:sz w:val="20"/>
              </w:rPr>
              <w:t>
Джемы, варенье, повидло, конфитюры, плодово-ягодные концентраты с сахаром нестерилизованные;</w:t>
            </w:r>
          </w:p>
          <w:p>
            <w:pPr>
              <w:spacing w:after="20"/>
              <w:ind w:left="20"/>
              <w:jc w:val="both"/>
            </w:pPr>
            <w:r>
              <w:rPr>
                <w:rFonts w:ascii="Times New Roman"/>
                <w:b w:val="false"/>
                <w:i w:val="false"/>
                <w:color w:val="000000"/>
                <w:sz w:val="20"/>
              </w:rPr>
              <w:t>
Чеснок порошкообразный (сублимационной сушки);</w:t>
            </w:r>
          </w:p>
          <w:p>
            <w:pPr>
              <w:spacing w:after="20"/>
              <w:ind w:left="20"/>
              <w:jc w:val="both"/>
            </w:pPr>
            <w:r>
              <w:rPr>
                <w:rFonts w:ascii="Times New Roman"/>
                <w:b w:val="false"/>
                <w:i w:val="false"/>
                <w:color w:val="000000"/>
                <w:sz w:val="20"/>
              </w:rPr>
              <w:t>
Томатные соусы и кетчупы, нестерилизованные, в том числе с добавлением консервантов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и смеси из бланшированных овощей быстрозамороженные; Полуфабрикаты овощные пюреобразные быстрозамороженные; Котлеты овощные быстрозамороженные (полуфабрикаты); Плоды семечковых и косточковых гладких, быстрозамороженные; Плоды косточковых опушенных, быстрозамороженные; Ягоды свежие в вакуумной упаковке и быстрозамороженные, целые; Полуфабрикаты десертные плодово-ягодные; Сухое картофельное пюре; Чипсы картофельные; Чипсы и экструдированные изделия со вкусовыми добавками; Фрукты и ягоды (сухофрукты); Плоды и ягоды, пюре плодово-ягодные сублимационной сушки; Орехи обжаренные</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свежие цельные небланшированные быстрозамороженные; Полуфабрикаты из картофеля быстрозамороженные; Ягоды протертые или дробленые, быстрозамороженные; Полуфабрикаты плодово-ягодные в тестовой оболочке быстрозамороженные; Картофель и овощи сушеные, небланшированные перед сушкой; Картофель сушеный и другие корнеплоды, бланшированные перед сушкой; Порошки овощные (сублимационной сушки); Специи и пряности готовые к употреблению; Комплексные пищевые добавки со специями и пряными овощами; Пищевкусовая приправа – горчица, хрен столовые; Орехи натуральные очищенные необжаренные; Мороженое плодово-ягодное, ароматизированное и пищевые льды на основе сахарного сиропа; Смеси для мороженого плодово-ягодного (после восстановления водой)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сушеные; Специи и пряности сырье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S.aureus, не допускаются в массе продукта, г (см</w:t>
            </w:r>
            <w:r>
              <w:rPr>
                <w:rFonts w:ascii="Times New Roman"/>
                <w:b w:val="false"/>
                <w:i w:val="false"/>
                <w:color w:val="000000"/>
                <w:vertAlign w:val="superscript"/>
              </w:rPr>
              <w:t>3</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Десерты овощные и фруктовые (тепловой сушки)</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Плесени, КОЕ/г,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Цукаты;</w:t>
            </w:r>
          </w:p>
          <w:p>
            <w:pPr>
              <w:spacing w:after="20"/>
              <w:ind w:left="20"/>
              <w:jc w:val="both"/>
            </w:pPr>
            <w:r>
              <w:rPr>
                <w:rFonts w:ascii="Times New Roman"/>
                <w:b w:val="false"/>
                <w:i w:val="false"/>
                <w:color w:val="000000"/>
                <w:sz w:val="20"/>
              </w:rPr>
              <w:t>
Джемы, варенье, повидло, конфитюры, плодово-ягодные концентраты с сахаром нестерилизованные; Томатные соусы и кетчупы, нестерилизованные, в том числе с добавлением консервантов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Быстрозамороженные: овощи свежие цельные и грибы бланшированные; Салаты и смеси из бланшированных овощей быстрозамороженные; Ягоды протертые или дробленые, быстрозамороженные; Блюда десертные плодово-ягодные быстрозамороженные (в сумме с дрожжами); Плоды и ягоды, пюре плодово-ягодные сублимационной сушки; Порошки овощные (сублимационной сушки); Чеснок порошкообразный (сублимационной сушки);</w:t>
            </w:r>
          </w:p>
          <w:p>
            <w:pPr>
              <w:spacing w:after="20"/>
              <w:ind w:left="20"/>
              <w:jc w:val="both"/>
            </w:pPr>
            <w:r>
              <w:rPr>
                <w:rFonts w:ascii="Times New Roman"/>
                <w:b w:val="false"/>
                <w:i w:val="false"/>
                <w:color w:val="000000"/>
                <w:sz w:val="20"/>
              </w:rPr>
              <w:t>
Орехи кокосовые высушенные; Мороженое плодово-ягодное, ароматизированное и пищевые льды на основе сахарного сиропа; Смеси для мороженого плодово-ягодного (после восстановления водой)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овощные пюреобразные быстрозамороженные; Чипсы и экструдированные изделия со вкусовыми добавками; Десерты овощные и фруктовые (тепловой сушки);</w:t>
            </w:r>
          </w:p>
          <w:p>
            <w:pPr>
              <w:spacing w:after="20"/>
              <w:ind w:left="20"/>
              <w:jc w:val="both"/>
            </w:pPr>
            <w:r>
              <w:rPr>
                <w:rFonts w:ascii="Times New Roman"/>
                <w:b w:val="false"/>
                <w:i w:val="false"/>
                <w:color w:val="000000"/>
                <w:sz w:val="20"/>
              </w:rPr>
              <w:t>
Комплексные пищевые добавки со специями и пряными овощами; Пищевкусовая приправа – горчица, хрен столовые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свежие цельные небланшированные быстрозамороженные;</w:t>
            </w:r>
          </w:p>
          <w:p>
            <w:pPr>
              <w:spacing w:after="20"/>
              <w:ind w:left="20"/>
              <w:jc w:val="both"/>
            </w:pPr>
            <w:r>
              <w:rPr>
                <w:rFonts w:ascii="Times New Roman"/>
                <w:b w:val="false"/>
                <w:i w:val="false"/>
                <w:color w:val="000000"/>
                <w:sz w:val="20"/>
              </w:rPr>
              <w:t>
Ягоды свежие в вакуумной упаковке и быстрозамороженные, целые;</w:t>
            </w:r>
          </w:p>
          <w:p>
            <w:pPr>
              <w:spacing w:after="20"/>
              <w:ind w:left="20"/>
              <w:jc w:val="both"/>
            </w:pPr>
            <w:r>
              <w:rPr>
                <w:rFonts w:ascii="Times New Roman"/>
                <w:b w:val="false"/>
                <w:i w:val="false"/>
                <w:color w:val="000000"/>
                <w:sz w:val="20"/>
              </w:rPr>
              <w:t>
Картофель и овощи сушеные, небланшированные перед сушкой;</w:t>
            </w:r>
          </w:p>
          <w:p>
            <w:pPr>
              <w:spacing w:after="20"/>
              <w:ind w:left="20"/>
              <w:jc w:val="both"/>
            </w:pPr>
            <w:r>
              <w:rPr>
                <w:rFonts w:ascii="Times New Roman"/>
                <w:b w:val="false"/>
                <w:i w:val="false"/>
                <w:color w:val="000000"/>
                <w:sz w:val="20"/>
              </w:rPr>
              <w:t>
Сухое картофельное пюре; Картофель сушеный и другие корнеплоды, бланшированные перед сушкой; Фрукты и ягоды (сухофрукты); Грибы сушеные; Орехи обжаренные; Кофейные зерна зеленые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семечковых и косточковых, быстрозамороженные;</w:t>
            </w:r>
          </w:p>
          <w:p>
            <w:pPr>
              <w:spacing w:after="20"/>
              <w:ind w:left="20"/>
              <w:jc w:val="both"/>
            </w:pPr>
            <w:r>
              <w:rPr>
                <w:rFonts w:ascii="Times New Roman"/>
                <w:b w:val="false"/>
                <w:i w:val="false"/>
                <w:color w:val="000000"/>
                <w:sz w:val="20"/>
              </w:rPr>
              <w:t>
Полуфабрикаты десертные плодово-ягодные (в сумме с дрожжами); Специи и пряности готовые к употреблению; Орехи натуральные очищенные необжаренные; Чай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Специи и пряности сырье</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КОЕ/г,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Цукаты; Джемы, варенье, повидло, конфитюры, плодово-ягодные концентраты с сахаром нестерилизованные; Томатные соусы и кетчупы, нестерилизованные, в том числе с добавлением консервантов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Быстрозамороженные: овощи свежие цельные и грибы бланшированные; Салаты и смеси из бланшированных овощей быстрозамороженные; Мороженое плодово-ягодное, ароматизированное и пищевые льды на основе сахарного сиропа; Смеси для мороженого плодово-ягодного (после восстановления водой)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овощные пюреобразные быстрозамороженные; Плоды семечковых и косточковых гладких, быстрозамороженные; Ягоды свежие в вакуумной упаковке и быстрозамороженные, целые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свежие цельные небланшированные быстрозамороженные; Плоды косточковых опушенных, быстрозамороженные; Ягоды протертые или дробленые, быстрозамороженные; Фрукты и ягоды (сухофрукты)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картофеля быстрозамороженные; Котлеты овощные быстрозамороженные</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 клостридии, не допускаются в массе продукта,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овощные пюреобразные быстрозамороженные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Томатные соусы и кетчупы, нестерилизованные, в том числе с добавлением консервантов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Специи и пряности готовые к употреблению; Комплексные пищевые добавки со специями и пряными овощами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Мезофильные сульфитредуцирующие клостридии, не допускаются в массе продукта,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заготовляемые соленые и маринованные в бочках, отварные в бочках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Неспорообразующие микроорганизмы B.cereus, не допускаются в массе продукта,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Десерты овощные и фруктовые (тепловой сушки)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порошкообразный (сублимационной сушки)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и овощи сушеные, небланшированные перед сушкой</w:t>
            </w:r>
          </w:p>
        </w:tc>
      </w:tr>
    </w:tbl>
    <w:bookmarkStart w:name="z688" w:id="567"/>
    <w:p>
      <w:pPr>
        <w:spacing w:after="0"/>
        <w:ind w:left="0"/>
        <w:jc w:val="left"/>
      </w:pPr>
      <w:r>
        <w:rPr>
          <w:rFonts w:ascii="Times New Roman"/>
          <w:b/>
          <w:i w:val="false"/>
          <w:color w:val="000000"/>
        </w:rPr>
        <w:t xml:space="preserve">  1.6. Жировые продукты</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 аэробных и факультативно анаэробных микроорганизмов, КОЕ/г,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Шпик свиной, охлажденный, замороженный, несоленый, Продукты из шпика свиного и грудинки свиной соленые, копченые, копчено-запеченые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(колиформы), не допускаются в массе продукта (г) палочек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из шпика свиного и грудинки свиной соленые, копченые, копчено-запеченые</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Шпик свиной, охлажденный, замороженный, несоленый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S.aureus, не допускаются в массе продукта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из шпика свиного и грудинки свиной соленые, копченые, копчено-запеченые</w:t>
            </w:r>
          </w:p>
        </w:tc>
      </w:tr>
    </w:tbl>
    <w:bookmarkStart w:name="z689" w:id="568"/>
    <w:p>
      <w:pPr>
        <w:spacing w:after="0"/>
        <w:ind w:left="0"/>
        <w:jc w:val="left"/>
      </w:pPr>
      <w:r>
        <w:rPr>
          <w:rFonts w:ascii="Times New Roman"/>
          <w:b/>
          <w:i w:val="false"/>
          <w:color w:val="000000"/>
        </w:rPr>
        <w:t xml:space="preserve">  1.7. Напитки</w:t>
      </w:r>
    </w:p>
    <w:bookmarkEnd w:id="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 аэробных микроорганизмов, КОЕ/100 см</w:t>
            </w:r>
            <w:r>
              <w:rPr>
                <w:rFonts w:ascii="Times New Roman"/>
                <w:b w:val="false"/>
                <w:i w:val="false"/>
                <w:color w:val="000000"/>
                <w:vertAlign w:val="superscript"/>
              </w:rPr>
              <w:t>3</w:t>
            </w:r>
            <w:r>
              <w:rPr>
                <w:rFonts w:ascii="Times New Roman"/>
                <w:b w:val="false"/>
                <w:i w:val="false"/>
                <w:color w:val="000000"/>
                <w:sz w:val="20"/>
              </w:rPr>
              <w:t>,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безалкогольные, в т.ч. с соком со сроком годности 30 суток и более на подсластителях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Квасы фильтрованные пастеризованные;</w:t>
            </w:r>
          </w:p>
          <w:p>
            <w:pPr>
              <w:spacing w:after="20"/>
              <w:ind w:left="20"/>
              <w:jc w:val="both"/>
            </w:pPr>
            <w:r>
              <w:rPr>
                <w:rFonts w:ascii="Times New Roman"/>
                <w:b w:val="false"/>
                <w:i w:val="false"/>
                <w:color w:val="000000"/>
                <w:sz w:val="20"/>
              </w:rPr>
              <w:t>
Напитки брожения слабоалкогольные фильтрованные пастеризованные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 аэробных и факультативно анаэробных микроорганизмов, КОЕ/г (см</w:t>
            </w:r>
            <w:r>
              <w:rPr>
                <w:rFonts w:ascii="Times New Roman"/>
                <w:b w:val="false"/>
                <w:i w:val="false"/>
                <w:color w:val="000000"/>
                <w:vertAlign w:val="superscript"/>
              </w:rPr>
              <w:t>3</w:t>
            </w:r>
            <w:r>
              <w:rPr>
                <w:rFonts w:ascii="Times New Roman"/>
                <w:b w:val="false"/>
                <w:i w:val="false"/>
                <w:color w:val="000000"/>
                <w:sz w:val="20"/>
              </w:rPr>
              <w:t>),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безалкогольные непастеризованные и без консерванта со сроком годности менее 30 суток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питьевые минеральные природные, столовые, лечебно-столовые, лечебные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пастеризованное и обеспложенное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 (жидкие, пастообразные), смеси (порошкообразные, таблетированные, гранулированные и т.п.) для безалкогольных напитков (кроме концентратов, содержащих бикарбонат натрия)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сухого растительного сырья для приготовления горячих безалкогольных напитков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Pseudomonasaerugin osa, объем продукта, в котором не допускаются, (см</w:t>
            </w:r>
            <w:r>
              <w:rPr>
                <w:rFonts w:ascii="Times New Roman"/>
                <w:b w:val="false"/>
                <w:i w:val="false"/>
                <w:color w:val="000000"/>
                <w:vertAlign w:val="superscript"/>
              </w:rPr>
              <w:t>3</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(в 3-х пробах по 100 см</w:t>
            </w:r>
            <w:r>
              <w:rPr>
                <w:rFonts w:ascii="Times New Roman"/>
                <w:b w:val="false"/>
                <w:i w:val="false"/>
                <w:color w:val="000000"/>
                <w:vertAlign w:val="superscript"/>
              </w:rPr>
              <w:t>3</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питьевые минеральные природные, столовые, лечебно-столовые, лечебные</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 (колиформы) фекальные, не допускаются в объеме продукта (см</w:t>
            </w:r>
            <w:r>
              <w:rPr>
                <w:rFonts w:ascii="Times New Roman"/>
                <w:b w:val="false"/>
                <w:i w:val="false"/>
                <w:color w:val="000000"/>
                <w:vertAlign w:val="superscript"/>
              </w:rPr>
              <w:t>3</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(в 3-х пробах по 100 см</w:t>
            </w:r>
            <w:r>
              <w:rPr>
                <w:rFonts w:ascii="Times New Roman"/>
                <w:b w:val="false"/>
                <w:i w:val="false"/>
                <w:color w:val="000000"/>
                <w:vertAlign w:val="superscript"/>
              </w:rPr>
              <w:t>3</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питьевые минеральные природные, столовые, лечебно-столовые, лечебные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 (БГКП), не допускаются в массе продукта (г/см</w:t>
            </w:r>
            <w:r>
              <w:rPr>
                <w:rFonts w:ascii="Times New Roman"/>
                <w:b w:val="false"/>
                <w:i w:val="false"/>
                <w:color w:val="000000"/>
                <w:vertAlign w:val="superscript"/>
              </w:rPr>
              <w:t>3</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безалкогольные непастеризованные и без консерванта со сроком годности менее 30 суток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(в 3-х пробах по 100 см</w:t>
            </w:r>
            <w:r>
              <w:rPr>
                <w:rFonts w:ascii="Times New Roman"/>
                <w:b w:val="false"/>
                <w:i w:val="false"/>
                <w:color w:val="000000"/>
                <w:vertAlign w:val="superscript"/>
              </w:rPr>
              <w:t>3</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питьевые минеральные природные, столовые, лечебно-столовые, лечебные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питьевые, искусственно минерализованные;</w:t>
            </w:r>
          </w:p>
          <w:p>
            <w:pPr>
              <w:spacing w:after="20"/>
              <w:ind w:left="20"/>
              <w:jc w:val="both"/>
            </w:pPr>
            <w:r>
              <w:rPr>
                <w:rFonts w:ascii="Times New Roman"/>
                <w:b w:val="false"/>
                <w:i w:val="false"/>
                <w:color w:val="000000"/>
                <w:sz w:val="20"/>
              </w:rPr>
              <w:t>
Напитки безалкогольные, в т.ч. с соком со сроком годности 30 суток и более на сахарах, подсластителях; Напитки безалкогольные с с соком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 (жидкие, пастообразные), смеси (порошкообразные, таблетированные, гранулированные и т.п.) для безалкогольных напитков;</w:t>
            </w:r>
          </w:p>
          <w:p>
            <w:pPr>
              <w:spacing w:after="20"/>
              <w:ind w:left="20"/>
              <w:jc w:val="both"/>
            </w:pPr>
            <w:r>
              <w:rPr>
                <w:rFonts w:ascii="Times New Roman"/>
                <w:b w:val="false"/>
                <w:i w:val="false"/>
                <w:color w:val="000000"/>
                <w:sz w:val="20"/>
              </w:rPr>
              <w:t>
Смеси сухого растительного сырья для приготовления горячих безалкогольных напитков;</w:t>
            </w:r>
          </w:p>
          <w:p>
            <w:pPr>
              <w:spacing w:after="20"/>
              <w:ind w:left="20"/>
              <w:jc w:val="both"/>
            </w:pPr>
            <w:r>
              <w:rPr>
                <w:rFonts w:ascii="Times New Roman"/>
                <w:b w:val="false"/>
                <w:i w:val="false"/>
                <w:color w:val="000000"/>
                <w:sz w:val="20"/>
              </w:rPr>
              <w:t>
Сиропы непастеризованные, пастеризованные, горячего розлива;</w:t>
            </w:r>
          </w:p>
          <w:p>
            <w:pPr>
              <w:spacing w:after="20"/>
              <w:ind w:left="20"/>
              <w:jc w:val="both"/>
            </w:pPr>
            <w:r>
              <w:rPr>
                <w:rFonts w:ascii="Times New Roman"/>
                <w:b w:val="false"/>
                <w:i w:val="false"/>
                <w:color w:val="000000"/>
                <w:sz w:val="20"/>
              </w:rPr>
              <w:t>
Квасы нефильтрованные разливные; фильтрованные непастеризованные разливные;</w:t>
            </w:r>
          </w:p>
          <w:p>
            <w:pPr>
              <w:spacing w:after="20"/>
              <w:ind w:left="20"/>
              <w:jc w:val="both"/>
            </w:pPr>
            <w:r>
              <w:rPr>
                <w:rFonts w:ascii="Times New Roman"/>
                <w:b w:val="false"/>
                <w:i w:val="false"/>
                <w:color w:val="000000"/>
                <w:sz w:val="20"/>
              </w:rPr>
              <w:t>
Напитки брожения слабоалкогольные нефильтрованные разливные;</w:t>
            </w:r>
          </w:p>
          <w:p>
            <w:pPr>
              <w:spacing w:after="20"/>
              <w:ind w:left="20"/>
              <w:jc w:val="both"/>
            </w:pPr>
            <w:r>
              <w:rPr>
                <w:rFonts w:ascii="Times New Roman"/>
                <w:b w:val="false"/>
                <w:i w:val="false"/>
                <w:color w:val="000000"/>
                <w:sz w:val="20"/>
              </w:rPr>
              <w:t>
слабоалкогольные фильтрованные непастеризованные разливные; Пиво разливное</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Квасы нефильтрованные: в кегах; Квасы фильтрованные непастеризованны: в кегах;</w:t>
            </w:r>
          </w:p>
          <w:p>
            <w:pPr>
              <w:spacing w:after="20"/>
              <w:ind w:left="20"/>
              <w:jc w:val="both"/>
            </w:pPr>
            <w:r>
              <w:rPr>
                <w:rFonts w:ascii="Times New Roman"/>
                <w:b w:val="false"/>
                <w:i w:val="false"/>
                <w:color w:val="000000"/>
                <w:sz w:val="20"/>
              </w:rPr>
              <w:t>
Напитки брожения слабоалкогольные нефильтрованные в кегах; Напитки брожения слабоалкогольные фильтрованные, непастеризованные в кегах; Пиво непастеризованное в кегах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Квасы фильтрованные непастеризованные: в полимерных бутылках (ПЭТФ); квасы фильтрованные пастеризованные; Напитки брожения слабоалкогольные фильтрованные, непастеризованные в полимерных бутылках (ПЭТФ и др.); Напитки брожения слабоалкогольные фильтрованные пастеризованные; Пиво непастеризованное в бутылках; пиво пастеризованное и обеспложенное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и плесени (в сумме), КОЕ/100 см</w:t>
            </w:r>
            <w:r>
              <w:rPr>
                <w:rFonts w:ascii="Times New Roman"/>
                <w:b w:val="false"/>
                <w:i w:val="false"/>
                <w:color w:val="000000"/>
                <w:vertAlign w:val="superscript"/>
              </w:rPr>
              <w:t>3</w:t>
            </w:r>
            <w:r>
              <w:rPr>
                <w:rFonts w:ascii="Times New Roman"/>
                <w:b w:val="false"/>
                <w:i w:val="false"/>
                <w:color w:val="000000"/>
                <w:sz w:val="20"/>
              </w:rPr>
              <w:t>,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безалкогольные, в т.ч. с соком со сроком годности 30 суток и более на сахарах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и плесени (в сумме), КОЕ/см</w:t>
            </w:r>
            <w:r>
              <w:rPr>
                <w:rFonts w:ascii="Times New Roman"/>
                <w:b w:val="false"/>
                <w:i w:val="false"/>
                <w:color w:val="000000"/>
                <w:vertAlign w:val="superscript"/>
              </w:rPr>
              <w:t>3</w:t>
            </w:r>
            <w:r>
              <w:rPr>
                <w:rFonts w:ascii="Times New Roman"/>
                <w:b w:val="false"/>
                <w:i w:val="false"/>
                <w:color w:val="000000"/>
                <w:sz w:val="20"/>
              </w:rPr>
              <w:t>,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 (жидкие, пастообразные), смеси (порошкообразные, таблетированные, гранулированные и т.п.) для безалкогольных напитков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и плесени (в сумме), КОЕ/см</w:t>
            </w:r>
            <w:r>
              <w:rPr>
                <w:rFonts w:ascii="Times New Roman"/>
                <w:b w:val="false"/>
                <w:i w:val="false"/>
                <w:color w:val="000000"/>
                <w:vertAlign w:val="superscript"/>
              </w:rPr>
              <w:t>3</w:t>
            </w:r>
            <w:r>
              <w:rPr>
                <w:rFonts w:ascii="Times New Roman"/>
                <w:b w:val="false"/>
                <w:i w:val="false"/>
                <w:color w:val="000000"/>
                <w:sz w:val="20"/>
              </w:rPr>
              <w:t>, не допускаются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безалкогольные, в т.ч. с соком со сроком годности 30 суток и более; Напитки безалкогольные с соком; Сиропы пастеризованные, горячего розлива; Пиво пастеризованное и обеспложенное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и плесени (в сумме), КОЕ/10 см</w:t>
            </w:r>
            <w:r>
              <w:rPr>
                <w:rFonts w:ascii="Times New Roman"/>
                <w:b w:val="false"/>
                <w:i w:val="false"/>
                <w:color w:val="000000"/>
                <w:vertAlign w:val="superscript"/>
              </w:rPr>
              <w:t>3</w:t>
            </w:r>
            <w:r>
              <w:rPr>
                <w:rFonts w:ascii="Times New Roman"/>
                <w:b w:val="false"/>
                <w:i w:val="false"/>
                <w:color w:val="000000"/>
                <w:sz w:val="20"/>
              </w:rPr>
              <w:t>,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Сиропы непастеризованные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и плесени (в сумме), КОЕ/г (см</w:t>
            </w:r>
            <w:r>
              <w:rPr>
                <w:rFonts w:ascii="Times New Roman"/>
                <w:b w:val="false"/>
                <w:i w:val="false"/>
                <w:color w:val="000000"/>
                <w:vertAlign w:val="superscript"/>
              </w:rPr>
              <w:t>3</w:t>
            </w:r>
            <w:r>
              <w:rPr>
                <w:rFonts w:ascii="Times New Roman"/>
                <w:b w:val="false"/>
                <w:i w:val="false"/>
                <w:color w:val="000000"/>
                <w:sz w:val="20"/>
              </w:rPr>
              <w:t>),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Квасы фильтрованные пастеризованные;</w:t>
            </w:r>
          </w:p>
          <w:p>
            <w:pPr>
              <w:spacing w:after="20"/>
              <w:ind w:left="20"/>
              <w:jc w:val="both"/>
            </w:pPr>
            <w:r>
              <w:rPr>
                <w:rFonts w:ascii="Times New Roman"/>
                <w:b w:val="false"/>
                <w:i w:val="false"/>
                <w:color w:val="000000"/>
                <w:sz w:val="20"/>
              </w:rPr>
              <w:t>
Напитки брожения слабоалкогольные фильтрованные пастеризованные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КОЕ/г,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сухого растительного сырья для приготовления горячих безалкогольных напитков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Плесени, КОЕ/г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сухого растительного сырья для приготовления горячих безалкогольных напитков</w:t>
            </w:r>
          </w:p>
        </w:tc>
      </w:tr>
    </w:tbl>
    <w:bookmarkStart w:name="z690" w:id="569"/>
    <w:p>
      <w:pPr>
        <w:spacing w:after="0"/>
        <w:ind w:left="0"/>
        <w:jc w:val="left"/>
      </w:pPr>
      <w:r>
        <w:rPr>
          <w:rFonts w:ascii="Times New Roman"/>
          <w:b/>
          <w:i w:val="false"/>
          <w:color w:val="000000"/>
        </w:rPr>
        <w:t xml:space="preserve">  1.8. Другие продукты</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 аэробных и факультативно анаэробных микроорганизмов, КОЕ/г,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Пектин для продуктов детского и диетического питания; Супы горячие и другие горячие блюда: борщи, щи, рассольник, суп-харчо, солянки, овощные супы, бульоны, супы с макаронными изделиями и картофелем, овощами, бобовыми, крупами; супы молочные с теми же наполнителями, супы-пюре; Блюда из творога: вареники ленивые, пудинг вареный на пару; Гарниры: овощи тушеные (без заправки); Сладкие блюда и напитки: компоты из плодов и ягод свежих. консервированных, компоты из плодов и ягод сушеных, кисели из свежих, сушеных плодов и ягод, соков, сиропов, пюре плодовых и ягодных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Гидролизат белковый ферментативный из соевого сырья; Студни из рыбы (заливные); Супы холодные сладкие и супы-пюре из плодов и ягод консервированных и сушеных; Блюда из яиц: яйца вареные, омлеты из яиц (меланжа, яичного порошка) натуральные и с добавлением овощей, мясных продуктов и т.п., начинки с включением яиц; Блюда из творога: сырники творожные, запеканки, пудинг запеченный, начинки из творога, пироги; Блюда из рыбы: рыба отварная припущенная, тушеная, жаренная, запеченная; Блюда из мяса и мясных продуктов: мясо отварное, жареное. тушеное, пловы, пельмени, беляши, блинчики, изделия из рубленного мяса, в т.ч. запеченные; Блюда из птицы, кролика, отварные, жареные, тушеные, запеченные изделия из рубленной птицы, пельмени, пироги и т.д.; Гарниры: рис отварной, макаронные изделия отварные, пюре картофельное (без заправки), картофель отварной, жаренный (без заправки); Желе, муссы; Шарлотка с яблоками; Готовые кулинарные изделия из мяса птицы, рыбы в потребительской таре, в т.ч. упакованные под вакуумом; Пицца готовая; Вата сахарная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2,5х10</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альбумино-казеиновый; Блюда из рыбной котлетной массы (котлеты, зразы, шницели, фрикадельки с томатным соусом); запеченные изделия, пироги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Изоляты, концентраты растительных белков, мука соевая (для детских продуктов);</w:t>
            </w:r>
          </w:p>
          <w:p>
            <w:pPr>
              <w:spacing w:after="20"/>
              <w:ind w:left="20"/>
              <w:jc w:val="both"/>
            </w:pPr>
            <w:r>
              <w:rPr>
                <w:rFonts w:ascii="Times New Roman"/>
                <w:b w:val="false"/>
                <w:i w:val="false"/>
                <w:color w:val="000000"/>
                <w:sz w:val="20"/>
              </w:rPr>
              <w:t>
Каррагинан; Загустители и стабилизаторы на основе камедей (гуаровой, ксантановой и др.); Сухие продукты для профилактического питания- смеси крупяные, молочные, мясные (экструзионной технологии); Салаты и винегреты из вареных овощей и блюда из вареных, жареных, тушеных овощей без добавления соленых овощей и заправки; Соусы и заправки для вторых блюд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пищевой для продуктов детского и диетического питания;</w:t>
            </w:r>
          </w:p>
          <w:p>
            <w:pPr>
              <w:spacing w:after="20"/>
              <w:ind w:left="20"/>
              <w:jc w:val="both"/>
            </w:pPr>
            <w:r>
              <w:rPr>
                <w:rFonts w:ascii="Times New Roman"/>
                <w:b w:val="false"/>
                <w:i w:val="false"/>
                <w:color w:val="000000"/>
                <w:sz w:val="20"/>
              </w:rPr>
              <w:t>
Крахмал амилопектиновый набухающий, крахмал экструзионный;</w:t>
            </w:r>
          </w:p>
          <w:p>
            <w:pPr>
              <w:spacing w:after="20"/>
              <w:ind w:left="20"/>
              <w:jc w:val="both"/>
            </w:pPr>
            <w:r>
              <w:rPr>
                <w:rFonts w:ascii="Times New Roman"/>
                <w:b w:val="false"/>
                <w:i w:val="false"/>
                <w:color w:val="000000"/>
                <w:sz w:val="20"/>
              </w:rPr>
              <w:t>
Патока низкоосахаренная; Глюкоза гранулированная с соковыми добавками;</w:t>
            </w:r>
          </w:p>
          <w:p>
            <w:pPr>
              <w:spacing w:after="20"/>
              <w:ind w:left="20"/>
              <w:jc w:val="both"/>
            </w:pPr>
            <w:r>
              <w:rPr>
                <w:rFonts w:ascii="Times New Roman"/>
                <w:b w:val="false"/>
                <w:i w:val="false"/>
                <w:color w:val="000000"/>
                <w:sz w:val="20"/>
              </w:rPr>
              <w:t>
Биомасса одноклеточных растений, дрожжей для промпереработки;</w:t>
            </w:r>
          </w:p>
          <w:p>
            <w:pPr>
              <w:spacing w:after="20"/>
              <w:ind w:left="20"/>
              <w:jc w:val="both"/>
            </w:pPr>
            <w:r>
              <w:rPr>
                <w:rFonts w:ascii="Times New Roman"/>
                <w:b w:val="false"/>
                <w:i w:val="false"/>
                <w:color w:val="000000"/>
                <w:sz w:val="20"/>
              </w:rPr>
              <w:t>
Ксилит, сорбит, манит др. сахароспирты; Аминокислоты кристаллические и смеси из них;</w:t>
            </w:r>
          </w:p>
          <w:p>
            <w:pPr>
              <w:spacing w:after="20"/>
              <w:ind w:left="20"/>
              <w:jc w:val="both"/>
            </w:pPr>
            <w:r>
              <w:rPr>
                <w:rFonts w:ascii="Times New Roman"/>
                <w:b w:val="false"/>
                <w:i w:val="false"/>
                <w:color w:val="000000"/>
                <w:sz w:val="20"/>
              </w:rPr>
              <w:t>
Соусы кулинарные порошкообразные (тепловой сушки); Вкусовые приправы порошкообразные с овощными добавками, специями и пряностями (тепловой сушки);</w:t>
            </w:r>
          </w:p>
          <w:p>
            <w:pPr>
              <w:spacing w:after="20"/>
              <w:ind w:left="20"/>
              <w:jc w:val="both"/>
            </w:pPr>
            <w:r>
              <w:rPr>
                <w:rFonts w:ascii="Times New Roman"/>
                <w:b w:val="false"/>
                <w:i w:val="false"/>
                <w:color w:val="000000"/>
                <w:sz w:val="20"/>
              </w:rPr>
              <w:t>
Концентраты каш сухие быстрого приготовления; Салаты из сырых овощей и фруктов: без заправки;</w:t>
            </w:r>
          </w:p>
          <w:p>
            <w:pPr>
              <w:spacing w:after="20"/>
              <w:ind w:left="20"/>
              <w:jc w:val="both"/>
            </w:pPr>
            <w:r>
              <w:rPr>
                <w:rFonts w:ascii="Times New Roman"/>
                <w:b w:val="false"/>
                <w:i w:val="false"/>
                <w:color w:val="000000"/>
                <w:sz w:val="20"/>
              </w:rPr>
              <w:t>
Салаты с добавлением мяса, птицы, рыбы, копченостей и т. д. без заправки; Студни из говядины, свинины, птицы (заливные); Паштеты из мяса и печени;</w:t>
            </w:r>
          </w:p>
          <w:p>
            <w:pPr>
              <w:spacing w:after="20"/>
              <w:ind w:left="20"/>
              <w:jc w:val="both"/>
            </w:pPr>
            <w:r>
              <w:rPr>
                <w:rFonts w:ascii="Times New Roman"/>
                <w:b w:val="false"/>
                <w:i w:val="false"/>
                <w:color w:val="000000"/>
                <w:sz w:val="20"/>
              </w:rPr>
              <w:t>
Говядина, птица, кролик, свинина и т. д. отварные (без заправки и соуса); Рыба отварная жареная под маринадом; Супы холодные: борщи, щи зеленые с мясом, рыбой яйцом (без заправки сметаной)</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2,5х10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соевого белка, мука соевая текстурированные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Гамбургеры, чизбургеры, сэндвичи готовые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Изоляты, концентраты растительных белков, мука соевая</w:t>
            </w:r>
          </w:p>
          <w:p>
            <w:pPr>
              <w:spacing w:after="20"/>
              <w:ind w:left="20"/>
              <w:jc w:val="both"/>
            </w:pPr>
            <w:r>
              <w:rPr>
                <w:rFonts w:ascii="Times New Roman"/>
                <w:b w:val="false"/>
                <w:i w:val="false"/>
                <w:color w:val="000000"/>
                <w:sz w:val="20"/>
              </w:rPr>
              <w:t>
Концентрат белковый подсолнечный пищевой; Отруби пищевые из зерновых; Пищевые волокна из отрубей; шрот из овощей, фруктовые выжимки; Напитки на основе из бобов сои: напитки соевые, коктейли, охлажденные и замороженные десерты; Продукты белковые соевые (тофу, окара) без применения заквасочных культур; Пектин для продуктов массового потребления; агар пищевой, агароид, фурцеллярин, альгинат натрия пищевой; мальтин, мальтодекстрины; бульоны пищевые сухие; Концентраты обеденных блюд, не требующие варки (супы инстант); Первые и вторые обеденные блюда экструзионной технологии, не требующие варки; Супы сухие многокомпонентные, требующие варки; Супы сухие грибные, требующие варки; Бульоны- концентраты сухие с пряностями, требующие варки; Салаты из сырых овощей и фруктов с заправками (майонез, соусы и др.); Салаты и винегреты из вареных овощей и блюда из вареных, жареных, тушеных овощей с заправками (майонез, соусы и др.); Салаты с добавлением мяса, птицы, рыбы, копченостей и т. д. с заправками (майонез, соусы и др.); Пицца полуфабрикат замороженный</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 (колиформы) не допускаются в массе продукта,(г)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Гидролизат белковый ферментативный из соевого сырья; Напитки соевые, коктейли, охлажденные и замороженные десерты (со сроками годности более 72 ч); Напитки соевые сквашенные (со сроками годности более 72 ч); Продукты белковые соевые (тофу) (со сроками годности более 72 ч); Пектин для продуктов детского и диетического питания; Агар пищевой, агароид, фурцеллярин, альгинат натрия пищевой; Каррагинан; Загустители и стабилизаторы на основе камедей (гуаровой, ксантановой и др.); Желатин пищевой для продуктов детского и диетического питания; Патока низкоосахаренная; Мальтин, мальтодекстрины; Глюкозо-фруктозный сироп; Глюкоза гранулированная с соковыми добавками; Стартовые культуры лиофильно высушенные (для производства ферментированных мясных продуктов); Биомасса одноклеточных растений, дрожжей для промпереработки; Бульоны пищевые сухие; Ксилит, сорбит, манит др. сахароспирты; Аминокислоты кристаллические и смеси из них; Первые и вторые обеденные блюда экструзионной технологии, не требующие варки; Бульоны- концентраты сухие с пряностями, требующие варки; Студни из рыбы (заливные); Говядина, птица, кролик, свинина и т. д. отварные (без заправки и соуса); Рыба отварная жареная под маринадом; Супы холодные сладкие и супы-пюре из плодов и ягод консервированных и сушеных; Супы горячие и другие горячие блюда: борщи, щи, рассольник, суп-харчо, солянки, овощные супы, бульоны, супы с макаронными изделиями и картофелем, овощами, бобовыми, крупами; супы молочные с теми же наполнителями, супы-пюре; Блюда из яиц: яйца вареные, омлеты из яиц (меланжа, яичного порошка) натуральные и с добавлением овощей, мясных продуктов и т.п., начинки с включением яиц; Блюда из творога: вареники ленивые, пудинг вареный на пару, сырники творожные, запеканки, пудинг запеченный, начинки из творога, пироги; Блюда из рыбы: рыба отварная припущенная, тушеная, жаренная, запеченная, блюда из рыбной котлетной массы (котлеты, зразы, шницели, фрикадельки с томатным соусом); запеченные изделия, пироги; Блюда из мяса и мясных продуктов: мясо отварное, жареное. тушеное, пловы, пельмени, беляши, блинчики, изделия из рубленного мяса, в т.ч. запеченные; Блюда из птицы, кролика, отварные, жареные, тушеные, запеченные изделия из рубленной птицы, пельмени, пироги и т.д.; Гарниры: рис отварной, макаронные изделия отварные, пюре картофельное (без заправки), картофель отварной, жаренный (без заправки), овощи тушеные (без заправки); Соусы и заправки для вторых блюд; Сладкие блюда и напитки: компоты из плодов и ягод свежих. Консервированных, компоты из плодов и ягод сушеных, кисели из свежих, сушеных плодов и ягод, соков, сиропов, пюре плодовых и ягодных; Желе, муссы; Шарлотка с яблоками; Готовые кулинарные изделия из мяса птицы, рыбы в потребительской таре, в т.ч. упакованные под вакуумом; Пицца готовая; Вата сахарная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Изоляты, концентраты растительных белков, мука соевая; Концентрат белковый подсолнечный пищевой; Концентрат соевого белка, мука соевая текстурированные; Отруби пищевые из зерновых; Пищевые волокна из отрубей; шрот из овощей, фруктовые выжимки; напитки соевые, коктейли, охлажденные и замороженные десерты; напитки соевые сквашенные; Продукты белковые соевые (тофу); Пектин для продуктов массового потребления; Желатин пищевой для продуктов массового потребления; Крахмал амилопектиновый набухающий, крахмал экструзионный; Концентраты обеденных блюд, не требующие варки (супы инстант); Сухие продукты для профилактического питания- смеси крупяные, молочные, мясные (экструзионной технологии); Салаты из сырых овощей и фруктов без заправки, с заправками (майонез, соусы и др.); Салаты из маринованных, квашенных, соленых овощей; Салаты и винегреты из вареных овощей и блюда из вареных, жареных, тушеных овощей без добавления соленых овощей и заправки, с заправками (майонез, соусы и др.); Салаты с добавлением мяса, птицы, рыбы, копченостей и т. д.без заправки, с заправками (майонез, соусы и др.); Студни из говядины, свинины, птицы (заливные); Паштеты из мяса и печени; Кремы (из цитрусовых, ванильный, шоколадный и т.п.); Гамбургеры, чизбургеры, сэндвичи готовые</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Окара соевая; Крахмал сухой (картофельный, кукурузный, гороховый); Дрожжи хлебопекарные сухие; Соусы кулинарные порошкообразные (тепловой сушки); Вкусовые приправы порошкообразные с овощными добавками, специями и пряностями (тепловой сушки); Супы сухие многокомпонентные, требующие варки; Концентраты каш сухие быстрого приготовления; Кисели плодово-ягодные сухие; Салаты из сырых овощей с добавлением яиц, консервированных овощей, плодов и т. д. без заправки и без добавления соленых овощей, с заправками (майонез, соусы и др.); Супы холодные: окрошка, овощные, мясные на квасе, кефире, свекольник, ботвинья, борщи, щи зеленые с мясом, рыбой яйцом (без заправки сметаной); Пицца полуфабрикат замороженный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 Супы сухие грибные, требующие варки;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E.coli, не допускаются в массе продукта,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из сырых овощей и фруктов: без заправки, с заправками (майонез, соусы и др.); Студни из говядины, свинины, птицы (заливные); Паштеты из мяса и печени; Супы горячие: супы-пюре; Гамбургеры, чизбургеры, сэндвичи готовые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из сырых овощей с добавлением яиц, консервированных овощей, плодов и т. д. без заправки и без добавления соленых овощей, с заправками (майонез, соусы и др.); Салаты и винегреты из вареных овощей и блюда из вареных, жареных, тушеных овощей с заправками (майонез, соусы и др.); Салаты с добавлением мяса, птицы, рыбы, копченостей и т. д. без заправки, с заправками (майонез, соусы и др.); Супы холодные: окрошка, овощные, мясные на квасе, кефире, свекольник, ботвинья, борщи, щи зеленые с мясом, рыбой яйцом (без заправки сметаной); Пицца полуфабрикат замороженный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S.aureus, не допускаются в массе продукта,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соевые, коктейли, охлажденные и замороженные десерты; напитки соевые сквашенные; Продукты белковые соевые (тофу); окара соевая; Дрожжи хлебопекарные прессованные; Соусы кулинарные порошкообразные (тепловой сушки); Первые и вторые обеденные блюда экструзионной технологии, не требующие варки; Сухие продукты для профилактического питания- смеси крупяные, молочные, мясные (экструзионной технологии); Салаты из сырых овощей и фруктов: без заправки, с заправками (майонез, соусы и др.); Салаты из маринованных, квашенных, соленых овощей; Салаты и винегреты из вареных овощей и блюда из вареных, жареных, тушеных овощей без добавления соленых овощей и заправки, с заправками (майонез, соусы и др.); Студни из рыбы (заливные); Говядина, птица, кролик, свинина и т. д. отварные (без заправки и соуса); Рыба отварная жареная под маринадом; Супы холодные сладкие и супы-пюре из плодов и ягод консервированных и сушеных; Супы горячие и другие горячие блюда: супы с макаронными изделиями и картофелем, овощами, бобовыми, крупами; супы молочные с теми же наполнителями, супы-пюре; Блюда из яиц: яйца вареные, омлеты из яиц (меланжа, яичного порошка) натуральные и с добавлением овощей, мясных продуктов и т.п., начинки с включением яиц; Блюда из творога: вареники ленивые, пудинг вареный на пару, сырники творожные, запеканки, пудинг запеченный, начинки из творога, пироги; Блюда из рыбы: рыба отварная припущенная, тушеная, жаренная, запеченная, блюда из рыбной котлетной массы (котлеты, зразы, шницели, фрикадельки с томатным соусом); запеченные изделия, пироги; Блюда из мяса и мясных продуктов: мясо отварное, жареное. тушеное, пловы, пельмени, беляши, блинчики, изделия из рубленного мяса, в т.ч. запеченные; Блюда из птицы, кролика, отварные, жареные, тушеные, запеченные изделия из рубленной птицы, пельмени, пироги и т.д.; Гарниры: рис отварной, макаронные изделия отварные, пюре картофельное (без заправки), картофель отварной, жаренный (без заправки), овощи тушеные (без заправки); Соусы и заправки для вторых блюд; Сладкие блюда и напитки: компоты из плодов и ягод свежих, консервированных, компоты из плодов и ягод сушеных, кисели из свежих, сушеных плодов и ягод, соков, сиропов, пюре плодовых и ягодных; Желе, муссы; Шарлотка с яблоками; Готовые кулинарные изделия из мяса птицы, рыбы в потребительской таре, в т.ч. упакованные под вакуумом; Пицца готовая; Гамбургеры, чизбургеры, сэндвичи готовые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Изоляты, концентраты растительных белков, мука соевая; Концентрат соевого белка, мука соевая текстурированные; Дрожжи хлебопекарные сухие; Концентраты обеденных блюд, не требующие варки (супы инстант); Салаты из сырых овощей с добавлением яиц, консервированных овощей, плодов и т. д. без заправки и без добавления соленых овощей, с заправками (майонез, соусы и др.); Студни из говядины, свинины, птицы (заливные); Паштеты из мяса и печени; Супы холодные: окрошка, овощные, мясные на квасе, кефире, свекольник, ботвинья, борщи, щи зеленые с мясом, рыбой яйцом (без заправки сметаной); Кремы (из цитрусовых, ванильный, шоколадный и т.п.); Пицца полуфабрикат замороженный</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рода Proteus, не допускаются в массе продукта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из сырых овощей с добавлением яиц, консервированных овощей, плодов и т. д.; Салаты из маринованных, квашенных, соленых овощей; Салаты и винегреты из вареных овощей и блюда из вареных, жареных, тушеных овощей; Салаты с добавлением мяса, птицы, рыбы, копченостей и т. д.</w:t>
            </w:r>
          </w:p>
          <w:p>
            <w:pPr>
              <w:spacing w:after="20"/>
              <w:ind w:left="20"/>
              <w:jc w:val="both"/>
            </w:pPr>
            <w:r>
              <w:rPr>
                <w:rFonts w:ascii="Times New Roman"/>
                <w:b w:val="false"/>
                <w:i w:val="false"/>
                <w:color w:val="000000"/>
                <w:sz w:val="20"/>
              </w:rPr>
              <w:t>
Студни из рыбы, говядины, свинины, птицы (заливные); Паштеты из мяса и печени; Говядина, птица, кролик, свинина и т. д. отварные (без заправки и соуса); Рыба отварная, под маринадом, припущенная, тушеная, жаренная, запеченная; блюда из рыбной котлетной массы (котлеты, зразы, шницели, фрикадельки с томатным соусом); запеченные изделия, пироги; Супы холодные (окрошка, овощные, мясные на квасе, кефире, свекольник, ботвинья, борщи, щи зеленые с мясом, рыбой яйцом без заправки сметаной); Омлеты из яиц (меланжа, яичного порошка) натуральные и с добавлением овощей, мясных продуктов и т.п., начинки с включением яиц; Сырники творожные, запеканки, пудинг запеченный, начинки из творога, пироги; Блюда из мяса и мясных продуктов: мясо отварное, жареное. тушеное, пловы, пельмени, беляши, блинчики, изделия из рубленного мяса, в т.ч. запеченные; Блюда из птицы, кролика, отварные, жареные, тушеные, запеченные изделия из рубленной птицы, пельмени, пироги и т.д.; Гарниры без заправки (рис отварной, макаронные изделия отварные, пюре картофельное, картофель отварной, жаренный, овощи тушеные); Соусы и заправки для вторых блюд; Готовые кулинарные изделия из мяса птицы, рыбы в потребительской таре, в т.ч. упакованные под вакуумом; Пицца готовая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 щие клостридии, не допускаются в массе продукта,(г)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Стартовые культуры лиофильно высушенные (для производства ферментированных мясных продуктов) Соусы кулинарные порошкообразные (тепловой сушки);</w:t>
            </w:r>
          </w:p>
          <w:p>
            <w:pPr>
              <w:spacing w:after="20"/>
              <w:ind w:left="20"/>
              <w:jc w:val="both"/>
            </w:pPr>
            <w:r>
              <w:rPr>
                <w:rFonts w:ascii="Times New Roman"/>
                <w:b w:val="false"/>
                <w:i w:val="false"/>
                <w:color w:val="000000"/>
                <w:sz w:val="20"/>
              </w:rPr>
              <w:t>
Вкусовые приправы порошкообразные с овощными добавками, специями и пряностями (тепловой сушки)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Изоляты, концентраты растительных белков, мука соевая; Концентрат соевого белка, мука соевая текстурированные; Готовые кулинарные изделия из мяса птицы, рыбы в потребительской таре, в т.ч. упакованные под вакуумом</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Бульоны пищевые сухие; Супы сухие многокомпонентные, требующие варки; Бульоны- концентраты сухие с пряностями, требующие варки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B.cereus, не допускаются в массе продукта,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соевые, коктейли, охлажденные и замороженные десерты; Напитки соевые сквашенные; Продукты белковые соевые (тофу), окара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Сухие продукты для профилактического питания- смеси крупяные, молочные, мясные (экструзионной технологии)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Вкусовые приправы порошкообразные с овощными добавками, специями и пряностями (тепловой сушки); Первые и вторые обеденные блюда экструзионной технологии, не требующие варки; Концентраты каш сухие быстрого приготовления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не допускаются в массе продукта,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Гидролизат белковый ферментативный из соевого сырья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КОЕ/г,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на основе из бобов сои (напитки соевые сквашенные)</w:t>
            </w:r>
          </w:p>
          <w:p>
            <w:pPr>
              <w:spacing w:after="20"/>
              <w:ind w:left="20"/>
              <w:jc w:val="both"/>
            </w:pPr>
            <w:r>
              <w:rPr>
                <w:rFonts w:ascii="Times New Roman"/>
                <w:b w:val="false"/>
                <w:i w:val="false"/>
                <w:color w:val="000000"/>
                <w:sz w:val="20"/>
              </w:rPr>
              <w:t>
Стартовые культуры лиофильно высушенные (для производства ферментированных мясных, рыбных, овощных продуктов)</w:t>
            </w:r>
          </w:p>
          <w:p>
            <w:pPr>
              <w:spacing w:after="20"/>
              <w:ind w:left="20"/>
              <w:jc w:val="both"/>
            </w:pPr>
            <w:r>
              <w:rPr>
                <w:rFonts w:ascii="Times New Roman"/>
                <w:b w:val="false"/>
                <w:i w:val="false"/>
                <w:color w:val="000000"/>
                <w:sz w:val="20"/>
              </w:rPr>
              <w:t>
Сухие продукты для профилактического питания- смеси крупяные, молочные, мясные (экструзионной технологии)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белковые соевые (тофу); Пектин (для продуктов детского и диетического питания)</w:t>
            </w:r>
          </w:p>
          <w:p>
            <w:pPr>
              <w:spacing w:after="20"/>
              <w:ind w:left="20"/>
              <w:jc w:val="both"/>
            </w:pPr>
            <w:r>
              <w:rPr>
                <w:rFonts w:ascii="Times New Roman"/>
                <w:b w:val="false"/>
                <w:i w:val="false"/>
                <w:color w:val="000000"/>
                <w:sz w:val="20"/>
              </w:rPr>
              <w:t>
Патока низкоосахаренная; Мальтин, мальтодекстрины; Концентрат лактулозы; Глюкозо-фруктозный сироп; Глюкоза гранулированная с соковыми добавками; Биомасса одноклеточных растений, дрожжей для промпереработки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Изоляты, концентраты растительных белков, мука соевая; Концентрат соевого белка, мука соевая текстурированные; Пектин (для продуктов массового потребления); Концентраты каш сухие быстрого приготовления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из сырых овощей и фруктов с заправками (майонез, соусы и др.) с консервантом; Салаты из сырых овощей с добавлением яиц, консервированных овощей, плодов и т. д. с заправками (майонез, соусы и др.) с консервантом; Салаты и винегреты из вареных овощей и блюда из вареных, жареных, тушеных овощей с заправками (майонез, соусы и др.) с консервантом; Салаты с добавлением мяса, птицы, рыбы, копченостей и т. д. с заправками (майонез, соусы и др.) с консервантом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амилопектиновый набухающий, крахмал экструзионный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сухой (картофельный, кукурузный, гороховый)</w:t>
            </w:r>
          </w:p>
          <w:p>
            <w:pPr>
              <w:spacing w:after="20"/>
              <w:ind w:left="20"/>
              <w:jc w:val="both"/>
            </w:pPr>
            <w:r>
              <w:rPr>
                <w:rFonts w:ascii="Times New Roman"/>
                <w:b w:val="false"/>
                <w:i w:val="false"/>
                <w:color w:val="000000"/>
                <w:sz w:val="20"/>
              </w:rPr>
              <w:t>
Кисели плодово-ягодные сухие; Салаты из сырых овощей и фруктов с заправками (майонез, соусы и др.); Салаты из сырых овощей с добавлением яиц, консервированных овощей, плодов и т. д. с заправками (майонез, соусы и др.); Салаты и винегреты из вареных овощей и блюда из вареных, жареных, тушеных овощей с заправками (майонез, соусы и др.); Салаты с добавлением мяса, птицы, рыбы, копченостей и т. д. с заправками (майонез, соусы и др.)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и плесени (в сумме), КОЕ/г,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Загустители и стабилизаторы на основе камедей (гуаровой, ксантановой и др.)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Плесени, не допускаются в массе продукта,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Гидролизат белковый ферментативный из соевого сырья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Плесени, КОЕ/г,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белковый подсолнечный пищевой; Напитки на основе из бобов сои Продукты белковые соевые (тофу), окара; Стартовые культуры лиофильно высушенные (для производства ферментированных мясных, рыбных, овощных продуктов);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волокна из отрубей; шрот из овощей, фруктовые выжимки; Пектин (для продуктов детского и диетического питания); Биомасса одноклеточных растений, дрожжей для промпереработки; Салаты из сырых овощей и фруктов с заправками (майонез, соусы и др.); Салаты из сырых овощей с добавлением яиц, консервированных овощей, плодов и т. д. с заправками (майонез, соусы и др.); Салаты и винегреты из вареных овощей и блюда из вареных, жареных, тушеных овощей с заправками (майонез, соусы и др.); Салаты с добавлением мяса, птицы, рыбы, копченостей и т. д. с заправками (майонез, соусы и др.)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Изоляты, концентраты растительных белков, мука соевая; Концентрат соевого белка, мука соевая текстурированные; Отруби пищевые из зерновых; Пектин (для продуктов массового потребления); Агар пищевой, агароид, фурцеллярин, альгинат натрия пищевой; Каррагинан; Патока низкоосахаренная; Мальтин, мальтодекстрины; Глюкозо-фруктозный сироп; Глюкоза гранулированная с соковыми добавками; Дрожжи хлебопекарные прессованные; Ксилит, сорбит, манит др. сахароспирты; Соусы кулинарные порошкообразные (тепловой сушки); Вкусовые приправы порошкообразные с овощными добавками, специями и пряностями (тепловой сушки); Концентраты обеденных блюд, не требующие варки (супы инстант); Первые и вторые обеденные блюда экструзионной технологии, не требующие варки; Концентраты каш сухие быстрого приготовления; Сухие продукты для профилактического питания- смеси крупяные, молочные, мясные (экструзионной технологии)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Бульоны-концентраты сухие с пряностями, требующие варки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амилопектиновый набухающий, крахмал экструзионный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сухой (картофельный, кукурузный, гороховый); Супы многокомпонентные, требующие варки; Кисели плодово-ягодные сухие</w:t>
            </w:r>
          </w:p>
        </w:tc>
      </w:tr>
    </w:tbl>
    <w:bookmarkStart w:name="z691" w:id="570"/>
    <w:p>
      <w:pPr>
        <w:spacing w:after="0"/>
        <w:ind w:left="0"/>
        <w:jc w:val="left"/>
      </w:pPr>
      <w:r>
        <w:rPr>
          <w:rFonts w:ascii="Times New Roman"/>
          <w:b/>
          <w:i w:val="false"/>
          <w:color w:val="000000"/>
        </w:rPr>
        <w:t xml:space="preserve">  1.9. Биологически активные добавки к пище</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 аэробных и факультативно анаэробных микроорганизмов, КОЕ/г,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на растительной основе, в т.ч. цветочная пыльца: жидкие в виде сиропов, эликсиров, настоев, бальзамов и др., БАД-чаи (детские сухие)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на основе природных минералов (цеолиты и др.), в т.ч. мумие; БАД на растительной основе, в т.ч. цветочная пыльца: таблетированные, капсулированные, порошкообразные;</w:t>
            </w:r>
          </w:p>
          <w:p>
            <w:pPr>
              <w:spacing w:after="20"/>
              <w:ind w:left="20"/>
              <w:jc w:val="both"/>
            </w:pPr>
            <w:r>
              <w:rPr>
                <w:rFonts w:ascii="Times New Roman"/>
                <w:b w:val="false"/>
                <w:i w:val="false"/>
                <w:color w:val="000000"/>
                <w:sz w:val="20"/>
              </w:rPr>
              <w:t>
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 сухие; БАД на основе мясного сырья, в т.ч. субпродуктов птицы; БАД на основе молочного сырья; БАД на основе рыбы, морских беспозвоночных, ракообразных, моллюсков и др. морепродуктов, растительных морских организмов (водоросли и др.)</w:t>
            </w:r>
          </w:p>
          <w:p>
            <w:pPr>
              <w:spacing w:after="20"/>
              <w:ind w:left="20"/>
              <w:jc w:val="both"/>
            </w:pPr>
            <w:r>
              <w:rPr>
                <w:rFonts w:ascii="Times New Roman"/>
                <w:b w:val="false"/>
                <w:i w:val="false"/>
                <w:color w:val="000000"/>
                <w:sz w:val="20"/>
              </w:rPr>
              <w:t>
- сухие; БАД на основе одноклеточных водорослей (спирулина, хлорелла и др.), дрожжей и их лизатов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на основе преимущественно пищевых волокон (целлюлоза, камеди, пектин, гумми, микрокристаллическая целлюлоза, отруби, фруктоолигосахара, хитозан и др. полисахариды); 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на растительной основе, в т.ч. цветочная пыльца: смеси высушенных лекарственных растений (чаи)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 (колиформы), не допускаются в массе продукта,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 жидкие на основе чистых культур пробиотических микроорганизмов концентрированные; БАД – жидкие на основе чистых культур пробиотических микроорганизмов неконцентрированные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 сухие на основе чистых культур пробиотических микроорганизмов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на растительной основе, в т.ч. цветочная пыльца: жидкие в виде сиропов, эликсиров, настоев, бальзамов и др.; БАД – сухие на основе чистых культур микроорганизмов с добавлением аминокислот, микроэлементов, моно-, ди- и олигосахаридов и т.д.)</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на основе преимущественно пищевых волокон (целлюлоза, камеди, пектин, гумми, микрокристаллическая целлюлоза, отруби, фруктоолигосахара, хитозан и др. полисахариды); 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 БАД на основе природных минералов (цеолиты и др.), в т.ч. мумие; БАД на растительной основе, в т.ч. цветочная пыльца: таблетированные, капсулированные, порошкообразные; БАД на растительной основе, в т.ч. цветочная пыльца: таблетированные, капсулированные, порошкообразные с добавлением микроорганизмов – пробиотиков, БАД-чаи (детские сухие); 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 сухие; БАД на основе мясного сырья, в т.ч. субпродуктов птицы; БАД на основе молочного сырья; БАД на основе рыбы, морских беспозвоночных, ракообразных, моллюсков и др. морепродуктов, растительных морских организмов (водоросли и др.)</w:t>
            </w:r>
          </w:p>
          <w:p>
            <w:pPr>
              <w:spacing w:after="20"/>
              <w:ind w:left="20"/>
              <w:jc w:val="both"/>
            </w:pPr>
            <w:r>
              <w:rPr>
                <w:rFonts w:ascii="Times New Roman"/>
                <w:b w:val="false"/>
                <w:i w:val="false"/>
                <w:color w:val="000000"/>
                <w:sz w:val="20"/>
              </w:rPr>
              <w:t>
- сухие; БАД на основе одноклеточных водорослей (спирулина, хлорелла и др.), дрожжей и их лизатов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на растительной основе, в т.ч. цветочная пыльца: смеси высушенных лекарственных растений (чаи)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E.coli, не допускаются в массе продукта,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 сухие на основе чистых культур микроорганизмов с добавлением аминокислот, микроэлементов, моно-, ди- и олигосахаридов и т.д.)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на основе преимущественно пищевых волокон (целлюлоза, камеди, пектин, гумми, микрокристаллическая целлюлоза, отруби, фруктоолигосахара, хитозан и др. полисахариды); 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 БАД на растительной основе, в т.ч. цветочная пыльца: таблетированные, капсулированные, порошкообразные без и с добавлением микроорганизмов – пробиотиков, БАД-чаи (детские сухие);</w:t>
            </w:r>
          </w:p>
          <w:p>
            <w:pPr>
              <w:spacing w:after="20"/>
              <w:ind w:left="20"/>
              <w:jc w:val="both"/>
            </w:pPr>
            <w:r>
              <w:rPr>
                <w:rFonts w:ascii="Times New Roman"/>
                <w:b w:val="false"/>
                <w:i w:val="false"/>
                <w:color w:val="000000"/>
                <w:sz w:val="20"/>
              </w:rPr>
              <w:t>
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 сухие; БАД на основе мясного сырья, в т.ч. субпродуктов птицы; БАД на основе молочного сырья; БАД на основе рыбы, морских беспозвоночных, ракообразных, моллюсков и др. морепродуктов, растительных морских организмов (водоросли и др.)</w:t>
            </w:r>
          </w:p>
          <w:p>
            <w:pPr>
              <w:spacing w:after="20"/>
              <w:ind w:left="20"/>
              <w:jc w:val="both"/>
            </w:pPr>
            <w:r>
              <w:rPr>
                <w:rFonts w:ascii="Times New Roman"/>
                <w:b w:val="false"/>
                <w:i w:val="false"/>
                <w:color w:val="000000"/>
                <w:sz w:val="20"/>
              </w:rPr>
              <w:t>
- сухие; БАД на основе одноклеточных водорослей (спирулина, хлорелла и др.), дрожжей и их лизатов</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на растительной основе, в т.ч. цветочная пыльца: смеси высушенных лекарственных растений (чаи)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S.aureus, не допускаются в массе продукта,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 жидкие на основе чистых культур пробиотических микроорганизмов концентрированные; БАД – жидкие на основе чистых культур пробиотических микроорганизмов неконцентрированные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 сухие на основе чистых культур пробиотических микроорганизмов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на основе природных минералов (цеолиты и др.), в т.ч. мумие; БАД на растительной основе, в т.ч. цветочная пыльца: таблетированные, капсулированные, порошкообразные без и с добавлением микроорганизмов – пробиотиков, БАД-чаи (детские сухие);</w:t>
            </w:r>
          </w:p>
          <w:p>
            <w:pPr>
              <w:spacing w:after="20"/>
              <w:ind w:left="20"/>
              <w:jc w:val="both"/>
            </w:pPr>
            <w:r>
              <w:rPr>
                <w:rFonts w:ascii="Times New Roman"/>
                <w:b w:val="false"/>
                <w:i w:val="false"/>
                <w:color w:val="000000"/>
                <w:sz w:val="20"/>
              </w:rPr>
              <w:t>
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 сухие; БАД на основе мясного сырья, в т.ч. субпродуктов птицы; БАД на основе молочного сырья; БАД на основе рыбы, морских беспозвоночных, ракообразных, моллюсков и др. морепродуктов, растительных морских организмов (водоросли и др.)</w:t>
            </w:r>
          </w:p>
          <w:p>
            <w:pPr>
              <w:spacing w:after="20"/>
              <w:ind w:left="20"/>
              <w:jc w:val="both"/>
            </w:pPr>
            <w:r>
              <w:rPr>
                <w:rFonts w:ascii="Times New Roman"/>
                <w:b w:val="false"/>
                <w:i w:val="false"/>
                <w:color w:val="000000"/>
                <w:sz w:val="20"/>
              </w:rPr>
              <w:t>
- сухие; БАД – сухие на основе чистых культур микроорганизмов с добавлением аминокислот, микроэлементов, моно-, ди- и олигосахаридов и т.д.)</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Плесени КОЕ/г,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 сухие на основе чистых культур пробиотических микроорганизмов; БАД – жидкие на основе чистых культур пробиотических микроорганизмов концентрированные (в сумме с дрожжами); БАД – жидкие на основе чистых культур пробиотических микроорганизмов неконцентрированные (в сумме с дрожжами)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на растительной основе, в т.ч. цветочная пыльца: жидкие в виде сиропов, эликсиров, настоев, бальзамов и др., БАД-чаи (детские сухие); БАД – сухие на основе чистых культур микроорганизмов с добавлением аминокислот, микроэлементов, моно-, ди- и олигосахаридов и т.д.); БАД на основе дрожжей и их лизатов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на основе преимущественно пищевых волокон (целлюлоза, камеди, пектин, гумми, микрокристаллическая целлюлоза, отруби, фруктоолигосахара, хитозан и др. полисахариды) (в сумме с дрожжами); 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 (в сумме с дрожжами); БАД на основе природных минералов (цеолиты и др.), в т.ч. мумие (в сумме с дрожжами); БАД на растительной основе, в т.ч. цветочная пыльца: таблетированные, капсулированные, порошкообразные без и с добавлением микроорганизмов – пробиотиков; БАД на основе одноклеточных водорослей (спирулина, хлорелла и др.)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на основе продуктов пчеловодства (маточное молочко, прополис и др.) – сухие (в сумме с дрожжами); БАД на основе растительных морских организмов (водоросли и др.) - сухие (в сумме с дрожжами)</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на растительной основе, в т.ч. цветочная пыльца: смеси высушенных лекарственных растений (чаи)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КОЕ/г,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 сухие на основе чистых культур пробиотических микроорганизмов; БАД на основе дрожжей и их лизатов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на растительной основе, в т.ч. цветочная пыльца: жидкие в виде сиропов, эликсиров, настоев, бальзамов и др., БАД-чаи (детские сухие); БАД – сухие на основе чистых культур микроорганизмов с добавлением аминокислот, микроэлементов, моно-, ди- и олигосахаридов и т.д.)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на растительной основе, в т.ч. цветочная пыльца: таблетированные, капсулированные, порошкообразные без и с добавлением микроорганизмов – пробиотиков; БАД на растительной основе, в т.ч. цветочная пыльца: смеси высушенных лекарственных растений (чаи); БАД на основе одноклеточных водорослей (спирулина, хлорелла и др.)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Живые клетки продуцента, не допускаются в массе продукта,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на основе дрожжей и их лизатов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B.cereus, не допускаются в массе продукта,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2х10</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на основе природных минералов (цеолиты и др.), в т.ч. мумие; БАД на растительной основе, в т.ч. цветочная пыльца: таблетированные, капсулированные, порошкообразные; БАД на растительной основе, в т.ч. цветочная пыльца: жидкие в виде сиропов, эликсиров, настоев, бальзамов и др., БАД-чаи (детские сухие)</w:t>
            </w:r>
          </w:p>
        </w:tc>
      </w:tr>
    </w:tbl>
    <w:bookmarkStart w:name="z692" w:id="571"/>
    <w:p>
      <w:pPr>
        <w:spacing w:after="0"/>
        <w:ind w:left="0"/>
        <w:jc w:val="left"/>
      </w:pPr>
      <w:r>
        <w:rPr>
          <w:rFonts w:ascii="Times New Roman"/>
          <w:b/>
          <w:i w:val="false"/>
          <w:color w:val="000000"/>
        </w:rPr>
        <w:t xml:space="preserve">  1.10. Продукты для питания беременных и кормящих женщин</w:t>
      </w:r>
    </w:p>
    <w:bookmarkEnd w:id="571"/>
    <w:p>
      <w:pPr>
        <w:spacing w:after="0"/>
        <w:ind w:left="0"/>
        <w:jc w:val="both"/>
      </w:pPr>
      <w:r>
        <w:rPr>
          <w:rFonts w:ascii="Times New Roman"/>
          <w:b w:val="false"/>
          <w:i w:val="false"/>
          <w:color w:val="ff0000"/>
          <w:sz w:val="28"/>
        </w:rPr>
        <w:t xml:space="preserve">
      Сноска. Раздел 1.10 исключен решением Совета Евразийской экономической комиссии от 08.08.2019 </w:t>
      </w:r>
      <w:r>
        <w:rPr>
          <w:rFonts w:ascii="Times New Roman"/>
          <w:b w:val="false"/>
          <w:i w:val="false"/>
          <w:color w:val="ff0000"/>
          <w:sz w:val="28"/>
        </w:rPr>
        <w:t>№ 115</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Start w:name="z693" w:id="572"/>
    <w:p>
      <w:pPr>
        <w:spacing w:after="0"/>
        <w:ind w:left="0"/>
        <w:jc w:val="left"/>
      </w:pPr>
      <w:r>
        <w:rPr>
          <w:rFonts w:ascii="Times New Roman"/>
          <w:b/>
          <w:i w:val="false"/>
          <w:color w:val="000000"/>
        </w:rPr>
        <w:t xml:space="preserve">  1.11. Специализированная пищевая продукция для детского</w:t>
      </w:r>
      <w:r>
        <w:br/>
      </w:r>
      <w:r>
        <w:rPr>
          <w:rFonts w:ascii="Times New Roman"/>
          <w:b/>
          <w:i w:val="false"/>
          <w:color w:val="000000"/>
        </w:rPr>
        <w:t>питания для детей раннего возраста, производимая</w:t>
      </w:r>
      <w:r>
        <w:br/>
      </w:r>
      <w:r>
        <w:rPr>
          <w:rFonts w:ascii="Times New Roman"/>
          <w:b/>
          <w:i w:val="false"/>
          <w:color w:val="000000"/>
        </w:rPr>
        <w:t>(изготовляемая) на молочных кухнях</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 аэробных и факультативно анаэробных микроорганизмов, КОЕ/г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молочные адаптированные стерилизованные, молоко и сливки стерилизованные неасептического розлива, творог кальцинированный, изготовленные на молочных кухнях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2х10</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Пастеризованные колбаски на мясной основе (с 1,5 лет жизни и старше)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восстановленные пастеризованные, изготовленные на молочных кухнях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 молочные готовые, изготовленные на молочных кухнях</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 сухие безмолочные быстрорастворимые (инстантного приготовления), растворимое печенье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Настои (из шиповника, черной смородины и т.п.), изготовленные на молочных кухнях; Детские травяной напиток (травяной чай)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 крупа, требующая варки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 (колиформы) не допускаются в массе продукта, г (см</w:t>
            </w:r>
            <w:r>
              <w:rPr>
                <w:rFonts w:ascii="Times New Roman"/>
                <w:b w:val="false"/>
                <w:i w:val="false"/>
                <w:color w:val="000000"/>
                <w:vertAlign w:val="superscript"/>
              </w:rPr>
              <w:t>3</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 крупа, требующая варки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творожные продукты, продукты на основе творога, ацидофильная паста, низколактозная белковая паста, изготовленные на молочных кухнях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 сухие безмолочные быстрорастворимые (инстантного приготовления); Растворимое печенье; Пастеризованные колбаски на мясной основе; Детские травяной напиток (травяной чай); Творог кальцинированный, каши молочные готовые, настои (из шиповника, черной смородины и т.п.), изготовленные на молочных кухнях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Кисломолочные продукты, неасептического розлива, изготовленные на молочных кухнях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молочные адаптированные стерилизованные, молоко и сливки стерилизованные неасептического розлива и смеси восстановленные пастеризованные, закваски (жидкие), изготовленные на молочных кухнях</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E.coli не допускаются в массе продукта, г (см</w:t>
            </w:r>
            <w:r>
              <w:rPr>
                <w:rFonts w:ascii="Times New Roman"/>
                <w:b w:val="false"/>
                <w:i w:val="false"/>
                <w:color w:val="000000"/>
                <w:vertAlign w:val="superscript"/>
              </w:rPr>
              <w:t>3</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молочные адаптированные стерилизованные, молоко и сливки стерилизованные неасептического розлива, смеси восстановленные пастеризованные, кисломолочные продукты, неасептического розлива, настои (из шиповника, черной смородины и т.п.), закваски жидкие, изготовленные на молочных кухнях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S.aureus не допускаются в массе продукта, г (см</w:t>
            </w:r>
            <w:r>
              <w:rPr>
                <w:rFonts w:ascii="Times New Roman"/>
                <w:b w:val="false"/>
                <w:i w:val="false"/>
                <w:color w:val="000000"/>
                <w:vertAlign w:val="superscript"/>
              </w:rPr>
              <w:t>3</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молочные адаптированные стерилизованные, молоко и сливки стерилизованные неасептического розлива, смеси восстановленные пастеризованные, кисломолочные продукты, неасептического розлива, настои (из шиповника, черной смородины и т.п.), закваски (жидкие), изготовленные на молочных кухнях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творожные продукты, ацидофильная паста, низколактозная белковая паста, творог кальцинированный, каши молочные готовые, изготовленные на молочных кухнях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Плесени, КОЕ/г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травяной напиток (травяной чай)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 сухие безмолочные быстрорастворимые (инстантного приготовления),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 крупа, требующая варки</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КОЕ/г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 крупа, каши сухие безмолочные быстрорастворимые (инстантного приготовления); Детские травяной напиток (травяной чай)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 крупа, требующая варки каши сухие безмолочные быстрорастворимые, требующие варки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B.cereus, КОЕ/г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1,0 г не допускается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Пастеризованные колбаски на мясной основе (с 1,5 лет жизни и старше)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восстановленные пастеризованные, изготовленные на молочных кухнях.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травяной напиток (травяной чай)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2х10</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 сухие безмолочные быстрорастворимые (инстантного приготовления)</w:t>
            </w:r>
          </w:p>
        </w:tc>
      </w:tr>
    </w:tbl>
    <w:bookmarkStart w:name="z696" w:id="573"/>
    <w:p>
      <w:pPr>
        <w:spacing w:after="0"/>
        <w:ind w:left="0"/>
        <w:jc w:val="left"/>
      </w:pPr>
      <w:r>
        <w:rPr>
          <w:rFonts w:ascii="Times New Roman"/>
          <w:b/>
          <w:i w:val="false"/>
          <w:color w:val="000000"/>
        </w:rPr>
        <w:t xml:space="preserve">  1.12. Специализированная пищевая</w:t>
      </w:r>
      <w:r>
        <w:br/>
      </w:r>
      <w:r>
        <w:rPr>
          <w:rFonts w:ascii="Times New Roman"/>
          <w:b/>
          <w:i w:val="false"/>
          <w:color w:val="000000"/>
        </w:rPr>
        <w:t>продукция для детского питания для</w:t>
      </w:r>
      <w:r>
        <w:br/>
      </w:r>
      <w:r>
        <w:rPr>
          <w:rFonts w:ascii="Times New Roman"/>
          <w:b/>
          <w:i w:val="false"/>
          <w:color w:val="000000"/>
        </w:rPr>
        <w:t>детей дошкольного и школьного возраста</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 аэробных и факультативно анаэробных микроорганизмов, КОЕ/г (см</w:t>
            </w:r>
            <w:r>
              <w:rPr>
                <w:rFonts w:ascii="Times New Roman"/>
                <w:b w:val="false"/>
                <w:i w:val="false"/>
                <w:color w:val="000000"/>
                <w:vertAlign w:val="superscript"/>
              </w:rPr>
              <w:t>3</w:t>
            </w:r>
            <w:r>
              <w:rPr>
                <w:rFonts w:ascii="Times New Roman"/>
                <w:b w:val="false"/>
                <w:i w:val="false"/>
                <w:color w:val="000000"/>
                <w:sz w:val="20"/>
              </w:rPr>
              <w:t>),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Колбасные изделия; паштеты, кулинарные изделия из мяса, хлебобулочные изделия, галеты, крекеры; Полуфабрикаты из рыбы и нерыбных объектов промысла - изделия структурированные ("крабовые палочки" и др.)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2,5х10</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Пряники, коврижки без начинки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Кексы с сахарной пудрой, глазированные, с орехами, цукатами, с пропиткой фруктовой, ромовой; Кексы и рулеты в герметичной упаковке; Вафли без начинки, с начинками фруктовой, помадной, жировой; Пряники, коврижки с начинкой</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Рулеты бисквитные с начинкой фруктовой, с цукатами, маком, орехами; Печенье сахарное, с шоколадной глазурью, сдобное, с кремовой прослойкой, начинкой; Кулинарные изделия из рыбы и нерыбных объектов промысла с теримической обработкой: рыба и фаршевые изделия, запеченные, отварные, в т.ч. замороженные; без тепловой обработки: салаты из рыбы и морепродуктов без заправки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рыбы и нерыбных объектов промысла -быстрозамороженные готовые обеденные рыбные блюда, в т.ч. упакованные под вакуумом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быстрого приготовления с добавками на молочной и растительной основе; Рулеты бисквитные с начинкой сливочной, жировой; Вафли с орехово-пралиновой начинкой, глазированные шоколадной глазурью; Полуфабрикаты из рыбы и нерыбных объектов промысла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х10</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Мясные полуфабрикаты натуральные сырые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Мясные полуфабрикаты рубленые сырые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 (колиформы), не допускаются в массе продукта,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Колбасные изделия, паштеты, кулинарные изделия из мяса, хлебобулочные изделия, рулеты бисквитные с начинкой фруктовой, с цукатами, маком, орехами, пряники, коврижки, галеты, крекеры;</w:t>
            </w:r>
          </w:p>
          <w:p>
            <w:pPr>
              <w:spacing w:after="20"/>
              <w:ind w:left="20"/>
              <w:jc w:val="both"/>
            </w:pPr>
            <w:r>
              <w:rPr>
                <w:rFonts w:ascii="Times New Roman"/>
                <w:b w:val="false"/>
                <w:i w:val="false"/>
                <w:color w:val="000000"/>
                <w:sz w:val="20"/>
              </w:rPr>
              <w:t>
Кулинарные изделия из рыбы и нерыбных объектов промысла с термической обработкой: рыба и фаршевые изделия, запеченные, отварные, в т.ч. замороженные; Кулинарные изделия из рыбы и нерыбных объектов промысла без тепловой обработки: салаты из рыбы и морепродуктов без заправки, изделия структурированные ("крабовые палочки" и др.)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быстрого приготовления с добавками на растительной основе; Кексы с сахарной пудрой, глазированные, с орехами, цукатами, с пропиткой фруктовой, ромовой; Кексы и рулеты в герметичной упаковке; Вафли без начинки, с начинками фруктовой, помадной, жировой; Пряники, коврижки с начинкой; Печенье сахарное, с шоколадной глазурью, сдобное, с кремовой прослойкой, начинкой; Быстрозамороженные готовые обеденные рыбные блюда, в т.ч. упакованные под вакуумом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быстрого приготовления с добавками на молочной основе; Рулеты бисквитные с начинкой сливочной, жировой; Вафли с орехово-пралиновой начинкой, глазированные шоколадной глазурью; Полуфабрикаты из рыбы и нерыбных объектов промысла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Мясные полуфабрикаты сырые</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E.coli, не допускаются в массе продукта,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Колбасные изделия со сроками годности более 5 суток; паштеты и кулинарные изделия из мяса со сроками годности более 72 час</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S.aureus, не допускаются в массе продукта,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Колбасные изделия, хлебобулочные изделия, рулеты бисквитные с начинкой фруктовой, с цукатами, маком, орехами; Кулинарные изделия из рыбы и нерыбных объектов промысла с термической обработкой: рыба и фаршевые изделия, запеченные, отварные, в т.ч. замороженные; Кулинарные изделия из рыбы и нерыбных объектов промысла без тепловой обработки: салаты из рыбы и морепродуктов без заправки, изделия структурированные ("крабовые палочки" и др.)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Мясные полуфабрикаты сырые, и макаронные изделия быстрого приготовления с добавками на молочной основе; рулеты бисквитные с начинкой сливочной, жировой; Кексы и рулеты в герметичной упаковке, печенье с кремовой прослойкой, начинкой; Быстрозамороженные готовые обеденные рыбные блюда, в т.ч. упакованные под вакуумом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рыбы и нерыбных объектов промысла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рода Proteus, не допускаются в массе продукта,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из рыбы и нерыбных объектов промысла без тепловой обработки: салаты из рыбы и морепродуктов без заправки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 клостридии, не допускаются в массе продукта,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из рыбы и нерыбных объектов промысла с термической обработкой: рыба и фаршевые изделия, запеченные, отварные, в т.ч. замороженные, упакованные под вакуумом, изделия структурированные ("крабовые палочки" и др.)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Колбасные изделия, паштеты, кулинарные изделия из мяса, полуфабрикаты из рыбы и нерыбных объектов промысла; быстрозамороженные готовые обеденные рыбные блюда, в т.ч. упакованные под вакуумом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рыбы и нерыбных объектов промысла, упакованные под вакуумом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V.parahaemolуticus, КОЕ/г,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морской рыбы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рода Enterococcus, КОЕ/г,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Быстрозамороженные готовые обеденные рыбные блюда из порционных кусков, в т.ч. упакованные под вакуумом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2х10</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рыбы и нерыбных объектов промысла - изделия структурированные фаршевые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Плесени, КОЕ/г,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 кексы с сахарной пудрой; кексы и рулеты в герметичной упаковке; пряники, коврижки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Колбасные изделия, паштеты, кулинарные изделия из мяса; Рулеты бисквитные с начинкой сливочной, жировой, фруктовой, с цукатами, маком, орехами; Кексы глазированные, с орехами, цукатами, с пропиткой фруктовой, ромовой; Вафли без начинки, с начинками фруктовой, помадной, жировой, с орехово-пралиновой начинкой, глазированные шоколадной глазурью; Печенье сахарное, с шоколадной глазурью, сдобное, с кремовой прослойкой, начинкой; Галеты, крекеры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Мясные полуфабрикаты сырые в панировке</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КОЕ/г (см</w:t>
            </w:r>
            <w:r>
              <w:rPr>
                <w:rFonts w:ascii="Times New Roman"/>
                <w:b w:val="false"/>
                <w:i w:val="false"/>
                <w:color w:val="000000"/>
                <w:vertAlign w:val="superscript"/>
              </w:rPr>
              <w:t>3</w:t>
            </w:r>
            <w:r>
              <w:rPr>
                <w:rFonts w:ascii="Times New Roman"/>
                <w:b w:val="false"/>
                <w:i w:val="false"/>
                <w:color w:val="000000"/>
                <w:sz w:val="20"/>
              </w:rPr>
              <w:t>),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Рулеты бисквитные с начинкой фруктовой, с цукатами, маком, орехами; Кексы с сахарной пудрой. глазированные, с орехами, цукатами, с пропиткой фруктовой, ромовой; Кексы и рулеты в герметичной упаковке; Вафли без начинки, с начинками фруктовой, помадной, жировой, с орехово-пралиновой начинкой, глазированные шоколадной глазурью; Пряники, коврижки; Печенье сахарное, с шоколадной глазурью, сдобное, с кремовой прослойкой, начинкой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Колбасные изделия, паштеты, кулинарные изделия из мяса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и плесени, в сумме, КОЕ/г,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быстрого приготовления с добавками на растительной основе; Кулинарные изделия из рыбы и нерыбных объектов промысла с термической обработкой: рыба и фаршевые изделия, запеченные, отварные, в т.ч. замороженные</w:t>
            </w:r>
          </w:p>
        </w:tc>
      </w:tr>
    </w:tbl>
    <w:bookmarkStart w:name="z699" w:id="574"/>
    <w:p>
      <w:pPr>
        <w:spacing w:after="0"/>
        <w:ind w:left="0"/>
        <w:jc w:val="left"/>
      </w:pPr>
      <w:r>
        <w:rPr>
          <w:rFonts w:ascii="Times New Roman"/>
          <w:b/>
          <w:i w:val="false"/>
          <w:color w:val="000000"/>
        </w:rPr>
        <w:t xml:space="preserve">  1.13. Специализированная пищевая продукция</w:t>
      </w:r>
      <w:r>
        <w:br/>
      </w:r>
      <w:r>
        <w:rPr>
          <w:rFonts w:ascii="Times New Roman"/>
          <w:b/>
          <w:i w:val="false"/>
          <w:color w:val="000000"/>
        </w:rPr>
        <w:t>для диетического лечебного питания для</w:t>
      </w:r>
      <w:r>
        <w:br/>
      </w:r>
      <w:r>
        <w:rPr>
          <w:rFonts w:ascii="Times New Roman"/>
          <w:b/>
          <w:i w:val="false"/>
          <w:color w:val="000000"/>
        </w:rPr>
        <w:t>детей, для недоношенных и маловесных детей</w:t>
      </w:r>
    </w:p>
    <w:bookmarkEnd w:id="574"/>
    <w:p>
      <w:pPr>
        <w:spacing w:after="0"/>
        <w:ind w:left="0"/>
        <w:jc w:val="both"/>
      </w:pPr>
      <w:r>
        <w:rPr>
          <w:rFonts w:ascii="Times New Roman"/>
          <w:b w:val="false"/>
          <w:i w:val="false"/>
          <w:color w:val="ff0000"/>
          <w:sz w:val="28"/>
        </w:rPr>
        <w:t xml:space="preserve">
      Сноска. Раздел 1.13 исключен решением Совета Евразийской экономической комиссии от 08.08.2019 </w:t>
      </w:r>
      <w:r>
        <w:rPr>
          <w:rFonts w:ascii="Times New Roman"/>
          <w:b w:val="false"/>
          <w:i w:val="false"/>
          <w:color w:val="ff0000"/>
          <w:sz w:val="28"/>
        </w:rPr>
        <w:t>№ 115</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Start w:name="z703" w:id="575"/>
    <w:p>
      <w:pPr>
        <w:spacing w:after="0"/>
        <w:ind w:left="0"/>
        <w:jc w:val="left"/>
      </w:pPr>
      <w:r>
        <w:rPr>
          <w:rFonts w:ascii="Times New Roman"/>
          <w:b/>
          <w:i w:val="false"/>
          <w:color w:val="000000"/>
        </w:rPr>
        <w:t xml:space="preserve">  1.14.Основные виды продовольственного (пищевого) cырья и</w:t>
      </w:r>
      <w:r>
        <w:br/>
      </w:r>
      <w:r>
        <w:rPr>
          <w:rFonts w:ascii="Times New Roman"/>
          <w:b/>
          <w:i w:val="false"/>
          <w:color w:val="000000"/>
        </w:rPr>
        <w:t>компонентов, используемые при (производстве) изготовлении</w:t>
      </w:r>
      <w:r>
        <w:br/>
      </w:r>
      <w:r>
        <w:rPr>
          <w:rFonts w:ascii="Times New Roman"/>
          <w:b/>
          <w:i w:val="false"/>
          <w:color w:val="000000"/>
        </w:rPr>
        <w:t>специализированной пищевой продукции для детского питания</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 аэробных и факультативно анаэробных микроорганизмов, КОЕ/г,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убойных животных парное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кукурузное рафинированное дезодорированное; Масло соевое; Жир птичий топленый; Витаминный премикс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2,5х10</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 рафинированное дезодорированное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убойных животных охлажденное; Сахарный песок, сахар молочный рафинированный; Сахар молочный рафинированный; Концентрат лактозы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Патока кукурузная; Патока кукурузная сухая, получаемая по импорту; Концентрат лактулозы; Изолированный соевый белок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сывороточных белков молока, получаемый методом электродиализа, ультрафильтрации и электродиализа; Углеводно-белковый концентрат; Молочно-белковый концентрат;Казецит сухой;</w:t>
            </w:r>
          </w:p>
          <w:p>
            <w:pPr>
              <w:spacing w:after="20"/>
              <w:ind w:left="20"/>
              <w:jc w:val="both"/>
            </w:pPr>
            <w:r>
              <w:rPr>
                <w:rFonts w:ascii="Times New Roman"/>
                <w:b w:val="false"/>
                <w:i w:val="false"/>
                <w:color w:val="000000"/>
                <w:sz w:val="20"/>
              </w:rPr>
              <w:t>
Мука рисовая, гречневая, овсяная, ржаная обработанная; Крупа манная; Толокно овсяное; Мясо убойных животных замороженное; Масло сливочное высший сорт; Экстракт солодовый для детского питания; Крахмал кукурузный высшего сорта; Патока низкоосахаренная, порошкообразная; Углеводный компонент, полученный путем ферментативного гидролиза крахмала; Крахмал картофельный высшего сорта; Лактоза пищевая;Минеральный премикс; Пектин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сухой молочный нежирный для сухих детских продуктов; Компонент сухой молочный с солодовым экстрактом (для жидких детских продуктов)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2,5х10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сухое с массовой долей жира 25%, сухое обезжиренное; Сухой углеводно-белковый модуль из подсырной сыворотки; Сухие углеводно-белковые модули из творожной сыворотки; Компонент сухой молочный с углеводно-белковым концентратом для жидких детских продуктов; Компонент сухой молочный нежирный без химической обработки для сухих детских продуктов; Крупы необработанные; Кровь пищевая сухая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злаковых необработанная; Рыба-сырец, охлажденная, подмороженная, мороженая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сырое (высший сорт); Мясо убойных животных замороженное в блоках и кусках; Птица охлажденная; мясо цыплят, цыплят-бройлеров охлажденное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2х10</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бескостное кусковое, кусковое на костях, в т.ч. окорочка и грудки; Субпродукты птицы охлажденные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сырое (первый сорт)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Соматические клетки, содержание в 1 см</w:t>
            </w:r>
            <w:r>
              <w:rPr>
                <w:rFonts w:ascii="Times New Roman"/>
                <w:b w:val="false"/>
                <w:i w:val="false"/>
                <w:color w:val="000000"/>
                <w:vertAlign w:val="superscript"/>
              </w:rPr>
              <w:t>3</w:t>
            </w:r>
            <w:r>
              <w:rPr>
                <w:rFonts w:ascii="Times New Roman"/>
                <w:b w:val="false"/>
                <w:i w:val="false"/>
                <w:color w:val="000000"/>
                <w:sz w:val="20"/>
              </w:rPr>
              <w:t xml:space="preserve"> (г),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2х10</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сырое (высший сорт)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w:t>
            </w:r>
            <w:r>
              <w:rPr>
                <w:rFonts w:ascii="Times New Roman"/>
                <w:b w:val="false"/>
                <w:i w:val="false"/>
                <w:color w:val="000000"/>
                <w:vertAlign w:val="superscript"/>
              </w:rPr>
              <w:t>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сырое (первый сорт)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 (колиформы), не допускаются в массе продукта, (г, см</w:t>
            </w:r>
            <w:r>
              <w:rPr>
                <w:rFonts w:ascii="Times New Roman"/>
                <w:b w:val="false"/>
                <w:i w:val="false"/>
                <w:color w:val="000000"/>
                <w:vertAlign w:val="superscript"/>
              </w:rPr>
              <w:t>3</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параказеиновый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сухое с массовой долей жира 25%, сухое обезжиренное;</w:t>
            </w:r>
          </w:p>
          <w:p>
            <w:pPr>
              <w:spacing w:after="20"/>
              <w:ind w:left="20"/>
              <w:jc w:val="both"/>
            </w:pPr>
            <w:r>
              <w:rPr>
                <w:rFonts w:ascii="Times New Roman"/>
                <w:b w:val="false"/>
                <w:i w:val="false"/>
                <w:color w:val="000000"/>
                <w:sz w:val="20"/>
              </w:rPr>
              <w:t>
Концентрат сывороточных белков молока, получаемый методом электродиализа, ультрафильтрации и электродиализа; Углеводно-белковый концентрат; Молочно-белковый концентрат; Сухой углеводно-белковый модуль из подсырной сыворотки; Сухие углеводно-белковые модули из творожной сыворотки; Казецит сухой; Компонент сухой молочный с углеводно-белковым концентратом для жидких детских продуктов; Компонент сухой молочный нежирный без химической обработки для сухих детских продуктов; Крупы необработанные и толокно; Мука злаковых обработанная; Мясо убойных животных парное; кровь пищевая сухая, Масло растительное рафинированное дезодорированное; Жир птичий топленый; Сахарный песок, сахар молочный рафинированный; Патока кукурузная; Экстракт солодовый для детского питания; Крахмал кукурузный высшего сорта; Аспартам; Патока кукурузная сухая, получаемая по импорту; Патока низкоосахаренная, порошкообразная; Углеводный компонент, полученный путем ферментативного гидролиза крахмала; Крахмал картофельный высшего сорта; Сахар молочный рафинированный; Лактоза пищевая; Концентрат лактозы; Концентрат лактулозы; Витаминный премикс; Минеральный премикс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сухой молочный нежирный для сухих детских продуктов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сухой молочный с солодовым экстрактом; Мука злаковых необработанная, Мясо убойных животных охлаждҰнное, Масло сливочное высший сорт, Изолированный соевый белок; Пектин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убойных животных замороженное; Рыба-сырец, охлажденная, подмороженная, мороженая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убойных животных замороженное в блоках и кусках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S.aureus, не допускаются в массе продукта, (г, см</w:t>
            </w:r>
            <w:r>
              <w:rPr>
                <w:rFonts w:ascii="Times New Roman"/>
                <w:b w:val="false"/>
                <w:i w:val="false"/>
                <w:color w:val="000000"/>
                <w:vertAlign w:val="superscript"/>
              </w:rPr>
              <w:t>3</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сухое с массовой долей жира 25%, сухое обезжиренное;</w:t>
            </w:r>
          </w:p>
          <w:p>
            <w:pPr>
              <w:spacing w:after="20"/>
              <w:ind w:left="20"/>
              <w:jc w:val="both"/>
            </w:pPr>
            <w:r>
              <w:rPr>
                <w:rFonts w:ascii="Times New Roman"/>
                <w:b w:val="false"/>
                <w:i w:val="false"/>
                <w:color w:val="000000"/>
                <w:sz w:val="20"/>
              </w:rPr>
              <w:t>
Концентрат сывороточных белков молока, получаемый методом электродиализа, ультрафильтрации и электродиализа; Углеводно-белковый концентрат; Молочно-белковый концентрат; Сухой углеводно-белковый модуль из подсырной сыворотки; Сухие углеводно-белковые модули из творожной сыворотки; Концентрат параказеиновый; Казецит сухой; Компонент сухой молочный нежирный для сухих детских продуктов; Компонент сухой молочный с солодовым экстрактом (для жидких детских продуктов); Компонент сухой молочный с углеводно-белковым концентратом для жидких детских продуктов; Компонент сухой молочный нежирный без химической обработки для сухих детских продуктов; Мука злаковых обработанная; Крупа манная; Толокно овсяное; кровь пищевая сухая</w:t>
            </w:r>
          </w:p>
          <w:p>
            <w:pPr>
              <w:spacing w:after="20"/>
              <w:ind w:left="20"/>
              <w:jc w:val="both"/>
            </w:pPr>
            <w:r>
              <w:rPr>
                <w:rFonts w:ascii="Times New Roman"/>
                <w:b w:val="false"/>
                <w:i w:val="false"/>
                <w:color w:val="000000"/>
                <w:sz w:val="20"/>
              </w:rPr>
              <w:t>
Масло растительное рафинированное дезодорированное, Масло сливочное высший сорт; Жир птичий топленый; Патока кукурузная, в том числе низкоосахаренная, порошкообразная; Лактоза пищевая; Концентрат лактулозы, Витаминный и минеральный премиксы; Изолированный соевый белок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Рыба-сырец, охлажденная, подмороженная, мороженая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не допускаются в массе продукта,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 рафинированное дезодорированное; Витаминный премикс</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КОЕ/г,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сухое с массовой долей жира 25%, сухое обезжиренное;</w:t>
            </w:r>
          </w:p>
          <w:p>
            <w:pPr>
              <w:spacing w:after="20"/>
              <w:ind w:left="20"/>
              <w:jc w:val="both"/>
            </w:pPr>
            <w:r>
              <w:rPr>
                <w:rFonts w:ascii="Times New Roman"/>
                <w:b w:val="false"/>
                <w:i w:val="false"/>
                <w:color w:val="000000"/>
                <w:sz w:val="20"/>
              </w:rPr>
              <w:t>
Концентрат сывороточных белков молока, получаемый методом электродиализа, ультрафильтрации и электродиализа; Углеводно-белковый концентрат; Молочно-белковый концентрат; Сухой углеводно-белковый модуль из подсырной сыворотки; Сухие углеводно-белковые модули из творожной сыворотки; Казецит сухой; Компонент сухой молочный нежирный для сухих детских продуктов;</w:t>
            </w:r>
          </w:p>
          <w:p>
            <w:pPr>
              <w:spacing w:after="20"/>
              <w:ind w:left="20"/>
              <w:jc w:val="both"/>
            </w:pPr>
            <w:r>
              <w:rPr>
                <w:rFonts w:ascii="Times New Roman"/>
                <w:b w:val="false"/>
                <w:i w:val="false"/>
                <w:color w:val="000000"/>
                <w:sz w:val="20"/>
              </w:rPr>
              <w:t>
Компонент сухой молочный с солодовым экстрактом (для жидких детских продуктов);</w:t>
            </w:r>
          </w:p>
          <w:p>
            <w:pPr>
              <w:spacing w:after="20"/>
              <w:ind w:left="20"/>
              <w:jc w:val="both"/>
            </w:pPr>
            <w:r>
              <w:rPr>
                <w:rFonts w:ascii="Times New Roman"/>
                <w:b w:val="false"/>
                <w:i w:val="false"/>
                <w:color w:val="000000"/>
                <w:sz w:val="20"/>
              </w:rPr>
              <w:t>
Мука злаковых обработанная; Толокно овсяное; Сахарный песок, сахар молочный рафинированный;</w:t>
            </w:r>
          </w:p>
          <w:p>
            <w:pPr>
              <w:spacing w:after="20"/>
              <w:ind w:left="20"/>
              <w:jc w:val="both"/>
            </w:pPr>
            <w:r>
              <w:rPr>
                <w:rFonts w:ascii="Times New Roman"/>
                <w:b w:val="false"/>
                <w:i w:val="false"/>
                <w:color w:val="000000"/>
                <w:sz w:val="20"/>
              </w:rPr>
              <w:t>
Крахмал кукурузный высшего сорта; Патока кукурузная сухая, получаемая по импорту; Крахмал картофельный высшего сорта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параказеиновый; Компонент сухой молочный с углеводно-белковым концентратом для жидких детских продуктов; Компонент сухой молочный нежирный без химической обработки для сухих детских продуктов, Крупа манная, Экстракт солодовый для детского питания; Патока, в том числе низкоосахаренная, порошкообразная; Углеводный компонент, полученный путем ферментативного гидролиза крахмала; Концентрат лактулозы; Минеральный премикс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Крупы злаковых необработанные; Мука злаковых необработанная; Пектин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Плесени, КОЕ/г (см</w:t>
            </w:r>
            <w:r>
              <w:rPr>
                <w:rFonts w:ascii="Times New Roman"/>
                <w:b w:val="false"/>
                <w:i w:val="false"/>
                <w:color w:val="000000"/>
                <w:vertAlign w:val="superscript"/>
              </w:rPr>
              <w:t>3</w:t>
            </w:r>
            <w:r>
              <w:rPr>
                <w:rFonts w:ascii="Times New Roman"/>
                <w:b w:val="false"/>
                <w:i w:val="false"/>
                <w:color w:val="000000"/>
                <w:sz w:val="20"/>
              </w:rPr>
              <w:t>),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песок, сахар молочный рафинированный; Сахар молочный рафинированный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кукурузное рафинированное дезодорированное; Масло соевое рафинированное дезодорированное; Витаминный премикс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сывороточных белков молока, получаемый методом электродиализа, ультрафильтрации и электродиализа; Углеводно-белковый концентрат; Молочно-белковый концентрат; Сухой углеводно-белковый модуль из подсырной сыворотки; Сухие углеводно-белковые модули из творожной сыворотки; Концентрат параказеиновый: Казецит сухой; Компонент сухой молочный нежирный для сухих детских продуктов; Компонент сухой молочный с солодовым экстрактом (для жидких детских продуктов); Компонент сухой молочный с углеводно-белковым концентратом для жидких детских продуктов; Компонент сухой молочный нежирный без химической обработки для сухих детских продуктов; Мука злаковых обработанная; Крупа манная; Толокно овсяное, Экстракт солодовый для детского питания; Крахмал кукурузный высшего сорта; Патока кукурузная, в т.ч. сухая; Крахмал картофельный высшего сорта; Минеральный премикс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сухое с массовой долей жира 25%, сухое обезжиренное;</w:t>
            </w:r>
          </w:p>
          <w:p>
            <w:pPr>
              <w:spacing w:after="20"/>
              <w:ind w:left="20"/>
              <w:jc w:val="both"/>
            </w:pPr>
            <w:r>
              <w:rPr>
                <w:rFonts w:ascii="Times New Roman"/>
                <w:b w:val="false"/>
                <w:i w:val="false"/>
                <w:color w:val="000000"/>
                <w:sz w:val="20"/>
              </w:rPr>
              <w:t>
Крупы злаковые необработанные; Масло растительное рафинированное дезодорированное;</w:t>
            </w:r>
          </w:p>
          <w:p>
            <w:pPr>
              <w:spacing w:after="20"/>
              <w:ind w:left="20"/>
              <w:jc w:val="both"/>
            </w:pPr>
            <w:r>
              <w:rPr>
                <w:rFonts w:ascii="Times New Roman"/>
                <w:b w:val="false"/>
                <w:i w:val="false"/>
                <w:color w:val="000000"/>
                <w:sz w:val="20"/>
              </w:rPr>
              <w:t>
Масло сливочное высший сорт; Патока низкоосахаренная, порошкообразная;</w:t>
            </w:r>
          </w:p>
          <w:p>
            <w:pPr>
              <w:spacing w:after="20"/>
              <w:ind w:left="20"/>
              <w:jc w:val="both"/>
            </w:pPr>
            <w:r>
              <w:rPr>
                <w:rFonts w:ascii="Times New Roman"/>
                <w:b w:val="false"/>
                <w:i w:val="false"/>
                <w:color w:val="000000"/>
                <w:sz w:val="20"/>
              </w:rPr>
              <w:t>
Углеводный компонент, полученный путем ферментативного гидролиза крахмала; Лактоза пищевая; Концентрат лактозы; Концентрат лактулозы; Пектин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рисовая, гречневая, овсяная, ржаная необработанная</w:t>
            </w:r>
          </w:p>
        </w:tc>
      </w:tr>
    </w:tbl>
    <w:p>
      <w:pPr>
        <w:spacing w:after="0"/>
        <w:ind w:left="0"/>
        <w:jc w:val="left"/>
      </w:pPr>
    </w:p>
    <w:bookmarkStart w:name="z706" w:id="576"/>
    <w:p>
      <w:pPr>
        <w:spacing w:after="0"/>
        <w:ind w:left="0"/>
        <w:jc w:val="both"/>
      </w:pPr>
      <w:r>
        <w:rPr>
          <w:rFonts w:ascii="Times New Roman"/>
          <w:b w:val="false"/>
          <w:i w:val="false"/>
          <w:color w:val="000000"/>
          <w:sz w:val="28"/>
        </w:rPr>
        <w:t xml:space="preserve">
      Таблица 2            </w:t>
      </w:r>
    </w:p>
    <w:bookmarkEnd w:id="576"/>
    <w:bookmarkStart w:name="z707" w:id="577"/>
    <w:p>
      <w:pPr>
        <w:spacing w:after="0"/>
        <w:ind w:left="0"/>
        <w:jc w:val="left"/>
      </w:pPr>
      <w:r>
        <w:rPr>
          <w:rFonts w:ascii="Times New Roman"/>
          <w:b/>
          <w:i w:val="false"/>
          <w:color w:val="000000"/>
        </w:rPr>
        <w:t xml:space="preserve"> 2. Микробиологические показатели безопасности</w:t>
      </w:r>
      <w:r>
        <w:br/>
      </w:r>
      <w:r>
        <w:rPr>
          <w:rFonts w:ascii="Times New Roman"/>
          <w:b/>
          <w:i w:val="false"/>
          <w:color w:val="000000"/>
        </w:rPr>
        <w:t>консервированных пищевых продуктов</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консервов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промышленной стерильности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микроорганизмов, выявляемые в консервах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Полные консервы групп "А" и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Спорообразующие мезофильные аэробные и факультативно-анаэробные микроорганизмы групп B.cereus и B.polymyxa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1 г (см</w:t>
            </w:r>
            <w:r>
              <w:rPr>
                <w:rFonts w:ascii="Times New Roman"/>
                <w:b w:val="false"/>
                <w:i w:val="false"/>
                <w:color w:val="000000"/>
                <w:vertAlign w:val="superscript"/>
              </w:rPr>
              <w:t>3</w:t>
            </w:r>
            <w:r>
              <w:rPr>
                <w:rFonts w:ascii="Times New Roman"/>
                <w:b w:val="false"/>
                <w:i w:val="false"/>
                <w:color w:val="000000"/>
                <w:sz w:val="20"/>
              </w:rPr>
              <w:t>) продукта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стерилизованные с крупяными, овощными гарнирами, из субпродуктов, в том числе паштетные (все виды убойных и промысловых животных); из мяса птицы и мясорастительные, в т.ч. паштетные и фаршевые;</w:t>
            </w:r>
          </w:p>
          <w:p>
            <w:pPr>
              <w:spacing w:after="20"/>
              <w:ind w:left="20"/>
              <w:jc w:val="both"/>
            </w:pPr>
            <w:r>
              <w:rPr>
                <w:rFonts w:ascii="Times New Roman"/>
                <w:b w:val="false"/>
                <w:i w:val="false"/>
                <w:color w:val="000000"/>
                <w:sz w:val="20"/>
              </w:rPr>
              <w:t>
Консервы из рыбы, печени рыб и нерыбных объектов промысла в стеклянной, алюминиевой и жестяной таре;</w:t>
            </w:r>
          </w:p>
          <w:p>
            <w:pPr>
              <w:spacing w:after="20"/>
              <w:ind w:left="20"/>
              <w:jc w:val="both"/>
            </w:pPr>
            <w:r>
              <w:rPr>
                <w:rFonts w:ascii="Times New Roman"/>
                <w:b w:val="false"/>
                <w:i w:val="false"/>
                <w:color w:val="000000"/>
                <w:sz w:val="20"/>
              </w:rPr>
              <w:t>
Консервы овощные, имеющие рН 4,2 и выше,</w:t>
            </w:r>
          </w:p>
          <w:p>
            <w:pPr>
              <w:spacing w:after="20"/>
              <w:ind w:left="20"/>
              <w:jc w:val="both"/>
            </w:pPr>
            <w:r>
              <w:rPr>
                <w:rFonts w:ascii="Times New Roman"/>
                <w:b w:val="false"/>
                <w:i w:val="false"/>
                <w:color w:val="000000"/>
                <w:sz w:val="20"/>
              </w:rPr>
              <w:t>
Консервы из абрикосов, персиков, груш с рН 3,8 и выше, приготовленные без добавления Кислоты, кроме соковой продукции из фруктов; консервы грибные из натуральных грибов; неконцентрированные томатопродукты (цельноконсервированные) с содержанием сухих веществ менее 12%, кроме соковой продукции из овощей;</w:t>
            </w:r>
          </w:p>
          <w:p>
            <w:pPr>
              <w:spacing w:after="20"/>
              <w:ind w:left="20"/>
              <w:jc w:val="both"/>
            </w:pPr>
            <w:r>
              <w:rPr>
                <w:rFonts w:ascii="Times New Roman"/>
                <w:b w:val="false"/>
                <w:i w:val="false"/>
                <w:color w:val="000000"/>
                <w:sz w:val="20"/>
              </w:rPr>
              <w:t>
Напитки на основе бобов сои асептического розлива; БАД на растительной основе жидкие асептического розлива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Спорообразующие мезофильные аэробные и факультативно-анаэробные микроорганизмы группы B. subtilis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11 клеток в 1 г (см</w:t>
            </w:r>
            <w:r>
              <w:rPr>
                <w:rFonts w:ascii="Times New Roman"/>
                <w:b w:val="false"/>
                <w:i w:val="false"/>
                <w:color w:val="000000"/>
                <w:vertAlign w:val="superscript"/>
              </w:rPr>
              <w:t>3</w:t>
            </w:r>
            <w:r>
              <w:rPr>
                <w:rFonts w:ascii="Times New Roman"/>
                <w:b w:val="false"/>
                <w:i w:val="false"/>
                <w:color w:val="000000"/>
                <w:sz w:val="20"/>
              </w:rPr>
              <w:t>) продукта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Мезофильныеклостридии C. botulinum и (или) C. perfringens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1 г (см</w:t>
            </w:r>
            <w:r>
              <w:rPr>
                <w:rFonts w:ascii="Times New Roman"/>
                <w:b w:val="false"/>
                <w:i w:val="false"/>
                <w:color w:val="000000"/>
                <w:vertAlign w:val="superscript"/>
              </w:rPr>
              <w:t>3</w:t>
            </w:r>
            <w:r>
              <w:rPr>
                <w:rFonts w:ascii="Times New Roman"/>
                <w:b w:val="false"/>
                <w:i w:val="false"/>
                <w:color w:val="000000"/>
                <w:sz w:val="20"/>
              </w:rPr>
              <w:t>) продукта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Мезофильныеклостридии (кроме C. botulinum и (или) C. perfringens)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 клетки в 1 г (см</w:t>
            </w:r>
            <w:r>
              <w:rPr>
                <w:rFonts w:ascii="Times New Roman"/>
                <w:b w:val="false"/>
                <w:i w:val="false"/>
                <w:color w:val="000000"/>
                <w:vertAlign w:val="superscript"/>
              </w:rPr>
              <w:t>3</w:t>
            </w:r>
            <w:r>
              <w:rPr>
                <w:rFonts w:ascii="Times New Roman"/>
                <w:b w:val="false"/>
                <w:i w:val="false"/>
                <w:color w:val="000000"/>
                <w:sz w:val="20"/>
              </w:rPr>
              <w:t>) продукта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Неспорообразующие микроорганизмы, в т.ч. молочнокислые и (или) плесневые грибы, и (или) дрожжи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1 г (см</w:t>
            </w:r>
            <w:r>
              <w:rPr>
                <w:rFonts w:ascii="Times New Roman"/>
                <w:b w:val="false"/>
                <w:i w:val="false"/>
                <w:color w:val="000000"/>
                <w:vertAlign w:val="superscript"/>
              </w:rPr>
              <w:t>3</w:t>
            </w:r>
            <w:r>
              <w:rPr>
                <w:rFonts w:ascii="Times New Roman"/>
                <w:b w:val="false"/>
                <w:i w:val="false"/>
                <w:color w:val="000000"/>
                <w:sz w:val="20"/>
              </w:rPr>
              <w:t>) продукта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Спорообразующие термофильные анаэробные, аэробные и факультативно-анаэробные микроорганизмы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1 г (см</w:t>
            </w:r>
            <w:r>
              <w:rPr>
                <w:rFonts w:ascii="Times New Roman"/>
                <w:b w:val="false"/>
                <w:i w:val="false"/>
                <w:color w:val="000000"/>
                <w:vertAlign w:val="superscript"/>
              </w:rPr>
              <w:t>3</w:t>
            </w:r>
            <w:r>
              <w:rPr>
                <w:rFonts w:ascii="Times New Roman"/>
                <w:b w:val="false"/>
                <w:i w:val="false"/>
                <w:color w:val="000000"/>
                <w:sz w:val="20"/>
              </w:rPr>
              <w:t>) продукта при температуре хранения выше +20</w:t>
            </w:r>
            <w:r>
              <w:rPr>
                <w:rFonts w:ascii="Times New Roman"/>
                <w:b w:val="false"/>
                <w:i w:val="false"/>
                <w:color w:val="000000"/>
                <w:vertAlign w:val="superscript"/>
              </w:rPr>
              <w:t>о</w:t>
            </w:r>
            <w:r>
              <w:rPr>
                <w:rFonts w:ascii="Times New Roman"/>
                <w:b w:val="false"/>
                <w:i w:val="false"/>
                <w:color w:val="000000"/>
                <w:sz w:val="20"/>
              </w:rPr>
              <w:t>С</w:t>
            </w:r>
          </w:p>
        </w:tc>
        <w:tc>
          <w:tcPr>
            <w:tcW w:w="0" w:type="auto"/>
            <w:vMerge/>
            <w:tcBorders>
              <w:top w:val="nil"/>
              <w:left w:val="single" w:color="cfcfcf" w:sz="5"/>
              <w:bottom w:val="single" w:color="cfcfcf" w:sz="5"/>
              <w:right w:val="single" w:color="cfcfcf" w:sz="5"/>
            </w:tcBorders>
          </w:tc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Полные консервы групп "А" и "Б" для детского и диетического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Спорообразующие мезофильные аэробные и факультативно-анаэробные микроорганизмы групп B.cereus и B.polymyxa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1 г (см</w:t>
            </w:r>
            <w:r>
              <w:rPr>
                <w:rFonts w:ascii="Times New Roman"/>
                <w:b w:val="false"/>
                <w:i w:val="false"/>
                <w:color w:val="000000"/>
                <w:vertAlign w:val="superscript"/>
              </w:rPr>
              <w:t>3</w:t>
            </w:r>
            <w:r>
              <w:rPr>
                <w:rFonts w:ascii="Times New Roman"/>
                <w:b w:val="false"/>
                <w:i w:val="false"/>
                <w:color w:val="000000"/>
                <w:sz w:val="20"/>
              </w:rPr>
              <w:t>) продукта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стерилизованные: из говядины, свинины, конины и т.п. натуральные, с крупяными, овощными гарнирами, из субпродуктов, в том числе паштетные (все виды убойных и промысловых животных); из мяса птицы и мясорастительные, в т.ч. паштетные и фаршевые; Консервы из рыбы, печени рыб и нерыбных объектов промысла в стеклянной, алюминиевой и жестяной таре; Консервы овощные, имеющие рН 4,2 и выше, Консервы из абрикосов, персиков, груш с рН 3,8 и выше, приготовленные без добавления Кислоты, кроме соковой продукции из фруктов; консервы грибные из натуральных грибов; неконцентрированные томатопродукты (цельноконсервированные) с содержанием сухих веществ менее 12%, кроме соковой продукции из овощей; Напитки на основе бобов сои асептического розлива; БАД на растительной основе жидкие асептического розлива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Спорообразующие мезофильные аэробные и факультативно-анаэробные микроорганизмы группы B. subtilis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11 клеток в 1 г (см</w:t>
            </w:r>
            <w:r>
              <w:rPr>
                <w:rFonts w:ascii="Times New Roman"/>
                <w:b w:val="false"/>
                <w:i w:val="false"/>
                <w:color w:val="000000"/>
                <w:vertAlign w:val="superscript"/>
              </w:rPr>
              <w:t>3</w:t>
            </w:r>
            <w:r>
              <w:rPr>
                <w:rFonts w:ascii="Times New Roman"/>
                <w:b w:val="false"/>
                <w:i w:val="false"/>
                <w:color w:val="000000"/>
                <w:sz w:val="20"/>
              </w:rPr>
              <w:t>) продукта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Мезофильныеклостридии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10 г (см</w:t>
            </w:r>
            <w:r>
              <w:rPr>
                <w:rFonts w:ascii="Times New Roman"/>
                <w:b w:val="false"/>
                <w:i w:val="false"/>
                <w:color w:val="000000"/>
                <w:vertAlign w:val="superscript"/>
              </w:rPr>
              <w:t>3</w:t>
            </w:r>
            <w:r>
              <w:rPr>
                <w:rFonts w:ascii="Times New Roman"/>
                <w:b w:val="false"/>
                <w:i w:val="false"/>
                <w:color w:val="000000"/>
                <w:sz w:val="20"/>
              </w:rPr>
              <w:t>) продукта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Неспорообразующие микроорганизмы, в т.ч. молочнокислые и (или) плесневые грибы, и (или) дрожжи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1 г (см</w:t>
            </w:r>
            <w:r>
              <w:rPr>
                <w:rFonts w:ascii="Times New Roman"/>
                <w:b w:val="false"/>
                <w:i w:val="false"/>
                <w:color w:val="000000"/>
                <w:vertAlign w:val="superscript"/>
              </w:rPr>
              <w:t>3</w:t>
            </w:r>
            <w:r>
              <w:rPr>
                <w:rFonts w:ascii="Times New Roman"/>
                <w:b w:val="false"/>
                <w:i w:val="false"/>
                <w:color w:val="000000"/>
                <w:sz w:val="20"/>
              </w:rPr>
              <w:t>) продукта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Спорообразующие термофильные анаэробные, аэробные и факультативно-анаэробные микроорганизмы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1 г (см</w:t>
            </w:r>
            <w:r>
              <w:rPr>
                <w:rFonts w:ascii="Times New Roman"/>
                <w:b w:val="false"/>
                <w:i w:val="false"/>
                <w:color w:val="000000"/>
                <w:vertAlign w:val="superscript"/>
              </w:rPr>
              <w:t>3</w:t>
            </w:r>
            <w:r>
              <w:rPr>
                <w:rFonts w:ascii="Times New Roman"/>
                <w:b w:val="false"/>
                <w:i w:val="false"/>
                <w:color w:val="000000"/>
                <w:sz w:val="20"/>
              </w:rPr>
              <w:t>) продукта</w:t>
            </w:r>
          </w:p>
        </w:tc>
        <w:tc>
          <w:tcPr>
            <w:tcW w:w="0" w:type="auto"/>
            <w:vMerge/>
            <w:tcBorders>
              <w:top w:val="nil"/>
              <w:left w:val="single" w:color="cfcfcf" w:sz="5"/>
              <w:bottom w:val="single" w:color="cfcfcf" w:sz="5"/>
              <w:right w:val="single" w:color="cfcfcf" w:sz="5"/>
            </w:tcBorders>
          </w:tc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Полные консервы группы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Газообразующие спорообразующие мезофильные аэробные и факультативно-анаэробные микроорганизмы группы B. polymyxa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1 г (см</w:t>
            </w:r>
            <w:r>
              <w:rPr>
                <w:rFonts w:ascii="Times New Roman"/>
                <w:b w:val="false"/>
                <w:i w:val="false"/>
                <w:color w:val="000000"/>
                <w:vertAlign w:val="superscript"/>
              </w:rPr>
              <w:t>3</w:t>
            </w:r>
            <w:r>
              <w:rPr>
                <w:rFonts w:ascii="Times New Roman"/>
                <w:b w:val="false"/>
                <w:i w:val="false"/>
                <w:color w:val="000000"/>
                <w:sz w:val="20"/>
              </w:rPr>
              <w:t>) продукта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овощные, имеющие рН 3,7-4,2, кроме соковой продукции из фруктов и (или) овощей;</w:t>
            </w:r>
          </w:p>
          <w:p>
            <w:pPr>
              <w:spacing w:after="20"/>
              <w:ind w:left="20"/>
              <w:jc w:val="both"/>
            </w:pPr>
            <w:r>
              <w:rPr>
                <w:rFonts w:ascii="Times New Roman"/>
                <w:b w:val="false"/>
                <w:i w:val="false"/>
                <w:color w:val="000000"/>
                <w:sz w:val="20"/>
              </w:rPr>
              <w:t>
Консервы грибные из маринованных грибов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Негазообразующие спорообразующие мезофильные аэробные и факультативно-анаэробные микроорганизмы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90 КОЕ в 1 г (см</w:t>
            </w:r>
            <w:r>
              <w:rPr>
                <w:rFonts w:ascii="Times New Roman"/>
                <w:b w:val="false"/>
                <w:i w:val="false"/>
                <w:color w:val="000000"/>
                <w:vertAlign w:val="superscript"/>
              </w:rPr>
              <w:t>3</w:t>
            </w:r>
            <w:r>
              <w:rPr>
                <w:rFonts w:ascii="Times New Roman"/>
                <w:b w:val="false"/>
                <w:i w:val="false"/>
                <w:color w:val="000000"/>
                <w:sz w:val="20"/>
              </w:rPr>
              <w:t>) продукта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Мезофильныеклостридии C. botulinum и (или) C. perfringens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1 г (см</w:t>
            </w:r>
            <w:r>
              <w:rPr>
                <w:rFonts w:ascii="Times New Roman"/>
                <w:b w:val="false"/>
                <w:i w:val="false"/>
                <w:color w:val="000000"/>
                <w:vertAlign w:val="superscript"/>
              </w:rPr>
              <w:t>3</w:t>
            </w:r>
            <w:r>
              <w:rPr>
                <w:rFonts w:ascii="Times New Roman"/>
                <w:b w:val="false"/>
                <w:i w:val="false"/>
                <w:color w:val="000000"/>
                <w:sz w:val="20"/>
              </w:rPr>
              <w:t>) продукта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Мезофильныеклостридии (кроме C. botulinum и (или) C. perfringens)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 клетки в 1 г (см</w:t>
            </w:r>
            <w:r>
              <w:rPr>
                <w:rFonts w:ascii="Times New Roman"/>
                <w:b w:val="false"/>
                <w:i w:val="false"/>
                <w:color w:val="000000"/>
                <w:vertAlign w:val="superscript"/>
              </w:rPr>
              <w:t>3</w:t>
            </w:r>
            <w:r>
              <w:rPr>
                <w:rFonts w:ascii="Times New Roman"/>
                <w:b w:val="false"/>
                <w:i w:val="false"/>
                <w:color w:val="000000"/>
                <w:sz w:val="20"/>
              </w:rPr>
              <w:t>) продукта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Неспорообразующие микроорганизмы и (или) плесневые грибы, и (или) дрожжи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1 г (см</w:t>
            </w:r>
            <w:r>
              <w:rPr>
                <w:rFonts w:ascii="Times New Roman"/>
                <w:b w:val="false"/>
                <w:i w:val="false"/>
                <w:color w:val="000000"/>
                <w:vertAlign w:val="superscript"/>
              </w:rPr>
              <w:t>3</w:t>
            </w:r>
            <w:r>
              <w:rPr>
                <w:rFonts w:ascii="Times New Roman"/>
                <w:b w:val="false"/>
                <w:i w:val="false"/>
                <w:color w:val="000000"/>
                <w:sz w:val="20"/>
              </w:rPr>
              <w:t>) продукта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Полные консервы группы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Неспорообразующие микроорганизмы и (или) плесневые грибы, и (или) дрожжи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1 г (см</w:t>
            </w:r>
            <w:r>
              <w:rPr>
                <w:rFonts w:ascii="Times New Roman"/>
                <w:b w:val="false"/>
                <w:i w:val="false"/>
                <w:color w:val="000000"/>
                <w:vertAlign w:val="superscript"/>
              </w:rPr>
              <w:t>3</w:t>
            </w:r>
            <w:r>
              <w:rPr>
                <w:rFonts w:ascii="Times New Roman"/>
                <w:b w:val="false"/>
                <w:i w:val="false"/>
                <w:color w:val="000000"/>
                <w:sz w:val="20"/>
              </w:rPr>
              <w:t>) продукта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овощные (с рН ниже 3,7), Фруктовые и плодово-ягодные пастеризованные, консервы для общественного питания с сорбиновой кислотой и рН ниже 4,0; консервы из абрикосов, персиков и груш с рН ниже 3,8, кроме соковой продукции из фруктов и (или) овощей; джемы, варенье, повидло, конфитюры, плоды и ягоды, протертые с сахаром, и др. плодово-ягодные концентраты с сахаром, стерилизованные.</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Полуконсервы группы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(КМАФАнМ)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х10</w:t>
            </w:r>
            <w:r>
              <w:rPr>
                <w:rFonts w:ascii="Times New Roman"/>
                <w:b w:val="false"/>
                <w:i w:val="false"/>
                <w:color w:val="000000"/>
                <w:vertAlign w:val="superscript"/>
              </w:rPr>
              <w:t>2</w:t>
            </w:r>
            <w:r>
              <w:rPr>
                <w:rFonts w:ascii="Times New Roman"/>
                <w:b w:val="false"/>
                <w:i w:val="false"/>
                <w:color w:val="000000"/>
                <w:sz w:val="20"/>
              </w:rPr>
              <w:t xml:space="preserve"> КОЕ/г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пастеризованные: из говядины и свинины. ветчина рубленная и любительская, из мяса птицы; Полуконсервы пастеризованные из рыбы в стеклянной таре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 (колиформы)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1 г продукта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cereus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1 г продукта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Сульфитредуцирующиеклостридии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0,1 г продукта; для рыбных полуконсервов в 1,0 г продукта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и др. коагулазо-положительные стафилококки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1 г продукта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пищевой продукции"</w:t>
            </w:r>
            <w:r>
              <w:br/>
            </w:r>
            <w:r>
              <w:rPr>
                <w:rFonts w:ascii="Times New Roman"/>
                <w:b w:val="false"/>
                <w:i w:val="false"/>
                <w:color w:val="000000"/>
                <w:sz w:val="20"/>
              </w:rPr>
              <w:t>(ТР ТС 021/2011)</w:t>
            </w:r>
          </w:p>
        </w:tc>
      </w:tr>
    </w:tbl>
    <w:bookmarkStart w:name="z714" w:id="578"/>
    <w:p>
      <w:pPr>
        <w:spacing w:after="0"/>
        <w:ind w:left="0"/>
        <w:jc w:val="left"/>
      </w:pPr>
      <w:r>
        <w:rPr>
          <w:rFonts w:ascii="Times New Roman"/>
          <w:b/>
          <w:i w:val="false"/>
          <w:color w:val="000000"/>
        </w:rPr>
        <w:t xml:space="preserve"> Гигиенические требования безопасности к пищевой продукции</w:t>
      </w:r>
    </w:p>
    <w:bookmarkEnd w:id="578"/>
    <w:p>
      <w:pPr>
        <w:spacing w:after="0"/>
        <w:ind w:left="0"/>
        <w:jc w:val="both"/>
      </w:pPr>
      <w:r>
        <w:rPr>
          <w:rFonts w:ascii="Times New Roman"/>
          <w:b w:val="false"/>
          <w:i w:val="false"/>
          <w:color w:val="ff0000"/>
          <w:sz w:val="28"/>
        </w:rPr>
        <w:t xml:space="preserve">
      Сноска. Приложение 3 с изменениями, внесенными решениями Совета Евразийской экономической комиссии от 08.08.2019 </w:t>
      </w:r>
      <w:r>
        <w:rPr>
          <w:rFonts w:ascii="Times New Roman"/>
          <w:b w:val="false"/>
          <w:i w:val="false"/>
          <w:color w:val="ff0000"/>
          <w:sz w:val="28"/>
        </w:rPr>
        <w:t>№ 115</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 от 23.06.2023 </w:t>
      </w:r>
      <w:r>
        <w:rPr>
          <w:rFonts w:ascii="Times New Roman"/>
          <w:b w:val="false"/>
          <w:i w:val="false"/>
          <w:color w:val="ff0000"/>
          <w:sz w:val="28"/>
        </w:rPr>
        <w:t>№ 70</w:t>
      </w:r>
      <w:r>
        <w:rPr>
          <w:rFonts w:ascii="Times New Roman"/>
          <w:b w:val="false"/>
          <w:i w:val="false"/>
          <w:color w:val="ff0000"/>
          <w:sz w:val="28"/>
        </w:rPr>
        <w:t xml:space="preserve"> (вступает в силу по истечении 12 месяцев с даты его официального опубликования).</w:t>
      </w:r>
    </w:p>
    <w:bookmarkStart w:name="z715" w:id="579"/>
    <w:p>
      <w:pPr>
        <w:spacing w:after="0"/>
        <w:ind w:left="0"/>
        <w:jc w:val="left"/>
      </w:pPr>
      <w:r>
        <w:rPr>
          <w:rFonts w:ascii="Times New Roman"/>
          <w:b/>
          <w:i w:val="false"/>
          <w:color w:val="000000"/>
        </w:rPr>
        <w:t xml:space="preserve"> 1. Мясо и мясопродукты; птица, яйца и продукты их переработки</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 мг/кг,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Токсичные элементы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мясные и мясосодержащие продукты, мясо птицы продукты из него, консервы мясные, мясорастительные, птичьи; Яичный белок (альбумин) сухой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 убойных животных, шкурка свиная, кровь пищевая и продукты из них, консервы из субпродуктов, в том числе паштетные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Продукты мясные с использованием почек; Консервы: мясные, из мяса птицы, субпродуктов (в том числе паштетные), мясорастительные (в сборной жестяной таре)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и жидкие яичные продукты (меланж, белок, желток)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Яичные продукты сухие (яичный порошок, белок, желток)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мышьяк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мясные и мясосодержащие продукты, мясо птицы, продукты из него, консервы мясные, мясорастительные, птичьи; Яйца и жидкие яичные продукты (меланж, белок, желток)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Яичный белок (альбумин) сухой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Яичные продукты сухие (яичный порошок, белок, желток)</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 убойных животных, шкурка свиная, кровь пищевая и продукты из них, консервы птичьи паштетные; Консервы из субпродуктов, в том числе паштетные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кадмий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мясные и мясосодержащие продукты, мясо птицы, продукты из него, консервы мясные, мясорастительные, птичьи; Яичный белок (альбумин) сухой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 из мяса птицы, мясорастительные в сборной жестяной таре; Яичные продукты сухие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и жидкие яичные продукты (меланж, белок, желток)</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 убойных животных, шкурка свиная, кровь пищевая и продукты из них, консервы из субпродуктов, (в том числе паштетные), консервы мясорастительные.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из субпродуктов с добавлением почек, в том числе паштетные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Продукты мясные с использованием почек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ртуть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мясные и мясосодержащие продукты, мясо птицы и продукты из него, консервы мясные, мясорастительные, птичьи. Яичный белок (альбумин) сухой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и жидкие яичные продукты</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 убойных животных, шкурка свиная, кровь пищевая и продукты из них, консервы из субпродуктов, в том числе паштетные; Яичные продукты сухие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Продукты мясные с использованием почек; Консервы из субпродуктов с добавлением почек, в том числе паштетные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олово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 из мяса птицы, субпродуктов, мясорастительные в сборной жестяной таре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 из мяса птицы, субпродуктов, мясорастительные в хромированной таре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ГХЦГ (</w:t>
            </w:r>
          </w:p>
          <w:p>
            <w:pPr>
              <w:spacing w:after="20"/>
              <w:ind w:left="2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524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97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w:t>
            </w:r>
          </w:p>
          <w:p>
            <w:pPr>
              <w:spacing w:after="20"/>
              <w:ind w:left="20"/>
              <w:jc w:val="both"/>
            </w:pPr>
            <w:r>
              <w:drawing>
                <wp:inline distT="0" distB="0" distL="0" distR="0">
                  <wp:extent cx="1143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4300" cy="139700"/>
                          </a:xfrm>
                          <a:prstGeom prst="rect">
                            <a:avLst/>
                          </a:prstGeom>
                        </pic:spPr>
                      </pic:pic>
                    </a:graphicData>
                  </a:graphic>
                </wp:inline>
              </w:drawing>
            </w:r>
          </w:p>
          <w:p>
            <w:pPr>
              <w:spacing w:after="0"/>
              <w:ind w:left="0"/>
              <w:jc w:val="both"/>
            </w:pPr>
            <w:r>
              <w:rPr>
                <w:rFonts w:ascii="Times New Roman"/>
                <w:b w:val="false"/>
                <w:i w:val="false"/>
                <w:color w:val="000000"/>
                <w:sz w:val="20"/>
              </w:rPr>
              <w:t>-изомеры)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мясные и мясосодержащие продукты, мясо птицы; субпродукты убойных животных и птицы; Яйца, яичные продукты; Шкурка свиная, кровь пищевая и продукты из них, консервы мясные, из субпродуктов, мясорастительные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ДДТ и его метаболиты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мясные и мясосодержащие продукты, мясо птицы; субпродукты убойных животных и птицы; Яйца, яичные продукты; Шкурка свиная, кровь пищевая и продукты из них, консервы мясные, из субпродуктов, мясорастительные</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Копченые мясные, мясосодержащие и птичьи продукты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мясорастительные с овощами, консервы птичьи мясорастительные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Нитрозоамины (НДМА и НДЭА)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 из мяса птицы с добавлением нитрита натрия; Консервы из субпродуктов, в том числе паштетные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Копченые мясные, мясосодержащие и птичьи продукты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0,000003</w:t>
            </w:r>
          </w:p>
          <w:p>
            <w:pPr>
              <w:spacing w:after="20"/>
              <w:ind w:left="20"/>
              <w:jc w:val="both"/>
            </w:pPr>
            <w:r>
              <w:rPr>
                <w:rFonts w:ascii="Times New Roman"/>
                <w:b w:val="false"/>
                <w:i w:val="false"/>
                <w:color w:val="000000"/>
                <w:sz w:val="20"/>
              </w:rPr>
              <w:t>
(в пересчете на жир)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 (говядина, баранина и продукты из них); Яйца куриные и продукты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w:t>
            </w:r>
          </w:p>
          <w:p>
            <w:pPr>
              <w:spacing w:after="20"/>
              <w:ind w:left="20"/>
              <w:jc w:val="both"/>
            </w:pPr>
            <w:r>
              <w:rPr>
                <w:rFonts w:ascii="Times New Roman"/>
                <w:b w:val="false"/>
                <w:i w:val="false"/>
                <w:color w:val="000000"/>
                <w:sz w:val="20"/>
              </w:rPr>
              <w:t>
(в пересчете на жир)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 (свинина и продукты из 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0,000006</w:t>
            </w:r>
          </w:p>
          <w:p>
            <w:pPr>
              <w:spacing w:after="20"/>
              <w:ind w:left="20"/>
              <w:jc w:val="both"/>
            </w:pPr>
            <w:r>
              <w:rPr>
                <w:rFonts w:ascii="Times New Roman"/>
                <w:b w:val="false"/>
                <w:i w:val="false"/>
                <w:color w:val="000000"/>
                <w:sz w:val="20"/>
              </w:rPr>
              <w:t>
(в пересчете на жир)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продукты из нее; Консервы из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Домашняя птица и продукты из нее</w:t>
            </w:r>
          </w:p>
        </w:tc>
      </w:tr>
    </w:tbl>
    <w:bookmarkStart w:name="z716" w:id="580"/>
    <w:p>
      <w:pPr>
        <w:spacing w:after="0"/>
        <w:ind w:left="0"/>
        <w:jc w:val="both"/>
      </w:pPr>
      <w:r>
        <w:rPr>
          <w:rFonts w:ascii="Times New Roman"/>
          <w:b w:val="false"/>
          <w:i w:val="false"/>
          <w:color w:val="000000"/>
          <w:sz w:val="28"/>
        </w:rPr>
        <w:t>
      Примечание: Для сухих продуктов, в том числе мяса и мяса птицы сублимационной и тепловой сушки, яичных продуктов сухих содержание токсичных элементов, антибиотиков, пестицидов, диоксинов в пересчете на исходный продукт с учетом содержания сухих веществ в нем и в конечном продукте</w:t>
      </w:r>
    </w:p>
    <w:bookmarkEnd w:id="580"/>
    <w:bookmarkStart w:name="z717" w:id="581"/>
    <w:p>
      <w:pPr>
        <w:spacing w:after="0"/>
        <w:ind w:left="0"/>
        <w:jc w:val="left"/>
      </w:pPr>
      <w:r>
        <w:rPr>
          <w:rFonts w:ascii="Times New Roman"/>
          <w:b/>
          <w:i w:val="false"/>
          <w:color w:val="000000"/>
        </w:rPr>
        <w:t xml:space="preserve"> 2. Молоко и молочные продукты</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 мг/кг,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Токсичные элементы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Сырое молоко, сырое обезжиренное молоко, сырые сливки; Питьевое молоко и питьевые сливки, пахта, сыворотка молочная, молочные напитки, кисломолочные продукты, сметана, молочные составные продукты на их основе; Масло, паста масляная из коровьего молока, молочный жир; Сливочно-растительный спред, сливочно-растительная топленая смесь; Мороженое всех видов из молока и на молочной основе; Закваски, заквасочные и пробиотические микроорганизмы для изготовления кисломолочных продуктов, масла кислосливочного, сыров (для жидких, в том числе замороженных)*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продукты, молочные составные сухие, сублимированные (в пересчете на восстановленный продукт)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и продукты на его основе, творожные продукты, молочные составные продукты на их основе; Альбумин молочный и продукты на его основе, продукты пастообразные молочные белковые, в том числе термически обработанные после сквашивания; Продукты переработки молока концентрированные, сгущенные, консервы молочные, молочные составные, молокосодержащие; Концентраты молочных белков, лактулоза, сахар молочный, казеин, казеинаты, гидролизаты молочных белков; Масло, паста масляная из коровьего молока, молочный жир с добавлением какао-продуктов; Сливочно-растительный спред, сливочно-растительная топленая смесь с добавлением какао-продуктов; Питательные среды сухие на молочной основе для культивирования заквасочной и пробиотической микрофлоры)*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и сырные продукты, сырные пасты, соусы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Закваски, заквасочные и пробиотические микроорганизмы для изготовления кисломолочных продуктов, масла кислосливочного, сыров (для сухих)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Ферментные препараты молокосвертывающие</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мышьяк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Сырое молоко, сырое обезжиренное молоко, сырые сливки; Питьевое молоко и питьевые сливки, пахта, сыворотка молочная, молочные напитки, кисломолочные продукты, сметана, молочные составные продукты на их основе; Мороженое всех видов из молока и на молочной основе; Закваски, заквасочные и пробиотические микроорганизмы для изготовления кисломолочных продуктов, масла кислосливочного, сыров (для жидких, в том числе замороженных)*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продукты, молочные составные сухие, сублимированные (в пересчете на восстановленный продукт)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паста масляная из коровьего молока, молочный жир; Сливочно-растительный спред, сливочно-растительная топленая смесь)*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молока концентрированные, сгущенные; Консервы молочные, молочные составные, молокосодержащие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и продукты на его основе, творожные продукты; Альбумин молочный и продукты на его основе; Продукты пастообразные молочные белковые, в том числе термически обработанные после сквашивания; закваски, заквасочные и пробиотические микроорганизмы для изготовления кисломолочных продуктов, масла кислосливочного, сыров (для сухих)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и сырные продукты, сырные пасты, соусы*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 молочных белков, лактулоза, сахар молочный, казеин, казеинаты, гидролизаты молочных белков; Питательные среды сухие на молочной основе для культивирования заквасочной и пробиотической микрофлоры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Ферментные препараты молокосвертывающие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кадмий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Сырое молоко,сырое обезжиренное молоко, сырые сливки; Питьевое молоко и питьевые сливки, пахта, сыворотка молочная, молочные напитки, кисломолочные продукты, сметана, молочные составные продукты на их основе; Масло, паста масляная из коровьего молока, молочный жир; Сливочно-растительный спред, сливочно-растительная топленая смесь; Мороженое всех видов из молока и на молочной основе; Закваски, заквасочные и пробиотические микроорганизмы для изготовления кисломолочных продуктов, масла кислосливочного, сыров (для жидких, в том числе замороженных)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продукты, молочные составные сухие, сублимированные (в пересчете на восстановленный продукт)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и продукты на его основе, творожные продукты, альбумин молочный и продукты на его основе; Продукты пастообразные молочные белковые, в том числе термически обработанные после сквашивания; Продукты переработки молока концентрированные, сгущенные; Консервы молочные, молочные составные, молокосодержащие)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 молочных белков, лактулоза, сахар молочный, казеин, казеинаты, гидролизаты молочных белков; Сыры и сырные продукты, сырные пасты, соусы; Масло, паста масляная из коровьего молока, молочный жир, сливочно-растительный спред, сливочно-растительная топленая смесь с добавлением какао-продуктов; Закваски, заквасочные и пробиотические микроорганизмы для изготовления кисломолочных продуктов, масла кислосливочного, сыров (для сухих); Питательные среды сухие на молочной основе для культивирования заквасочной и пробиотической микрофлоры)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ртуть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Сырое молоко, сырое обезжиренное молоко, сырые сливки; Питьевое молоко и питьевые сливки, пахта, сыворотка молочная, молочные напитки, кисломолочные продукты, сметана, молочные составные продукты на их основе; мороженое всех видов из молока и на молочной основе; Закваски, заквасочные и пробиотические микроорганизмы для изготовления кисломолочных продуктов, масла кислосливочного, сыров (для жидких, в том числе замороженных); Молочные продукты, молочные составные сухие, сублимированные, (в пересчете на восстановленный продукт)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молока концентрированные, сгущенные; консервы молочные, молочные составные и молокосодержащие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и продукты на его основе, творожные продукты; Альбумин молочный и продукты на его основе, продукты пастообразные молочные белковые, в том числе термически обработанные после сквашивания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 молочных белков, лактулоза, сахар молочный, казеин, казеинаты, гидролизаты молочных белков; Сыры и сырные продукты, сырные пасты, соусы; Масло, паста масляная из коровьего молока, молочный жир; Сливочно-растительный спред, сливочно-растительная топленая смесь; Закваски, заквасочные и пробиотические микроорганизмы для изготовления кисломолочных продуктов, масла кислосливочного, сыров (для сухих); Питательные среды сухие на молочной основе для культивирования заквасочной и пробиотической микрофлоры*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медь</w:t>
            </w:r>
          </w:p>
          <w:p>
            <w:pPr>
              <w:spacing w:after="20"/>
              <w:ind w:left="2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52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паста масляная из коровьего молока, молочный жир (для резервируемых продуктов); Сливочно-растительный спред, сливочно-растительная топленая смесь (для резервируемых продуктов)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железо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паста масляная из коровьего молока, молочный жир (для резервируемых продуктов), сливочно-растительный спред, сливочно-растительная топленая смесь (для резервируемых продуктов)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Сливочно-растительный спред, сливочно-растительная топленая смесь (для продуктов с гидрогенизированным жиром)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олово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молока консервированные в сборной жестяной таре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молока консервированные в хромированной таре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копченых сыров и сырных продуктов, сырных паст, соусов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Пестициды4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ГХЦГ (</w:t>
            </w:r>
          </w:p>
          <w:p>
            <w:pPr>
              <w:spacing w:after="20"/>
              <w:ind w:left="2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524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97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w:t>
            </w:r>
          </w:p>
          <w:p>
            <w:pPr>
              <w:spacing w:after="20"/>
              <w:ind w:left="20"/>
              <w:jc w:val="both"/>
            </w:pPr>
            <w:r>
              <w:drawing>
                <wp:inline distT="0" distB="0" distL="0" distR="0">
                  <wp:extent cx="1143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4300" cy="139700"/>
                          </a:xfrm>
                          <a:prstGeom prst="rect">
                            <a:avLst/>
                          </a:prstGeom>
                        </pic:spPr>
                      </pic:pic>
                    </a:graphicData>
                  </a:graphic>
                </wp:inline>
              </w:drawing>
            </w:r>
          </w:p>
          <w:p>
            <w:pPr>
              <w:spacing w:after="0"/>
              <w:ind w:left="0"/>
              <w:jc w:val="both"/>
            </w:pPr>
            <w:r>
              <w:rPr>
                <w:rFonts w:ascii="Times New Roman"/>
                <w:b w:val="false"/>
                <w:i w:val="false"/>
                <w:color w:val="000000"/>
                <w:sz w:val="20"/>
              </w:rPr>
              <w:t>-изомеры)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Сырое молоко, сырое обезжиренное молоко; Питьевое молоко, пахта, сыворотка молочная, молочные напитки, жидкие кисломолочные продукты, молочные составные продукты на их основе, в том числе продукты, термически обработанные после сквашивания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(в пересчете на жир)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питьевые сливки, сметана; Творог и продукты на его основе, творожные продукты, молочные составные продукты на их основе, альбумин молочный и продукты на его основе, продукты пастообразные молочные белковые; молоко сливки, пахта, сыворотка, молочные продукты, молочные составные продукты на их основе, концентрированные и сгущенные с сахаром, молоко сгущенное стерилизованное, молочные консервы и молочные составные консервы; Молочные продукты, молочные составные сухие, сублимированные (в пересчете на восстановленный продукт); Концентраты молочных белков, лактулоза, сахар молочный, казеин, казеинаты, гидролизаты молочных белков; Сыры и сырные продукты плавленые, сывороточно-альбуминные, сухие, сырные пасты, соусы; Масло, паста масляная из коровьего молока, молочный жир; сливочно-растительный спред, сливочно-растительная топленая смесь; Мороженое всех видов из молока и на молочной основе; Питательные среды сухие на молочной основе для культивирования заквасочной и пробиотической микрофлоры*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ДДТ и его метаболиты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Сырое молоко, сырое обезжиренное молоко; Питьевое молоко и пахта, сыворотка молочная, молочные напитки, жидкие кисломолочные продукты, молочные составные продукты на их основе, в том числе продукты, термически обработанные после сквашивания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(в пересчете на жир)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питьевые сливки, сметана; Творог и продукты на его основе, творожные продукты, молочные составные продукты на их основе, альбумин молочный и продукты на его основе, продукты пастообразные молочные белковые; Молоко, сливки, пахта, сыворотка, молочные продукты, молочные составные продукты на их основе, концентрированные и сгущенные с сахаром, молоко сгущенное стерилизованное, молочные консервы и молочные составные консервы; Молочные продукты, молочные составные сухие, сублимированные (в пересчете на восстановленный продукт); Концентраты молочных белков, лактулоза, сахар молочный, казеин, казеинаты, гидролизаты молочных белков; Сыры и сырные продукты плавленые, сывороточно-альбуминные, сухие, сырные пасты, соусы; Масло, паста масляная из коровьего молока, молочный жир; Сливочно-растительный спред, сливочно-растительная топленая смесь; Мороженое всех видов из молока и на молочной основе; питательные среды сухие на молочной основе для культивирования заквасочной и пробиотической микрофлоры*</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Микотоксины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афлатоксин М1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продукты переработки молока;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Афлатоксин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(&lt;0,00015)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Ферментные препараты молокосвертывающие грибного происхождения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Зеараленон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Ферментные препараты молокосвертывающие грибного происхождения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 токсин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Ферментные препараты молокосвертывающие грибного происхождения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Охратоксин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Ферментные препараты молокосвертывающие грибного происхождения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Диоксины2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0,000003</w:t>
            </w:r>
          </w:p>
          <w:p>
            <w:pPr>
              <w:spacing w:after="20"/>
              <w:ind w:left="20"/>
              <w:jc w:val="both"/>
            </w:pPr>
            <w:r>
              <w:rPr>
                <w:rFonts w:ascii="Times New Roman"/>
                <w:b w:val="false"/>
                <w:i w:val="false"/>
                <w:color w:val="000000"/>
                <w:sz w:val="20"/>
              </w:rPr>
              <w:t>
(в пересчете на жир)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молочная продукция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Меламин3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(&lt;1,0 мг/кг)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Сырое молоко, сырое обезжиренное молоко, сырые сливки; Продукты переработки молока (кроме масла, пасты масляной из коровьего молока, молочного жира, сливочно-растительного спреда и сливочно-растительной топленой смеси) для сухих и сублимированных продуктов переработки молока (в пересчете на восстановленный продукт);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Перекисное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ммоль активного кислорода/кг жира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Сливочно-растительный спред, сливочно-растительная топленая смесь</w:t>
            </w:r>
          </w:p>
        </w:tc>
      </w:tr>
    </w:tbl>
    <w:bookmarkStart w:name="z718" w:id="582"/>
    <w:p>
      <w:pPr>
        <w:spacing w:after="0"/>
        <w:ind w:left="0"/>
        <w:jc w:val="both"/>
      </w:pPr>
      <w:r>
        <w:rPr>
          <w:rFonts w:ascii="Times New Roman"/>
          <w:b w:val="false"/>
          <w:i w:val="false"/>
          <w:color w:val="000000"/>
          <w:sz w:val="28"/>
        </w:rPr>
        <w:t>
      Примечания:</w:t>
      </w:r>
    </w:p>
    <w:bookmarkEnd w:id="582"/>
    <w:p>
      <w:pPr>
        <w:spacing w:after="0"/>
        <w:ind w:left="0"/>
        <w:jc w:val="both"/>
      </w:pPr>
      <w:r>
        <w:rPr>
          <w:rFonts w:ascii="Times New Roman"/>
          <w:b w:val="false"/>
          <w:i w:val="false"/>
          <w:color w:val="000000"/>
          <w:sz w:val="28"/>
        </w:rPr>
        <w:t>
      * Молочные составные и молокосодержащие продукты с содержанием немолочных компонентов более 35 процентов: требования к допустимым уровням содержания токсичных элементов, микотоксинов, антибиотиков, пестицидов, радионуклидов, показателям микробиологической безопасности, устанавливаются с учетом содержания и соотношения молочных и немолочных компонентов, видов и уровней содержания в них потенциально опасных веществ.</w:t>
      </w:r>
    </w:p>
    <w:bookmarkStart w:name="z720" w:id="583"/>
    <w:p>
      <w:pPr>
        <w:spacing w:after="0"/>
        <w:ind w:left="0"/>
        <w:jc w:val="left"/>
      </w:pPr>
      <w:r>
        <w:rPr>
          <w:rFonts w:ascii="Times New Roman"/>
          <w:b/>
          <w:i w:val="false"/>
          <w:color w:val="000000"/>
        </w:rPr>
        <w:t xml:space="preserve"> 3. Рыба, нерыбные объекты промысла и продукты, вырабатываемые из них</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 мг/кг,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Токсичные элементы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рыбной продукции (кроме видов тунец, меч-рыба, белуга) и мясо морских млекопитающих, в том числе сушеная продукция</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меч-рыба, белуга - все виды продукции, в том числе сушеная продукция</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ракообразные и другие беспозвоночные, земноводные, пресмыкающиеся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Водоросли и травы морские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мышьяк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пресноводная 5,0 морская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рыбной продукции (кроме икры, молоки, рыбного жира) и мясо морских млекопитающих, в том числе сушеная продукция</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и молоки рыб и продукты из них; Аналоги икры; Рыбный жир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ракообразные и другие беспозвоночные, земноводные, пресмыкающиеся; Водоросли и травы морские</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кадмий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рыбной продукции и морских млекопитающих (кроме икры, молоки и печени), в том числе сушеная продукция</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и молоки рыб и продукты из них; Аналоги икры; Водоросли и травы морские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рыб и продукты 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ракообразные и другие беспозвоночные, земноводные, пресмыкающиеся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ртуть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пресноводная нехищная</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пресноводная хищная 0,5 морская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рыбной продукции (кроме видов тунец, меч-рыба, белуга и продукции икра, молоки, печень, рыбный жир) и мясо морских млекопитающих, в том числе сушеная продукция</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меч-рыба, белуга - все виды продукции (кроме икры, молоки, печени, рыбного жира), в том числе сушеная продукция</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рыб и продукты 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Рыбный жир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и молоки рыб и продукты из них; аналоги икры; Моллюски, ракообразные и другие беспозвоночные, земноводные, пресмыкающиеся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Водоросли и травы морские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олово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и пресервы рыбные, из печени рыб и продуктов из нее в сборной жестяной таре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и пресервы рыбные, из печени рыб и продуктов из нее в хромированной таре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скумбрия, лосось, сельдь - все виды продукции, в том числе, сушеная продукция</w:t>
            </w:r>
            <w:r>
              <w:rPr>
                <w:rFonts w:ascii="Times New Roman"/>
                <w:b w:val="false"/>
                <w:i w:val="false"/>
                <w:color w:val="000000"/>
                <w:vertAlign w:val="superscript"/>
              </w:rPr>
              <w:t>1</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Нитрозамины (сумма НДМА и НДЭА)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рыбной продукции и морских млекопитающих в том числе сушеная продукция</w:t>
            </w:r>
            <w:r>
              <w:rPr>
                <w:rFonts w:ascii="Times New Roman"/>
                <w:b w:val="false"/>
                <w:i w:val="false"/>
                <w:color w:val="000000"/>
                <w:vertAlign w:val="superscript"/>
              </w:rPr>
              <w:t>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рыбной продукции и морских млекопитающих в том числе сушеная продукция</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0,000002</w:t>
            </w:r>
          </w:p>
          <w:p>
            <w:pPr>
              <w:spacing w:after="20"/>
              <w:ind w:left="20"/>
              <w:jc w:val="both"/>
            </w:pPr>
            <w:r>
              <w:rPr>
                <w:rFonts w:ascii="Times New Roman"/>
                <w:b w:val="false"/>
                <w:i w:val="false"/>
                <w:color w:val="000000"/>
                <w:sz w:val="20"/>
              </w:rPr>
              <w:t>
(в пересчете на жир)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Рыбный жир</w:t>
            </w:r>
            <w:r>
              <w:rPr>
                <w:rFonts w:ascii="Times New Roman"/>
                <w:b w:val="false"/>
                <w:i w:val="false"/>
                <w:color w:val="000000"/>
                <w:vertAlign w:val="superscript"/>
              </w:rPr>
              <w:t>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ГХЦГ (</w:t>
            </w:r>
          </w:p>
          <w:p>
            <w:pPr>
              <w:spacing w:after="20"/>
              <w:ind w:left="2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52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397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1143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14300" cy="139700"/>
                          </a:xfrm>
                          <a:prstGeom prst="rect">
                            <a:avLst/>
                          </a:prstGeom>
                        </pic:spPr>
                      </pic:pic>
                    </a:graphicData>
                  </a:graphic>
                </wp:inline>
              </w:drawing>
            </w:r>
          </w:p>
          <w:p>
            <w:pPr>
              <w:spacing w:after="0"/>
              <w:ind w:left="0"/>
              <w:jc w:val="both"/>
            </w:pPr>
            <w:r>
              <w:rPr>
                <w:rFonts w:ascii="Times New Roman"/>
                <w:b w:val="false"/>
                <w:i w:val="false"/>
                <w:color w:val="000000"/>
                <w:sz w:val="20"/>
              </w:rPr>
              <w:t>-изомеры)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продукции из пресноводной рыбы, кроме печени, икры, молоки, рыбного жира, сушеной и другой продукции готовой к употреблению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продукции из морской рыбы и мясо морских млекопитающих (кроме печени и рыбного жира); Икра и молоки рыб и продукты из них; Аналоги икры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Рыбный жир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рыб и продукты из нее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ДДТ и его метаболиты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продукции из пресноводной рыбы (кроме печени, икры и молоки, рыбного жира, сушеной и другой продукции, готовой к употреблению)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продукции из морской рыбы (кроме осетровых, лососевых и сельди жирной) и мяса морских млекопитающих (кроме печени, икры и молоки, сушеной и другой продукции, готовой к употреблению); Рыбный жир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Осетровые, лососевые, сельдь жирная - все виды продукции (кроме печени, икры и молоки), в том числе сушеная, копченая, соленая, пряная, маринованная, рыбная кулинария и другая продукция, готовая к употреблению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(кроме осетровых, лососевых и сельди жирной) сушеная, вяленая, копченая, соленая, пряная, маринованная, рыбная кулинария и другая рыбная продукция, готовая к употреблению; Икра и молоки рыб (всех видов) и продукты из них; Аналоги икры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рыб и продукты из нее</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2,4-D кислота, ее соли и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продукции из пресноводной рыбы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Полихлорированные бифенилы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рыбной продукции (кроме печени и рыбного жира) и мяса морских млекопитающих, в том числе сушеная продукция</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рыб и продукты 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Рыбный жир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Бен(а)пирен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Копченая рыбная продукция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Паралитический яд моллюсков (сакситоксин)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Амнестический яд моллюсков (домоевая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Молюски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органы крабов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Диарейный яд моллюсков (окадаиковая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Молюски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Кислотное число, мг КОН/г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Рыбный жир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Перекисное число, моль активного кислорода/кг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Рыбный жир</w:t>
            </w:r>
          </w:p>
        </w:tc>
      </w:tr>
    </w:tbl>
    <w:bookmarkStart w:name="z722" w:id="584"/>
    <w:p>
      <w:pPr>
        <w:spacing w:after="0"/>
        <w:ind w:left="0"/>
        <w:jc w:val="both"/>
      </w:pPr>
      <w:r>
        <w:rPr>
          <w:rFonts w:ascii="Times New Roman"/>
          <w:b w:val="false"/>
          <w:i w:val="false"/>
          <w:color w:val="000000"/>
          <w:sz w:val="28"/>
        </w:rPr>
        <w:t>
      Примечание.</w:t>
      </w:r>
      <w:r>
        <w:rPr>
          <w:rFonts w:ascii="Times New Roman"/>
          <w:b w:val="false"/>
          <w:i w:val="false"/>
          <w:color w:val="000000"/>
          <w:vertAlign w:val="superscript"/>
        </w:rPr>
        <w:t>1</w:t>
      </w:r>
      <w:r>
        <w:rPr>
          <w:rFonts w:ascii="Times New Roman"/>
          <w:b w:val="false"/>
          <w:i w:val="false"/>
          <w:color w:val="000000"/>
          <w:sz w:val="28"/>
        </w:rPr>
        <w:t xml:space="preserve"> - в пересчете на исходный продукт с учетом содержания сухих веществ в нем и конечном продукте).</w:t>
      </w:r>
    </w:p>
    <w:bookmarkEnd w:id="584"/>
    <w:bookmarkStart w:name="z723" w:id="585"/>
    <w:p>
      <w:pPr>
        <w:spacing w:after="0"/>
        <w:ind w:left="0"/>
        <w:jc w:val="left"/>
      </w:pPr>
      <w:r>
        <w:rPr>
          <w:rFonts w:ascii="Times New Roman"/>
          <w:b/>
          <w:i w:val="false"/>
          <w:color w:val="000000"/>
        </w:rPr>
        <w:t xml:space="preserve"> 4. Мукомольно-крупяные и хлебобулочные изделия</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 мг/кг,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Токсичные элементы: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свинец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Продукты переработки злаковых и зернобобовых культур, за исключением отрубей пищевых, хлеба и булочных изделий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Отруби пищевые (пшеничные, ржаные)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 булочные изделия и сдобные изделия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мышьяк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Продукты переработки злаковых культур, за исключением зернобобовых культур, хлеба и булочных изделий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зернобобовых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 булочные изделия и сдобные изделия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кадмий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злаковых и зернобобовых культур, за исключением хлеба</w:t>
            </w:r>
          </w:p>
          <w:p>
            <w:pPr>
              <w:spacing w:after="20"/>
              <w:ind w:left="20"/>
              <w:jc w:val="both"/>
            </w:pPr>
            <w:r>
              <w:rPr>
                <w:rFonts w:ascii="Times New Roman"/>
                <w:b w:val="false"/>
                <w:i w:val="false"/>
                <w:color w:val="000000"/>
                <w:sz w:val="20"/>
              </w:rPr>
              <w:t xml:space="preserve">и булочных изделий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 булочные изделия и сдобные изделия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ртуть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Крупа, толокно, хлопья, мука, отруби пищевые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Макаронные изделия, бараночные, сухарные изделия, соломка и др.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 булочные изделия и сдобные изделия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Микотоксины: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афлатоксин В1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злаковых и зернобобовых культур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дезоксиниваленол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Продукты переработки пшеницы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Продукты переработки ячменя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Т-2 токсин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Продукты переработки злаковых культур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зеараленон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Отруби пищевые (пшеничные, ячменные, кукурузные)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Продукты переработки злаковых культур (пшеницы, ячменя, кукурузы)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охратоксин 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Продукты переработки злаковых культур (пшеницы, ячменя, ржи, овса, риса)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Нитрозоамины (сумма НДМА и НДЭА)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Пивоваренный солод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ГХЦГ (</w:t>
            </w:r>
            <w:r>
              <w:rPr>
                <w:rFonts w:ascii="Times New Roman"/>
                <w:b w:val="false"/>
                <w:i w:val="false"/>
                <w:color w:val="000000"/>
                <w:sz w:val="20"/>
              </w:rPr>
              <w:t>a</w:t>
            </w:r>
            <w:r>
              <w:rPr>
                <w:rFonts w:ascii="Times New Roman"/>
                <w:b w:val="false"/>
                <w:i w:val="false"/>
                <w:color w:val="000000"/>
                <w:sz w:val="20"/>
              </w:rPr>
              <w:t xml:space="preserve">-, </w:t>
            </w:r>
            <w:r>
              <w:rPr>
                <w:rFonts w:ascii="Times New Roman"/>
                <w:b w:val="false"/>
                <w:i w:val="false"/>
                <w:color w:val="000000"/>
                <w:sz w:val="20"/>
              </w:rPr>
              <w:t>b</w:t>
            </w:r>
            <w:r>
              <w:rPr>
                <w:rFonts w:ascii="Times New Roman"/>
                <w:b w:val="false"/>
                <w:i w:val="false"/>
                <w:color w:val="000000"/>
                <w:sz w:val="20"/>
              </w:rPr>
              <w:t xml:space="preserve">-, </w:t>
            </w:r>
            <w:r>
              <w:rPr>
                <w:rFonts w:ascii="Times New Roman"/>
                <w:b w:val="false"/>
                <w:i w:val="false"/>
                <w:color w:val="000000"/>
                <w:sz w:val="20"/>
              </w:rPr>
              <w:t>g</w:t>
            </w:r>
            <w:r>
              <w:rPr>
                <w:rFonts w:ascii="Times New Roman"/>
                <w:b w:val="false"/>
                <w:i w:val="false"/>
                <w:color w:val="000000"/>
                <w:sz w:val="20"/>
              </w:rPr>
              <w:t xml:space="preserve">-изомеры)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злаковых</w:t>
            </w:r>
          </w:p>
          <w:p>
            <w:pPr>
              <w:spacing w:after="20"/>
              <w:ind w:left="20"/>
              <w:jc w:val="both"/>
            </w:pPr>
            <w:r>
              <w:rPr>
                <w:rFonts w:ascii="Times New Roman"/>
                <w:b w:val="false"/>
                <w:i w:val="false"/>
                <w:color w:val="000000"/>
                <w:sz w:val="20"/>
              </w:rPr>
              <w:t xml:space="preserve">и зернобобовых культур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ДДТ и его метаболиты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Продукты переработки злаковых культур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Продукты переработки зернобобовых культур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2,4-D кислота,  ее соли и эфиры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пределах обнаружения метода определения)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Продукты переработки злаковых и зернобобовых культур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Продукты переработки пшеницы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ртутьорганические пестициды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пределах обнаружения метода определения)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Продукты переработки злаковых и зернобобовых культур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Олигосахара, %, не более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Отруби пищевые (для соевых белковых продуктов) для диетического и детского питания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Ингибитор трипсина, %, не более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Отруби пищевые (для соевых белковых продуктов) для диетического и детского питания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Зараженность вредителями хлебных запасов (насекомыми, клещами)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(в пределах обнаружения метода определения)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Крупа, толокно, хлопья, мука из продовольственного зерна, отруби пищевые (пшеничные, ржаные)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Загрязненность вредителями хлебных запасов (насекомыми, </w:t>
            </w:r>
          </w:p>
          <w:p>
            <w:pPr>
              <w:spacing w:after="20"/>
              <w:ind w:left="20"/>
              <w:jc w:val="both"/>
            </w:pPr>
            <w:r>
              <w:rPr>
                <w:rFonts w:ascii="Times New Roman"/>
                <w:b w:val="false"/>
                <w:i w:val="false"/>
                <w:color w:val="000000"/>
                <w:sz w:val="20"/>
              </w:rPr>
              <w:t xml:space="preserve">клещами), суммарная </w:t>
            </w:r>
          </w:p>
          <w:p>
            <w:pPr>
              <w:spacing w:after="20"/>
              <w:ind w:left="20"/>
              <w:jc w:val="both"/>
            </w:pPr>
            <w:r>
              <w:rPr>
                <w:rFonts w:ascii="Times New Roman"/>
                <w:b w:val="false"/>
                <w:i w:val="false"/>
                <w:color w:val="000000"/>
                <w:sz w:val="20"/>
              </w:rPr>
              <w:t xml:space="preserve">плотность загрязненности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(в пределах обнаружения метода определения)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Крупа, толокно, хлопья, мука </w:t>
            </w:r>
          </w:p>
          <w:p>
            <w:pPr>
              <w:spacing w:after="20"/>
              <w:ind w:left="20"/>
              <w:jc w:val="both"/>
            </w:pPr>
            <w:r>
              <w:rPr>
                <w:rFonts w:ascii="Times New Roman"/>
                <w:b w:val="false"/>
                <w:i w:val="false"/>
                <w:color w:val="000000"/>
                <w:sz w:val="20"/>
              </w:rPr>
              <w:t xml:space="preserve">из продовольственного зерна, отруби пищевые (пшеничные, ржаные)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Зараженность возбудителями "картофельной болезни" хлеба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(в пределах обнаружения метода определения)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используемая для выпечки хлеба пшеничных сортов (через 36 часов после пробной лабораторной выпечки)";</w:t>
            </w:r>
          </w:p>
        </w:tc>
      </w:tr>
    </w:tbl>
    <w:p>
      <w:pPr>
        <w:spacing w:after="0"/>
        <w:ind w:left="0"/>
        <w:jc w:val="left"/>
      </w:pPr>
    </w:p>
    <w:bookmarkStart w:name="z724" w:id="586"/>
    <w:p>
      <w:pPr>
        <w:spacing w:after="0"/>
        <w:ind w:left="0"/>
        <w:jc w:val="left"/>
      </w:pPr>
      <w:r>
        <w:rPr>
          <w:rFonts w:ascii="Times New Roman"/>
          <w:b/>
          <w:i w:val="false"/>
          <w:color w:val="000000"/>
        </w:rPr>
        <w:t xml:space="preserve"> 5. Сахар и кондитерские изделия</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 мг/кг,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Токсичные элементы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мучные кондитерские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Сахаристые кондитерские изделия, восточные сладости, жевательная резинка; шоколад и изделия из него; Какао-бобы и какао-продукты; Мед</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мышьяк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и сахаристые кондитерские изделия, восточные сладости, жевательная резинка; шоколад и изделия из него; Какао-бобы и какао-продукты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Мучные кондитерские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кадмий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мед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Сахаристые и мучные кондитерские изделия, восточные сладости, жевательная резинка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и изделия из него; какао-бобы и какао-продукты</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ртуть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и сахаристые кондитерские изделия, восточные сладости, жевательная резинка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и изделия из него; Какао-бобы и какао-продукты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Мучные кондитерские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ГХЦГ (</w:t>
            </w:r>
          </w:p>
          <w:p>
            <w:pPr>
              <w:spacing w:after="20"/>
              <w:ind w:left="2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52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397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1143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14300" cy="139700"/>
                          </a:xfrm>
                          <a:prstGeom prst="rect">
                            <a:avLst/>
                          </a:prstGeom>
                        </pic:spPr>
                      </pic:pic>
                    </a:graphicData>
                  </a:graphic>
                </wp:inline>
              </w:drawing>
            </w:r>
          </w:p>
          <w:p>
            <w:pPr>
              <w:spacing w:after="0"/>
              <w:ind w:left="0"/>
              <w:jc w:val="both"/>
            </w:pPr>
            <w:r>
              <w:rPr>
                <w:rFonts w:ascii="Times New Roman"/>
                <w:b w:val="false"/>
                <w:i w:val="false"/>
                <w:color w:val="000000"/>
                <w:sz w:val="20"/>
              </w:rPr>
              <w:t>-изомеры)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мед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Какао-бобы и какао-продукты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Мучные кондитерские изделия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ДДТ и его метаболиты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мед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Мучные кондитерские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Какао-бобы и какао-продукты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Микотоксины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афлатоксин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Мучные и сахаристые кондитерские изделия, восточные сладости, жевательная резинка (для изделий, содержащих орехи); Шоколад и изделия из него; Какао-бобы и какао-продукты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дезоксиниваленол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Мучные кондитерские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5-оксиметилфурфурол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w:t>
            </w:r>
          </w:p>
        </w:tc>
      </w:tr>
    </w:tbl>
    <w:p>
      <w:pPr>
        <w:spacing w:after="0"/>
        <w:ind w:left="0"/>
        <w:jc w:val="left"/>
      </w:pPr>
    </w:p>
    <w:bookmarkStart w:name="z725" w:id="587"/>
    <w:p>
      <w:pPr>
        <w:spacing w:after="0"/>
        <w:ind w:left="0"/>
        <w:jc w:val="both"/>
      </w:pPr>
      <w:r>
        <w:rPr>
          <w:rFonts w:ascii="Times New Roman"/>
          <w:b w:val="false"/>
          <w:i w:val="false"/>
          <w:color w:val="000000"/>
          <w:sz w:val="28"/>
        </w:rPr>
        <w:t>
      Примечание: Сахаристые кондитерские изделия, восточные сладости, жевательная резинка, шоколад и изделия из него: допустимые уровни - ГХЦГ (</w:t>
      </w:r>
    </w:p>
    <w:bookmarkEnd w:id="587"/>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t>
      </w:r>
    </w:p>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143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14300" cy="139700"/>
                    </a:xfrm>
                    <a:prstGeom prst="rect">
                      <a:avLst/>
                    </a:prstGeom>
                  </pic:spPr>
                </pic:pic>
              </a:graphicData>
            </a:graphic>
          </wp:inline>
        </w:drawing>
      </w:r>
    </w:p>
    <w:p>
      <w:pPr>
        <w:spacing w:after="0"/>
        <w:ind w:left="0"/>
        <w:jc w:val="left"/>
      </w:pPr>
      <w:r>
        <w:rPr>
          <w:rFonts w:ascii="Times New Roman"/>
          <w:b w:val="false"/>
          <w:i w:val="false"/>
          <w:color w:val="000000"/>
          <w:sz w:val="28"/>
        </w:rPr>
        <w:t>-изомеры) и ДДТ и его метаболитов рассчитываются по основному(ым) виду(ам) сырья как по массовой доле, так и по допустимым уровням нормируемых пестицидов.</w:t>
      </w:r>
      <w:r>
        <w:br/>
      </w:r>
      <w:r>
        <w:rPr>
          <w:rFonts w:ascii="Times New Roman"/>
          <w:b w:val="false"/>
          <w:i w:val="false"/>
          <w:color w:val="000000"/>
          <w:sz w:val="28"/>
        </w:rPr>
        <w:t>
</w:t>
      </w:r>
    </w:p>
    <w:bookmarkStart w:name="z729" w:id="588"/>
    <w:p>
      <w:pPr>
        <w:spacing w:after="0"/>
        <w:ind w:left="0"/>
        <w:jc w:val="left"/>
      </w:pPr>
      <w:r>
        <w:rPr>
          <w:rFonts w:ascii="Times New Roman"/>
          <w:b/>
          <w:i w:val="false"/>
          <w:color w:val="000000"/>
        </w:rPr>
        <w:t xml:space="preserve"> 6. Плодоовощная продукция, чай, кофе</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 мг/кг,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Токсичные элементы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картофель, бахчевые, орехи, грибы и продукты из них, в том числе консервы из овощей; соковая продукция из овощей*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ягоды и продукты из них; соковая продукция из фруктов*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овощные, фруктовые, ягодные, грибные в сборной жестяной таре, кроме соковой продукции из фруктов и (или) овощей; Кофе (в зернах, молотый, растворимый)*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 плодово-ягодное, ароматизированное и пищевые льды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Специи, пряности и пряные травы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(черный, зеленый, плиточный)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картофель, бахчевые, фрукты, ягоды и продукты из них; Соковая продукция из фруктов и (или) овощей*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 плодово-ягодное, ароматизированное и пищевые льды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и продукты их переработки*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Плодово-ягодные концентраты с сахаром (джемы, варенье и др.); Чай, кофе (в зернах, молотый, растворимый)*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Специи, пряности и пряные травы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картофель, бахчевые, фрукты, ягоды и продукты из них, в том числе консервы из овощей;* Соковая продукция из фруктов и (или) овощей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орехи и продукты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овощные, фруктовые, ягодные в сборной жестяной таре, кроме соковой продукции из фруктов и (или) овощей; Плодово-ягодные концентраты с сахаром (джемы, варенье и др.); Кофе (в зернах, молотый, растворимый)*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Специи, пряности и пряные травы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картофель, бахчевые, фрукты, ягоды и продукты из них; Соковая продукция из фруктов и (или) овощей; Кофе*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орехи и продукты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овощные, фруктовые, ягодные в сборной жестяной таре, в том числе соковая продукция из фруктов и (или) овощей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овощные, фруктовые, ягодные в сборной хромированной таре, в том числе соковая продукция из фруктов и (или) овощей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и продукты из него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белокачанная ранняя (до 1 сентября) и продукты 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белокачанная поздняя и продукты 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ранняя (до 1 сентября) и продукты 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поздняя и продукты 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и продукты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защищенный грунт и продукты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продукты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защищенный грунт и продукты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столовая и продукты 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и продукты из него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перо и продукты из него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перо защищенный грунт и продукты из него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Листовые овощи (салаты, шпинат, щавель, капуста салатных сортов, петрушка, сельдерей, кинза, укроп и т.д.) и продукты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 и продукты из него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 защищенный грунт, кабачки и продукты из них</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Арбузы и продукты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Дыни и продукты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 латук свежий выращенный в защищенном грунте с 1 октября по 31 марта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 латук свежий выращенный в незащищенном грунте с 1 октября по 31 марта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 латук свежий выращенный в защищенном грунте с 1 апреля по 30 сентября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 латук свежий выращенный в незащищенном грунте с 1 апреля по 30 сентября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 латук айсбергового типа выращенный в защищенном грунте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 латук айсбергового типа выращенный в незащищенном грунте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Соковая продукция из капусты белокочанной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Соковая продукция из моркови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Соковая продукция из томатов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Соковая продукция из свеклы столовой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Соковая продукция из кабачков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Соковая продукция из прочих овощей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Соковая продукция из арбузов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Соковая продукция из дыни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ГХЦГ (</w:t>
            </w:r>
          </w:p>
          <w:p>
            <w:pPr>
              <w:spacing w:after="20"/>
              <w:ind w:left="2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52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397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1143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14300" cy="139700"/>
                          </a:xfrm>
                          <a:prstGeom prst="rect">
                            <a:avLst/>
                          </a:prstGeom>
                        </pic:spPr>
                      </pic:pic>
                    </a:graphicData>
                  </a:graphic>
                </wp:inline>
              </w:drawing>
            </w:r>
          </w:p>
          <w:p>
            <w:pPr>
              <w:spacing w:after="0"/>
              <w:ind w:left="0"/>
              <w:jc w:val="both"/>
            </w:pPr>
            <w:r>
              <w:rPr>
                <w:rFonts w:ascii="Times New Roman"/>
                <w:b w:val="false"/>
                <w:i w:val="false"/>
                <w:color w:val="000000"/>
                <w:sz w:val="20"/>
              </w:rPr>
              <w:t>-изомеры)*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зеленый горошек, сахарная свекла и продукты их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бахчевые, грибы, орехи и продукты из них. Соковая продукция из овощей и из бахчевых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ягоды, виноград и продукты из них; соковая продукция из фруктов</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ДДТ и его метаболиты*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картофель, бахчевые, фрукты, ягоды, грибы и продукты из них; соковая продукция из фруктов и (или) овощей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Микотоксины: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патулин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 томаты, облепиха, калина и продукты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афлатоксин В</w:t>
            </w:r>
            <w:r>
              <w:rPr>
                <w:rFonts w:ascii="Times New Roman"/>
                <w:b w:val="false"/>
                <w:i w:val="false"/>
                <w:color w:val="000000"/>
                <w:vertAlign w:val="sub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чай, кофе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5-Оксиметилфурфурол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 плодово-ягодное, ароматизированное и пищевые льды*</w:t>
            </w:r>
          </w:p>
        </w:tc>
      </w:tr>
    </w:tbl>
    <w:bookmarkStart w:name="z730" w:id="589"/>
    <w:p>
      <w:pPr>
        <w:spacing w:after="0"/>
        <w:ind w:left="0"/>
        <w:jc w:val="both"/>
      </w:pPr>
      <w:r>
        <w:rPr>
          <w:rFonts w:ascii="Times New Roman"/>
          <w:b w:val="false"/>
          <w:i w:val="false"/>
          <w:color w:val="000000"/>
          <w:sz w:val="28"/>
        </w:rPr>
        <w:t>
      Примечание:</w:t>
      </w:r>
    </w:p>
    <w:bookmarkEnd w:id="589"/>
    <w:bookmarkStart w:name="z731" w:id="590"/>
    <w:p>
      <w:pPr>
        <w:spacing w:after="0"/>
        <w:ind w:left="0"/>
        <w:jc w:val="both"/>
      </w:pPr>
      <w:r>
        <w:rPr>
          <w:rFonts w:ascii="Times New Roman"/>
          <w:b w:val="false"/>
          <w:i w:val="false"/>
          <w:color w:val="000000"/>
          <w:sz w:val="28"/>
        </w:rPr>
        <w:t>
      * В сухих овощах, картофеле, фруктах, ягодах содержание токсичных элементов, нитратов и пестицидов определяется при пересчете на исходный продукт с учетом содержания сухих веществ в сырье и в конечном продукте.</w:t>
      </w:r>
    </w:p>
    <w:bookmarkEnd w:id="590"/>
    <w:bookmarkStart w:name="z732" w:id="591"/>
    <w:p>
      <w:pPr>
        <w:spacing w:after="0"/>
        <w:ind w:left="0"/>
        <w:jc w:val="both"/>
      </w:pPr>
      <w:r>
        <w:rPr>
          <w:rFonts w:ascii="Times New Roman"/>
          <w:b w:val="false"/>
          <w:i w:val="false"/>
          <w:color w:val="000000"/>
          <w:sz w:val="28"/>
        </w:rPr>
        <w:t>
      ** Кроме соковой продукции из фруктов и (или) овощей.</w:t>
      </w:r>
    </w:p>
    <w:bookmarkEnd w:id="591"/>
    <w:bookmarkStart w:name="z733" w:id="592"/>
    <w:p>
      <w:pPr>
        <w:spacing w:after="0"/>
        <w:ind w:left="0"/>
        <w:jc w:val="left"/>
      </w:pPr>
      <w:r>
        <w:rPr>
          <w:rFonts w:ascii="Times New Roman"/>
          <w:b/>
          <w:i w:val="false"/>
          <w:color w:val="000000"/>
        </w:rPr>
        <w:t xml:space="preserve"> 7. Масложировая продукция, жировые продукты</w:t>
      </w:r>
    </w:p>
    <w:bookmarkEnd w:id="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 мг/кг,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Токсичные элементы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растительные (все виды), фракции растительных масел, продукты переработки растительных масел и животных жиров, включая жиры рыб, 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 эквиваленты масла какао, улучшители масла какао SOS-типа, заменители масла какао POP-типа, заменители масла какао нетемперируемые нелауринового типа, заменители масла какао нетемперируемые лауринового типа, спреды растительно-сливочные и растительно-жировые, смеси топленые растительно-сливочные и растительно-жировые, жиры животные, шпик свиной и продукты из него, жиры животные топленые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Майонезы; спреды растительно-сливочные и растительно-жировые, и смеси топленые растительно-сливочные и растительно-жировые (с какао-продуктами), соусы на основе растительных масел, майонезы, соусы майонезные, кремы на растительных маслах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масличных культур, жир пищевой из рыбы и морских млекопитающих и рыбный в качестве диетического (лечебного и профилактического) питания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мышьяк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растительные (все виды), фракции растительных масел, продукты переработки растительных масел и животных жиров, включая жиры рыб, 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 эквиваленты масла какао, улучшители масла какао SOS-типа, заменители масла какао POP-типа, заменители масла какао нетемперируемые нелауринового типа, заменители масла какао нетемперируемые лауринового типа, спреды растительно-сливочные и растительно-жировые, смеси топленые растительно-сливочные и растительно-жировые, соусы на основе растительных масел, майонезы, соусы майонезные, кремы на растительных маслах; Жиры животные, шпик свиной и продукты из него, жиры животные топленые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масличных культур</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пищевой из рыбы и морских млекопитающих и рыбный в качестве диетического (лечебного и профилактического) питания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кадмий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растительные (все виды), фракции растительных масел, продукты переработки растительных масел и животных жиров, включая жиры рыб, 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 Эквиваленты масла какао, улучшители масла какао SOS-типа, заменители масла какао POP-типа, заменители масла какао нетемперируемые нелауринового типа, заменители масла какао нетемперируемые лауринового типа, спреды и смеси топленые растительно-жировые, соусы на основе растительных масел, майонезы, соусы майонезные, кремы на растительных маслах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Спреды растительно-сливочные, смеси топленые растительно-сливочные, жиры животные, шпик свиной и продукты из него, жиры животные топленые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Спреды растительно-сливочные и растительно-жировые, смеси топленые растительно-сливочные и растительно-жировые (с какао-продуктами); Жир пищевой из рыбы и морских млекопитающих и рыбный в качестве диетического (лечебного и профилактического) питания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пищевого мака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ртуть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растительные (все виды), фракции растительных масел, спреды растительно-сливочные, смеси топленые растительно-сливочные, жиры животные, шпик свиной и продукты из него, жиры животные топленые</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растительных масел и животных жиров, включая жиры рыб, 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 эквиваленты масла какао, улучшители масла какао SOS-типа, заменители масла какао POP-типа, заменители масла какао нетемперируемые нелауринового типа, заменители масла какао нетемперируемые лауринового типа, спреды и смеси топленые растительно-жировые, соусы на основе растительных масел, майонезы, соусы майонезные, кремы на растительных маслах), семена масличных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Спреды растительно-сливочные и смеси топленые растительно-сливочные с какао-продуктами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пищевой из рыбы и морских млекопитающих и рыбный в качестве диетического (лечебного и профилактического) питания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железо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растительные (все виды) и их фракции рафинированные, смеси рафинированных масел; маргарины, спреды и смеси топленые (кроме маргаринов, спредов и смесей топленых с добавлением какао продуктов); Жиры животные топленые (поставляемые на хранение)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растительные (все виды) и их фракции нерафинированные, смеси нерафинированных масел, смеси рафинированных и нерафинированных масел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растительные (все виды) и их фракции рафинированные, смеси рафинированных масел; маргарины, спреды растительно-жировые, смеси топленые растительно-жировые (кроме маргаринов, спредов и смесей топлҰных с добавлением какао продуктов)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растительные (все виды) и их фракции нерафинированные, смеси нерафинированных масел, смеси рафинированных и нерафинированных масел; Спреды растительно-сливочные, смеси топленые растительно-сливочные (кроме маргаринов, спредов и смесей топленых с добавлением какао продуктов), жиры животные топленые (поставляемые на хранение)</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(жиры) гидрогенизированные рафинированные дезодорированные и продукты, содержащие гидрогенизированные масла и жиры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ГХЦГ (</w:t>
            </w:r>
          </w:p>
          <w:p>
            <w:pPr>
              <w:spacing w:after="20"/>
              <w:ind w:left="2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65100" cy="165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397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1143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14300" cy="139700"/>
                          </a:xfrm>
                          <a:prstGeom prst="rect">
                            <a:avLst/>
                          </a:prstGeom>
                        </pic:spPr>
                      </pic:pic>
                    </a:graphicData>
                  </a:graphic>
                </wp:inline>
              </w:drawing>
            </w:r>
          </w:p>
          <w:p>
            <w:pPr>
              <w:spacing w:after="0"/>
              <w:ind w:left="0"/>
              <w:jc w:val="both"/>
            </w:pPr>
            <w:r>
              <w:rPr>
                <w:rFonts w:ascii="Times New Roman"/>
                <w:b w:val="false"/>
                <w:i w:val="false"/>
                <w:color w:val="000000"/>
                <w:sz w:val="20"/>
              </w:rPr>
              <w:t>-изомеры)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растительные (все виды) и их фракции нерафинированные, смеси нерафинированных масел, смеси рафинированных и нерафинированных масел; Семена сои, хлопчатника, жир животный, шпик свиной продукты из него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растительные (все виды) и их фракции рафинированные, смеси рафинированных масел; Продукты переработки растительных масел и животных жиров, включая жиры рыб, 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 эквиваленты масла какао, улучшители масла какао SOS-типа, заменители масла какао POP-типа, заменители масла какао нетемперируемые нелауринового типа, заменители масла какао нетемперируемые лауринового типа, спреды и смеси топленые растительно-жировые, соусы на основе растительных масел, майонезы, соусы майонезные, кремы на растительных маслах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Спреды растительно-сливочные, смеси топленые растительно-сливочные (в пересчете на жир)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пищевой из рыбы и морских млекопитающих и рыбный в качестве диетического (лечебного и профилактического) питания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ДДТ и его метаболиты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растительные (все виды) и их фракции нерафинированные, смеси нерафинированных масел, смеси рафинированных и нерафинированных масел, жир пищевой из рыбы и морских млекопитающих и рыбный в качестве диетического (лечебного и профилактического) питания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растительные (все виды) и их фракции рафинированные, смеси рафинированных масел; Продукты переработки растительных масел и животных жиров, включая жиры рыб, 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 эквиваленты масла какао, улучшители масла какао SOS-типа, заменители масла какао POP-типа, заменители масла какао нетемперируемые нелауринового типа, заменители масла какао нетемперируемые лауринового типа, спреды и смеси топленые растительно-жировые, соусы на основе растительных масел, майонезы, соусы майонезные, кремы на растительных маслах)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животные, шпик свиной продукты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Спреды растительно-сливочные, смеси топленые растительно-сливочные (в пересчете на жир).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Микотоксины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афлатоксин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растительные (все виды) и их фракции нерафинированные, смеси нерафинированных масел, смеси рафинированных и нерафинированных масел, продукты переработки растительных масел и животных жиров, включая жиры рыб, 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 эквиваленты масла какао, улучшители масла какао SOS-типа, заменители масла какао POP-типа, заменители масла какао нетемперируемые нелауринового типа, заменители масла какао нетемперируемые лауринового типа, спреды и смеси топленые растительно-жировые, майонезы, соусы майонезные, кремы на растительных маслах), семена масличных культур, соусы на основе растительных масел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Полихлорированные бифенилы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содержащая жиры рыб, жир пищевой из рыбы и морских млекопитающих и рыбный в качестве диетического (лечебного и профилактического) питания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Нитрозоамины (сумма НДМА и НДЭА)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Жир-сырец животный, шпик свиной и продукты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Шпик копченый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Шпик копченый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 (все виды) и их фракции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говяжий, в том числе топленый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свиной, в том числе топленый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птичий, жир смешанный, в том числе топленый, рыбный жир</w:t>
            </w:r>
          </w:p>
        </w:tc>
      </w:tr>
    </w:tbl>
    <w:bookmarkStart w:name="z734" w:id="593"/>
    <w:p>
      <w:pPr>
        <w:spacing w:after="0"/>
        <w:ind w:left="0"/>
        <w:jc w:val="left"/>
      </w:pPr>
      <w:r>
        <w:rPr>
          <w:rFonts w:ascii="Times New Roman"/>
          <w:b/>
          <w:i w:val="false"/>
          <w:color w:val="000000"/>
        </w:rPr>
        <w:t xml:space="preserve">  8. Напитки</w:t>
      </w:r>
    </w:p>
    <w:bookmarkEnd w:id="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 мг/кг,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Токсичные элементы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питьевые минеральные природные столовые, лечебно-столовые, лечебные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безалкогольные, в том числе с соком и искусственно минерализованные, напитки брожения, пиво, вино, водка, слабоалкогольные и другие спиртные напитки.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мышьяк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безалкогольные, в том числе с соком, и искусственно минерализованные напитки брожения.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вино, водка, слабоалкогольные и другие спиртные напитки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кадмий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питьевые минеральные природные столовые, лечебно-столовые, лечебные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безалкогольные, в том числе с соком и искусственно минерализованные напитки брожения, пиво, вино, водка, слабоалкогольные и другие спиртные напитки.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ртуть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питьевые минеральные природные столовые, лечебно-столовые, лечебные, напитки безалкогольные, в том числе с соком и искусственно минерализованные, напитки брожения, пиво, вино, водка, слабоалкогольные и другие спиртные напитки.</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спирт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Водки, спирты этиловые пищевые, включая спиртовые полуфабрикаты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г/дм</w:t>
            </w:r>
            <w:r>
              <w:rPr>
                <w:rFonts w:ascii="Times New Roman"/>
                <w:b w:val="false"/>
                <w:i w:val="false"/>
                <w:color w:val="000000"/>
                <w:vertAlign w:val="superscript"/>
              </w:rPr>
              <w:t>3</w:t>
            </w:r>
            <w:r>
              <w:rPr>
                <w:rFonts w:ascii="Times New Roman"/>
                <w:b w:val="false"/>
                <w:i w:val="false"/>
                <w:color w:val="000000"/>
                <w:sz w:val="20"/>
              </w:rPr>
              <w:t>,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Коньяки, коньячные спирты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Микотоксины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патулин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с соком: яблочный, томатный, облепиховый, калиновый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содержащие кофеин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напитки, содержащие кофеин</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содержащие хинин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Спиртовые напитки, содержащие хинин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минерализация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Искусственно минерализованные напитки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Нитрозоамины (сумма НДМА и НДЭА)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w:t>
            </w:r>
          </w:p>
        </w:tc>
      </w:tr>
    </w:tbl>
    <w:bookmarkStart w:name="z735" w:id="594"/>
    <w:p>
      <w:pPr>
        <w:spacing w:after="0"/>
        <w:ind w:left="0"/>
        <w:jc w:val="left"/>
      </w:pPr>
      <w:r>
        <w:rPr>
          <w:rFonts w:ascii="Times New Roman"/>
          <w:b/>
          <w:i w:val="false"/>
          <w:color w:val="000000"/>
        </w:rPr>
        <w:t xml:space="preserve">  9. Другие продукты</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 мг/кг,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Токсичные элементы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Изоляты, концентраты, гидролизаты и текстураты растительных белков; пищевой шрот и мука из семян бобовых, масличных и нетрадиционных культур; концентраты белков крови; зародыши семян зерновых, зернобобовых и других культур и продукты из них; бульоны пищевые сухие; ксилит, сорбит, манит и др. сахароспирты; аминокислоты кристаллические и смеси из них; дрожжи пищевые, биомасса одноклеточных растений, бактериальные стартовые культуры.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 молочных сывороточных белков, казеин, казеинаты, гидролизаты молочных белков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белковые из семян зерновых, зернобобовых и других культур, напитки из них, в том числе сухие, тофу и окара сухие (в пересчете на сухое вещество).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Каррагинаны, гуммиарабик, камеди (рожкового дерева, гуаровая, ксантановая, гелановая, конжаковая); желатин, концентраты соединительнотканных белков; соль поваренная и лечебно-профилактическая.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альгинаты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Пектин, камеди (гхатти, тары, карайи)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патока и продукты их переработки; мучные кондитерские изделия с отделками, вырабатываемые предприятиями общественного питания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Изоляты, концентраты, гидролизаты и текстураты растительных белков; пищевой шрот и мука из семян бобовых, масличных и нетрадиционных культур; концентраты молочных сывороточных белков, казеин, казеинаты, гидролизаты молочных белков; концентраты белков крови; желатин, концентраты соединительнотканных белков; бульоны пищевые сухие; соль поваренная и лечебно-профилактическая; аминокислоты кристаллические и смеси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белковые из семян зерновых, зернобобовых и других культур, напитки, в т.ч. сквашенные, тофу, окара; напитки концентрированные, сгущенные и сухие, тофу и окара сухие (в пересчете на сухое вещество).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Пектин, агар, каррагинан, камеди (гхатти, тары, карайи, гелановая, конжак)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патока и продукты их переработки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Зародыши семян зерновых, зернобобовых и других культур, хлопья и шрот из них, отруби; дрожжи пищевые, биомасса одноклеточных растений, бактериальные стартовые культуры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Ксилит, сорбит, манит др. сахароспирты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Мучные кондитерские изделия с отделками, вырабатываемые предприятиями общественного питания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Изоляты, концентраты, гидролизаты и текстураты растительных белков; пищевой шрот и мука из семян бобовых, масличных и нетрадиционных культур; концентраты молочных сывороточных белков, казеин, казеинаты, гидролизаты молочных белков; продукты белковые из семян зерновых, зернобобовых и других культур, напитки, в т.ч. сквашенные; тофу, окара, напитки концентрированные, сгущенные и сухие; тофу и окара сухие (в пересчете на сухое вещество); дрожжи пищевые, биомасса одноклеточных растений, бактериальные стартовые культуры; бульоны пищевые сухие.</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 белков крови, зародыши семян зерновых, зернобобовых и других культур, хлопья и шрот из них; желатин, концентраты соединительнотканных белков; крахмал, патока и продукты их переработки; соль поваренная и лечебно-профилактическая; аминокислоты кристаллические и смеси из них; мучные кондитерские изделия с отделками, вырабатываемые предприятиями общественного питания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Каррагинан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Ксилит, сорбит, манит, др. сахароспирты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Изоляты, концентраты, гидролизаты и текстураты растительных белков; пищевой шрот и мука из семян бобовых, масличных и нетрадиционных культур; концентраты молочных сывороточных белков, казеин, казеинаты, гидролизаты молочных белков; концентраты белков крови; зародыши семян зерновых, зернобобовых и других культур, хлопья и шрот из них; продукты белковые из семян зерновых, зернобобовых и других культур, напитки, в т.ч. сквашенные, тофу, окара; напитки концентрированные, сгущенные и сухие, тофу и окара сухие (в пересчете на сухое вещество); дрожжи пищевые, биомасса одноклеточных растений, бактериальные стартовые культуры; аминокислоты кристаллические и смеси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патока и продукты их переработки; мучные кондитерские изделия с отделками, вырабатываемые предприятиями общественного питания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Каррагинан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Бульоны пищевые сухие, соль поваренная.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Ксилит, сорбит, манит др. сахароспирты; соль поваренная "Экстра" и лечебно-профилактическая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концентраты соединительнотканных белков.</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Ксилит, сорбит, манит др. сахароспирты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мг/г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поваренная йодированная (при определении допустимый уровень – 0,04±0,015)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концентраты соединительнотканных белков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Токсичные элементы (свинец, мышьяк, кадмий, ртуть)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пересчете на исходный продукт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 пищевые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Пентахлорфенол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(&lt;0.001 мг/кг)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Загустители, стабилизаторы, желирующие агенты (гуаровая камедь, камедь рожкового дерева, трагакант камедь, карайи камедь, тары камедь, гхатти камедь)</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ГХЦГ (</w:t>
            </w:r>
          </w:p>
          <w:p>
            <w:pPr>
              <w:spacing w:after="20"/>
              <w:ind w:left="2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65100" cy="165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397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1143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14300" cy="139700"/>
                          </a:xfrm>
                          <a:prstGeom prst="rect">
                            <a:avLst/>
                          </a:prstGeom>
                        </pic:spPr>
                      </pic:pic>
                    </a:graphicData>
                  </a:graphic>
                </wp:inline>
              </w:drawing>
            </w:r>
          </w:p>
          <w:p>
            <w:pPr>
              <w:spacing w:after="0"/>
              <w:ind w:left="0"/>
              <w:jc w:val="both"/>
            </w:pPr>
            <w:r>
              <w:rPr>
                <w:rFonts w:ascii="Times New Roman"/>
                <w:b w:val="false"/>
                <w:i w:val="false"/>
                <w:color w:val="000000"/>
                <w:sz w:val="20"/>
              </w:rPr>
              <w:t>-изомеры)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Изоляты, концентраты, гидролизаты и текстураты, пищевой шрот и мука из зерновых, кукурузы, бобовых (кроме сои), подсолнечника и арахиса; зародыши семян зерновых, зернобобовых и других культур, хлопья и шрот из них (в пересчете на жир); крахмал, патока и продукты их переработки (кукурузные).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Изоляты, концентраты, гидролизаты и текстураты растительных белков, пищевой шрот и мука из льна, горчицы, рапса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Изоляты, концентраты, гидролизаты и текстураты растительных белков, пищевой шрот и мука из сои, хлопчатника; мучные кондитерские изделия с отделками, вырабатываемые предприятиями общественного питания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 молочных сывороточных белков, казеин, казеинаты, гидролизаты молочных белков (в пересчете на жир).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из семян зерновых и зернобобовых концентрированные, сгущенные и сухие, тофу и окара сухие; продукты белковые из семян зерновых, зернобобовых и других культур, напитки, в т.ч. сквашенные, тофу, окара (в пересчете на сухое вещество); желатин, концентраты соединительнотканных белков; крахмал, патока и продукты их переработки (картофельные); бульоны пищевые сухие (в пересчете на исходный продукт).</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ДДТ и его метаболиты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Изоляты, концентраты, гидролизаты и текстураты растительных белков, пищевой шрот и мука из подсолнечника, арахиса.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Изоляты, концентраты, гидролизаты и текстураты растительных белков, пищевой шрот и мука из льна, горчицы, рапса; желатин, концентраты соединительнотканных белков; крахмал, патока и продукты их переработки (картофельные); бульоны пищевые сухие (в пересчете на исходный продукт).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Изоляты, концентраты, гидролизаты и текстураты растительных белков, пищевой шрот и мука из бобовых, хлопчатника, кукурузы; крахмал, патока и продукты их переработки (кукурузные).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Изоляты, концентраты, гидролизаты и текстураты растительных белков, пищевой шрот и мука из зерновых; зародыши семян, зерновых, зернобобовых и других культур, хлопья и шрот из них ( в пересчете на жир); мучные кондитерские изделия с отделками, вырабатываемые предприятиями общественного питания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 молочных сывороточных белков, казеин, казеинаты, гидролизаты молочных белков (в пересчете на жир).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белковые из семян зерновых, зернобобовых и других культур, напитки, в т.ч. сквашенные, тофу, окара (в пересчете на сухое вещество); напитки из зерновых и зернобобовых концентрированные, сгущенные и сухие, тофу и окара сухие (в пересчете на сухое вещество).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ртутьорганические пестициды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белковые из семян зерновых, зернобобовых и других культур; напитки из зерновых и зернобобовых концентрированные, сгущенные и сухие, тофу и окара сухие (в пересчете на сухое вещество)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Микотоксины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афлатоксин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Изоляты, концентраты, гидролизаты и текстураты растительных белков; пищевой шрот и мука из семян бобовых, масличных и других культур; отруби; зародыши семян зерновых, зернобобовых и других культур и продукты из них; продукты белковые из семян зерновых, зернобобовых и других культур, в т.ч. сквашенные, тофу, окара; напитки из семян зерновых и зернобобовых концентрированные, сгущенные и сухие, тофу и окара сухие; мучные кондитерские изделия с отделками, вырабатываемые предприятиями общественного питания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афлатоксин М</w:t>
            </w:r>
            <w:r>
              <w:rPr>
                <w:rFonts w:ascii="Times New Roman"/>
                <w:b w:val="false"/>
                <w:i w:val="false"/>
                <w:color w:val="000000"/>
                <w:vertAlign w:val="sub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 молочных сывороточных белков, казеин, казеинаты, гидролизаты молочных белков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дезоксиниваленол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Изоляты, концентраты, гидролизаты и текстураты пшеничных белков; пищевой шрот и мука из пшеницы; зародыши семян пшеницы, хлопья и шрот из них; отруби; продукты белковые из пшеницы, напитки, в т.ч. сквашенные из пшеницы; напитки концентрированные, сгущенные и сухие из пшеницы; мучные кондитерские изделия с отделками, вырабатываемые предприятиями общественного питания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Изоляты, концентраты, гидролизаты и текстураты белков из ячменя; пищевой шрот и мука из ячменя; зародыши семян ячменя, хлопья и шрот из них; отруби; продукты белковые из ячменя, напитки, в т.ч. сквашенные; напитки концентрированные, сгущенные и сухие из ячменя.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зеараленон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Изоляты, концентраты, гидролизаты и текстураты растительных белков, пищевой шрот и мука из пшеницы, ячменя, кукурузы; зародыши семян из пшеницы, ячменя, кукурузы, хлопья и шрот из них; отруби; продукты белковые из пшеницы, ячменя, кукурузы, напитки, в т.ч. сквашенные; напитки концентрированные, сгущенные и сухие из пшеницы, ячменя, кукурузы.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Олигосахара: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соевых продуктов диетического и детского питания: изоляты, концентраты, гидролизаты и текстураты соевых белков, шрот и мука из сои, зародыши семян сои, хлопья и шрот из них, отруби, продукты белковые из семян сои, напитки, в том числе сквашенные, тофу, окара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Ингибитор трипсина: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соевых продуктов диетического и детского питания: изоляты, концентраты, гидролизаты и текстураты соевых белков, шрот и мука из сои, зародыши семян сои, хлопья и шрот из них, отруби, продукты белковые из семян сои, напитки, в том числе сквашенные, тофу, окара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 1 мг/кг)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Изоляты, концентраты, гидролизаты и текстураты растительных белков, пищевой шрот и мука из семян бобовых, масличных и других культур; концентраты молочных сывороточных белков, казеин, казеинаты, гидролизаты молочных белков.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Вредные примеси: Загрязненность и зараженность вредителями хлебных запасов (насекомые, клещи)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Зародыши семян зерновых, зернобобовых и других культур и продукты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 пищевые в пересчете на исходный продукт (в пересчете на жир)</w:t>
            </w:r>
          </w:p>
        </w:tc>
      </w:tr>
    </w:tbl>
    <w:bookmarkStart w:name="z736" w:id="595"/>
    <w:p>
      <w:pPr>
        <w:spacing w:after="0"/>
        <w:ind w:left="0"/>
        <w:jc w:val="left"/>
      </w:pPr>
      <w:r>
        <w:rPr>
          <w:rFonts w:ascii="Times New Roman"/>
          <w:b/>
          <w:i w:val="false"/>
          <w:color w:val="000000"/>
        </w:rPr>
        <w:t xml:space="preserve">  10. Биологически активные добавки к пище</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 мг/кг,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Токсичные элементы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на основе преимущественно пищевых волокон; 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(сухие).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на основе природных минералов (цеолиты и др.), в т.ч. мумие; БАД на растительной основе, в т.ч. цветочная пыльца, сухие, чаи.</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на растительной основе, в т.ч. цветочная пыльца жидкие (эликсиры, бальзамы, настойки и др.).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на основе рыбы, морских беспозвоночных, ракообразных, моллюсков и др. морепродуктов, растительных морских организмов (водоросли и др.) (сухие).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на основе пробиотических микроорганизмов</w:t>
            </w:r>
          </w:p>
          <w:p>
            <w:pPr>
              <w:spacing w:after="20"/>
              <w:ind w:left="20"/>
              <w:jc w:val="both"/>
            </w:pPr>
            <w:r>
              <w:rPr>
                <w:rFonts w:ascii="Times New Roman"/>
                <w:b w:val="false"/>
                <w:i w:val="false"/>
                <w:color w:val="000000"/>
                <w:sz w:val="20"/>
              </w:rPr>
              <w:t>
БАД на основе одноклеточных водорослей (спирулина, хлорелла и др.), дрожжей и их лизатов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на основе преимущественно пищевых волокон</w:t>
            </w:r>
          </w:p>
          <w:p>
            <w:pPr>
              <w:spacing w:after="20"/>
              <w:ind w:left="20"/>
              <w:jc w:val="both"/>
            </w:pPr>
            <w:r>
              <w:rPr>
                <w:rFonts w:ascii="Times New Roman"/>
                <w:b w:val="false"/>
                <w:i w:val="false"/>
                <w:color w:val="000000"/>
                <w:sz w:val="20"/>
              </w:rPr>
              <w:t>
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w:t>
            </w:r>
          </w:p>
          <w:p>
            <w:pPr>
              <w:spacing w:after="20"/>
              <w:ind w:left="20"/>
              <w:jc w:val="both"/>
            </w:pPr>
            <w:r>
              <w:rPr>
                <w:rFonts w:ascii="Times New Roman"/>
                <w:b w:val="false"/>
                <w:i w:val="false"/>
                <w:color w:val="000000"/>
                <w:sz w:val="20"/>
              </w:rPr>
              <w:t>
БАД на основе природных минералов (цеолиты и др.)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на основе мумиҰ, БАД на основе рыбы, морских беспозвоночных, ракообразных, моллюсков и др. морепродуктов, растительных морских организмов (водоросли и др.) (сухие)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на растительной основе, в т.ч. цветочная пыльца, сухие, чаи.</w:t>
            </w:r>
          </w:p>
          <w:p>
            <w:pPr>
              <w:spacing w:after="20"/>
              <w:ind w:left="20"/>
              <w:jc w:val="both"/>
            </w:pPr>
            <w:r>
              <w:rPr>
                <w:rFonts w:ascii="Times New Roman"/>
                <w:b w:val="false"/>
                <w:i w:val="false"/>
                <w:color w:val="000000"/>
                <w:sz w:val="20"/>
              </w:rPr>
              <w:t>
БАД на растительной основе, в т.ч. цветочная пыльца жидкие (эликсиры, бальзамы, настойки и др.); БАД на основе пробиотических микроорганизмов.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(сухие)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на основе одноклеточных водорослей (спирулина, хлорелла и др.), дрожжей и их лизатов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на основе преимущественно пищевых волокон</w:t>
            </w:r>
          </w:p>
          <w:p>
            <w:pPr>
              <w:spacing w:after="20"/>
              <w:ind w:left="20"/>
              <w:jc w:val="both"/>
            </w:pPr>
            <w:r>
              <w:rPr>
                <w:rFonts w:ascii="Times New Roman"/>
                <w:b w:val="false"/>
                <w:i w:val="false"/>
                <w:color w:val="000000"/>
                <w:sz w:val="20"/>
              </w:rPr>
              <w:t>
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w:t>
            </w:r>
          </w:p>
          <w:p>
            <w:pPr>
              <w:spacing w:after="20"/>
              <w:ind w:left="20"/>
              <w:jc w:val="both"/>
            </w:pPr>
            <w:r>
              <w:rPr>
                <w:rFonts w:ascii="Times New Roman"/>
                <w:b w:val="false"/>
                <w:i w:val="false"/>
                <w:color w:val="000000"/>
                <w:sz w:val="20"/>
              </w:rPr>
              <w:t>
БАД на основе природных минералов (цеолиты и др.), в т.ч. мумие; БАД на растительной основе, в т.ч. цветочная пыльца, сухие, чаи; 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(сухие); БАД на основе одноклеточных водорослей (спирулина, хлорелла и др.), дрожжей и их лизатов.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на растительной основе, в т.ч. цветочная пыльца жидкие (эликсиры, бальзамы, настойки и др.); БАД на основе пробиотических микроорганизмов.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на основе рыбы, морских беспозвоночных, ракообразных, моллюсков и др. морепродуктов, растительных морских организмов (водоросли и др.) (сухие).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на основе преимущественно пищевых волокон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w:t>
            </w:r>
          </w:p>
          <w:p>
            <w:pPr>
              <w:spacing w:after="20"/>
              <w:ind w:left="20"/>
              <w:jc w:val="both"/>
            </w:pPr>
            <w:r>
              <w:rPr>
                <w:rFonts w:ascii="Times New Roman"/>
                <w:b w:val="false"/>
                <w:i w:val="false"/>
                <w:color w:val="000000"/>
                <w:sz w:val="20"/>
              </w:rPr>
              <w:t>
БАД на основе природных минералов (цеолиты и др.), в т.ч. мумие.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на растительной основе, в т.ч. цветочная пыльца жидкие (эликсиры, бальзамы, настойки и др.)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(сухие).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на основе рыбы, морских беспозвоночных, ракообразных, моллюсков и др. морепродуктов, растительных морских организмов (водоросли и др.) – сухие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на основе пробиотических микроорганизмов.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на растительной основе, в т.ч. цветочная пыльца, сухие, чаи; БАД на основе одноклеточных водорослей (спирулина, хлорелла и др.), дрожжей и их лизатов</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Микотоксины: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регламентируются по сырью</w:t>
            </w:r>
          </w:p>
          <w:p>
            <w:pPr>
              <w:spacing w:after="20"/>
              <w:ind w:left="20"/>
              <w:jc w:val="both"/>
            </w:pPr>
            <w:r>
              <w:rPr>
                <w:rFonts w:ascii="Times New Roman"/>
                <w:b w:val="false"/>
                <w:i w:val="false"/>
                <w:color w:val="000000"/>
                <w:sz w:val="20"/>
              </w:rPr>
              <w:t>
0,0005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на основе преимущественно пищевых волокон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афлатоксин М1</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на основе переработки молочного сырья (сухие).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ГХЦГ (</w:t>
            </w:r>
          </w:p>
          <w:p>
            <w:pPr>
              <w:spacing w:after="20"/>
              <w:ind w:left="2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65100" cy="165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397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1143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14300" cy="139700"/>
                          </a:xfrm>
                          <a:prstGeom prst="rect">
                            <a:avLst/>
                          </a:prstGeom>
                        </pic:spPr>
                      </pic:pic>
                    </a:graphicData>
                  </a:graphic>
                </wp:inline>
              </w:drawing>
            </w:r>
          </w:p>
          <w:p>
            <w:pPr>
              <w:spacing w:after="0"/>
              <w:ind w:left="0"/>
              <w:jc w:val="both"/>
            </w:pPr>
            <w:r>
              <w:rPr>
                <w:rFonts w:ascii="Times New Roman"/>
                <w:b w:val="false"/>
                <w:i w:val="false"/>
                <w:color w:val="000000"/>
                <w:sz w:val="20"/>
              </w:rPr>
              <w:t>-изомеры)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на основе преимущественно пищевых волокон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 (для композиций с включением растительных компонентов); БАД на растительной основе, в т.ч. цветочная пыльца, сухие, чаи; БАД на растительной основе, в т.ч. цветочная пыльца жидкие (эликсиры, бальзамы, настойки и др.); 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(сухие); БАД на основе одноклеточных водорослей (спирулина, хлорелла и др.), дрожжей и их лизатов.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на основе рыбы, морских беспозвоночных, ракообразных, моллюсков и др. морепродуктов, растительных морских организмов (водоросли и др.) – сухие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на основе пробиотических микроорганизмов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ДДТ и его метаболиты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на основе преимущественно пищевых волокон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 (для композиций с включением растительных компонентов); БАД на растительной основе, в т.ч. цветочная пыльца, сухие, чаи; БАД на растительной основе, в т.ч. цветочная пыльца жидкие (эликсиры, бальзамы, настойки и др.); 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(сухие); БАД на основе одноклеточных водорослей (спирулина, хлорелла и др.), дрожжей и их лизатов.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на основе рыбы, морских беспозвоночных, ракообразных, моллюсков и др. морепродуктов, растительных морских организмов (водоросли и др.) – сухие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на основе пробиотических микроорганизмов</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гептахлор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p>
            <w:pPr>
              <w:spacing w:after="20"/>
              <w:ind w:left="20"/>
              <w:jc w:val="both"/>
            </w:pPr>
            <w:r>
              <w:rPr>
                <w:rFonts w:ascii="Times New Roman"/>
                <w:b w:val="false"/>
                <w:i w:val="false"/>
                <w:color w:val="000000"/>
                <w:sz w:val="20"/>
              </w:rPr>
              <w:t>
(&lt;0,002)</w:t>
            </w:r>
          </w:p>
          <w:p>
            <w:pPr>
              <w:spacing w:after="20"/>
              <w:ind w:left="20"/>
              <w:jc w:val="both"/>
            </w:pPr>
            <w:r>
              <w:rPr>
                <w:rFonts w:ascii="Times New Roman"/>
                <w:b w:val="false"/>
                <w:i w:val="false"/>
                <w:color w:val="000000"/>
                <w:sz w:val="20"/>
              </w:rPr>
              <w:t>
не допускается</w:t>
            </w:r>
          </w:p>
          <w:p>
            <w:pPr>
              <w:spacing w:after="20"/>
              <w:ind w:left="20"/>
              <w:jc w:val="both"/>
            </w:pPr>
            <w:r>
              <w:rPr>
                <w:rFonts w:ascii="Times New Roman"/>
                <w:b w:val="false"/>
                <w:i w:val="false"/>
                <w:color w:val="000000"/>
                <w:sz w:val="20"/>
              </w:rPr>
              <w:t>
(&lt;0,002)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всех видов БАД. Для всех видов БАД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алдрин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 сухие); БАД на основе рыбы, морских беспозвоночных, ракообразных, моллюсков и др. морепродуктов, растительных морских организмов (водоросли и др.) (сухие).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p>
            <w:pPr>
              <w:spacing w:after="20"/>
              <w:ind w:left="20"/>
              <w:jc w:val="both"/>
            </w:pPr>
            <w:r>
              <w:rPr>
                <w:rFonts w:ascii="Times New Roman"/>
                <w:b w:val="false"/>
                <w:i w:val="false"/>
                <w:color w:val="000000"/>
                <w:sz w:val="20"/>
              </w:rPr>
              <w:t>
(&lt;1 мг/кг)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на основе переработки молочного сырья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на основе одноклеточных водорослей (спирулина, хлорелла и др.)</w:t>
            </w:r>
          </w:p>
        </w:tc>
      </w:tr>
    </w:tbl>
    <w:bookmarkStart w:name="z737" w:id="596"/>
    <w:p>
      <w:pPr>
        <w:spacing w:after="0"/>
        <w:ind w:left="0"/>
        <w:jc w:val="both"/>
      </w:pPr>
      <w:r>
        <w:rPr>
          <w:rFonts w:ascii="Times New Roman"/>
          <w:b w:val="false"/>
          <w:i w:val="false"/>
          <w:color w:val="000000"/>
          <w:sz w:val="28"/>
        </w:rPr>
        <w:t>
      Примечание:</w:t>
      </w:r>
    </w:p>
    <w:bookmarkEnd w:id="596"/>
    <w:bookmarkStart w:name="z738" w:id="597"/>
    <w:p>
      <w:pPr>
        <w:spacing w:after="0"/>
        <w:ind w:left="0"/>
        <w:jc w:val="both"/>
      </w:pPr>
      <w:r>
        <w:rPr>
          <w:rFonts w:ascii="Times New Roman"/>
          <w:b w:val="false"/>
          <w:i w:val="false"/>
          <w:color w:val="000000"/>
          <w:sz w:val="28"/>
        </w:rPr>
        <w:t>
      Показатели безопасности для БАД преимущественно на основе белков, аминокислот и их комплексов, растительных масел, липидов животного и растительного происхождения, на основе рыбного жира, усвояемых углеводов, в т.ч. мед с добавками биологически активных компонентов, сиропы и др. регламентируются по основным пищевым продуктам, из которых производится БАД: "Яичные продукты сухие", "Продукты молочные сухие", "Изоляты, концентраты, гидролизаты, текстураты растительных белков; пищевой шрот и из семян бобовых, масличных и нетрадиционных культур"; "Концентраты молочных сывороточных белков, казеин, казеинаты, гидролизаты молочных белков", "Концентраты белков крови", "Зародыши семян зерновых, зернобобовых и других культур, хлопья и шрот из них, отруби", "Аминокислоты кристаллические и смеси из них", "Масло растительные, все виды", "Продукты переработки растительных масел и животных жиров, включая жир рыбный", "Рыбный жир и жир морских млекопитающих", "Жир-сырец говяжий, свиной, бараний и др. убойных животных, шпик свиной", "Жиры животные, топленые", "Масло коровье", "Сахар", "Сухие овощи, картофель, фрукты, ягоды, грибы", "Крахмалы, патока и продукты их переработки", "Мед" (для сиропов расчет показателей безопасности по сухому веществу (пункт "Сахар").</w:t>
      </w:r>
    </w:p>
    <w:bookmarkEnd w:id="597"/>
    <w:bookmarkStart w:name="z739" w:id="598"/>
    <w:p>
      <w:pPr>
        <w:spacing w:after="0"/>
        <w:ind w:left="0"/>
        <w:jc w:val="left"/>
      </w:pPr>
      <w:r>
        <w:rPr>
          <w:rFonts w:ascii="Times New Roman"/>
          <w:b/>
          <w:i w:val="false"/>
          <w:color w:val="000000"/>
        </w:rPr>
        <w:t xml:space="preserve"> 11. Продукты для питания беременных и кормящих женщин</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 мг/кг,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Токсичные элементы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на молочной основе и на основе изолята соевого белка (в готовом к употреблению продукте)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 на молочно-зерновой основе (инстантного приготовления); продукты на плодоовощной основе (фруктовые, овощные соки, нектары и напитки, морсы)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Травяные инстантные чаи (на растительной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мышьяк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на молочной основе и на основе изолята соевого белка (в готовом к употреблению продукте), травяные инстантные чаи (на растительной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 на молочно-зерновой основе (инстантного приготовления)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на плодоовощной основе (фруктовые, овощные соки, нектары и напитки, морсы)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кадмий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на молочной основе и на основе изолята соевого белка (в готовом к употреблению продукте); продукты на плодоовощной основе (фруктовые, овощные соки, нектары и напитки, морсы), травяные инстантные чаи (на растительной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 на молочно-зерновой основе (инстантного приготовления)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ртуть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на молочной основе и на основе изолята соевого белка (в готовом к употреблению продукте), травяные инстантные чаи (на растительной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 на молочно-зерновой основе (инстантного приготовления)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на плодоовощной основе (фруктовые, овощные соки, нектары и напитки, морсы)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Микотоксины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афлатоксин М1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p>
            <w:pPr>
              <w:spacing w:after="20"/>
              <w:ind w:left="20"/>
              <w:jc w:val="both"/>
            </w:pPr>
            <w:r>
              <w:rPr>
                <w:rFonts w:ascii="Times New Roman"/>
                <w:b w:val="false"/>
                <w:i w:val="false"/>
                <w:color w:val="000000"/>
                <w:sz w:val="20"/>
              </w:rPr>
              <w:t>
(&lt;0,00002 мг/кг)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на молочной основе (в готовом к употреблению продукте); каши на молочно-зерновой основе (инстантного приготовления)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афлатоксин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(&lt;0,00015 мг/кг)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на соевой основе (в готовом к употреблению продукте); каши на молочно-зерновой основе (инстантного приготовления)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дезоксиниваленол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(&lt;0,05 мг/кг)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 на молочно-зерновой основе (инстантного приготовления) пшеничная, ячменная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зеараленон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(&lt;0,005 мг/кг)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 на молочно-зерновой основе (инстантного приготовления) кукурузная, пшеничная, ячменная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Т-2 токсин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(&lt;0,05 мг/кг)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 на молочно-зерновой основе (инстантного приготовления)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охратоксин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(&lt;0,0005 мг/кг)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 на молочно-зерновой основе (инстантного приготовления)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патулин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(&lt;0,02 мг/кг)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на плодоовощной основе (фруктовые, овощные соки, нектары и напитки, морсы), содержащие яблоки, томаты, облепиху, калину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ГХЦГ (</w:t>
            </w:r>
          </w:p>
          <w:p>
            <w:pPr>
              <w:spacing w:after="20"/>
              <w:ind w:left="2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65100" cy="165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397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1143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14300" cy="139700"/>
                          </a:xfrm>
                          <a:prstGeom prst="rect">
                            <a:avLst/>
                          </a:prstGeom>
                        </pic:spPr>
                      </pic:pic>
                    </a:graphicData>
                  </a:graphic>
                </wp:inline>
              </w:drawing>
            </w:r>
          </w:p>
          <w:p>
            <w:pPr>
              <w:spacing w:after="0"/>
              <w:ind w:left="0"/>
              <w:jc w:val="both"/>
            </w:pPr>
            <w:r>
              <w:rPr>
                <w:rFonts w:ascii="Times New Roman"/>
                <w:b w:val="false"/>
                <w:i w:val="false"/>
                <w:color w:val="000000"/>
                <w:sz w:val="20"/>
              </w:rPr>
              <w:t>-изомеры)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на молочной основе и на основе изолята соевого белка (в готовом к употреблению продукте), травяные инстантные чаи (на растительной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 на молочно-зерновой основе (инстантного приготовления); продукты на плодоовощной основе (фруктовые, овощные соки, нектары и напитки, морсы)</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ДДТ и его метаболиты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на молочной основе и на основе изолята соевого белка (в готовом к употреблению продукте); каши на молочно-зерновой основе (инстантного приготовления), травяные инстантные чаи (на растительной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на плодоовощной основе (фруктовые, овощные соки, нектары и напитки, морсы)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гексахлорбензол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 на молочно-зерновой основе (инстантного приготовления)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ртутьорганические пестициды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 на молочно-зерновой основе (инстантного приготовления)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- 2,4-Д кислота, ее соли,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 на молочно-зерновой основе (инстантного приготовления)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(&lt;0,2 мкг/кг)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 на молочно-зерновой основе (инстантного приготовления)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на овощной, фруктово-овощной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на фруктовой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5-оксиметилфурфурол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Соковая продукция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на молочной основе (в готовом к употреблению продукте); каши на молочно-зерновой основе (инстантного приготовления)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(&lt;1,0 мг/кг)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на молочной основе (в готовом к употреблению продукте); каши на молочно-зерновой основе (инстантного приготовления)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Вредные примеси: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зараженность и загрязненность вредителями хлебных запасов (насекомые, клещи)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 на молочно-зерновой основе (инстантного приготовления)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металлические примеси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 10</w:t>
            </w:r>
            <w:r>
              <w:rPr>
                <w:rFonts w:ascii="Times New Roman"/>
                <w:b w:val="false"/>
                <w:i w:val="false"/>
                <w:color w:val="000000"/>
                <w:vertAlign w:val="superscript"/>
              </w:rPr>
              <w:t>-4</w:t>
            </w:r>
            <w:r>
              <w:rPr>
                <w:rFonts w:ascii="Times New Roman"/>
                <w:b w:val="false"/>
                <w:i w:val="false"/>
                <w:color w:val="000000"/>
                <w:sz w:val="20"/>
              </w:rPr>
              <w:t xml:space="preserve"> (%, размер отдельных частиц не должен превышать 0,3 мм в наибольшем линейном измерении)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 на молочно-зерновой основе (инстантного приготовления)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окислительной порчи: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перекисное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ммоль активного кислорода/кг жира,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на молочной основе и на основе изолята соевого белка (в готовом к употреблению продукте)</w:t>
            </w:r>
          </w:p>
        </w:tc>
      </w:tr>
    </w:tbl>
    <w:bookmarkStart w:name="z740" w:id="599"/>
    <w:p>
      <w:pPr>
        <w:spacing w:after="0"/>
        <w:ind w:left="0"/>
        <w:jc w:val="both"/>
      </w:pPr>
      <w:r>
        <w:rPr>
          <w:rFonts w:ascii="Times New Roman"/>
          <w:b w:val="false"/>
          <w:i w:val="false"/>
          <w:color w:val="000000"/>
          <w:sz w:val="28"/>
        </w:rPr>
        <w:t>
      Приложения для всех разделов:</w:t>
      </w:r>
    </w:p>
    <w:bookmarkEnd w:id="599"/>
    <w:bookmarkStart w:name="z741" w:id="600"/>
    <w:p>
      <w:pPr>
        <w:spacing w:after="0"/>
        <w:ind w:left="0"/>
        <w:jc w:val="both"/>
      </w:pPr>
      <w:r>
        <w:rPr>
          <w:rFonts w:ascii="Times New Roman"/>
          <w:b w:val="false"/>
          <w:i w:val="false"/>
          <w:color w:val="000000"/>
          <w:sz w:val="28"/>
        </w:rPr>
        <w:t>
      1. Антибиотики:</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левомицетин (хлорамфеникол)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 0,0003 мг/кг)</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продукты переработки молока; ферментные препараты молокосвертывающие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тетрациклиновая группа: тетрациклин, окситетрациклин, хлортетрациклин (сумма исходных веществ и их 4-эпимеров)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 0,01 мг/кг)</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стрептомицин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 0,2 мг/кг)</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пенициллин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 0,004 мг/кг)</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левомицетин (хлорамфеникол)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 0,0003 мг/кг)</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 в том числе мясо птицы </w:t>
            </w:r>
          </w:p>
          <w:p>
            <w:pPr>
              <w:spacing w:after="20"/>
              <w:ind w:left="20"/>
              <w:jc w:val="both"/>
            </w:pPr>
            <w:r>
              <w:rPr>
                <w:rFonts w:ascii="Times New Roman"/>
                <w:b w:val="false"/>
                <w:i w:val="false"/>
                <w:color w:val="000000"/>
                <w:sz w:val="20"/>
              </w:rPr>
              <w:t>(за исключением диких животных и птицы); Мясные и мясосодержащие продукты, в том числе птичьи; Субпродукты, в том числе птичьи; Продукты, их содержащие; Продукты переработки мясного сырья, мяса птицы, субпродуктов, в том числе птичьих; Яйца, яйцепродукты, продукты переработки яиц, продукты, содержащие яйца; Объекты аквакультуры животного происхождения; Мед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тетрациклиновая группа: тетрациклин, окситетрациклин, хлортетрациклин (сумма исходных веществ и их 4-эпимеров)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 0,01 мг/кг)</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бацитрацин (кроме мяса кроликов)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 0,02 мг/кг)</w:t>
            </w:r>
          </w:p>
        </w:tc>
        <w:tc>
          <w:tcPr>
            <w:tcW w:w="0" w:type="auto"/>
            <w:vMerge/>
            <w:tcBorders>
              <w:top w:val="nil"/>
              <w:left w:val="single" w:color="cfcfcf" w:sz="5"/>
              <w:bottom w:val="single" w:color="cfcfcf" w:sz="5"/>
              <w:right w:val="single" w:color="cfcfcf" w:sz="5"/>
            </w:tcBorders>
          </w:tcPr>
          <w:p/>
        </w:tc>
      </w:tr>
    </w:tbl>
    <w:bookmarkStart w:name="z742" w:id="601"/>
    <w:p>
      <w:pPr>
        <w:spacing w:after="0"/>
        <w:ind w:left="0"/>
        <w:jc w:val="both"/>
      </w:pPr>
      <w:r>
        <w:rPr>
          <w:rFonts w:ascii="Times New Roman"/>
          <w:b w:val="false"/>
          <w:i w:val="false"/>
          <w:color w:val="000000"/>
          <w:sz w:val="28"/>
        </w:rPr>
        <w:t>
      2. Диоксины определяются в случае обоснованного предположения о возможном их наличии в сырье. Допустимый уровень диоксинов не нормируется в продуктах, содержащих менее 1 % жира.</w:t>
      </w:r>
    </w:p>
    <w:bookmarkEnd w:id="601"/>
    <w:bookmarkStart w:name="z743" w:id="602"/>
    <w:p>
      <w:pPr>
        <w:spacing w:after="0"/>
        <w:ind w:left="0"/>
        <w:jc w:val="left"/>
      </w:pPr>
      <w:r>
        <w:rPr>
          <w:rFonts w:ascii="Times New Roman"/>
          <w:b/>
          <w:i w:val="false"/>
          <w:color w:val="000000"/>
        </w:rPr>
        <w:t xml:space="preserve"> Продукты детского питания</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 мг/кг,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Токсичные элементы: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молочный напиток, сливки питьевые; Каши молочные, готовые к употреблению, стерилизованные; Каши молочные готовые, произведенные на молочных кухнях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и продукты на его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сухое для детского питания, сухие и жидкие молочные напитки (в пересчете на восстановленный продукт)</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 крупа, требующая варки; Каши сухие безмолочные быстрорастворимые (инстантного приготовления); Каши сухие молочные быстрорастворимые; Каши сухие молочные, требующие варки; Растворимое печенье (в расчете на сухой продукт)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Плодовоовощные консервы, в том числе соковая продукция из фруктов и (или) овощей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из мяса, пастеризованные колбаски на мясной основе для питания детей раннего возраста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Мясо-растительные и растительно-мясные консервы, для питания детей дошкольного и школьного возраста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Рыбные консервы, полуфабрикаты и кулинарные изделия из рыбы и нерыбных объектов промысла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Рыбо-растительные консервы</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травяной напиток (травяной чай) (в пересчете на восстановленный продукт)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 колбасные изделия, мясные полуфабрикаты, паштеты и кулинарные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мучные кондитерские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Мукомольно-крупяные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сырные продукты и сырные пасты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Низколактозные и безлактозные, на основе изолята соевого белка, сухие молочные высокобелковые, на основе полных или частичных гидролизатов белка, без фенилаланина или с низким его содержанием, продукты для недоношенных и (или) маловесных детей (в пересчете на восстановленный продукт)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Низкобелковые продукты</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Сублимированные продукты на молочной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Сублимированные продукты на мясной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Сублимированные продукты на растительной основе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молочный напиток, сливки питьевые; Каши молочные, готовые к употреблению, стерилизованные; Каши молочные готовые, произведенные на молочных кухнях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и продукты на его основе; Сыры, сырные продукты и сырные пасты</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сухое для детского питания, сухие и жидкие молочные напитки (в пересчете на восстановленный продукт)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 крупа, требующая варки; Каши сухие безмолочные быстрорастворимые (инстантного приготовления); Каши сухие молочные, быстрорастворимые; Каши сухие молочные, требующие варки; Растворимое печенье (в расчете на сухой продукт)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Плодовоовощные консервы, в том числе соковая продукция из фруктов и (или) овощей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из мяса, пастеризованные колбаски на мясной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Мясо-растительные и растительно-мясные консервы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Рыбные консервы, полуфабрикаты и кулинарные изделия из рыбы и нерыбных объектов промысла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Рыбо-растительные консервы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травяной напиток (травяной чай) (в пересчете на восстановленный продукт)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 колбасные изделия, мясные полуфабрикаты, паштеты и кулинарные изделия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Мукомольно-крупяные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 мучные кондитерские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Низколактозные и безлактозные, на основе изолята соевого белка, сухие молочные высокобелковые, на основе полных или частичных гидролизатов белка, без фенилаланина или с низким его содержанием, продукты для недоношенных и (или) маловесных детей (в пересчете на восстановленный продукт)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Низкобелковые продукты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Сублимированные продукты на молочной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Сублимированные продукты на мясной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Сублимированные продукты на растительной основе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молочный напиток, сливки питьевые; каши молочные, готовые к употреблению, стерилизованные; каши молочные готовые, произведенные на молочных кухнях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и продукты на его основе</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сухое для детского питания, сухие и жидкие молочные напитки (в пересчете на восстановленный продукт)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 крупа, требующая варки; Каши сухие безмолочные быстрорастворимые (инстантного приготовления); Каши сухие молочные, быстрорастворимые; Каши сухие молочные, требующие варки; Растворимое печенье (в расчете на сухой продукт)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Плодовоовощные консервы, в том числе соковая продукция из фруктов и (или) овощей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 колбасные изделия, мясные полуфабрикаты, паштеты и кулинарные изделия, пастеризованные колбаски на мясной основе, мясо-растительные и растительно-мясные консервы</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Рыбные консервы, полуфабрикаты и кулинарные изделия из рыбы и нерыбных объектов промысла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Рыбо-растительные консервы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травяной напиток (травяной чай) (в пересчете на восстановленный продукт)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Мукомольно-крупяные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 мучные кондитерские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сырные продукты и сырные пасты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Низколактозные и безлактозные, на основе изолята соевого белка, сухие молочные высокобелковые, на основе полных или частичных гидролизатов белка, без фенилаланина или с низким его содержанием, продукты для недоношенных и (или) маловесных детей (в пересчете на восстановленный продукт)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Низкобелковые продукты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Сублимированные продукты на молочной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Сублимированные продукты на мясной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Сублимированные продукты на растительной основе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молочный напиток, сливки питьевые; каши молочные, готовые к употреблению, стерилизованные; каши молочные готовые, произведенные на молочных кухнях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и продукты на его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сухое для детского питания, сухие и жидкие молочные напитки (в пересчете на восстановленный продукт)</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 крупа, требующая варки; каши сухие безмолочные быстрорастворимые (инстантного приготовления)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 сухие молочные, требующие варки, каши сухие молочные быстрорастворимые, растворимое печенье (в расчете на сухой продукт)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Плодовоовощные консервы, в том числе соковая продукция из фруктов и (или) овощей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 колбасные изделия, мясные полуфабрикаты, паштеты и кулинарные изделия, пастеризованные колбаски на мясной основе, мясо-растительные и растительно-мясные консервы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Рыбные консервы, полуфабрикаты и кулинарные изделия из рыбы и нерыбных объектов промысла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Рыбо-растительные консервы</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травяной напиток (травяной чай) (в пересчете на восстановленный продукт)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Мукомольно-крупяные изделия;</w:t>
            </w:r>
          </w:p>
          <w:p>
            <w:pPr>
              <w:spacing w:after="20"/>
              <w:ind w:left="20"/>
              <w:jc w:val="both"/>
            </w:pPr>
            <w:r>
              <w:rPr>
                <w:rFonts w:ascii="Times New Roman"/>
                <w:b w:val="false"/>
                <w:i w:val="false"/>
                <w:color w:val="000000"/>
                <w:sz w:val="20"/>
              </w:rPr>
              <w:t>
Хлебобулочные и мучные кондитерские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сырные продукты и сырные пасты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Низколактозные и безлактозные, на основе изолята соевого белка, сухие молочные высокобелковые, на основе полных или частичных гидролизатов белка, без фенилаланина или с низким его содержанием, продукты для недоношенных и (или) маловесных детей (в пересчете на восстановленный продукт)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Низкобелковые продукты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Сублимированные продукты на молочной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Сублимированные продукты на мясной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Сублимированные продукты на растительной основе</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из мяса, пастеризованные колбаски на мясной основе, мясо-растительные, растительно-мясные консервы, рыбные консервы, рыбо-растительные консервы, паштеты и кулинарные изделия (для консервов в сборной жестяной таре)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 (хлорамфеникол)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сливки стерилизованные питьевые; Творог и продукты на его основе; Сыры, сырные продукты и сырные пасты; Каши молочные, готовые к употреблению, стерилизованные; Каши молочные готовые, произведенные на молочных кухнях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сухое для детского питания (в пересчете на восстановленный продукт)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Сухие и жидкие молочные напитки, в том числе для детей от 6 месяцев до 3 лет (сухие - в пересчете на восстановленный продукт)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 сухие молочные, требующие варки, каши сухие молочные быстрорастворимые (в пересчете на восстановленный продукт)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Растворимое печенье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из мяса, пастеризованные колбаски на мясной основе, мясо-растительные и растительно-мясные консервы, паштеты и кулинарные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из рыбы и нерыбных объектов промысла прудовой и садкового содержания (в том числе для продукта с молочным компонентом, рыборастительные консервы)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Низколактозные и безлактозные; Сухие молочные высокобелковые; продукты для недоношенных и (или) маловесных детей (в пересчете на восстановленный продукт); Сублимированные продукты на молочной и мясной основе</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компоненты для детского питания (на молочной, мясной основе, на основе субпродуктов)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тетрациклиновая группа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сливки стерилизованные питьевые; Творог и продукты на его основе; Сыры, сырные продукты и сырные пасты, сухие и жидкие молочные напитки, в том числе для детей старше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сухое для детского питания, каши сухие молочные, требующие варки, каши сухие молочные быстрорастворимые, растворимое печенье (в пересчете на восстановленный продукт);</w:t>
            </w:r>
          </w:p>
          <w:p>
            <w:pPr>
              <w:spacing w:after="20"/>
              <w:ind w:left="20"/>
              <w:jc w:val="both"/>
            </w:pPr>
            <w:r>
              <w:rPr>
                <w:rFonts w:ascii="Times New Roman"/>
                <w:b w:val="false"/>
                <w:i w:val="false"/>
                <w:color w:val="000000"/>
                <w:sz w:val="20"/>
              </w:rPr>
              <w:t>
Каши молочные, готовые к употреблению, стерилизованные; каши молочные готовые, произведенные на молочных кухнях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 колбасные изделия, мясные полуфабрикаты, паштеты и кулинарные изделия, пастеризованные колбаски на мясной основе, мясо-растительные и растительно-мясные консервы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из рыбы и нерыбных объектов промысла прудовой и садкового содержания (в том числе для продукта с молочным компонентом, рыборастительные консервы)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Низколактозные и безлактозные; сухие молочные высокобелковые; продукты для недоношенных и (или) маловесных детей (в пересчете на восстановленный продукт); сублимированные продукты на молочной основе, сублимированные продукты на мясной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компоненты для детского питания (на молочной, мясной основе, на основе субпродуктов)</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сливки стерилизованные питьевые; Творог и продукты на его основе, молочный напиток; Сыры, сырные продукты и сырные пасты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сухое для детского питания (в пересчете на восстановленный продукт), сухие и жидкие молочные напитки, в том числе для детей страше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 сухие молочные, требующие варки, каши сухие молочные быстрорастворимые, растворимое печенье (в пересчете на восстановленный продукт) Каши молочные, готовые к употреблению, стерилизованные; каши молочные готовые, произведенные на молочных кухнях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&lt;0,01ед/г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из рыбы и нерыбных объектов промысла (для продукта с молочным компонентом)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Низколактозные и безлактозные; сухие молочные высокобелковые, продукты для недоношенных и (или) маловесных детей (в пересчете на восстановленный продукт); сублимированные продукты на молочной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компоненты для детского питания (на молочной основе)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Творог и продукты на его основе; Сыры, сырные продукты и сырные пасты молочный напиток, сливки стерилизованные питьевые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сухое для детского питания (в пересчете на восстановленный продукт)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Сухие и жидкие молочные напитки, в том числе для детей старше 6 месяцев</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 сухие молочные, требующие варки, каши сухие молочные быстрорастворимые, растворимое печенье (в пересчете на восстановленный продукт) Каши молочные, готовые к употреблению, стерилизованные; каши молочные готовые, произведенные на молочных кухнях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из рыбы и нерыбных объектов промысла (для продукта с молочным компонентом)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Низколактозные и безлактозные; Сухие молочные высокобелковые; Продукты для недоношенных и (или) маловесных детей (в пересчете на восстановленный продукт)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Сублимированные продукты на молочной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компоненты для детского питания (на молочной, мясной основе, на основе субпродуктов)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бацитрацин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 колбасные изделия, мясные полуфабрикаты, паштеты и кулинарные изделия, пастеризованные колбаски на мясной основе, мясо-растительные и растительно-мясные консервы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из рыбы и нерыбных объектов промысла( для продукта с яичным компонентом)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Сублимированные продукты на мясной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ГХЦГ (</w:t>
            </w:r>
          </w:p>
          <w:p>
            <w:pPr>
              <w:spacing w:after="20"/>
              <w:ind w:left="2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52400" cy="152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397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1143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14300" cy="139700"/>
                          </a:xfrm>
                          <a:prstGeom prst="rect">
                            <a:avLst/>
                          </a:prstGeom>
                        </pic:spPr>
                      </pic:pic>
                    </a:graphicData>
                  </a:graphic>
                </wp:inline>
              </w:drawing>
            </w:r>
          </w:p>
          <w:p>
            <w:pPr>
              <w:spacing w:after="0"/>
              <w:ind w:left="0"/>
              <w:jc w:val="both"/>
            </w:pPr>
            <w:r>
              <w:rPr>
                <w:rFonts w:ascii="Times New Roman"/>
                <w:b w:val="false"/>
                <w:i w:val="false"/>
                <w:color w:val="000000"/>
                <w:sz w:val="20"/>
              </w:rPr>
              <w:t>-изомеры)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сухие и жидкие молочные напитки, молочный напиток, сливки стерилизованные питьевые</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в пересчете на жир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и продукты на его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сухое для детского питания (в пересчете на восстановленный продукт)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 крупа, требующая варки, каши сухие молочные, безмолочные быстрорастворимые, каши сухие молочные, требующие варки (в пересчете на жир в сухом продукте), растворимое печенье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 молочные, готовые к употреблению, стерилизованные; каши молочные готовые, произведенные на молочных кухнях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Плодоовощные консервы, в том числе соковая продукция из фруктов и (или) овощей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Рыбные консервы, рыбо-растительные консервы, полуфабрикаты и кулинарные изделия из рыбы и нерыбных объектов промысла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травяной напиток (травяной чай) (в пересчете на восстановленный продукт)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 колбасные изделия, мясные полуфабрикаты, паштеты и кулинарные изделия, пастеризованные колбаски на мясной основе, мясо-растительные и растительно-мясные консервы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мучные кондитерские и мукомольно-крупяные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(в пересчете на жир)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сырные продукты и сырные пасты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Низколактозные и безлактозные продукты, продукты на основе изолята соевого белка, продукты на основе полных или частичных гидролизатов белка, продукты без фенилаланина или с низким его содержанием для детей 1-го года жизни (в пересчете на восстановленный продукт)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Сухие молочные высокобелковые продукты (в пересчете на восстановленный продукт)</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Низкобелковые продукты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Сублимированные продукты на молочной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Сублимированные продукты на мясной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Сублимированные продукты на растительной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для недоношенных и (или) маловесных детей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ДДТ и его метаболиты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молочный напиток, сливки стерилизованные питьевые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в пересчете на жир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и продукты на его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сухое для детского питания (в пересчете на восстановленный продукт)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Сухие и жидкие молочные напитки для детей старше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 крупа, требующая варки, каши сухие молочные, безмолочные быстрорастворимые, каши сухие молочные, требующие варки (в пересчете на жир в сухом продукте); растворимое печенье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 молочные, готовые к употреблению, стерилизованные; каши молочные готовые, произведенные на молочных кухнях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Плодоовощные консервы, в том числе соковая продукция из фруктов и (или) овощей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Рыбные консервы, рыбо-растительные консервы, полуфабрикаты, кулинарные изделия из рыбы и нерыбных объектов промысла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травяной напиток (травяной чай) (в пересчете на восстановленный продукт)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 колбасные изделия, мясные полуфабрикаты, паштеты и кулинарные изделия, пастеризованные колбаски на мясной основе, мясо-растительные и растительно-мясные консервы</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мучные кондитерские и мукомольно-крупяные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(в пересчете на жир)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сырные продукты и сырные пасты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Низколактозные и безлактозные продукты, продукты на основе изолята соевого белка, сухие молочные высокобелковые продукты, низкобелковые продукты, продукты на основе полных или частичных гидролизатов белка, продукты без фенилаланина или с низким его содержанием (в пересчете на восстановленный продукт)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Сублимированные продукты на молочной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Сублимированные продукты на мясной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Сублимированные продукты на растительной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для недоношенных и(или) маловесных детей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 крупа, требующая варки, каши сухие безмолочные быстрорастворимые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из рыбы и нерыбных объектов промысла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ртутьорганические пестициды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 крупа, требующая варки, каши сухие безмолочные быстрорастворимые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из рыбы и нерыбных объектов промысла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кислота, ее соли,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 крупа, требующая варки, каши сухие безмолочные быстрорастворимые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из рыбы и нерыбных объектов промысла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гептахлор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 0,002 мг/кг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Сублимированные продукты на растительной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 0,002 мг/кг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Сублимированные продукты на растительной основе</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окислительной порчи: перекисное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ммоль активного кислорода/кг жира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на основе изолята соевого белка, продукты на основе полных или частичных гидролизатов белка, продукты без фенилаланина или с низким его содержанием, низколактозные и безлактозные продукты, продукты для недоношенных и (или) маловесных детей (в пересчете на восстановленный продукт)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 1 мг/кг)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жидкие кисломолочные продукты, молочный напиток, сливки питьевые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Сухие и жидкие молочные напитки, в том числе для детей старше 6 месяцев (в пересчете на восстановленный продукт)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и продукты на его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сырные продукты и сырные пасты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 сухие молочные, требующие варки, каши сухие молочные быстрорастворимые, растворимое печенье (для сухих продуктов в пересчете на восстановленный продукт)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 молочные, готовые к употреблению, стерилизованные; каши молочные готовые, произведенные на молочных кухнях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на основе изолята соевого белка, сухие молочные высокобелковые продукты, низколактозные и безлактозные продукты, продукты для недоношенных и (или) маловесных детей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Адаптированные, частично адаптированные молочные смеси, молоко стерилизованное, ультрапастеризованное, пастеризованное, жидкие кисломолочные продукты, молочный напиток, сливки питьевые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сухое для детского питания (в пересчете на восстановленный продукт)</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Сухие и жидкие молочные напитки, в том числе для детей старше 6 месяцев (в пересчете на восстановленный продукт)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и продукты на его основе, сыры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сырные продукты и сырные пасты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 сухие молочные, требующие варки, каши сухие молочные быстрорастворимые, растворимое печенье (в расчете на сухой продукт)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 молочные, готовые к употреблению, стерилизованные; Каши молочные готовые, произведенные на молочных кухнях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из мяса, пастеризованные колбаски на мясной основе, мясо-растительные и растительно-мясные консервы, колбасные изделия, мясные полуфабрикаты, паштеты и кулинарные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Рыбные и рыбо-растительные консервы, полуфабрикаты и кулинарные изделия из рыбы и нерыбных объектов промысла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Сухие молочные высокобелковые продукты, низколактозные и безлактозные продукты, продукты для недоношенных и (или) маловесных детей (в пересчете на восстановленный продукт)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Сублимированные продукты на молочной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Сублимированные продукты на мясной основе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Зараженность и загрязненность вредителями хлебных запасов (насекомые, клещи)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 крупа, требующая варки, каши сухие безмолочные быстрорастворимые, каши сухие молочные, требующие варки, растворимое печенье (в расчете на сухой продукт)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 молочные, готовые к употреблению, стерилизованные; Каши молочные готовые, произведенные на молочных кухнях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мучные кондитерские и мукомольно-крупяные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Низкобелковые продукты</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примеси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 размер отдельных частиц не должен превышать 0,3 мм в наибольшем линейном измерении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 крупа, требующая варки, каши сухие безмолочные быстрорастворимые, каши сухие молочные, требующие варки, растворимое печенье (в расчете на сухой продукт)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 молочные, готовые к употреблению, стерилизованные; каши молочные готовые, произведенные на молочных кухнях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мучные кондитерские и мукомольно-крупяные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Низкобелковые продукты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Микотоксины Афлатоксин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(&lt;0,00015)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 крупа, требующая варки, каши сухие безмолочные быстрорастворимые (инстантного приготовления); Каши сухие молочные, требующие варки, растворимое печенье (в расчете на сухой продукт)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(&lt;0,00015)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 молочные, готовые к употреблению, стерилизованные; Каши молочные готовые, произведенные на молочных кухнях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&lt;0,00015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Мясо-растительные и растительно-мясные консервы (для содержащих крупу и муку)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&lt;0,00015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Плодоовощные консервы (для фруктово-зерновых пюре)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Рыбо-растительные консервы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мучные кондитерские и мукомольно-крупяные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из рыбы и нерыбных объектов промысла (для содержащих крупу, муку)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на основе изолята соевого белка (в пересчете на восстановленный продукт), низкобелковые продукты</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Дезоксиниваленол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 крупа, требующая варки, каши сухие безмолочные (инстантного приготовления); Каши сухие молочные, требующие варки, растворимое печенье (в расчете на сухой продукт) (для каш, содержащих пшеничную, ячменную муку или крупу)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 молочные, готовые к употреблению, стерилизованные; каши молочные готовые, произведенные на молочных кухнях (для каш, содержащих пшеничную, ячменную муку или крупу)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Плодоовощные консервы (для фруктово-зерновых пюре, содержащих пшеничную, ячменную муку)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Мясо-растительные и растительно-мясные консервы (для консервов, содержащих пшеничную, ячменную крупу и муку)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Рыбо-растительные консервы (для консервов, содержащих пшеничную, ячменную муку или крупу)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мучные кондитерские и мукомольно-крупяные изделия (из пшеницы и ячменя)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из рыбы и нерыбных объектов промысла (для содержащих крупу, муку)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Низкобелковые продукты (из пшеничной, ячменной муки)</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Зеараленон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 крупа, требующая варки, каши сухие безмолочные быстрорастворимые (инстантного приготовления);, Каши сухие молочные, требующие варки, растворимое печенье (для кукурузной, ячменной, пшеничной муки, в расчете на сухой продукт)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 молочные, готовые к употреблению, стерилизованные; Каши молочные готовые, произведенные на молочных кухнях (для каш, содержащих пшеничную, ячменную муку или крупу)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Мясо-растительные и растительно-мясные консервы (для содержащих пшеничную, ячменную, кукурузную крупу и муку)</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Рыбо-растительные консервы (для консервов, содержащих пшеничную, ячменную муку или крупу)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Плодоовощные консервы (для фруктово-зерновых пюре, содержащих пшеничную, кукурузную, ячменную муку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из рыбы и нерыбных объектов промысла (для содержащих крупу, муку)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мучные кондитерские и мукомольно-крупяные изделия (из пшеницы, ячменя, кукурузы)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Низкобелковые продукты (из пшеничной, ячменной муки)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 токсин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 крупа, требующая варки; каши сухие безмолочные быстрорастворимые (инстантного приготовления); Каши сухие молочные, требующие варки, растворимое печенье (в расчете на сухой продукт)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 молочные, готовые к употреблению, стерилизованные; каши молочные готовые, произведенные на молочных кухнях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Мясо-растительные и растительно-мясные консервы (для содержащих крупу и муку)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Рыбо-растительные консервы (для консервов, содержащих муку и крупу)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мучные кондитерские и мукомольно-крупяные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из рыбы и нерыбных объектов промысла (для содержащих крупу, муку)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Низкобелковые продукты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Охратоксин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 крупа, требующая варки; каши сухие безмолочные быстрорастворимые (инстантного приготовления); каши сухие молочные, требующие варки, растворимое печенье (для всех видов в расчете на сухой продукт)</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 молочные, готовые к употреблению, стерилизованные; каши молочные готовые, произведенные на молочных кухнях (для всех видов)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Плодоовощные консервы (для содержащих муку, крупу)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Мясо-растительные консервы (растительно-мясные консервы) (для содержащих крупу и муку)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Рыбо-растительные консервы (для консервов, содержащих муку и крупу)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мучные кондитерские и мукомолно-крупяные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из рыбы и нерыбных объектов промысла (для содержащих крупу, муку)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Низкобелковые продукты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Фумонизины В1 и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 крупа, требующая варки, каши сухие безмолочные быстрорастворимые (инстантного приготовления); каши сухие молочные быстрорастворимые, каши сухие молочные, требующие варки, растворимое печенье (для кукурузной муки в расчете на сухой продукт)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 молочные, готовые к употреблению, стерилизованные; каши молочные готовые, произведенные на молочных кухнях (для каш, содержащих муку или крупу)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мучные кондитерские и мукомольно-крупяные изделия (для кукурузной муки)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Патулин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Плодоовощные консервы, в том числе соковая продукция из фруктов и (или) овощей (для содержащих яблоки, томаты, облепиху)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Мясо-растительные и растительно-мясные консервы (для содержащих томаты)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Рыбо-растительные консервы (для консервов, содержащих томаты)</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Сублимированные продукты на растительной основе (для продуктов, содержащих яблоки, томаты, облепиху)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Афлатоксин М1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жидкие кисломолочные продукты, молочный напиток, сливки питьевые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сухое для детского питания, сухие и жидкие молочные напитки, в том числе для детей старше 6 месяцев (в пересчете на восстановленный продукт)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и продукты на его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сырные продукты и сырные пасты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 сухие молочные, требующие варки, каши сухие молочные быстрорастворимые, растворимое печенье (для сухих продуктов в пересчете на восстановленный продукт)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 молочные, готовые к употреблению, стерилизованные; каши молочные готовые, произведенные на молочных кухнях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Плодоовощные консервы (для фруктово-молочных пюре)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из рыбы и нерыбных объектов промысла (для продукта с молочным компонентом)</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Сухие молочные высокобелковые продукты, продукты на основе полных или частичных гидролизатов белка, низколактозные и безлактозные продукты, продукты для недоношенных и (или) маловесных детей (в пересчете на восстановленный продукт)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Сублимированные продукты на молочной основе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 0,0002 мкг/кг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 крупа, требующая варки, каши сухие молочные, безмолочные быстрорастворимые, каши сухие молочные, требующие варки, растворимое печенье (в расчете на сухой продукт)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 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 молочные, готовые к употреблению, стерилизованные; каши молочные готовые, произведенные на молочных кухнях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 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мучные кондитерские и мукомольно-крупяные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 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из рыбы и нерыбных объектов промысла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(на фруктовой основе, за исключением содержащих бананы и клубнику) 200 (на овощной и фруктово-</w:t>
            </w:r>
          </w:p>
          <w:p>
            <w:pPr>
              <w:spacing w:after="20"/>
              <w:ind w:left="20"/>
              <w:jc w:val="both"/>
            </w:pPr>
            <w:r>
              <w:rPr>
                <w:rFonts w:ascii="Times New Roman"/>
                <w:b w:val="false"/>
                <w:i w:val="false"/>
                <w:color w:val="000000"/>
                <w:sz w:val="20"/>
              </w:rPr>
              <w:t>
овощной основе, а также для содержащих бананы и клубнику)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Плодоовощные консервы, в том числе соковая продукция из фруктов и (или) овощей</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Мясо-растительные и растительно-мясные консервы (для консервов, содержащих овощи)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Рыбо-растительные консервы (для консервов, содержащих овощи)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из рыбы и нерыбных объектов промысла (для содержащих овощи)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из мяса, пастеризованные колбаски на мясной основе, мясо-растительные консервы (растительно-мясные консервы), мясные полуфабрикаты, паштеты и кулинарные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Колбасные изделия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Нитрозамины сумма НДМА и НДЭА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из мяса, пастеризованные колбаски на мясной основе, мясо-растительные консервы (растительно-мясные консервы), мясные полуфабрикаты, паштеты и кулинарные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Рыбные и рыбо-растительные консервы, кулинарные изделия и полуфабрикаты из рыбы и нерыбных объектов промысла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Колбасные изделия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Полихлорированные бифенилы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Рыбные консервы, полуфабрикаты и кулинарные изделия из рыбы и нерыбных объектов промысла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Рыбо-растительные консервы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(тунец, скумбрия, лосось, сельдь)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Рыбные консервы, кулинарные изделия и полуфабрикаты из рыбы и нерыбных объектов промысла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(тунец, скумбрия, лосось, сельдь)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Рыбо-растительные консервы</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Фикотоксины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Паралитический яд моллюсков (сакситоксин)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(моллюски)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рыбы и нерыбных объектов промысла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по сырью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из рыбы и нерыбных объектов промысла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Амнестический яд моллюсков (домоевая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(моллюски)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рыбы и нерыбных объектов промысла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по сырью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из рыбы и нерыбных объектов промысла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Амнестический яд моллюсков (домоевая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p>
            <w:pPr>
              <w:spacing w:after="20"/>
              <w:ind w:left="20"/>
              <w:jc w:val="both"/>
            </w:pPr>
            <w:r>
              <w:rPr>
                <w:rFonts w:ascii="Times New Roman"/>
                <w:b w:val="false"/>
                <w:i w:val="false"/>
                <w:color w:val="000000"/>
                <w:sz w:val="20"/>
              </w:rPr>
              <w:t>
(внутренние органы крабов)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рыбы и нерыбных объектов промысла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по сырью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из рыбы и нерыбных объектов промысла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Диарейный яд моллюсков (окадаиковая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(моллюски)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рыбы и нерыбных объектов промысла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по сырью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из рыбы и нерыбных объектов промысла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Олигосахара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на основе изолята соевого белка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Ингибитор трипсина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на основе изолята соевого белка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пищевой продукции"</w:t>
            </w:r>
            <w:r>
              <w:br/>
            </w:r>
            <w:r>
              <w:rPr>
                <w:rFonts w:ascii="Times New Roman"/>
                <w:b w:val="false"/>
                <w:i w:val="false"/>
                <w:color w:val="000000"/>
                <w:sz w:val="20"/>
              </w:rPr>
              <w:t>(ТР ТС 021/2011)</w:t>
            </w:r>
          </w:p>
        </w:tc>
      </w:tr>
    </w:tbl>
    <w:bookmarkStart w:name="z749" w:id="603"/>
    <w:p>
      <w:pPr>
        <w:spacing w:after="0"/>
        <w:ind w:left="0"/>
        <w:jc w:val="left"/>
      </w:pPr>
      <w:r>
        <w:rPr>
          <w:rFonts w:ascii="Times New Roman"/>
          <w:b/>
          <w:i w:val="false"/>
          <w:color w:val="000000"/>
        </w:rPr>
        <w:t xml:space="preserve"> Допустимые уровни радионуклидов</w:t>
      </w:r>
      <w:r>
        <w:br/>
      </w:r>
      <w:r>
        <w:rPr>
          <w:rFonts w:ascii="Times New Roman"/>
          <w:b/>
          <w:i w:val="false"/>
          <w:color w:val="000000"/>
        </w:rPr>
        <w:t>цезия-137 и стронция-90</w:t>
      </w:r>
    </w:p>
    <w:bookmarkEnd w:id="603"/>
    <w:p>
      <w:pPr>
        <w:spacing w:after="0"/>
        <w:ind w:left="0"/>
        <w:jc w:val="both"/>
      </w:pPr>
      <w:r>
        <w:rPr>
          <w:rFonts w:ascii="Times New Roman"/>
          <w:b w:val="false"/>
          <w:i w:val="false"/>
          <w:color w:val="ff0000"/>
          <w:sz w:val="28"/>
        </w:rPr>
        <w:t xml:space="preserve">
      Сноска. Приложение 4 с изменением, внесенным решением Совета Евразийской экономической комиссии от 08.08.2019 </w:t>
      </w:r>
      <w:r>
        <w:rPr>
          <w:rFonts w:ascii="Times New Roman"/>
          <w:b w:val="false"/>
          <w:i w:val="false"/>
          <w:color w:val="ff0000"/>
          <w:sz w:val="28"/>
        </w:rPr>
        <w:t>№ 115</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активность цезия-137, Бк/кг(л)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активность стронция-90, Бк/кг(л)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мясная продукция и субпродукты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Оленина, мясо диких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рыбные 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сушеная и вяленая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продукты переработки молока (кроме сгущенных, концентрированных, консервов, сухих, сыров, и сырных продуктов, масла и масляной пасты из коровьего молока, сливочно-растительного спреда и сливочно-растительной топленой смеси, концентратов молочных белков, лактулозы, сахара молочного, казеина, казеинатов, гидролизатов молочных белков)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 молочных белков, лактулоза, сахар молочный, казеин, казеинаты, гидролизаты молочных белков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молока сухие, сублимированные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и сырные 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молока концентрированные, сгущенные; консервы молочные, молочные составные, молокосодержащие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паста масляная из коровьего молока, молочный жир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(для молочного жира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(для молочного жира 80)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Сливочно-растительный спред, сливочно-растительная топленая смесь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Питательные среды сухие на молочной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корнеплоды включая картофель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(600</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(200</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и хлебобулочные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крупы, хлопья, макаронные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Дикорастущие ягоды и консервированные продукты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(800</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свежие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сушеные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продукты детского питания в готовом для употребления виде</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растительные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 эквиваленты масла какао, улучшители масла какао SOS-типа, заменители масла какао POP-типа, заменители масла какао нетемперируемые, спреды растительно-жировые, смеси топленые растительно-жировые, соусы на основе растительных масел, майонезы, соусы майонезные, кремы на растительных маслах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Спреды растительно-сливочные, смеси топленые растительно-сливочные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751" w:id="604"/>
    <w:p>
      <w:pPr>
        <w:spacing w:after="0"/>
        <w:ind w:left="0"/>
        <w:jc w:val="both"/>
      </w:pPr>
      <w:r>
        <w:rPr>
          <w:rFonts w:ascii="Times New Roman"/>
          <w:b w:val="false"/>
          <w:i w:val="false"/>
          <w:color w:val="000000"/>
          <w:sz w:val="28"/>
        </w:rPr>
        <w:t>
      Примечания: (1) – для сублимированных продуктов удельная                           активность определяется в восстановленном продукте;</w:t>
      </w:r>
    </w:p>
    <w:bookmarkEnd w:id="604"/>
    <w:p>
      <w:pPr>
        <w:spacing w:after="0"/>
        <w:ind w:left="0"/>
        <w:jc w:val="both"/>
      </w:pPr>
      <w:r>
        <w:rPr>
          <w:rFonts w:ascii="Times New Roman"/>
          <w:b w:val="false"/>
          <w:i w:val="false"/>
          <w:color w:val="000000"/>
          <w:sz w:val="28"/>
        </w:rPr>
        <w:t>
      (2) – допустимый уровень в сухом продукте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пищевой продукции"</w:t>
            </w:r>
            <w:r>
              <w:br/>
            </w:r>
            <w:r>
              <w:rPr>
                <w:rFonts w:ascii="Times New Roman"/>
                <w:b w:val="false"/>
                <w:i w:val="false"/>
                <w:color w:val="000000"/>
                <w:sz w:val="20"/>
              </w:rPr>
              <w:t>(ТР ТС 021/2011)</w:t>
            </w:r>
          </w:p>
        </w:tc>
      </w:tr>
    </w:tbl>
    <w:bookmarkStart w:name="z758" w:id="605"/>
    <w:p>
      <w:pPr>
        <w:spacing w:after="0"/>
        <w:ind w:left="0"/>
        <w:jc w:val="left"/>
      </w:pPr>
      <w:r>
        <w:rPr>
          <w:rFonts w:ascii="Times New Roman"/>
          <w:b/>
          <w:i w:val="false"/>
          <w:color w:val="000000"/>
        </w:rPr>
        <w:t xml:space="preserve"> Требования к непереработанному продовольственному</w:t>
      </w:r>
      <w:r>
        <w:br/>
      </w:r>
      <w:r>
        <w:rPr>
          <w:rFonts w:ascii="Times New Roman"/>
          <w:b/>
          <w:i w:val="false"/>
          <w:color w:val="000000"/>
        </w:rPr>
        <w:t>(пищевому) сырью животного происхождения</w:t>
      </w:r>
    </w:p>
    <w:bookmarkEnd w:id="605"/>
    <w:p>
      <w:pPr>
        <w:spacing w:after="0"/>
        <w:ind w:left="0"/>
        <w:jc w:val="both"/>
      </w:pPr>
      <w:r>
        <w:rPr>
          <w:rFonts w:ascii="Times New Roman"/>
          <w:b w:val="false"/>
          <w:i w:val="false"/>
          <w:color w:val="ff0000"/>
          <w:sz w:val="28"/>
        </w:rPr>
        <w:t xml:space="preserve">
      Сноска. Приложение 5 утратило силу решением Совета Евразийской экономической комиссии от 08.08.2019 </w:t>
      </w:r>
      <w:r>
        <w:rPr>
          <w:rFonts w:ascii="Times New Roman"/>
          <w:b w:val="false"/>
          <w:i w:val="false"/>
          <w:color w:val="ff0000"/>
          <w:sz w:val="28"/>
        </w:rPr>
        <w:t>№ 115</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rPr>
                <w:rFonts w:ascii="Times New Roman"/>
                <w:b w:val="false"/>
                <w:i w:val="false"/>
                <w:color w:val="000000"/>
                <w:vertAlign w:val="superscript"/>
              </w:rPr>
              <w:t>1</w:t>
            </w:r>
            <w:r>
              <w:br/>
            </w:r>
            <w:r>
              <w:rPr>
                <w:rFonts w:ascii="Times New Roman"/>
                <w:b w:val="false"/>
                <w:i w:val="false"/>
                <w:color w:val="000000"/>
                <w:sz w:val="20"/>
              </w:rPr>
              <w:t>к техническому регламенту Таможенного союза</w:t>
            </w:r>
            <w:r>
              <w:br/>
            </w:r>
            <w:r>
              <w:rPr>
                <w:rFonts w:ascii="Times New Roman"/>
                <w:b w:val="false"/>
                <w:i w:val="false"/>
                <w:color w:val="000000"/>
                <w:sz w:val="20"/>
              </w:rPr>
              <w:t>"О безопасности пищевой</w:t>
            </w:r>
            <w:r>
              <w:br/>
            </w:r>
            <w:r>
              <w:rPr>
                <w:rFonts w:ascii="Times New Roman"/>
                <w:b w:val="false"/>
                <w:i w:val="false"/>
                <w:color w:val="000000"/>
                <w:sz w:val="20"/>
              </w:rPr>
              <w:t>продукции" (ТР ТС 021/2011)</w:t>
            </w:r>
          </w:p>
        </w:tc>
      </w:tr>
    </w:tbl>
    <w:bookmarkStart w:name="z1103" w:id="606"/>
    <w:p>
      <w:pPr>
        <w:spacing w:after="0"/>
        <w:ind w:left="0"/>
        <w:jc w:val="left"/>
      </w:pPr>
      <w:r>
        <w:rPr>
          <w:rFonts w:ascii="Times New Roman"/>
          <w:b/>
          <w:i w:val="false"/>
          <w:color w:val="000000"/>
        </w:rPr>
        <w:t xml:space="preserve"> Максимально допустимые уровни содержания остаточных количеств ветеринарных лекарственных средств (фармакологически активных веществ и их метаболитов) в пищевой продукции животного происхождения, в том числе в непереработанной продукции животного происхождения, включая продовольственное (пищевое) сырье животного происхождения</w:t>
      </w:r>
    </w:p>
    <w:bookmarkEnd w:id="606"/>
    <w:p>
      <w:pPr>
        <w:spacing w:after="0"/>
        <w:ind w:left="0"/>
        <w:jc w:val="both"/>
      </w:pPr>
      <w:r>
        <w:rPr>
          <w:rFonts w:ascii="Times New Roman"/>
          <w:b w:val="false"/>
          <w:i w:val="false"/>
          <w:color w:val="ff0000"/>
          <w:sz w:val="28"/>
        </w:rPr>
        <w:t>
      Сноска. Технический регламент дополнен приложением 5</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23.06.2023 </w:t>
      </w:r>
      <w:r>
        <w:rPr>
          <w:rFonts w:ascii="Times New Roman"/>
          <w:b w:val="false"/>
          <w:i w:val="false"/>
          <w:color w:val="ff0000"/>
          <w:sz w:val="28"/>
        </w:rPr>
        <w:t>№ 70</w:t>
      </w:r>
      <w:r>
        <w:rPr>
          <w:rFonts w:ascii="Times New Roman"/>
          <w:b w:val="false"/>
          <w:i w:val="false"/>
          <w:color w:val="ff0000"/>
          <w:sz w:val="28"/>
        </w:rPr>
        <w:t xml:space="preserve"> (вступает в силу по истечении 12 месяцев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Ветеринарное лекарственное средство (фармакологически активное вещество и его метаболиты) (индикаторная молекула)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продукция животного происхождения, в том числе непереработанная пищевая продукция животного происхождения, включая продовольственное (пищевое) сырье животного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допустимые уровни,</w:t>
            </w:r>
          </w:p>
          <w:p>
            <w:pPr>
              <w:spacing w:after="20"/>
              <w:ind w:left="20"/>
              <w:jc w:val="both"/>
            </w:pPr>
            <w:r>
              <w:rPr>
                <w:rFonts w:ascii="Times New Roman"/>
                <w:b w:val="false"/>
                <w:i w:val="false"/>
                <w:color w:val="000000"/>
                <w:sz w:val="20"/>
              </w:rPr>
              <w:t>
мг/кг,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продуктивных животных, от которых получена пищевая продукция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Абамектин/Аверсектин </w:t>
            </w:r>
          </w:p>
          <w:p>
            <w:pPr>
              <w:spacing w:after="20"/>
              <w:ind w:left="20"/>
              <w:jc w:val="both"/>
            </w:pPr>
            <w:r>
              <w:rPr>
                <w:rFonts w:ascii="Times New Roman"/>
                <w:b w:val="false"/>
                <w:i w:val="false"/>
                <w:color w:val="000000"/>
                <w:sz w:val="20"/>
              </w:rPr>
              <w:t>
(Авермектины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продуктивных животных</w:t>
            </w:r>
          </w:p>
          <w:p>
            <w:pPr>
              <w:spacing w:after="20"/>
              <w:ind w:left="20"/>
              <w:jc w:val="both"/>
            </w:pPr>
            <w:r>
              <w:rPr>
                <w:rFonts w:ascii="Times New Roman"/>
                <w:b w:val="false"/>
                <w:i w:val="false"/>
                <w:color w:val="000000"/>
                <w:sz w:val="20"/>
              </w:rPr>
              <w:t>
крупный рогатый скот, козы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печень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Авиламицин Avilamycin</w:t>
            </w:r>
          </w:p>
          <w:p>
            <w:pPr>
              <w:spacing w:after="20"/>
              <w:ind w:left="20"/>
              <w:jc w:val="both"/>
            </w:pPr>
            <w:r>
              <w:rPr>
                <w:rFonts w:ascii="Times New Roman"/>
                <w:b w:val="false"/>
                <w:i w:val="false"/>
                <w:color w:val="000000"/>
                <w:sz w:val="20"/>
              </w:rPr>
              <w:t>
(дихлороизо-эверниновая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 кролики, птица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и пищевая продукция, его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пищевая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Амитраз </w:t>
            </w:r>
          </w:p>
          <w:p>
            <w:pPr>
              <w:spacing w:after="20"/>
              <w:ind w:left="20"/>
              <w:jc w:val="both"/>
            </w:pPr>
            <w:r>
              <w:rPr>
                <w:rFonts w:ascii="Times New Roman"/>
                <w:b w:val="false"/>
                <w:i w:val="false"/>
                <w:color w:val="000000"/>
                <w:sz w:val="20"/>
              </w:rPr>
              <w:t>
(сумма амитраза и всех метаболитов, содержащих 2,4-диметиланилин (2,4-DMA) группу, выраженная как амитраз)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 и мясная продукция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печень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 и мясная продукция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и пищевая продукция, его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пищевая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и пищевая продукция, его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пищевая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 и мясная продукция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жир (шпик со шкурой) </w:t>
            </w:r>
          </w:p>
          <w:p>
            <w:pPr>
              <w:spacing w:after="20"/>
              <w:ind w:left="20"/>
              <w:jc w:val="both"/>
            </w:pPr>
            <w:r>
              <w:rPr>
                <w:rFonts w:ascii="Times New Roman"/>
                <w:b w:val="false"/>
                <w:i w:val="false"/>
                <w:color w:val="000000"/>
                <w:sz w:val="20"/>
              </w:rPr>
              <w:t>и пищевая продукция, его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и продукция пчеловодства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Амоксициллин Amoxicillin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 (для рыбы – в естественных пропорциях с кожей), мясная и рыбная продукция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виды продуктивных животных, объекты аквакультуры животного происхождения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печень,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Ампициллин Ampicillin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(для рыбы – в естественных пропорциях с кожей), мясная и рыбная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виды продуктивных животных, объекты аквакультуры животного происхождения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печень,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Апрамицин Apramicin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продуктивных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и пищевая продукция, его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пищевая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Ампролиум Amprolium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цыплята-бройлеры, индейки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жир, печень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яйцепродукция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Баквилоприм Baquiloprim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и пищевая продукция, его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пищевая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шпик со шкурой и пищевая продукция, его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Бацитрацин Bacitracin </w:t>
            </w:r>
          </w:p>
          <w:p>
            <w:pPr>
              <w:spacing w:after="20"/>
              <w:ind w:left="20"/>
              <w:jc w:val="both"/>
            </w:pPr>
            <w:r>
              <w:rPr>
                <w:rFonts w:ascii="Times New Roman"/>
                <w:b w:val="false"/>
                <w:i w:val="false"/>
                <w:color w:val="000000"/>
                <w:sz w:val="20"/>
              </w:rPr>
              <w:t>
(сумма бацитрацина A, B и C, в том числе в виде цинк-бацитрацина)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 мясная продукция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кролики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печень,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Бензилпенициллин этилендиамин Benzylpenicillin ethylendiamine, </w:t>
            </w:r>
          </w:p>
          <w:p>
            <w:pPr>
              <w:spacing w:after="20"/>
              <w:ind w:left="20"/>
              <w:jc w:val="both"/>
            </w:pPr>
            <w:r>
              <w:rPr>
                <w:rFonts w:ascii="Times New Roman"/>
                <w:b w:val="false"/>
                <w:i w:val="false"/>
                <w:color w:val="000000"/>
                <w:sz w:val="20"/>
              </w:rPr>
              <w:t>
(бензилпенициллин, пенициллин G, пенициллин G прокаин, бензилпенициллин прокаин, прокаин пенициллин, прокаин бензилпенициллин G, прокаин пенициллин G, пенициллин G этилендиамин, пенетамат, бензилпенициллин натрия, бензатин бензилпенициллин, дебензилэтилендиамин)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(для рыбы – в естественных пропорциях с кожей), мясная и рыбная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продуктивных животных, объекты аквакультуры животного происхождения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жир (для птицы – в естественных пропорциях с кожей, для свиней – шпик </w:t>
            </w:r>
          </w:p>
          <w:p>
            <w:pPr>
              <w:spacing w:after="20"/>
              <w:ind w:left="20"/>
              <w:jc w:val="both"/>
            </w:pPr>
            <w:r>
              <w:rPr>
                <w:rFonts w:ascii="Times New Roman"/>
                <w:b w:val="false"/>
                <w:i w:val="false"/>
                <w:color w:val="000000"/>
                <w:sz w:val="20"/>
              </w:rPr>
              <w:t>
со шкурой), печень,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Вальнемулин Valnemulin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пищевая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Галофугинон Halofuginone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(для рыбы – в естественных пропорциях с кожей), мясная и рыбная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продуктивных животных, исключая крупный рогатый скот, объекты аквакультуры животного происхождения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кожа (для свиней – шпик со шкурой)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яйцепродукция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другая пищевая продукция животного происхождения, в том числе непереработанная, кроме меда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Гентамицин Gentamycin</w:t>
            </w:r>
          </w:p>
          <w:p>
            <w:pPr>
              <w:spacing w:after="20"/>
              <w:ind w:left="20"/>
              <w:jc w:val="both"/>
            </w:pPr>
            <w:r>
              <w:rPr>
                <w:rFonts w:ascii="Times New Roman"/>
                <w:b w:val="false"/>
                <w:i w:val="false"/>
                <w:color w:val="000000"/>
                <w:sz w:val="20"/>
              </w:rPr>
              <w:t>
(сумма гентамицина С1, гентамицина С1а, гентамицина С2 и гентамицина С2а)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продуктивных животных (кроме птицы)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и пищевая продукция, его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пищевая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Данофлоксацин Danofloxacin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мелкий рогатый скот, птица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(для птицы кожа и жир)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(для рыбы – в естественных пропорциях с кожей), мясная и рыбная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виды продуктивных животных, </w:t>
            </w:r>
          </w:p>
          <w:p>
            <w:pPr>
              <w:spacing w:after="20"/>
              <w:ind w:left="20"/>
              <w:jc w:val="both"/>
            </w:pPr>
            <w:r>
              <w:rPr>
                <w:rFonts w:ascii="Times New Roman"/>
                <w:b w:val="false"/>
                <w:i w:val="false"/>
                <w:color w:val="000000"/>
                <w:sz w:val="20"/>
              </w:rPr>
              <w:t xml:space="preserve">
объекты аквакультуры животного происхождения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(для свиней – шпик со шкурой)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Декоквинат Decoquinate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пищевой продукции животного происхождения, в том числе непереработанной, кроме меда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продуктивных животных, за исключением крупного и мелкого рогатого скота,</w:t>
            </w:r>
          </w:p>
          <w:p>
            <w:pPr>
              <w:spacing w:after="20"/>
              <w:ind w:left="20"/>
              <w:jc w:val="both"/>
            </w:pPr>
            <w:r>
              <w:rPr>
                <w:rFonts w:ascii="Times New Roman"/>
                <w:b w:val="false"/>
                <w:i w:val="false"/>
                <w:color w:val="000000"/>
                <w:sz w:val="20"/>
              </w:rPr>
              <w:t>
объекты аквакультуры животного происхождения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Диклазурил Diclazuril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кролики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пищевая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и пищевая продукция, его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цыплята-бройлеры, индейки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пищевая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кожа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яйцепродукция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продуктивных животных, объекты аквакультуры животного происхождения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пищевой продукции животного происхождения, в том числе непереработанной, кроме меда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Диклоксациллин Dicloxacillin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мясная и рыбная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продуктивных животных, объекты аквакультуры животного происхождения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печень,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Дифлоксацин Difloxacin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крупный и мелкий рогатый скот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пищевая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и пищевая продукция, его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шпик со шкурой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пищевая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жир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(для рыбы – в естественных пропорциях с кожей), мясная и рыбная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виды продуктивных животных, объекты аквакультуры животного происхождения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пищевая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и пищевая продукция, его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Доксициклин Doxicilin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и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 птица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 жир и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и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Дорамектин</w:t>
            </w:r>
          </w:p>
          <w:p>
            <w:pPr>
              <w:spacing w:after="20"/>
              <w:ind w:left="20"/>
              <w:jc w:val="both"/>
            </w:pPr>
            <w:r>
              <w:rPr>
                <w:rFonts w:ascii="Times New Roman"/>
                <w:b w:val="false"/>
                <w:i w:val="false"/>
                <w:color w:val="000000"/>
                <w:sz w:val="20"/>
              </w:rPr>
              <w:t>
Doramectin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и пищевая продукция, его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пищевая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свиньи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и пищевая продукция, его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пищевая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Ивермектин</w:t>
            </w:r>
          </w:p>
          <w:p>
            <w:pPr>
              <w:spacing w:after="20"/>
              <w:ind w:left="20"/>
              <w:jc w:val="both"/>
            </w:pPr>
            <w:r>
              <w:rPr>
                <w:rFonts w:ascii="Times New Roman"/>
                <w:b w:val="false"/>
                <w:i w:val="false"/>
                <w:color w:val="000000"/>
                <w:sz w:val="20"/>
              </w:rPr>
              <w:t>
Ivermectin</w:t>
            </w:r>
          </w:p>
          <w:p>
            <w:pPr>
              <w:spacing w:after="20"/>
              <w:ind w:left="20"/>
              <w:jc w:val="both"/>
            </w:pPr>
            <w:r>
              <w:rPr>
                <w:rFonts w:ascii="Times New Roman"/>
                <w:b w:val="false"/>
                <w:i w:val="false"/>
                <w:color w:val="000000"/>
                <w:sz w:val="20"/>
              </w:rPr>
              <w:t>
(22, 23- дигидроавермектин В</w:t>
            </w:r>
            <w:r>
              <w:rPr>
                <w:rFonts w:ascii="Times New Roman"/>
                <w:b w:val="false"/>
                <w:i w:val="false"/>
                <w:color w:val="000000"/>
                <w:vertAlign w:val="subscript"/>
              </w:rPr>
              <w:t>1а</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пищевая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и пищевая продукция, его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пищевая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свиньи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и пищевая продукция, его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субпродукты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Имидокарб Imidocarb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и пищевая продукция, его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пищевая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и пищевая продукция, его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пищевая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Канамицин Kanamycin</w:t>
            </w:r>
          </w:p>
          <w:p>
            <w:pPr>
              <w:spacing w:after="20"/>
              <w:ind w:left="20"/>
              <w:jc w:val="both"/>
            </w:pPr>
            <w:r>
              <w:rPr>
                <w:rFonts w:ascii="Times New Roman"/>
                <w:b w:val="false"/>
                <w:i w:val="false"/>
                <w:color w:val="000000"/>
                <w:sz w:val="20"/>
              </w:rPr>
              <w:t>
(канамицин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продуктивных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и пищевая продукция, его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пищевая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и продукция, их содержащие</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Клавулановая кислота </w:t>
            </w:r>
          </w:p>
          <w:p>
            <w:pPr>
              <w:spacing w:after="20"/>
              <w:ind w:left="20"/>
              <w:jc w:val="both"/>
            </w:pPr>
            <w:r>
              <w:rPr>
                <w:rFonts w:ascii="Times New Roman"/>
                <w:b w:val="false"/>
                <w:i w:val="false"/>
                <w:color w:val="000000"/>
                <w:sz w:val="20"/>
              </w:rPr>
              <w:t>
Clavulanic acid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свиньи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(для свиней – шпик со шкурой) и пищевая продукция, его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пищевая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Клозантел</w:t>
            </w:r>
          </w:p>
          <w:p>
            <w:pPr>
              <w:spacing w:after="20"/>
              <w:ind w:left="20"/>
              <w:jc w:val="both"/>
            </w:pPr>
            <w:r>
              <w:rPr>
                <w:rFonts w:ascii="Times New Roman"/>
                <w:b w:val="false"/>
                <w:i w:val="false"/>
                <w:color w:val="000000"/>
                <w:sz w:val="20"/>
              </w:rPr>
              <w:t>
Closantel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и пищевая продукция, его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пищевая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и пищевая продукция, его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пищевая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Клоксациллин Cloxacillin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(для рыбы – в естественных пропорциях с кожей), мясная и рыбная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продуктивных животных,</w:t>
            </w:r>
          </w:p>
          <w:p>
            <w:pPr>
              <w:spacing w:after="20"/>
              <w:ind w:left="20"/>
              <w:jc w:val="both"/>
            </w:pPr>
            <w:r>
              <w:rPr>
                <w:rFonts w:ascii="Times New Roman"/>
                <w:b w:val="false"/>
                <w:i w:val="false"/>
                <w:color w:val="000000"/>
                <w:sz w:val="20"/>
              </w:rPr>
              <w:t>
объекты аквакультуры животного происхождения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печень,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Колистин Colistin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(для рыбы – в естественных пропорциях с кожей), мясная и рыбная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продуктивных животных, объекты аквакультуры животного происхождения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жир (для птицы – кожа и жир в естественных пропорциях, для свиней – шпик </w:t>
            </w:r>
          </w:p>
          <w:p>
            <w:pPr>
              <w:spacing w:after="20"/>
              <w:ind w:left="20"/>
              <w:jc w:val="both"/>
            </w:pPr>
            <w:r>
              <w:rPr>
                <w:rFonts w:ascii="Times New Roman"/>
                <w:b w:val="false"/>
                <w:i w:val="false"/>
                <w:color w:val="000000"/>
                <w:sz w:val="20"/>
              </w:rPr>
              <w:t>со шкурой) и пищевая продукция, его содержащая</w:t>
            </w:r>
            <w:r>
              <w:rPr>
                <w:rFonts w:ascii="Times New Roman"/>
                <w:b w:val="false"/>
                <w:i/>
                <w:color w:val="000000"/>
                <w:sz w:val="20"/>
              </w:rPr>
              <w:t>*</w:t>
            </w:r>
            <w:r>
              <w:rPr>
                <w:rFonts w:ascii="Times New Roman"/>
                <w:b w:val="false"/>
                <w:i w:val="false"/>
                <w:color w:val="000000"/>
                <w:sz w:val="20"/>
              </w:rPr>
              <w:t>, печень и пищевая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яйцепродукция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Кумафос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и продукция пчеловодства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Ласалоцид Lasalocid (ионофоры) (ласалоцид A) (натрий ласалоцид)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жир, печень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яйцепродукция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продуктивных животных, объекты аквакультуры животного происхождения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пищевой продукции животного происхождения, в том числе непереработанной, кроме меда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Линкомицин/</w:t>
            </w:r>
          </w:p>
          <w:p>
            <w:pPr>
              <w:spacing w:after="20"/>
              <w:ind w:left="20"/>
              <w:jc w:val="both"/>
            </w:pPr>
            <w:r>
              <w:rPr>
                <w:rFonts w:ascii="Times New Roman"/>
                <w:b w:val="false"/>
                <w:i w:val="false"/>
                <w:color w:val="000000"/>
                <w:sz w:val="20"/>
              </w:rPr>
              <w:t>
клиндамицин</w:t>
            </w:r>
          </w:p>
          <w:p>
            <w:pPr>
              <w:spacing w:after="20"/>
              <w:ind w:left="20"/>
              <w:jc w:val="both"/>
            </w:pPr>
            <w:r>
              <w:rPr>
                <w:rFonts w:ascii="Times New Roman"/>
                <w:b w:val="false"/>
                <w:i w:val="false"/>
                <w:color w:val="000000"/>
                <w:sz w:val="20"/>
              </w:rPr>
              <w:t>
Lincomycin/Clindamycin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продуктивных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кожа (для свиней – шпик со шкурой)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пищевая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яйцепродукция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кожа и продукция, их содержащая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продукция, ее содержащая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Мадурамицин Maduramicin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пищевой продукции животного происхождения, в том числе непереработанной, кроме меда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продуктивных животных, объекты аквакультуры животного происхождения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Марбофлоксацин Marbofloxacin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свиньи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жир (для свиней – шпик </w:t>
            </w:r>
          </w:p>
          <w:p>
            <w:pPr>
              <w:spacing w:after="20"/>
              <w:ind w:left="20"/>
              <w:jc w:val="both"/>
            </w:pPr>
            <w:r>
              <w:rPr>
                <w:rFonts w:ascii="Times New Roman"/>
                <w:b w:val="false"/>
                <w:i w:val="false"/>
                <w:color w:val="000000"/>
                <w:sz w:val="20"/>
              </w:rPr>
              <w:t>со шкурой) и пищевая продукция, его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Метронидазол/</w:t>
            </w:r>
          </w:p>
          <w:p>
            <w:pPr>
              <w:spacing w:after="20"/>
              <w:ind w:left="20"/>
              <w:jc w:val="both"/>
            </w:pPr>
            <w:r>
              <w:rPr>
                <w:rFonts w:ascii="Times New Roman"/>
                <w:b w:val="false"/>
                <w:i w:val="false"/>
                <w:color w:val="000000"/>
                <w:sz w:val="20"/>
              </w:rPr>
              <w:t>
диметридазол/</w:t>
            </w:r>
          </w:p>
          <w:p>
            <w:pPr>
              <w:spacing w:after="20"/>
              <w:ind w:left="20"/>
              <w:jc w:val="both"/>
            </w:pPr>
            <w:r>
              <w:rPr>
                <w:rFonts w:ascii="Times New Roman"/>
                <w:b w:val="false"/>
                <w:i w:val="false"/>
                <w:color w:val="000000"/>
                <w:sz w:val="20"/>
              </w:rPr>
              <w:t>
ронидазол/дапсон/</w:t>
            </w:r>
          </w:p>
          <w:p>
            <w:pPr>
              <w:spacing w:after="20"/>
              <w:ind w:left="20"/>
              <w:jc w:val="both"/>
            </w:pPr>
            <w:r>
              <w:rPr>
                <w:rFonts w:ascii="Times New Roman"/>
                <w:b w:val="false"/>
                <w:i w:val="false"/>
                <w:color w:val="000000"/>
                <w:sz w:val="20"/>
              </w:rPr>
              <w:t>клотримазол/аминитризол Metronidazole/</w:t>
            </w:r>
          </w:p>
          <w:p>
            <w:pPr>
              <w:spacing w:after="20"/>
              <w:ind w:left="20"/>
              <w:jc w:val="both"/>
            </w:pPr>
            <w:r>
              <w:rPr>
                <w:rFonts w:ascii="Times New Roman"/>
                <w:b w:val="false"/>
                <w:i w:val="false"/>
                <w:color w:val="000000"/>
                <w:sz w:val="20"/>
              </w:rPr>
              <w:t>dimetridazole/ronidazole/</w:t>
            </w:r>
          </w:p>
          <w:p>
            <w:pPr>
              <w:spacing w:after="20"/>
              <w:ind w:left="20"/>
              <w:jc w:val="both"/>
            </w:pPr>
            <w:r>
              <w:rPr>
                <w:rFonts w:ascii="Times New Roman"/>
                <w:b w:val="false"/>
                <w:i w:val="false"/>
                <w:color w:val="000000"/>
                <w:sz w:val="20"/>
              </w:rPr>
              <w:t>dapsone/clotrimazole/</w:t>
            </w:r>
          </w:p>
          <w:p>
            <w:pPr>
              <w:spacing w:after="20"/>
              <w:ind w:left="20"/>
              <w:jc w:val="both"/>
            </w:pPr>
            <w:r>
              <w:rPr>
                <w:rFonts w:ascii="Times New Roman"/>
                <w:b w:val="false"/>
                <w:i w:val="false"/>
                <w:color w:val="000000"/>
                <w:sz w:val="20"/>
              </w:rPr>
              <w:t>aminitrizole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пищевой продукции животного происхождения, в том числе непереработанной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p>
            <w:pPr>
              <w:spacing w:after="20"/>
              <w:ind w:left="20"/>
              <w:jc w:val="both"/>
            </w:pPr>
            <w:r>
              <w:rPr>
                <w:rFonts w:ascii="Times New Roman"/>
                <w:b w:val="false"/>
                <w:i w:val="false"/>
                <w:color w:val="000000"/>
                <w:sz w:val="20"/>
              </w:rPr>
              <w:t>
(&lt;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продуктивных животных, объекты аквакультуры животного происхождения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607"/>
          <w:p>
            <w:pPr>
              <w:spacing w:after="20"/>
              <w:ind w:left="20"/>
              <w:jc w:val="both"/>
            </w:pPr>
            <w:r>
              <w:rPr>
                <w:rFonts w:ascii="Times New Roman"/>
                <w:b w:val="false"/>
                <w:i w:val="false"/>
                <w:color w:val="000000"/>
                <w:sz w:val="20"/>
              </w:rPr>
              <w:t xml:space="preserve">
34. Монензин </w:t>
            </w:r>
          </w:p>
          <w:bookmarkEnd w:id="607"/>
          <w:p>
            <w:pPr>
              <w:spacing w:after="20"/>
              <w:ind w:left="20"/>
              <w:jc w:val="both"/>
            </w:pPr>
            <w:r>
              <w:rPr>
                <w:rFonts w:ascii="Times New Roman"/>
                <w:b w:val="false"/>
                <w:i w:val="false"/>
                <w:color w:val="000000"/>
                <w:sz w:val="20"/>
              </w:rPr>
              <w:t xml:space="preserve">
(монензин A) </w:t>
            </w:r>
          </w:p>
          <w:p>
            <w:pPr>
              <w:spacing w:after="20"/>
              <w:ind w:left="20"/>
              <w:jc w:val="both"/>
            </w:pPr>
            <w:r>
              <w:rPr>
                <w:rFonts w:ascii="Times New Roman"/>
                <w:b w:val="false"/>
                <w:i w:val="false"/>
                <w:color w:val="000000"/>
                <w:sz w:val="20"/>
              </w:rPr>
              <w:t>
Monensin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и пищевая продукция, его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пищевая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пищевая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виды пищевой продукции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продуктивных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продукты убоя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608"/>
          <w:p>
            <w:pPr>
              <w:spacing w:after="20"/>
              <w:ind w:left="20"/>
              <w:jc w:val="both"/>
            </w:pPr>
            <w:r>
              <w:rPr>
                <w:rFonts w:ascii="Times New Roman"/>
                <w:b w:val="false"/>
                <w:i w:val="false"/>
                <w:color w:val="000000"/>
                <w:sz w:val="20"/>
              </w:rPr>
              <w:t>
35. Наразин</w:t>
            </w:r>
          </w:p>
          <w:bookmarkEnd w:id="608"/>
          <w:p>
            <w:pPr>
              <w:spacing w:after="20"/>
              <w:ind w:left="20"/>
              <w:jc w:val="both"/>
            </w:pPr>
            <w:r>
              <w:rPr>
                <w:rFonts w:ascii="Times New Roman"/>
                <w:b w:val="false"/>
                <w:i w:val="false"/>
                <w:color w:val="000000"/>
                <w:sz w:val="20"/>
              </w:rPr>
              <w:t>
Narasin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яйцепродукция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виды продуктивных животных, </w:t>
            </w:r>
          </w:p>
          <w:p>
            <w:pPr>
              <w:spacing w:after="20"/>
              <w:ind w:left="20"/>
              <w:jc w:val="both"/>
            </w:pPr>
            <w:r>
              <w:rPr>
                <w:rFonts w:ascii="Times New Roman"/>
                <w:b w:val="false"/>
                <w:i w:val="false"/>
                <w:color w:val="000000"/>
                <w:sz w:val="20"/>
              </w:rPr>
              <w:t xml:space="preserve">
объекты аквакультуры животного происхождения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пищевой продукции животного происхождения, в том числе непереработанной, кроме меда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Нафциллин</w:t>
            </w:r>
          </w:p>
          <w:p>
            <w:pPr>
              <w:spacing w:after="20"/>
              <w:ind w:left="20"/>
              <w:jc w:val="both"/>
            </w:pPr>
            <w:r>
              <w:rPr>
                <w:rFonts w:ascii="Times New Roman"/>
                <w:b w:val="false"/>
                <w:i w:val="false"/>
                <w:color w:val="000000"/>
                <w:sz w:val="20"/>
              </w:rPr>
              <w:t>
Nafcillin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продуктивных животных (кроме свиней и лошадей)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печень,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Неомицин</w:t>
            </w:r>
          </w:p>
          <w:p>
            <w:pPr>
              <w:spacing w:after="20"/>
              <w:ind w:left="20"/>
              <w:jc w:val="both"/>
            </w:pPr>
            <w:r>
              <w:rPr>
                <w:rFonts w:ascii="Times New Roman"/>
                <w:b w:val="false"/>
                <w:i w:val="false"/>
                <w:color w:val="000000"/>
                <w:sz w:val="20"/>
              </w:rPr>
              <w:t>
Neomicin</w:t>
            </w:r>
          </w:p>
          <w:p>
            <w:pPr>
              <w:spacing w:after="20"/>
              <w:ind w:left="20"/>
              <w:jc w:val="both"/>
            </w:pPr>
            <w:r>
              <w:rPr>
                <w:rFonts w:ascii="Times New Roman"/>
                <w:b w:val="false"/>
                <w:i w:val="false"/>
                <w:color w:val="000000"/>
                <w:sz w:val="20"/>
              </w:rPr>
              <w:t>
(неомицин B, включая фрамицетин)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(для рыбы – в естественных пропорциях с кожей), мясная и рыбная продукция, жир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продуктивных животных,</w:t>
            </w:r>
          </w:p>
          <w:p>
            <w:pPr>
              <w:spacing w:after="20"/>
              <w:ind w:left="20"/>
              <w:jc w:val="both"/>
            </w:pPr>
            <w:r>
              <w:rPr>
                <w:rFonts w:ascii="Times New Roman"/>
                <w:b w:val="false"/>
                <w:i w:val="false"/>
                <w:color w:val="000000"/>
                <w:sz w:val="20"/>
              </w:rPr>
              <w:t xml:space="preserve">
объекты аквакультуры животного происхождения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пищевая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яйцепродукция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Никарбазин Nicarbazin динитрокарбанилид</w:t>
            </w:r>
          </w:p>
          <w:p>
            <w:pPr>
              <w:spacing w:after="20"/>
              <w:ind w:left="20"/>
              <w:jc w:val="both"/>
            </w:pPr>
            <w:r>
              <w:rPr>
                <w:rFonts w:ascii="Times New Roman"/>
                <w:b w:val="false"/>
                <w:i w:val="false"/>
                <w:color w:val="000000"/>
                <w:sz w:val="20"/>
              </w:rPr>
              <w:t>
(как N, N'-bis-(4-нитрофенил) мочевина)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цыплята-бройлеры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почки, жир, кожа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яйца, яйцепродукция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виды продуктивных животных, объекты аквакультуры животного происхождения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пищевой продукции животного происхождения, в том числе непереработанной, кроме меда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Нитрофураны (включая фуразолидон) Nitrofurans (including furazolidone)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виды пищевой продукции животного происхождения, </w:t>
            </w:r>
          </w:p>
          <w:p>
            <w:pPr>
              <w:spacing w:after="20"/>
              <w:ind w:left="20"/>
              <w:jc w:val="both"/>
            </w:pPr>
            <w:r>
              <w:rPr>
                <w:rFonts w:ascii="Times New Roman"/>
                <w:b w:val="false"/>
                <w:i w:val="false"/>
                <w:color w:val="000000"/>
                <w:sz w:val="20"/>
              </w:rPr>
              <w:t>в том числе непереработанной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p>
            <w:pPr>
              <w:spacing w:after="20"/>
              <w:ind w:left="20"/>
              <w:jc w:val="both"/>
            </w:pPr>
            <w:r>
              <w:rPr>
                <w:rFonts w:ascii="Times New Roman"/>
                <w:b w:val="false"/>
                <w:i w:val="false"/>
                <w:color w:val="000000"/>
                <w:sz w:val="20"/>
              </w:rPr>
              <w:t>
(&lt;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продуктивныхживотных, объекты аквакультуры животного происхождения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Новобиоцин Novobiocin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Оксациллин Oxacillin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(мышечная ткань, для рыбы – в естественных пропорциях с кожей), мясная и рыбная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продуктивных животных, объекты аквакультуры животного происхождения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печень,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Оксолиновая кислота</w:t>
            </w:r>
          </w:p>
          <w:p>
            <w:pPr>
              <w:spacing w:after="20"/>
              <w:ind w:left="20"/>
              <w:jc w:val="both"/>
            </w:pPr>
            <w:r>
              <w:rPr>
                <w:rFonts w:ascii="Times New Roman"/>
                <w:b w:val="false"/>
                <w:i w:val="false"/>
                <w:color w:val="000000"/>
                <w:sz w:val="20"/>
              </w:rPr>
              <w:t>
Oxolinic acid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(для рыбы – в естественной пропорции с кожей), мясная и рыбная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продуктивных животных,</w:t>
            </w:r>
          </w:p>
          <w:p>
            <w:pPr>
              <w:spacing w:after="20"/>
              <w:ind w:left="20"/>
              <w:jc w:val="both"/>
            </w:pPr>
            <w:r>
              <w:rPr>
                <w:rFonts w:ascii="Times New Roman"/>
                <w:b w:val="false"/>
                <w:i w:val="false"/>
                <w:color w:val="000000"/>
                <w:sz w:val="20"/>
              </w:rPr>
              <w:t>
объекты аквакультуры животного происхождения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почки и пищевая продукция, их содержащая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жир (для птицы – кожа и жир в естественных пропорциях, для свиней – шпик </w:t>
            </w:r>
          </w:p>
          <w:p>
            <w:pPr>
              <w:spacing w:after="20"/>
              <w:ind w:left="20"/>
              <w:jc w:val="both"/>
            </w:pPr>
            <w:r>
              <w:rPr>
                <w:rFonts w:ascii="Times New Roman"/>
                <w:b w:val="false"/>
                <w:i w:val="false"/>
                <w:color w:val="000000"/>
                <w:sz w:val="20"/>
              </w:rPr>
              <w:t>со шкурой) и пищевая продукция, его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Паромомицин</w:t>
            </w:r>
          </w:p>
          <w:p>
            <w:pPr>
              <w:spacing w:after="20"/>
              <w:ind w:left="20"/>
              <w:jc w:val="both"/>
            </w:pPr>
            <w:r>
              <w:rPr>
                <w:rFonts w:ascii="Times New Roman"/>
                <w:b w:val="false"/>
                <w:i w:val="false"/>
                <w:color w:val="000000"/>
                <w:sz w:val="20"/>
              </w:rPr>
              <w:t>
Paromomycin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(для рыбы – в естественных пропорциях с кожей), мясная и рыбная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продуктивных животных,</w:t>
            </w:r>
          </w:p>
          <w:p>
            <w:pPr>
              <w:spacing w:after="20"/>
              <w:ind w:left="20"/>
              <w:jc w:val="both"/>
            </w:pPr>
            <w:r>
              <w:rPr>
                <w:rFonts w:ascii="Times New Roman"/>
                <w:b w:val="false"/>
                <w:i w:val="false"/>
                <w:color w:val="000000"/>
                <w:sz w:val="20"/>
              </w:rPr>
              <w:t xml:space="preserve">
объекты аквакультуры животного происхождения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Пирлимицин Pirlimycin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виды продуктивных животных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пищевая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Рифаксимин/ </w:t>
            </w:r>
          </w:p>
          <w:p>
            <w:pPr>
              <w:spacing w:after="20"/>
              <w:ind w:left="20"/>
              <w:jc w:val="both"/>
            </w:pPr>
            <w:r>
              <w:rPr>
                <w:rFonts w:ascii="Times New Roman"/>
                <w:b w:val="false"/>
                <w:i w:val="false"/>
                <w:color w:val="000000"/>
                <w:sz w:val="20"/>
              </w:rPr>
              <w:t xml:space="preserve">
Rifaximin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Робенидин</w:t>
            </w:r>
          </w:p>
          <w:p>
            <w:pPr>
              <w:spacing w:after="20"/>
              <w:ind w:left="20"/>
              <w:jc w:val="both"/>
            </w:pPr>
            <w:r>
              <w:rPr>
                <w:rFonts w:ascii="Times New Roman"/>
                <w:b w:val="false"/>
                <w:i w:val="false"/>
                <w:color w:val="000000"/>
                <w:sz w:val="20"/>
              </w:rPr>
              <w:t>
Robenidine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яйцепродукция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виды продуктивных животных, </w:t>
            </w:r>
          </w:p>
          <w:p>
            <w:pPr>
              <w:spacing w:after="20"/>
              <w:ind w:left="20"/>
              <w:jc w:val="both"/>
            </w:pPr>
            <w:r>
              <w:rPr>
                <w:rFonts w:ascii="Times New Roman"/>
                <w:b w:val="false"/>
                <w:i w:val="false"/>
                <w:color w:val="000000"/>
                <w:sz w:val="20"/>
              </w:rPr>
              <w:t>
объекты аквакультуры животного происхождения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почки, кожа и жир (для свиней – шпик со шкурой)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пищевой продукции животного происхождения, в том числе непереработанной, кроме меда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Салиномицин</w:t>
            </w:r>
          </w:p>
          <w:p>
            <w:pPr>
              <w:spacing w:after="20"/>
              <w:ind w:left="20"/>
              <w:jc w:val="both"/>
            </w:pPr>
            <w:r>
              <w:rPr>
                <w:rFonts w:ascii="Times New Roman"/>
                <w:b w:val="false"/>
                <w:i w:val="false"/>
                <w:color w:val="000000"/>
                <w:sz w:val="20"/>
              </w:rPr>
              <w:t>
Salinomycin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(за исключением кроличьей) и пищевая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виды продуктивных животных, </w:t>
            </w:r>
          </w:p>
          <w:p>
            <w:pPr>
              <w:spacing w:after="20"/>
              <w:ind w:left="20"/>
              <w:jc w:val="both"/>
            </w:pPr>
            <w:r>
              <w:rPr>
                <w:rFonts w:ascii="Times New Roman"/>
                <w:b w:val="false"/>
                <w:i w:val="false"/>
                <w:color w:val="000000"/>
                <w:sz w:val="20"/>
              </w:rPr>
              <w:t xml:space="preserve">
объекты аквакультуры животного происхождения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яйцепродукция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пищевой продукции животного происхождения, в том числе непереработанной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Сарафлоксацин</w:t>
            </w:r>
          </w:p>
          <w:p>
            <w:pPr>
              <w:spacing w:after="20"/>
              <w:ind w:left="20"/>
              <w:jc w:val="both"/>
            </w:pPr>
            <w:r>
              <w:rPr>
                <w:rFonts w:ascii="Times New Roman"/>
                <w:b w:val="false"/>
                <w:i w:val="false"/>
                <w:color w:val="000000"/>
                <w:sz w:val="20"/>
              </w:rPr>
              <w:t>
Sarafloxacin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жир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(мышечная ткань рыбы семейства лососевых в естественной пропорции с кожей), рыбная продукция, кроме икры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аквакультуры животного происхождения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Семдурамицин Semduramicin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виды пищевой продукции животного происхождения, </w:t>
            </w:r>
          </w:p>
          <w:p>
            <w:pPr>
              <w:spacing w:after="20"/>
              <w:ind w:left="20"/>
              <w:jc w:val="both"/>
            </w:pPr>
            <w:r>
              <w:rPr>
                <w:rFonts w:ascii="Times New Roman"/>
                <w:b w:val="false"/>
                <w:i w:val="false"/>
                <w:color w:val="000000"/>
                <w:sz w:val="20"/>
              </w:rPr>
              <w:t>в том числе непереработанной, кроме меда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продуктивных животных, объекты аквакультуры животного происхождения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Спектиномицин</w:t>
            </w:r>
          </w:p>
          <w:p>
            <w:pPr>
              <w:spacing w:after="20"/>
              <w:ind w:left="20"/>
              <w:jc w:val="both"/>
            </w:pPr>
            <w:r>
              <w:rPr>
                <w:rFonts w:ascii="Times New Roman"/>
                <w:b w:val="false"/>
                <w:i w:val="false"/>
                <w:color w:val="000000"/>
                <w:sz w:val="20"/>
              </w:rPr>
              <w:t>
Spectinomycin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и пищевая продукция, его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продуктивных животных, за исключением овец, объекты аквакультуры животного происхождения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(для рыбы – в естественных пропорциях с кожей), мясная и рыбная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говяжья и пищевая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и пищевая продукция, его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пищевая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Спирамицин Spiramycin </w:t>
            </w:r>
          </w:p>
          <w:p>
            <w:pPr>
              <w:spacing w:after="20"/>
              <w:ind w:left="20"/>
              <w:jc w:val="both"/>
            </w:pPr>
            <w:r>
              <w:rPr>
                <w:rFonts w:ascii="Times New Roman"/>
                <w:b w:val="false"/>
                <w:i w:val="false"/>
                <w:color w:val="000000"/>
                <w:sz w:val="20"/>
              </w:rPr>
              <w:t>
(сумма спирамицина и неоспирамицина)</w:t>
            </w:r>
          </w:p>
          <w:p>
            <w:pPr>
              <w:spacing w:after="20"/>
              <w:ind w:left="20"/>
              <w:jc w:val="both"/>
            </w:pPr>
            <w:r>
              <w:rPr>
                <w:rFonts w:ascii="Times New Roman"/>
                <w:b w:val="false"/>
                <w:i w:val="false"/>
                <w:color w:val="000000"/>
                <w:sz w:val="20"/>
              </w:rPr>
              <w:t xml:space="preserve">
 (для пищевой продукции из свинины спирамицин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печень,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жир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пищевая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пищевая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шпик и пищевая продукция, его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Стрептомицин/ Дигидрострептомицин Streptomycin/ Dihydrostreptomycin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 мясная продукция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продуктивных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печень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яйцепродукция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Сульфаниламиды (все вещества сульфаниламидной группы)</w:t>
            </w:r>
          </w:p>
          <w:p>
            <w:pPr>
              <w:spacing w:after="20"/>
              <w:ind w:left="20"/>
              <w:jc w:val="both"/>
            </w:pPr>
            <w:r>
              <w:rPr>
                <w:rFonts w:ascii="Times New Roman"/>
                <w:b w:val="false"/>
                <w:i w:val="false"/>
                <w:color w:val="000000"/>
                <w:sz w:val="20"/>
              </w:rPr>
              <w:t xml:space="preserve">
(сумма всех остатков данной группы не должна превышать максимально допустимый уровень)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продуктивных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печень,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овцы, козы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Тиабендазол</w:t>
            </w:r>
          </w:p>
          <w:p>
            <w:pPr>
              <w:spacing w:after="20"/>
              <w:ind w:left="20"/>
              <w:jc w:val="both"/>
            </w:pPr>
            <w:r>
              <w:rPr>
                <w:rFonts w:ascii="Times New Roman"/>
                <w:b w:val="false"/>
                <w:i w:val="false"/>
                <w:color w:val="000000"/>
                <w:sz w:val="20"/>
              </w:rPr>
              <w:t>
Thiabendazole (сумма тиабендазола и 5-гидрокситиабендазола)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крупный рогатый скот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пищевая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яйцепродукция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Тиамулин </w:t>
            </w:r>
          </w:p>
          <w:p>
            <w:pPr>
              <w:spacing w:after="20"/>
              <w:ind w:left="20"/>
              <w:jc w:val="both"/>
            </w:pPr>
            <w:r>
              <w:rPr>
                <w:rFonts w:ascii="Times New Roman"/>
                <w:b w:val="false"/>
                <w:i w:val="false"/>
                <w:color w:val="000000"/>
                <w:sz w:val="20"/>
              </w:rPr>
              <w:t>
Tiamulin (сумма метаболитов, которые могут быть гидролизованы в 8-</w:t>
            </w:r>
          </w:p>
          <w:p>
            <w:pPr>
              <w:spacing w:after="20"/>
              <w:ind w:left="20"/>
              <w:jc w:val="both"/>
            </w:pPr>
            <w:r>
              <w:drawing>
                <wp:inline distT="0" distB="0" distL="0" distR="0">
                  <wp:extent cx="40640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064000" cy="4470400"/>
                          </a:xfrm>
                          <a:prstGeom prst="rect">
                            <a:avLst/>
                          </a:prstGeom>
                        </pic:spPr>
                      </pic:pic>
                    </a:graphicData>
                  </a:graphic>
                </wp:inline>
              </w:drawing>
            </w:r>
          </w:p>
          <w:p>
            <w:pPr>
              <w:spacing w:after="0"/>
              <w:ind w:left="0"/>
              <w:jc w:val="both"/>
            </w:pPr>
            <w:r>
              <w:rPr>
                <w:rFonts w:ascii="Times New Roman"/>
                <w:b w:val="false"/>
                <w:i w:val="false"/>
                <w:color w:val="000000"/>
                <w:sz w:val="20"/>
              </w:rPr>
              <w:t>-гидроксимутилин)</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 кролики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пищевая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жир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яйцепродукция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 мясная продукция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индейки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жир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пищевая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Тиамфеникол Thiamphenicol </w:t>
            </w:r>
          </w:p>
          <w:p>
            <w:pPr>
              <w:spacing w:after="20"/>
              <w:ind w:left="20"/>
              <w:jc w:val="both"/>
            </w:pPr>
            <w:r>
              <w:rPr>
                <w:rFonts w:ascii="Times New Roman"/>
                <w:b w:val="false"/>
                <w:i w:val="false"/>
                <w:color w:val="000000"/>
                <w:sz w:val="20"/>
              </w:rPr>
              <w:t>
(как сумма тиамфеникола и конъюгатов тиамфеникола в расчете на тиамфеникол)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(для рыбы – в естественной пропорции с кожей), мясная и рыбная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продуктивных животных, объекты аквакультуры животного происхождения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почки (кроме рыбы)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(для птицы – в натуральных пропорциях с кожей, для свиней – шпик со шкурой) и пищевая продукция, его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Тилвалозин Tylvalosin (сумма тилвалозина и 3-О-ацетилтилозина)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шпик со шкурой, печень,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кожа, печень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Тилмикозин </w:t>
            </w:r>
          </w:p>
          <w:p>
            <w:pPr>
              <w:spacing w:after="20"/>
              <w:ind w:left="20"/>
              <w:jc w:val="both"/>
            </w:pPr>
            <w:r>
              <w:rPr>
                <w:rFonts w:ascii="Times New Roman"/>
                <w:b w:val="false"/>
                <w:i w:val="false"/>
                <w:color w:val="000000"/>
                <w:sz w:val="20"/>
              </w:rPr>
              <w:t>
Tilmicosin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жир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пищевая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(для рыбы – в естественной пропорции с кожей), мясная и рыбная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продуктивных животных, объекты аквакультуры животного происхождения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жир (для свиней – шпик </w:t>
            </w:r>
          </w:p>
          <w:p>
            <w:pPr>
              <w:spacing w:after="20"/>
              <w:ind w:left="20"/>
              <w:jc w:val="both"/>
            </w:pPr>
            <w:r>
              <w:rPr>
                <w:rFonts w:ascii="Times New Roman"/>
                <w:b w:val="false"/>
                <w:i w:val="false"/>
                <w:color w:val="000000"/>
                <w:sz w:val="20"/>
              </w:rPr>
              <w:t>со шкурой) и пищевая продукция, его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Тилозин</w:t>
            </w:r>
          </w:p>
          <w:p>
            <w:pPr>
              <w:spacing w:after="20"/>
              <w:ind w:left="20"/>
              <w:jc w:val="both"/>
            </w:pPr>
            <w:r>
              <w:rPr>
                <w:rFonts w:ascii="Times New Roman"/>
                <w:b w:val="false"/>
                <w:i w:val="false"/>
                <w:color w:val="000000"/>
                <w:sz w:val="20"/>
              </w:rPr>
              <w:t>
Tylosin (тилозин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(для рыбы – в естественной пропорции с кожей), мясная и рыбная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виды продуктивных животных, объекты аквакультуры животного происхождения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печень, почки, жир (для птицы – в натуральной пропорции с кожей, для свиней – шпик со шкурой) </w:t>
            </w:r>
          </w:p>
          <w:p>
            <w:pPr>
              <w:spacing w:after="20"/>
              <w:ind w:left="20"/>
              <w:jc w:val="both"/>
            </w:pPr>
            <w:r>
              <w:rPr>
                <w:rFonts w:ascii="Times New Roman"/>
                <w:b w:val="false"/>
                <w:i w:val="false"/>
                <w:color w:val="000000"/>
                <w:sz w:val="20"/>
              </w:rPr>
              <w:t>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яйцепродукция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Толтразурил Toltrazuril</w:t>
            </w:r>
          </w:p>
          <w:p>
            <w:pPr>
              <w:spacing w:after="20"/>
              <w:ind w:left="20"/>
              <w:jc w:val="both"/>
            </w:pPr>
            <w:r>
              <w:rPr>
                <w:rFonts w:ascii="Times New Roman"/>
                <w:b w:val="false"/>
                <w:i w:val="false"/>
                <w:color w:val="000000"/>
                <w:sz w:val="20"/>
              </w:rPr>
              <w:t>
(толтразурила сульфон)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виды продуктивных животных, за исключением птицы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и пищевая продукция, его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пищевая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жир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пищевая продукция, ее содержащая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Триметоприм</w:t>
            </w:r>
          </w:p>
          <w:p>
            <w:pPr>
              <w:spacing w:after="20"/>
              <w:ind w:left="20"/>
              <w:jc w:val="both"/>
            </w:pPr>
            <w:r>
              <w:rPr>
                <w:rFonts w:ascii="Times New Roman"/>
                <w:b w:val="false"/>
                <w:i w:val="false"/>
                <w:color w:val="000000"/>
                <w:sz w:val="20"/>
              </w:rPr>
              <w:t>
Trimethoprim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продуктивных животных, за исключением лошадей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почки, жир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почки, жир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Тулатромицин Tulathromycin</w:t>
            </w:r>
          </w:p>
          <w:p>
            <w:pPr>
              <w:spacing w:after="20"/>
              <w:ind w:left="20"/>
              <w:jc w:val="both"/>
            </w:pPr>
            <w:r>
              <w:rPr>
                <w:rFonts w:ascii="Times New Roman"/>
                <w:b w:val="false"/>
                <w:i w:val="false"/>
                <w:color w:val="000000"/>
                <w:sz w:val="20"/>
              </w:rPr>
              <w:t>
(2R, 3S, 4R, 5R, 8R, 10R, 11R, 12S, 13S, 14R)-2-этил-3,4,10,13-тетрагидрокси-3,5,8,10,12,14-гексаметил-11-[[3,4,6-тридеокси-3-(диметиламино)-</w:t>
            </w:r>
          </w:p>
          <w:p>
            <w:pPr>
              <w:spacing w:after="20"/>
              <w:ind w:left="20"/>
              <w:jc w:val="both"/>
            </w:pPr>
            <w:r>
              <w:drawing>
                <wp:inline distT="0" distB="0" distL="0" distR="0">
                  <wp:extent cx="4064000" cy="650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064000" cy="6502400"/>
                          </a:xfrm>
                          <a:prstGeom prst="rect">
                            <a:avLst/>
                          </a:prstGeom>
                        </pic:spPr>
                      </pic:pic>
                    </a:graphicData>
                  </a:graphic>
                </wp:inline>
              </w:drawing>
            </w:r>
          </w:p>
          <w:p>
            <w:pPr>
              <w:spacing w:after="0"/>
              <w:ind w:left="0"/>
              <w:jc w:val="both"/>
            </w:pPr>
            <w:r>
              <w:rPr>
                <w:rFonts w:ascii="Times New Roman"/>
                <w:b w:val="false"/>
                <w:i w:val="false"/>
                <w:color w:val="000000"/>
                <w:sz w:val="20"/>
              </w:rPr>
              <w:t>-Д-ксило-гексопираносил]окси]-1-окса-6-азацилопент-декан-15-один, выраженные как эквиваленты тулатромицина)</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и пищевая продукция, его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шпик со шкурой и пищевая продукция, его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Феноксиметилпени-циллин Phenoximethylpenicillin синоним: Пенициллин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жир, печень,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Флавомицин </w:t>
            </w:r>
          </w:p>
          <w:p>
            <w:pPr>
              <w:spacing w:after="20"/>
              <w:ind w:left="20"/>
              <w:jc w:val="both"/>
            </w:pPr>
            <w:r>
              <w:rPr>
                <w:rFonts w:ascii="Times New Roman"/>
                <w:b w:val="false"/>
                <w:i w:val="false"/>
                <w:color w:val="000000"/>
                <w:sz w:val="20"/>
              </w:rPr>
              <w:t>
Flavomycin (для пищевой продукции аквакультуры животного происхождения) (флавофосфолипол)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(для рыбы – в естественных пропорциях с кожей), мясная и рыбная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виды продуктивных животных, объекты аквакультуры животного происхождения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почки, жир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яйцепродукция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Флорфеникол Florfenicol (сумма флорфеникола и его метаболитов в виде флорфениколамина)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крупный и мелкий рогатый скот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пищевая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и пищевая продукция, его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пищевая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шпик со шкурой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пищевая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кожа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мышечная ткань, рыбная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объекты аквакультуры животного происхождения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продуктивных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и пищевая продукция, его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пищевая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Флумеквин</w:t>
            </w:r>
          </w:p>
          <w:p>
            <w:pPr>
              <w:spacing w:after="20"/>
              <w:ind w:left="20"/>
              <w:jc w:val="both"/>
            </w:pPr>
            <w:r>
              <w:rPr>
                <w:rFonts w:ascii="Times New Roman"/>
                <w:b w:val="false"/>
                <w:i w:val="false"/>
                <w:color w:val="000000"/>
                <w:sz w:val="20"/>
              </w:rPr>
              <w:t>
Flumequine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крупный и мелкий рогатый скот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пищевая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и пищевая продукция, его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пищевая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кожа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мышечная ткань </w:t>
            </w:r>
          </w:p>
          <w:p>
            <w:pPr>
              <w:spacing w:after="20"/>
              <w:ind w:left="20"/>
              <w:jc w:val="both"/>
            </w:pPr>
            <w:r>
              <w:rPr>
                <w:rFonts w:ascii="Times New Roman"/>
                <w:b w:val="false"/>
                <w:i w:val="false"/>
                <w:color w:val="000000"/>
                <w:sz w:val="20"/>
              </w:rPr>
              <w:t>(в естественной пропорции с кожей), рыбная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объекты аквакультуры животного происхождения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продуктивных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пищевая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и пищевая продукция, его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Цефтиофур Ceftiofur (сумма всех остатков, содержащих </w:t>
            </w:r>
          </w:p>
          <w:p>
            <w:pPr>
              <w:spacing w:after="20"/>
              <w:ind w:left="20"/>
              <w:jc w:val="both"/>
            </w:pPr>
            <w:r>
              <w:drawing>
                <wp:inline distT="0" distB="0" distL="0" distR="0">
                  <wp:extent cx="4064000" cy="650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064000" cy="6502400"/>
                          </a:xfrm>
                          <a:prstGeom prst="rect">
                            <a:avLst/>
                          </a:prstGeom>
                        </pic:spPr>
                      </pic:pic>
                    </a:graphicData>
                  </a:graphic>
                </wp:inline>
              </w:drawing>
            </w:r>
          </w:p>
          <w:p>
            <w:pPr>
              <w:spacing w:after="0"/>
              <w:ind w:left="0"/>
              <w:jc w:val="both"/>
            </w:pPr>
            <w:r>
              <w:rPr>
                <w:rFonts w:ascii="Times New Roman"/>
                <w:b w:val="false"/>
                <w:i w:val="false"/>
                <w:color w:val="000000"/>
                <w:sz w:val="20"/>
              </w:rPr>
              <w:t>-лактамовую структуру, выраженных как десфуроилцефтиофур)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продуктивных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жир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Цефацетрил Cefacetrile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Цефалексин Cefalexin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печень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Цефалоним (Цефалоний)</w:t>
            </w:r>
          </w:p>
          <w:p>
            <w:pPr>
              <w:spacing w:after="20"/>
              <w:ind w:left="20"/>
              <w:jc w:val="both"/>
            </w:pPr>
            <w:r>
              <w:rPr>
                <w:rFonts w:ascii="Times New Roman"/>
                <w:b w:val="false"/>
                <w:i w:val="false"/>
                <w:color w:val="000000"/>
                <w:sz w:val="20"/>
              </w:rPr>
              <w:t>
Cefalonium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Цефоперазон Cefoperazone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Цефкином Cefquinome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мясная продукция, кожа, жир, шпик со шкурой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свиньи, лошади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пищевая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Цефапирин Cefapirin (сумма цефапирина и дезацетилефапирина)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 мясная продукция, </w:t>
            </w:r>
          </w:p>
          <w:p>
            <w:pPr>
              <w:spacing w:after="20"/>
              <w:ind w:left="20"/>
              <w:jc w:val="both"/>
            </w:pPr>
            <w:r>
              <w:rPr>
                <w:rFonts w:ascii="Times New Roman"/>
                <w:b w:val="false"/>
                <w:i w:val="false"/>
                <w:color w:val="000000"/>
                <w:sz w:val="20"/>
              </w:rPr>
              <w:t>
жир и пищевая продукция, его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09"/>
          <w:p>
            <w:pPr>
              <w:spacing w:after="20"/>
              <w:ind w:left="20"/>
              <w:jc w:val="both"/>
            </w:pPr>
            <w:r>
              <w:rPr>
                <w:rFonts w:ascii="Times New Roman"/>
                <w:b w:val="false"/>
                <w:i w:val="false"/>
                <w:color w:val="000000"/>
                <w:sz w:val="20"/>
              </w:rPr>
              <w:t>
74. Ципрофлоксацин/</w:t>
            </w:r>
          </w:p>
          <w:bookmarkEnd w:id="609"/>
          <w:p>
            <w:pPr>
              <w:spacing w:after="20"/>
              <w:ind w:left="20"/>
              <w:jc w:val="both"/>
            </w:pPr>
            <w:r>
              <w:rPr>
                <w:rFonts w:ascii="Times New Roman"/>
                <w:b w:val="false"/>
                <w:i w:val="false"/>
                <w:color w:val="000000"/>
                <w:sz w:val="20"/>
              </w:rPr>
              <w:t>
Энрофлоксацин/</w:t>
            </w:r>
          </w:p>
          <w:p>
            <w:pPr>
              <w:spacing w:after="20"/>
              <w:ind w:left="20"/>
              <w:jc w:val="both"/>
            </w:pPr>
            <w:r>
              <w:rPr>
                <w:rFonts w:ascii="Times New Roman"/>
                <w:b w:val="false"/>
                <w:i w:val="false"/>
                <w:color w:val="000000"/>
                <w:sz w:val="20"/>
              </w:rPr>
              <w:t>
Пефлоксацин/</w:t>
            </w:r>
          </w:p>
          <w:p>
            <w:pPr>
              <w:spacing w:after="20"/>
              <w:ind w:left="20"/>
              <w:jc w:val="both"/>
            </w:pPr>
            <w:r>
              <w:rPr>
                <w:rFonts w:ascii="Times New Roman"/>
                <w:b w:val="false"/>
                <w:i w:val="false"/>
                <w:color w:val="000000"/>
                <w:sz w:val="20"/>
              </w:rPr>
              <w:t>
</w:t>
            </w:r>
            <w:r>
              <w:rPr>
                <w:rFonts w:ascii="Times New Roman"/>
                <w:b w:val="false"/>
                <w:i w:val="false"/>
                <w:color w:val="000000"/>
                <w:sz w:val="20"/>
              </w:rPr>
              <w:t>Офлоксацин/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Норфлоксацин</w:t>
            </w:r>
          </w:p>
          <w:p>
            <w:pPr>
              <w:spacing w:after="20"/>
              <w:ind w:left="20"/>
              <w:jc w:val="both"/>
            </w:pPr>
            <w:r>
              <w:rPr>
                <w:rFonts w:ascii="Times New Roman"/>
                <w:b w:val="false"/>
                <w:i w:val="false"/>
                <w:color w:val="000000"/>
                <w:sz w:val="20"/>
              </w:rPr>
              <w:t xml:space="preserve">
Ciprofloxacin/ Enrofloxacin/ Pefloxacin/Ofloxacin/ Norfloxacin </w:t>
            </w:r>
          </w:p>
          <w:p>
            <w:pPr>
              <w:spacing w:after="20"/>
              <w:ind w:left="20"/>
              <w:jc w:val="both"/>
            </w:pPr>
            <w:r>
              <w:rPr>
                <w:rFonts w:ascii="Times New Roman"/>
                <w:b w:val="false"/>
                <w:i w:val="false"/>
                <w:color w:val="000000"/>
                <w:sz w:val="20"/>
              </w:rPr>
              <w:t>
(сумма фторхинолонов)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(для рыбы – в естественных пропорциях с кожей), мясная и рыбная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продуктивных животных, объекты аквакультуры животного происхождения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(для свиней – шпик со шкурой) и пищевая продукция, его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крупный и мелкий рогатый скот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пищевая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пищевая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 пищевая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пищевая продукция, ее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 кролики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 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Эритромицин Erythromycin </w:t>
            </w:r>
          </w:p>
          <w:p>
            <w:pPr>
              <w:spacing w:after="20"/>
              <w:ind w:left="20"/>
              <w:jc w:val="both"/>
            </w:pPr>
            <w:r>
              <w:rPr>
                <w:rFonts w:ascii="Times New Roman"/>
                <w:b w:val="false"/>
                <w:i w:val="false"/>
                <w:color w:val="000000"/>
                <w:sz w:val="20"/>
              </w:rPr>
              <w:t>
(эритромицин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(для рыбы – в естественной пропорции с кожей), мясная и рыбная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виды продуктивных животных, объекты аквакультуры животного происхождения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печень, почки, жир (для свиней – шпик со шкурой) </w:t>
            </w:r>
          </w:p>
          <w:p>
            <w:pPr>
              <w:spacing w:after="20"/>
              <w:ind w:left="20"/>
              <w:jc w:val="both"/>
            </w:pPr>
            <w:r>
              <w:rPr>
                <w:rFonts w:ascii="Times New Roman"/>
                <w:b w:val="false"/>
                <w:i w:val="false"/>
                <w:color w:val="000000"/>
                <w:sz w:val="20"/>
              </w:rPr>
              <w:t>и пищевая продукция, их содержащая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молочная продукция</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яйцепродукция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104" w:id="610"/>
      <w:r>
        <w:rPr>
          <w:rFonts w:ascii="Times New Roman"/>
          <w:b w:val="false"/>
          <w:i w:val="false"/>
          <w:color w:val="000000"/>
          <w:sz w:val="28"/>
        </w:rPr>
        <w:t>
      _______________</w:t>
      </w:r>
    </w:p>
    <w:bookmarkEnd w:id="610"/>
    <w:p>
      <w:pPr>
        <w:spacing w:after="0"/>
        <w:ind w:left="0"/>
        <w:jc w:val="both"/>
      </w:pPr>
      <w:r>
        <w:rPr>
          <w:rFonts w:ascii="Times New Roman"/>
          <w:b w:val="false"/>
          <w:i w:val="false"/>
          <w:color w:val="000000"/>
          <w:sz w:val="28"/>
        </w:rPr>
        <w:t xml:space="preserve">       *В качестве основного компонента животного происхождения.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пищевой продукции"</w:t>
            </w:r>
            <w:r>
              <w:br/>
            </w:r>
            <w:r>
              <w:rPr>
                <w:rFonts w:ascii="Times New Roman"/>
                <w:b w:val="false"/>
                <w:i w:val="false"/>
                <w:color w:val="000000"/>
                <w:sz w:val="20"/>
              </w:rPr>
              <w:t>(ТР ТС 021/2011)</w:t>
            </w:r>
          </w:p>
        </w:tc>
      </w:tr>
    </w:tbl>
    <w:bookmarkStart w:name="z955" w:id="611"/>
    <w:p>
      <w:pPr>
        <w:spacing w:after="0"/>
        <w:ind w:left="0"/>
        <w:jc w:val="left"/>
      </w:pPr>
      <w:r>
        <w:rPr>
          <w:rFonts w:ascii="Times New Roman"/>
          <w:b/>
          <w:i w:val="false"/>
          <w:color w:val="000000"/>
        </w:rPr>
        <w:t xml:space="preserve"> Паразитологические показатели безопасности рыбы,</w:t>
      </w:r>
      <w:r>
        <w:br/>
      </w:r>
      <w:r>
        <w:rPr>
          <w:rFonts w:ascii="Times New Roman"/>
          <w:b/>
          <w:i w:val="false"/>
          <w:color w:val="000000"/>
        </w:rPr>
        <w:t>ракообразных, молюсков, земноводных,</w:t>
      </w:r>
      <w:r>
        <w:br/>
      </w:r>
      <w:r>
        <w:rPr>
          <w:rFonts w:ascii="Times New Roman"/>
          <w:b/>
          <w:i w:val="false"/>
          <w:color w:val="000000"/>
        </w:rPr>
        <w:t>пресмыкающихся и продуктов их переработки</w:t>
      </w:r>
    </w:p>
    <w:bookmarkEnd w:id="611"/>
    <w:bookmarkStart w:name="z958" w:id="612"/>
    <w:p>
      <w:pPr>
        <w:spacing w:after="0"/>
        <w:ind w:left="0"/>
        <w:jc w:val="both"/>
      </w:pPr>
      <w:r>
        <w:rPr>
          <w:rFonts w:ascii="Times New Roman"/>
          <w:b w:val="false"/>
          <w:i w:val="false"/>
          <w:color w:val="000000"/>
          <w:sz w:val="28"/>
        </w:rPr>
        <w:t xml:space="preserve">
      Таблица 1            </w:t>
      </w:r>
    </w:p>
    <w:bookmarkEnd w:id="612"/>
    <w:bookmarkStart w:name="z959" w:id="613"/>
    <w:p>
      <w:pPr>
        <w:spacing w:after="0"/>
        <w:ind w:left="0"/>
        <w:jc w:val="left"/>
      </w:pPr>
      <w:r>
        <w:rPr>
          <w:rFonts w:ascii="Times New Roman"/>
          <w:b/>
          <w:i w:val="false"/>
          <w:color w:val="000000"/>
        </w:rPr>
        <w:t xml:space="preserve"> Пресноводная рыба и продукты ее переработки</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Гплппа продуктов</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Паразитологические показатели и допустимые уровни содержаиея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Личинки в живом виде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 Карповые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 Щуковые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 Окуневые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 Лососевые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 Сиговые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 Хариусовые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 Тресковые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 Осетровые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 Змееголовые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 Подкаменщики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 Сомовые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Фарш из рыб, указанных вп.п.1-11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и пресервы из рыб семейств, указанных в п.п. 1-11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Жареная, заливная, соленая, маринованная, копченая, вяленая рыба семейств, указанных в п.п. 1-11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рыб семейств: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Щуковые, окуневые, тресковые (род налимов), хариусовые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Лососевые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Сиговые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Осетровые (бассейны Амура, низовья Волги, Каспийское море)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960" w:id="614"/>
    <w:p>
      <w:pPr>
        <w:spacing w:after="0"/>
        <w:ind w:left="0"/>
        <w:jc w:val="both"/>
      </w:pPr>
      <w:r>
        <w:rPr>
          <w:rFonts w:ascii="Times New Roman"/>
          <w:b w:val="false"/>
          <w:i w:val="false"/>
          <w:color w:val="000000"/>
          <w:sz w:val="28"/>
        </w:rPr>
        <w:t>
      Примечание:</w:t>
      </w:r>
    </w:p>
    <w:bookmarkEnd w:id="614"/>
    <w:p>
      <w:pPr>
        <w:spacing w:after="0"/>
        <w:ind w:left="0"/>
        <w:jc w:val="both"/>
      </w:pPr>
      <w:r>
        <w:rPr>
          <w:rFonts w:ascii="Times New Roman"/>
          <w:b w:val="false"/>
          <w:i w:val="false"/>
          <w:color w:val="000000"/>
          <w:sz w:val="28"/>
        </w:rPr>
        <w:t>
      1. н/д – не допускаются (личинки в живом виде);</w:t>
      </w:r>
    </w:p>
    <w:p>
      <w:pPr>
        <w:spacing w:after="0"/>
        <w:ind w:left="0"/>
        <w:jc w:val="both"/>
      </w:pPr>
      <w:r>
        <w:rPr>
          <w:rFonts w:ascii="Times New Roman"/>
          <w:b w:val="false"/>
          <w:i w:val="false"/>
          <w:color w:val="000000"/>
          <w:sz w:val="28"/>
        </w:rPr>
        <w:t>
      2. личинки паразитов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трематод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цестод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описторхисов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12-дифиллоботриумов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13-анизакисов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клонорхисов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14-контрацекумов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псевдамфистом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15-диоктофим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метагонимусов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16-гнатостом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7-нанофиетусов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8-эхинохазмусов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9-меторхисов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10-россикотремов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11-апофалусов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63" w:id="615"/>
    <w:p>
      <w:pPr>
        <w:spacing w:after="0"/>
        <w:ind w:left="0"/>
        <w:jc w:val="both"/>
      </w:pPr>
      <w:r>
        <w:rPr>
          <w:rFonts w:ascii="Times New Roman"/>
          <w:b w:val="false"/>
          <w:i w:val="false"/>
          <w:color w:val="000000"/>
          <w:sz w:val="28"/>
        </w:rPr>
        <w:t xml:space="preserve">
      Таблица 2            </w:t>
      </w:r>
    </w:p>
    <w:bookmarkEnd w:id="615"/>
    <w:bookmarkStart w:name="z964" w:id="616"/>
    <w:p>
      <w:pPr>
        <w:spacing w:after="0"/>
        <w:ind w:left="0"/>
        <w:jc w:val="left"/>
      </w:pPr>
      <w:r>
        <w:rPr>
          <w:rFonts w:ascii="Times New Roman"/>
          <w:b/>
          <w:i w:val="false"/>
          <w:color w:val="000000"/>
        </w:rPr>
        <w:t xml:space="preserve"> Проходная рыба и продукты ее переработки</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продуктов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Паразитологические показатели и допустимые уровни содержания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Личинки в живом виде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Дальневосточные лососи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Фарш из рыб, указанных в п.1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и пресервы из рыб семейств, указанных в п.1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Жареная, заливная, соленая, маринованная, копченая, вяленая рыба семейств, указанных в п.1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(гонады) рыб, указанных в п.п.1,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965" w:id="617"/>
    <w:p>
      <w:pPr>
        <w:spacing w:after="0"/>
        <w:ind w:left="0"/>
        <w:jc w:val="both"/>
      </w:pPr>
      <w:r>
        <w:rPr>
          <w:rFonts w:ascii="Times New Roman"/>
          <w:b w:val="false"/>
          <w:i w:val="false"/>
          <w:color w:val="000000"/>
          <w:sz w:val="28"/>
        </w:rPr>
        <w:t>
      Примечание:</w:t>
      </w:r>
    </w:p>
    <w:bookmarkEnd w:id="617"/>
    <w:bookmarkStart w:name="z966" w:id="618"/>
    <w:p>
      <w:pPr>
        <w:spacing w:after="0"/>
        <w:ind w:left="0"/>
        <w:jc w:val="both"/>
      </w:pPr>
      <w:r>
        <w:rPr>
          <w:rFonts w:ascii="Times New Roman"/>
          <w:b w:val="false"/>
          <w:i w:val="false"/>
          <w:color w:val="000000"/>
          <w:sz w:val="28"/>
        </w:rPr>
        <w:t>
      3. н/д – не допускаются (личинки в живом виде);</w:t>
      </w:r>
    </w:p>
    <w:bookmarkEnd w:id="618"/>
    <w:bookmarkStart w:name="z967" w:id="619"/>
    <w:p>
      <w:pPr>
        <w:spacing w:after="0"/>
        <w:ind w:left="0"/>
        <w:jc w:val="both"/>
      </w:pPr>
      <w:r>
        <w:rPr>
          <w:rFonts w:ascii="Times New Roman"/>
          <w:b w:val="false"/>
          <w:i w:val="false"/>
          <w:color w:val="000000"/>
          <w:sz w:val="28"/>
        </w:rPr>
        <w:t>
      4. личинки паразитов 5)</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трематод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цестод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скебней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3-нанофиетусов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4-дифиллоботриумов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5-анизакисов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7-болбозом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6-контрацекумов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8-коринозом</w:t>
            </w:r>
          </w:p>
        </w:tc>
      </w:tr>
    </w:tbl>
    <w:p>
      <w:pPr>
        <w:spacing w:after="0"/>
        <w:ind w:left="0"/>
        <w:jc w:val="left"/>
      </w:pPr>
      <w:r>
        <w:br/>
      </w:r>
      <w:r>
        <w:rPr>
          <w:rFonts w:ascii="Times New Roman"/>
          <w:b w:val="false"/>
          <w:i w:val="false"/>
          <w:color w:val="000000"/>
          <w:sz w:val="28"/>
        </w:rPr>
        <w:t>
</w:t>
      </w:r>
    </w:p>
    <w:bookmarkStart w:name="z968" w:id="620"/>
    <w:p>
      <w:pPr>
        <w:spacing w:after="0"/>
        <w:ind w:left="0"/>
        <w:jc w:val="both"/>
      </w:pPr>
      <w:r>
        <w:rPr>
          <w:rFonts w:ascii="Times New Roman"/>
          <w:b w:val="false"/>
          <w:i w:val="false"/>
          <w:color w:val="000000"/>
          <w:sz w:val="28"/>
        </w:rPr>
        <w:t xml:space="preserve">
      Таблица 3            </w:t>
      </w:r>
    </w:p>
    <w:bookmarkEnd w:id="620"/>
    <w:bookmarkStart w:name="z969" w:id="621"/>
    <w:p>
      <w:pPr>
        <w:spacing w:after="0"/>
        <w:ind w:left="0"/>
        <w:jc w:val="left"/>
      </w:pPr>
      <w:r>
        <w:rPr>
          <w:rFonts w:ascii="Times New Roman"/>
          <w:b/>
          <w:i w:val="false"/>
          <w:color w:val="000000"/>
        </w:rPr>
        <w:t xml:space="preserve"> Морская рыба и продукты ее переработки</w:t>
      </w:r>
    </w:p>
    <w:bookmarkEnd w:id="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продуктов</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Паразитологические показатели и допустимые уровни содержания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Личинки в живом виде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рыба. В.т.ч. по районам промысла и семействам: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Баренцево море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Лососевые проходные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Корюшковые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Сельдевые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Тресковые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Скорпеновые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Камбаловые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Северная Атлантика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Корюшковые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Сельдевые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Тресковые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Балтийское море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Корюшковые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Сельдевые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Тресковые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Черное, Азовское, средиземное моря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Бычковые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Кефалевые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Субантарктика, Антарктика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Тресковые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Мерлузовые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Ошибниевые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Нототениевые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Белокровные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Индийский океан</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Ставридовые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Скумбриевые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Нитеперые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Тихий океан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Лососевые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Анчоусовые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Сельдевые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Ставридовые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Терпуговые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Камбаловые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Скорпеновые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Бериксовые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Гемпиловые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Тунцы (скумбревые)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Тресковые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Фарш из рыб семей-</w:t>
            </w:r>
          </w:p>
          <w:p>
            <w:pPr>
              <w:spacing w:after="20"/>
              <w:ind w:left="20"/>
              <w:jc w:val="both"/>
            </w:pPr>
            <w:r>
              <w:rPr>
                <w:rFonts w:ascii="Times New Roman"/>
                <w:b w:val="false"/>
                <w:i w:val="false"/>
                <w:color w:val="000000"/>
                <w:sz w:val="20"/>
              </w:rPr>
              <w:t>
ств, указанных в п.п.1-8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и пресер-</w:t>
            </w:r>
          </w:p>
          <w:p>
            <w:pPr>
              <w:spacing w:after="20"/>
              <w:ind w:left="20"/>
              <w:jc w:val="both"/>
            </w:pPr>
            <w:r>
              <w:rPr>
                <w:rFonts w:ascii="Times New Roman"/>
                <w:b w:val="false"/>
                <w:i w:val="false"/>
                <w:color w:val="000000"/>
                <w:sz w:val="20"/>
              </w:rPr>
              <w:t>
вы из рыб семей-</w:t>
            </w:r>
          </w:p>
          <w:p>
            <w:pPr>
              <w:spacing w:after="20"/>
              <w:ind w:left="20"/>
              <w:jc w:val="both"/>
            </w:pPr>
            <w:r>
              <w:rPr>
                <w:rFonts w:ascii="Times New Roman"/>
                <w:b w:val="false"/>
                <w:i w:val="false"/>
                <w:color w:val="000000"/>
                <w:sz w:val="20"/>
              </w:rPr>
              <w:t>
ств, указанных в п.п.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Жареная, заливная, соленая, марино-</w:t>
            </w:r>
          </w:p>
          <w:p>
            <w:pPr>
              <w:spacing w:after="20"/>
              <w:ind w:left="20"/>
              <w:jc w:val="both"/>
            </w:pPr>
            <w:r>
              <w:rPr>
                <w:rFonts w:ascii="Times New Roman"/>
                <w:b w:val="false"/>
                <w:i w:val="false"/>
                <w:color w:val="000000"/>
                <w:sz w:val="20"/>
              </w:rPr>
              <w:t>
ванная, копченая, вяленая рыба се-</w:t>
            </w:r>
          </w:p>
          <w:p>
            <w:pPr>
              <w:spacing w:after="20"/>
              <w:ind w:left="20"/>
              <w:jc w:val="both"/>
            </w:pPr>
            <w:r>
              <w:rPr>
                <w:rFonts w:ascii="Times New Roman"/>
                <w:b w:val="false"/>
                <w:i w:val="false"/>
                <w:color w:val="000000"/>
                <w:sz w:val="20"/>
              </w:rPr>
              <w:t>
мейств, указанных в п.п.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минтая, трески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трески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970" w:id="622"/>
    <w:p>
      <w:pPr>
        <w:spacing w:after="0"/>
        <w:ind w:left="0"/>
        <w:jc w:val="both"/>
      </w:pPr>
      <w:r>
        <w:rPr>
          <w:rFonts w:ascii="Times New Roman"/>
          <w:b w:val="false"/>
          <w:i w:val="false"/>
          <w:color w:val="000000"/>
          <w:sz w:val="28"/>
        </w:rPr>
        <w:t>
      Примечание:</w:t>
      </w:r>
    </w:p>
    <w:bookmarkEnd w:id="622"/>
    <w:p>
      <w:pPr>
        <w:spacing w:after="0"/>
        <w:ind w:left="0"/>
        <w:jc w:val="both"/>
      </w:pPr>
      <w:r>
        <w:rPr>
          <w:rFonts w:ascii="Times New Roman"/>
          <w:b w:val="false"/>
          <w:i w:val="false"/>
          <w:color w:val="000000"/>
          <w:sz w:val="28"/>
        </w:rPr>
        <w:t>
      6) н/д – не допускаются (личинки в живом виде);</w:t>
      </w:r>
    </w:p>
    <w:p>
      <w:pPr>
        <w:spacing w:after="0"/>
        <w:ind w:left="0"/>
        <w:jc w:val="both"/>
      </w:pPr>
      <w:r>
        <w:rPr>
          <w:rFonts w:ascii="Times New Roman"/>
          <w:b w:val="false"/>
          <w:i w:val="false"/>
          <w:color w:val="000000"/>
          <w:sz w:val="28"/>
        </w:rPr>
        <w:t>
      7) личинки паразитов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трематод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цестод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скебней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3-нанофиетусов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8-дифиллоботриумов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11-анизакисов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14-болбозом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4-гетерофиетусов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9-диплогонопорусов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12-контрацекумов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15-коринозом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5-криптокортилусов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10-пирамикоцефалусов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13-псевдотерранов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6-росикотремов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7-апофалусов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73" w:id="623"/>
    <w:p>
      <w:pPr>
        <w:spacing w:after="0"/>
        <w:ind w:left="0"/>
        <w:jc w:val="both"/>
      </w:pPr>
      <w:r>
        <w:rPr>
          <w:rFonts w:ascii="Times New Roman"/>
          <w:b w:val="false"/>
          <w:i w:val="false"/>
          <w:color w:val="000000"/>
          <w:sz w:val="28"/>
        </w:rPr>
        <w:t xml:space="preserve">
      Таблица 4            </w:t>
      </w:r>
    </w:p>
    <w:bookmarkEnd w:id="623"/>
    <w:bookmarkStart w:name="z974" w:id="624"/>
    <w:p>
      <w:pPr>
        <w:spacing w:after="0"/>
        <w:ind w:left="0"/>
        <w:jc w:val="left"/>
      </w:pPr>
      <w:r>
        <w:rPr>
          <w:rFonts w:ascii="Times New Roman"/>
          <w:b/>
          <w:i w:val="false"/>
          <w:color w:val="000000"/>
        </w:rPr>
        <w:t xml:space="preserve"> Ракообразные, моллюски морские, земноводные,</w:t>
      </w:r>
      <w:r>
        <w:br/>
      </w:r>
      <w:r>
        <w:rPr>
          <w:rFonts w:ascii="Times New Roman"/>
          <w:b/>
          <w:i w:val="false"/>
          <w:color w:val="000000"/>
        </w:rPr>
        <w:t>пресмыкающиеся и продукты их переработки</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продуктов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Паразитологические показатели и допустимые уровни содержания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Личинки в живом виде (виды паразитов)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и продукты их переработки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Раки из водоемов Дальнего Востока (Россия, п-ов Корея, КНР и др.), США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Пресноводные креветки из водоемов Дальнего Востока (Россия, п-ов Корея)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Пресноводные крабы (из водоемов Дальнего Востока России, стран Юго-Восточной Азии, Шри-Ланки, Центральной Америки, Перу, Либерии, Нигерии, Камеруна, Мексики, Филиппин)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Соус из пресноводных крабов (п.1.3)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морские и продукты их переработки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Кальмары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Осьминоги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Гребешки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Мактры (спизула)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Земноводные (лягушки)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Пресмыкающиеся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пресноводные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976" w:id="625"/>
    <w:p>
      <w:pPr>
        <w:spacing w:after="0"/>
        <w:ind w:left="0"/>
        <w:jc w:val="both"/>
      </w:pPr>
      <w:r>
        <w:rPr>
          <w:rFonts w:ascii="Times New Roman"/>
          <w:b w:val="false"/>
          <w:i w:val="false"/>
          <w:color w:val="000000"/>
          <w:sz w:val="28"/>
        </w:rPr>
        <w:t>
      Примечание:</w:t>
      </w:r>
    </w:p>
    <w:bookmarkEnd w:id="625"/>
    <w:p>
      <w:pPr>
        <w:spacing w:after="0"/>
        <w:ind w:left="0"/>
        <w:jc w:val="both"/>
      </w:pPr>
      <w:r>
        <w:rPr>
          <w:rFonts w:ascii="Times New Roman"/>
          <w:b w:val="false"/>
          <w:i w:val="false"/>
          <w:color w:val="000000"/>
          <w:sz w:val="28"/>
        </w:rPr>
        <w:t>
      8) н/д – не допускаются (личинки в живом виде);</w:t>
      </w:r>
    </w:p>
    <w:p>
      <w:pPr>
        <w:spacing w:after="0"/>
        <w:ind w:left="0"/>
        <w:jc w:val="both"/>
      </w:pPr>
      <w:r>
        <w:rPr>
          <w:rFonts w:ascii="Times New Roman"/>
          <w:b w:val="false"/>
          <w:i w:val="false"/>
          <w:color w:val="000000"/>
          <w:sz w:val="28"/>
        </w:rPr>
        <w:t>
      9) личинки паразитов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трематод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цестод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3-парагонимусов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4-спирометр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5-анизакисов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6-контрацекумов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7-псевдотерранов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8-диоктофим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9-гнатостом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10-сулькаскарисов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11-эхиноцефалусов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пищевой продукции"</w:t>
            </w:r>
            <w:r>
              <w:br/>
            </w:r>
            <w:r>
              <w:rPr>
                <w:rFonts w:ascii="Times New Roman"/>
                <w:b w:val="false"/>
                <w:i w:val="false"/>
                <w:color w:val="000000"/>
                <w:sz w:val="20"/>
              </w:rPr>
              <w:t>(ТР ТС 021/2011)</w:t>
            </w:r>
          </w:p>
        </w:tc>
      </w:tr>
    </w:tbl>
    <w:bookmarkStart w:name="z984" w:id="626"/>
    <w:p>
      <w:pPr>
        <w:spacing w:after="0"/>
        <w:ind w:left="0"/>
        <w:jc w:val="left"/>
      </w:pPr>
      <w:r>
        <w:rPr>
          <w:rFonts w:ascii="Times New Roman"/>
          <w:b/>
          <w:i w:val="false"/>
          <w:color w:val="000000"/>
        </w:rPr>
        <w:t xml:space="preserve"> Перечень растений и продуктов их переработки, объектов</w:t>
      </w:r>
      <w:r>
        <w:br/>
      </w:r>
      <w:r>
        <w:rPr>
          <w:rFonts w:ascii="Times New Roman"/>
          <w:b/>
          <w:i w:val="false"/>
          <w:color w:val="000000"/>
        </w:rPr>
        <w:t>животного происхождения, микроорганизмов, грибов и биологически</w:t>
      </w:r>
      <w:r>
        <w:br/>
      </w:r>
      <w:r>
        <w:rPr>
          <w:rFonts w:ascii="Times New Roman"/>
          <w:b/>
          <w:i w:val="false"/>
          <w:color w:val="000000"/>
        </w:rPr>
        <w:t>активных веществ, запрещенных для использования в составе</w:t>
      </w:r>
      <w:r>
        <w:br/>
      </w:r>
      <w:r>
        <w:rPr>
          <w:rFonts w:ascii="Times New Roman"/>
          <w:b/>
          <w:i w:val="false"/>
          <w:color w:val="000000"/>
        </w:rPr>
        <w:t>биологически активных добавок к пище</w:t>
      </w:r>
    </w:p>
    <w:bookmarkEnd w:id="626"/>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Приложение 7 предусмотрены изменения решением Совета Евразийской экономической комиссии от 08.08.2019 </w:t>
      </w:r>
      <w:r>
        <w:rPr>
          <w:rFonts w:ascii="Times New Roman"/>
          <w:b w:val="false"/>
          <w:i w:val="false"/>
          <w:color w:val="ff0000"/>
          <w:sz w:val="28"/>
        </w:rPr>
        <w:t>№ 115</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Start w:name="z41" w:id="627"/>
    <w:p>
      <w:pPr>
        <w:spacing w:after="0"/>
        <w:ind w:left="0"/>
        <w:jc w:val="both"/>
      </w:pPr>
      <w:r>
        <w:rPr>
          <w:rFonts w:ascii="Times New Roman"/>
          <w:b w:val="false"/>
          <w:i w:val="false"/>
          <w:color w:val="000000"/>
          <w:sz w:val="28"/>
        </w:rPr>
        <w:t xml:space="preserve">
      </w:t>
      </w:r>
      <w:r>
        <w:rPr>
          <w:rFonts w:ascii="Times New Roman"/>
          <w:b/>
          <w:i w:val="false"/>
          <w:color w:val="000000"/>
          <w:sz w:val="28"/>
        </w:rPr>
        <w:t>1.1 Растения и продукты их переработки, содержащие</w:t>
      </w:r>
    </w:p>
    <w:bookmarkEnd w:id="627"/>
    <w:p>
      <w:pPr>
        <w:spacing w:after="0"/>
        <w:ind w:left="0"/>
        <w:jc w:val="both"/>
      </w:pPr>
      <w:r>
        <w:rPr>
          <w:rFonts w:ascii="Times New Roman"/>
          <w:b w:val="false"/>
          <w:i w:val="false"/>
          <w:color w:val="000000"/>
          <w:sz w:val="28"/>
        </w:rPr>
        <w:t xml:space="preserve">
      </w:t>
      </w:r>
      <w:r>
        <w:rPr>
          <w:rFonts w:ascii="Times New Roman"/>
          <w:b/>
          <w:i w:val="false"/>
          <w:color w:val="000000"/>
          <w:sz w:val="28"/>
        </w:rPr>
        <w:t>психотропные, наркотические, сильнодействующие или ядовитые вещества: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Русское название растения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Латинское название растения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Части растений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Абиссинский чай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Абрус молитвенный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Abrus precatorius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Авран лекарственный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Gratiola officinalis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Надземная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Адамов корень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Tамус обыкновенный.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Аденантера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Adenanthera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Аденостилес ромболистный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Крестовник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Адлумия грибовидная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Adlumia fugosa Greene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Адонис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Горицвет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Азадирахта индийская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Azadirachta indica A. Juss.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Азиазарум гетеротропный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Asiasarum heterotropoides F. Maek.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rPr>
                <w:rFonts w:ascii="Times New Roman"/>
                <w:b w:val="false"/>
                <w:i w:val="false"/>
                <w:color w:val="000000"/>
                <w:vertAlign w:val="superscript"/>
              </w:rPr>
              <w:t>1</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Аир злаковый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28"/>
          <w:p>
            <w:pPr>
              <w:spacing w:after="20"/>
              <w:ind w:left="20"/>
              <w:jc w:val="both"/>
            </w:pPr>
            <w:r>
              <w:rPr>
                <w:rFonts w:ascii="Times New Roman"/>
                <w:b w:val="false"/>
                <w:i w:val="false"/>
                <w:color w:val="000000"/>
                <w:sz w:val="20"/>
              </w:rPr>
              <w:t xml:space="preserve">
Acorus gramineus Soland. (= A. pusillus Sieb.) </w:t>
            </w:r>
          </w:p>
          <w:bookmarkEnd w:id="6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29"/>
          <w:p>
            <w:pPr>
              <w:spacing w:after="20"/>
              <w:ind w:left="20"/>
              <w:jc w:val="both"/>
            </w:pPr>
            <w:r>
              <w:rPr>
                <w:rFonts w:ascii="Times New Roman"/>
                <w:b w:val="false"/>
                <w:i w:val="false"/>
                <w:color w:val="000000"/>
                <w:sz w:val="20"/>
              </w:rPr>
              <w:t>
Корневище, эфирное масло, листья</w:t>
            </w:r>
          </w:p>
          <w:bookmarkEnd w:id="629"/>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Айлант высочайший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Ailanthus altissima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Надземная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Acacia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надземная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Aconitum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Алстония ядовитая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Alstonia venenata R.Br.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 зубная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Ammi visnaga (L.) Lam. (= Visnaga daucoides Gaertn.)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Аморфофаллус Ривьера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Amorphophallus rivieri Durieu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Анабазис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Anabasis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побеги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Анамирта коккулюсовидная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Anamirta cocculus (L.) Wight et Arn.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Анхалониум Левина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Anhalonium lewinii Jennings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Аплопаппус разнолистный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Aplopappus heterophyllus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Арабский чай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Аргемоне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Argemone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Арека катеху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Areca catechu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Арековая пальма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Арека катеху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Аризарум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Arisarum.L,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Аристолохия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Aristolochia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Arnica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цветки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Аронник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Артрокнемум сизый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Arthrocnemum glaucum Delile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Надземная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Арундо тростниковый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Arundo donax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 мускусная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Atherosperma moschatum Labill.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Афанамиксис крупноцветковый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Aphanamixis grandiflora Blume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Багульник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Ledum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надземная часть, побеги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Бадьян анисовый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Illicium anisatum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Бакаутовое дерево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Guaiacum officinale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Баккония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Bacconia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Балдуина узколистная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Balduina angustifolia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Надземная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Балиоспермум горный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Baliospermum Montana Muell. Arg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Корень, корневище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Банистериопсис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Banisteriopsis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Баранец обыкновенный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Huperzia selago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Барбарис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Berberis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корни, кора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Барвинок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Vinca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Бархатные бобы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Mucuna pruriens DC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r>
              <w:rPr>
                <w:rFonts w:ascii="Times New Roman"/>
                <w:b w:val="false"/>
                <w:i w:val="false"/>
                <w:color w:val="000000"/>
                <w:vertAlign w:val="superscript"/>
              </w:rPr>
              <w:t>1</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Бассия холодная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30"/>
          <w:p>
            <w:pPr>
              <w:spacing w:after="20"/>
              <w:ind w:left="20"/>
              <w:jc w:val="both"/>
            </w:pPr>
            <w:r>
              <w:rPr>
                <w:rFonts w:ascii="Times New Roman"/>
                <w:b w:val="false"/>
                <w:i w:val="false"/>
                <w:color w:val="000000"/>
                <w:sz w:val="20"/>
              </w:rPr>
              <w:t xml:space="preserve">
Bassia cycloptera Bunge </w:t>
            </w:r>
          </w:p>
          <w:bookmarkEnd w:id="6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31"/>
          <w:p>
            <w:pPr>
              <w:spacing w:after="20"/>
              <w:ind w:left="20"/>
              <w:jc w:val="both"/>
            </w:pPr>
            <w:r>
              <w:rPr>
                <w:rFonts w:ascii="Times New Roman"/>
                <w:b w:val="false"/>
                <w:i w:val="false"/>
                <w:color w:val="000000"/>
                <w:sz w:val="20"/>
              </w:rPr>
              <w:t xml:space="preserve">
Надземная часть </w:t>
            </w:r>
          </w:p>
          <w:bookmarkEnd w:id="631"/>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Cypripedium sp.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Безвременник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Colchicum sp.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Бейлея многолучевая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Baileya multiradiata Harv. et Gray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Надземная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Бейлшмидия нис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Beilschmiedia Nees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Hyoscyamus sp.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Белладонна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Красавка обыкновенная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Белозор болотный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Parnassia palustris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Белоцветка болотная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Белозер болотный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Белоцветник летний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Leucojum aestivum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Бересклет европейский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Euonymus europaea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r>
              <w:rPr>
                <w:rFonts w:ascii="Times New Roman"/>
                <w:b w:val="false"/>
                <w:i w:val="false"/>
                <w:color w:val="000000"/>
                <w:vertAlign w:val="superscript"/>
              </w:rPr>
              <w:t>1</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Бинерция округлокрылая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32"/>
          <w:p>
            <w:pPr>
              <w:spacing w:after="20"/>
              <w:ind w:left="20"/>
              <w:jc w:val="both"/>
            </w:pPr>
            <w:r>
              <w:rPr>
                <w:rFonts w:ascii="Times New Roman"/>
                <w:b w:val="false"/>
                <w:i w:val="false"/>
                <w:color w:val="000000"/>
                <w:sz w:val="20"/>
              </w:rPr>
              <w:t xml:space="preserve">
Bienertia cycloptera Bunge </w:t>
            </w:r>
          </w:p>
          <w:bookmarkEnd w:id="6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33"/>
          <w:p>
            <w:pPr>
              <w:spacing w:after="20"/>
              <w:ind w:left="20"/>
              <w:jc w:val="both"/>
            </w:pPr>
            <w:r>
              <w:rPr>
                <w:rFonts w:ascii="Times New Roman"/>
                <w:b w:val="false"/>
                <w:i w:val="false"/>
                <w:color w:val="000000"/>
                <w:sz w:val="20"/>
              </w:rPr>
              <w:t>
Надземная часть</w:t>
            </w:r>
          </w:p>
          <w:bookmarkEnd w:id="633"/>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Бетельная пальма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Арека катеху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Биота восточная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Biota orientalis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Бирючина обыкновенная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Ligustrum vulgare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Листья, плоды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Блефарис съедобный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Blepharis edulis Pers.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Блошница болотная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Pulicaria uliginosa Stev. ex DC.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Бобовник анагировидный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Laburnum anagyroides (= Cytisus laburnum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Болиголов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Conium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Аконит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Boronia Sm.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Эфирные масла из листьев и побегов всех видов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Бересклет европейский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Бруцея яванская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Brucea javanica Merr.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Бузина травянистая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Sambucus edulus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Бузульник зубчатый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Ligularia dentata Hara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rPr>
                <w:rFonts w:ascii="Times New Roman"/>
                <w:b w:val="false"/>
                <w:i w:val="false"/>
                <w:color w:val="000000"/>
                <w:vertAlign w:val="superscript"/>
              </w:rPr>
              <w:t>1</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Буниум персидский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34"/>
          <w:p>
            <w:pPr>
              <w:spacing w:after="20"/>
              <w:ind w:left="20"/>
              <w:jc w:val="both"/>
            </w:pPr>
            <w:r>
              <w:rPr>
                <w:rFonts w:ascii="Times New Roman"/>
                <w:b w:val="false"/>
                <w:i w:val="false"/>
                <w:color w:val="000000"/>
                <w:sz w:val="20"/>
              </w:rPr>
              <w:t xml:space="preserve">
Bunium persicum B. Fedtsch </w:t>
            </w:r>
          </w:p>
          <w:bookmarkEnd w:id="6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35"/>
          <w:p>
            <w:pPr>
              <w:spacing w:after="20"/>
              <w:ind w:left="20"/>
              <w:jc w:val="both"/>
            </w:pPr>
            <w:r>
              <w:rPr>
                <w:rFonts w:ascii="Times New Roman"/>
                <w:b w:val="false"/>
                <w:i w:val="false"/>
                <w:color w:val="000000"/>
                <w:sz w:val="20"/>
              </w:rPr>
              <w:t xml:space="preserve">
Все части растения </w:t>
            </w:r>
          </w:p>
          <w:bookmarkEnd w:id="635"/>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Буниум цилиндрический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36"/>
          <w:p>
            <w:pPr>
              <w:spacing w:after="20"/>
              <w:ind w:left="20"/>
              <w:jc w:val="both"/>
            </w:pPr>
            <w:r>
              <w:rPr>
                <w:rFonts w:ascii="Times New Roman"/>
                <w:b w:val="false"/>
                <w:i w:val="false"/>
                <w:color w:val="000000"/>
                <w:sz w:val="20"/>
              </w:rPr>
              <w:t xml:space="preserve">
Bunium cylindricum Drude </w:t>
            </w:r>
          </w:p>
          <w:bookmarkEnd w:id="6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37"/>
          <w:p>
            <w:pPr>
              <w:spacing w:after="20"/>
              <w:ind w:left="20"/>
              <w:jc w:val="both"/>
            </w:pPr>
            <w:r>
              <w:rPr>
                <w:rFonts w:ascii="Times New Roman"/>
                <w:b w:val="false"/>
                <w:i w:val="false"/>
                <w:color w:val="000000"/>
                <w:sz w:val="20"/>
              </w:rPr>
              <w:t xml:space="preserve">
Надземная часть и эфирное масло </w:t>
            </w:r>
            <w:r>
              <w:rPr>
                <w:rFonts w:ascii="Times New Roman"/>
                <w:b w:val="false"/>
                <w:i w:val="false"/>
                <w:color w:val="000000"/>
                <w:sz w:val="20"/>
              </w:rPr>
              <w:t>из нее</w:t>
            </w:r>
          </w:p>
          <w:bookmarkEnd w:id="637"/>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Бурасайя мадагаскарская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Burasaia madagascariensis 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Василистник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Thalictrum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надземная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Вексибия толстоплодная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Vexibia pachycarpa Jakovl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Верблюжья колючка обыкновенная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Alhagi pseudalhagi Fisch.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Ветреница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Anemone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Cicuta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Virola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надземная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Виснага морковевидная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Амми зубная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Витания снотворная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Withania somnifera (L.) Dunal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Воаканга африканская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Voacanga africana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Водосбор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Aquilegia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корни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Воловик лекарственный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Anchusa officinalis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Волчеягодник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Daphne sp.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Actaea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Вороний глаз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Paris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Convolvulus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Coronilla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корни, семена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Гайлардия красивая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Gaillardia pulchella Foug.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Листья, цветы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Peganum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надземная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Гваяковое дерево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Бакаутовое дерево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Гельземиум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Gelsemium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Гиднокарпус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Hydnocarpus Gaertn.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семена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Гидрастис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Hydrastis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Гипсолюбка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Качим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r>
              <w:rPr>
                <w:rFonts w:ascii="Times New Roman"/>
                <w:b w:val="false"/>
                <w:i w:val="false"/>
                <w:color w:val="000000"/>
                <w:vertAlign w:val="superscript"/>
              </w:rPr>
              <w:t>1</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38"/>
          <w:p>
            <w:pPr>
              <w:spacing w:after="20"/>
              <w:ind w:left="20"/>
              <w:jc w:val="both"/>
            </w:pPr>
            <w:r>
              <w:rPr>
                <w:rFonts w:ascii="Times New Roman"/>
                <w:b w:val="false"/>
                <w:i w:val="false"/>
                <w:color w:val="000000"/>
                <w:sz w:val="20"/>
              </w:rPr>
              <w:t xml:space="preserve">
Гимнокалициум </w:t>
            </w:r>
          </w:p>
          <w:bookmarkEnd w:id="6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39"/>
          <w:p>
            <w:pPr>
              <w:spacing w:after="20"/>
              <w:ind w:left="20"/>
              <w:jc w:val="both"/>
            </w:pPr>
            <w:r>
              <w:rPr>
                <w:rFonts w:ascii="Times New Roman"/>
                <w:b w:val="false"/>
                <w:i w:val="false"/>
                <w:color w:val="000000"/>
                <w:sz w:val="20"/>
              </w:rPr>
              <w:t xml:space="preserve">
Gymnocalycium </w:t>
            </w:r>
          </w:p>
          <w:bookmarkEnd w:id="6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40"/>
          <w:p>
            <w:pPr>
              <w:spacing w:after="20"/>
              <w:ind w:left="20"/>
              <w:jc w:val="both"/>
            </w:pPr>
            <w:r>
              <w:rPr>
                <w:rFonts w:ascii="Times New Roman"/>
                <w:b w:val="false"/>
                <w:i w:val="false"/>
                <w:color w:val="000000"/>
                <w:sz w:val="20"/>
              </w:rPr>
              <w:t>
Надземная часть</w:t>
            </w:r>
          </w:p>
          <w:bookmarkEnd w:id="640"/>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Гирчевник ехольский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Conioselinum jeholense M.Pimem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Глауциум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Glaucium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надземная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Гледичия обыкновенная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Gleditsia triacanthos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Гледичия трехколючковая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Гледичия обыкновенная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Гомфокарпус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Gomphocarpus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Горицвет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Adinis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надземная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Горный виноград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Магония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Горошек посевной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Vicia Angustifolia, V. sativa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 растения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Горошек узколистный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Горошек посевной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 полевая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Sinapis arvensis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 растения в период плодоно-шения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Cida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Грыжная трава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Очиток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Сорго аллепское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Гуперция селяго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Huperzia selago Bernh. ex Schrank et Mart. (Lycopodium selago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r>
              <w:rPr>
                <w:rFonts w:ascii="Times New Roman"/>
                <w:b w:val="false"/>
                <w:i w:val="false"/>
                <w:color w:val="000000"/>
                <w:vertAlign w:val="superscript"/>
              </w:rPr>
              <w:t>1</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Двукисточник тростниковый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41"/>
          <w:p>
            <w:pPr>
              <w:spacing w:after="20"/>
              <w:ind w:left="20"/>
              <w:jc w:val="both"/>
            </w:pPr>
            <w:r>
              <w:rPr>
                <w:rFonts w:ascii="Times New Roman"/>
                <w:b w:val="false"/>
                <w:i w:val="false"/>
                <w:color w:val="000000"/>
                <w:sz w:val="20"/>
              </w:rPr>
              <w:t xml:space="preserve">
Phalaris tuberose L. </w:t>
            </w:r>
          </w:p>
          <w:bookmarkEnd w:id="6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42"/>
          <w:p>
            <w:pPr>
              <w:spacing w:after="20"/>
              <w:ind w:left="20"/>
              <w:jc w:val="both"/>
            </w:pPr>
            <w:r>
              <w:rPr>
                <w:rFonts w:ascii="Times New Roman"/>
                <w:b w:val="false"/>
                <w:i w:val="false"/>
                <w:color w:val="000000"/>
                <w:sz w:val="20"/>
              </w:rPr>
              <w:t>
Надземная часть</w:t>
            </w:r>
          </w:p>
          <w:bookmarkEnd w:id="642"/>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Девясил британский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Inula Britannica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Цветы, надземная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Девясил глазковый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Inula oculus-christi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Надземная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Декодон мутовчатый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Decodon verticillatus Ell.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Надземная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Delosperma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надземная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Дельфиниум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Delphinium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Десмодиум ветвистый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Desmodium racemosum DC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Надземная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Десмодиум красивый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Desmodium pulchellum Benth.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Надземная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Дехаазия оттопыренная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Dehaasia squarrosa Hassk.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Джефферсония сомнительная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Jeffersonia dubia Benth. et Hook. F. ex Baker et Moore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Джонсонова трава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Сорго аллепское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Corchorus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семена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Диоскорея жестковолосистая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Dioscorea hispida Dennst.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Дицентра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Dicentra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Донник аптечный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Melilotus oficinalis.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Дорифора сассафрас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Doryphora sassafras Endl.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Эфирные масла всех частей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Дрок красильный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Genista tinctoria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Дряква аджарская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Цикломен аджарский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Дубовые ягоды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Омела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Дубоизия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Duboisia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надземная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Datura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Дурнишник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Xanthium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Дымянка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Fumaria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Дюбуазия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Duboisia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Евботриоидес Грея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Eubotryoides grayana Hara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Желтокорень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Гидрастис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r>
              <w:rPr>
                <w:rFonts w:ascii="Times New Roman"/>
                <w:b w:val="false"/>
                <w:i w:val="false"/>
                <w:color w:val="000000"/>
                <w:vertAlign w:val="superscript"/>
              </w:rPr>
              <w:t>1</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43"/>
          <w:p>
            <w:pPr>
              <w:spacing w:after="20"/>
              <w:ind w:left="20"/>
              <w:jc w:val="both"/>
            </w:pPr>
            <w:r>
              <w:rPr>
                <w:rFonts w:ascii="Times New Roman"/>
                <w:b w:val="false"/>
                <w:i w:val="false"/>
                <w:color w:val="000000"/>
                <w:sz w:val="20"/>
              </w:rPr>
              <w:t xml:space="preserve">
Ежовник членистый </w:t>
            </w:r>
          </w:p>
          <w:bookmarkEnd w:id="6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44"/>
          <w:p>
            <w:pPr>
              <w:spacing w:after="20"/>
              <w:ind w:left="20"/>
              <w:jc w:val="both"/>
            </w:pPr>
            <w:r>
              <w:rPr>
                <w:rFonts w:ascii="Times New Roman"/>
                <w:b w:val="false"/>
                <w:i w:val="false"/>
                <w:color w:val="000000"/>
                <w:sz w:val="20"/>
              </w:rPr>
              <w:t>
Anabasis articulatа</w:t>
            </w:r>
          </w:p>
          <w:bookmarkEnd w:id="6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45"/>
          <w:p>
            <w:pPr>
              <w:spacing w:after="20"/>
              <w:ind w:left="20"/>
              <w:jc w:val="both"/>
            </w:pPr>
            <w:r>
              <w:rPr>
                <w:rFonts w:ascii="Times New Roman"/>
                <w:b w:val="false"/>
                <w:i w:val="false"/>
                <w:color w:val="000000"/>
                <w:sz w:val="20"/>
              </w:rPr>
              <w:t xml:space="preserve">
Надземная часть"; </w:t>
            </w:r>
          </w:p>
          <w:bookmarkEnd w:id="645"/>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Желтушник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Erysimum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Живокость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Дельфиниум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Жимолость Шамиссо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Lonicera. chamissoi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Жимолость обыкновенная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Lonicera xylosteum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Жимолость татарская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Lonicera. tatarica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Крушина американская, ломкая (ольховидная), слабительная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Зигаденус сибирский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Zigadenus sibiricus (L.) A.Gray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Зобник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Дурнишник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нить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Коптис трехлистный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печать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Гидрастис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Золотой дождь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Бобовник анагировидный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Иберийка горькая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Iberis amara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Игнация горькая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Ignatia amara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Иланг-иланг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Кананга душистая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Иллициум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Illiciaceae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семена, листья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Индийская лакрица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Абрус молитвенный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Ипекакуана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Cephaelis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Ипомея небесно-голубая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Ipomea violacea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 паранская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Cabi paraensis Ducke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Кава-кава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Перец Кава-кава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Кактус Пейот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Lophophora williamsii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Надземная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Кактус Сан Педро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Echinopsis pachanoi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Надземная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Каладиум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Caladium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 кроме Каладиума съедобного С.esculentum (корневище)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Калея закатечичи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Calea zacatechichi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Надземная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Калужница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Caltha sp.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надземная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Кананга душистая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Cananga odorata Hook. f. et Thoms.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Канареечник клубненосный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Phalaris tuberosa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Надземная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Кардария крупковая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Cardaria draba (L.) Desv.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съедобный (ката, катх)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Catha edulis Forsk.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Надземная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Катарантус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Барвинок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Gypsophila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Квилайя мыльная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Quillaja saponaria Molina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Apocynum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Кислица обыкновенная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Oxalis acetosella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Клематис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Ломонос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Клен серебристый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Acer saccharium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Клещевина обыкновенная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Ricinus communis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Клоповник мусорный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Lepidium ruderale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Клоповник пронзеннолистный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Lepidium perfoliatum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Княжик сибирский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Atragene sibirica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Кокаиновый куст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Кокаиновый куст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Erythroxylum coca Lam.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Коккулюс индийский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Анамирта коккулюсовидная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Кокорыш обыкновенный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Aethusa Cynapium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Коллинсония анисовая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Collinsonia anisata Sims.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Надземная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Колоказия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Colocasia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r>
              <w:rPr>
                <w:rFonts w:ascii="Times New Roman"/>
                <w:b w:val="false"/>
                <w:i w:val="false"/>
                <w:color w:val="000000"/>
                <w:vertAlign w:val="superscript"/>
              </w:rPr>
              <w:t>1</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46"/>
          <w:p>
            <w:pPr>
              <w:spacing w:after="20"/>
              <w:ind w:left="20"/>
              <w:jc w:val="both"/>
            </w:pPr>
            <w:r>
              <w:rPr>
                <w:rFonts w:ascii="Times New Roman"/>
                <w:b w:val="false"/>
                <w:i w:val="false"/>
                <w:color w:val="000000"/>
                <w:sz w:val="20"/>
              </w:rPr>
              <w:t xml:space="preserve">
Колоцинт </w:t>
            </w:r>
          </w:p>
          <w:bookmarkEnd w:id="6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47"/>
          <w:p>
            <w:pPr>
              <w:spacing w:after="20"/>
              <w:ind w:left="20"/>
              <w:jc w:val="both"/>
            </w:pPr>
            <w:r>
              <w:rPr>
                <w:rFonts w:ascii="Times New Roman"/>
                <w:b w:val="false"/>
                <w:i w:val="false"/>
                <w:color w:val="000000"/>
                <w:sz w:val="20"/>
              </w:rPr>
              <w:t xml:space="preserve">
Citrullus colocynthis Schrad. </w:t>
            </w:r>
          </w:p>
          <w:bookmarkEnd w:id="6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Плоды (порошок, экстракт)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48"/>
          <w:p>
            <w:pPr>
              <w:spacing w:after="20"/>
              <w:ind w:left="20"/>
              <w:jc w:val="both"/>
            </w:pPr>
            <w:r>
              <w:rPr>
                <w:rFonts w:ascii="Times New Roman"/>
                <w:b w:val="false"/>
                <w:i w:val="false"/>
                <w:color w:val="000000"/>
                <w:sz w:val="20"/>
              </w:rPr>
              <w:t xml:space="preserve">
Колюченосник Зибторпа </w:t>
            </w:r>
          </w:p>
          <w:bookmarkEnd w:id="6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49"/>
          <w:p>
            <w:pPr>
              <w:spacing w:after="20"/>
              <w:ind w:left="20"/>
              <w:jc w:val="both"/>
            </w:pPr>
            <w:r>
              <w:rPr>
                <w:rFonts w:ascii="Times New Roman"/>
                <w:b w:val="false"/>
                <w:i w:val="false"/>
                <w:color w:val="000000"/>
                <w:sz w:val="20"/>
              </w:rPr>
              <w:t xml:space="preserve">
Echinophora sibthorpiana Huss </w:t>
            </w:r>
          </w:p>
          <w:bookmarkEnd w:id="6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50"/>
          <w:p>
            <w:pPr>
              <w:spacing w:after="20"/>
              <w:ind w:left="20"/>
              <w:jc w:val="both"/>
            </w:pPr>
            <w:r>
              <w:rPr>
                <w:rFonts w:ascii="Times New Roman"/>
                <w:b w:val="false"/>
                <w:i w:val="false"/>
                <w:color w:val="000000"/>
                <w:sz w:val="20"/>
              </w:rPr>
              <w:t xml:space="preserve">
Надземная часть"; </w:t>
            </w:r>
          </w:p>
          <w:bookmarkEnd w:id="650"/>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Конопля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Cannabis sp.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Консолида великолепная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 regalis S.F. Gray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семена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Коптис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Coptis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Копытень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Asarum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 масло эфирное, масло из корней и корневищ</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Coriaria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надземная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Коринокарпус гладкий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Corynocarpus Laevigata Forst.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плод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r>
              <w:rPr>
                <w:rFonts w:ascii="Times New Roman"/>
                <w:b w:val="false"/>
                <w:i w:val="false"/>
                <w:color w:val="000000"/>
                <w:vertAlign w:val="superscript"/>
              </w:rPr>
              <w:t>1</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Корифанта мелкодольчатая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Coryphantha micromeris Lem.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растение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Корнулака белоцветковая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Cornulaca leucantha Charif et Allen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Надземная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Косциниум продырявленный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Coscinium fenestratum Colebr.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Кроссоптерикс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Крапива шариконосная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Urtica pilulifera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Надземная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Красавка обыкновенная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Atropa belladonna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Senecio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надземная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Авран лекарственный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Кроссoптерикс кочияновый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Crossopteryx kotschyana Fenzl.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Кротолария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Crotalaria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Кротон слабительный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Croton tiglium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Круглосемянник тонколистный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Cyclospermum leptophyllum Sprague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Крушина американская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Rhamnus purshiana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незрелые плоды, свежая кора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Крушина ломкая (ольховидная)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Frangula alnus Mill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незрелые плоды, свежая кора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Крушина слабительная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Rhamnus catharticus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незрелые плоды, свежая кора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Ксанториза простейшая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Xanthorhiza simplicissima Marsh. (Zanthorhiza)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Кубышка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Nuphar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Куколь обыкновенный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Agrostemma githago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Кукольван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Анамирта кокку люсовидная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Polygonatum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Купырь прицветниковый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Anthriscus caucalis Bieb.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американский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Sassafras officinale albium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Phytolacca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Convallaria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Ластовень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Vincetoxicum sp.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Латуа ядовитая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Latua venenosa Phil.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r>
              <w:rPr>
                <w:rFonts w:ascii="Times New Roman"/>
                <w:b w:val="false"/>
                <w:i w:val="false"/>
                <w:color w:val="000000"/>
                <w:vertAlign w:val="superscript"/>
              </w:rPr>
              <w:t>1</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Лебеда монетная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Atriplex nummularia Lindl.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Надземная часть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Леспедеца двуцветная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Lespedeza bicolor Turcz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Листья, кора, корневище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Лилия однобратственная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Lilium monadelphum Bieb.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Линдера Олдгема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Lindera oldhamii Hemsl.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 лист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Лиходейка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Чернокорень лекарственный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Лихорадочная трава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Очиток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Lobelia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Clematis sp.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Лотос голубой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Nymphaea Caerulea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Листья, лепестки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Лофофора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Lophophora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Elaeagnus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надземная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Луносемянник даурский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Menispermum dauricum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Льнянка обыкновенная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Linaria vulgaris Mill.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Ranunculus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надземная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Магнолия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Magnolia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Mahonia Nutt.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 (армянский, прицветниковый, сомнительный, голостебельный, снотворный)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Papaver L.(P. Armenacum, P. Bracteatum, P. Dubium, P. Nudicaule, P. somniferum)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 кроме семян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Macleaya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надземная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Макрозамия спиральная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Macrozamia spiralis Miq.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Маммиллярия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Mammillaria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надземная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Мандрагора лекарственная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Mandragora officinarum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Азадирахта индийская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Chenopodium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 эфирное масло всех частей, масло семян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Марьянник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Melampyrum sp.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Маточные рожки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Спорынья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Глауциум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Мелия индийская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Melia azedarach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Мелкоракитник русский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Chamaecytisus ruthenicus, Ch. borysthenicus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Мирикария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Myricaria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 болотный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Хамедафне прицветничковая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Митрагина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Mitragyna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Многоцвет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Вязель разноцветный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Могильник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Гармала обыкновенная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r>
              <w:rPr>
                <w:rFonts w:ascii="Times New Roman"/>
                <w:b w:val="false"/>
                <w:i w:val="false"/>
                <w:color w:val="000000"/>
                <w:vertAlign w:val="superscript"/>
              </w:rPr>
              <w:t>1</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Многоколосник морщинистый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Agastache rugosa O.Kuntze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Эфирное масло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Можжевельник казацкий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Janiperus sabina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Молельные бобы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Абрус молитвенный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sp.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Мордовник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Echinops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плоды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Helleborus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r>
              <w:rPr>
                <w:rFonts w:ascii="Times New Roman"/>
                <w:b w:val="false"/>
                <w:i w:val="false"/>
                <w:color w:val="000000"/>
                <w:vertAlign w:val="superscript"/>
              </w:rPr>
              <w:t>1</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Мосла двупыльниковая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Mosla dianthera 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Эфирное масло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Мостуеа стимулирующая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Mostuea stimulans A. Cheval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Надземная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Мужской папоротник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Dryopteris filix mas Schott.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Корневища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Мускатный орех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Myristica fragrans Hjuft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 (орех)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Мыльная трава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Мыльнянка лекарственная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Мыльный корень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Мыльнянка лекарственная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Мыльнянка лекарственная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Saponaria officinalis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Pedicularis sp.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Мышатник*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Термопсис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Нандина домашняя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Nandina domestica Thunb.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 кора корней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Наперстянка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Digitalis sp.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Науклея клюволистная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Nauclea rhynchophylla Miq.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Нектандра пухури большая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Nectandra puchury-major Nees et Mart.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Немуарон Гумбольдта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Nemuaron humboldtii Bail.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Эфирное масло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Азадирахта индийская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Норичник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Scrophularia sp.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Обвойник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Periploca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кора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Одостемон ползучий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Odostemon aquifolium Rydb.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Окопник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Symphytum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корни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Олеандр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Nerium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Ололиуки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Турбина коримбоза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Ололюки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Турбина коримбоза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Омежник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Oenanthe sp.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Viscum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Орикса японская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Orixa japonica Thunb.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r>
              <w:rPr>
                <w:rFonts w:ascii="Times New Roman"/>
                <w:b w:val="false"/>
                <w:i w:val="false"/>
                <w:color w:val="000000"/>
                <w:vertAlign w:val="superscript"/>
              </w:rPr>
              <w:t>1</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Орлайя морковная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Orlaya daucoides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Плоды (эфирное масло)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Ортодон азароновый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Orthodon asaroniferum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Надземная часть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Carex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Oxytropis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Оцимум священный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Ocimum sanctum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Sedum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Очный цвет полевой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Anagallis arvensis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Пальма катеху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Арека катеху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Парнолистник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Zygophyllum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Solatium sp.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Пейотл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Лофофора Вильямса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Пеларгония (герань)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Pelargonium Willd.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 растения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Перекати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Качим метелчатый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Перелойная трава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Белозер болотный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Переступень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Bryonia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корни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бетель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Piper betle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Кава-Кава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Перец опьяняющий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опьяняющий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Piper methysticum (kava-kava)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Песколюб седоватый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Prammogeton canescens Vatke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Петалостилис лабихеевидный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Petalostylis labicheoides R. 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Надземная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Петросимония однотычинковая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Petrosimonia monandra Bunge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Надземная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Пеумус болдус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Peumus boldus Molina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Эфирное масло листьев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Anemone sp.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Пикульник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Galeopsis sp.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Пинеллия тройчатая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Pinellia ternata Britenbach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 уклоняющийся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Paeonia anomalae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Пиптадения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Piptadenia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Пиптадения иноземная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Piptadenia peregrina Benth.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Писцидия ярко-красная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Piscidia erythrina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Питури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Дубоизия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Плаун – баранец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Баранец обыкновенный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Плевел опьяняющий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Lolium temulentum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Cuscuta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Погремок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Rhinanthus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Подофил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Podophyllum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корневища с корнями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Подснежник Воронова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Galanthus woronowii Lozinsk.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Artemisia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Пролесник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Mercurialis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Pulsatilla sp.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Псилокаулон непохожий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Psilocaulon absimile N.E.Br.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Надземная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Птичий клей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Омела белая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Physochlaina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Пузырчатая головня кукурузы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Ustilago maydis DC.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 вздутая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Utricularia physalis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Надземная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Пьяная трава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Термопсис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Ракитник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Мелкоракитник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Рамона чистецовая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Ramona stachyoides Briq.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Раувольфия разнолистная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Rauvolfia heterophylla Roem. et Schult.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Рвотный орех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Чилибуха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Ремерия отогнутая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Roemeria refracta DC.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Репей колкий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Дурнишник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Рогоглавник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Ceratocephala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Рододендрон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Rhododendron sp.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 гавайская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Argyreia nervosa; Hawaiian Baby Woodrose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Розмарин лесной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Багульник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Рубиева многонадрезная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Roubieva multifida Moq.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Эфирное масло надземных частей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Ruta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Рыбная ягода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Анамирта кокку люсовидная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Рябчик уссурийский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Fritillaria ussuriensis Maxim.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Саговник завитой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Cycas circinalis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Саговник поникающий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Cycas revoluta Thunb.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Саксаул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Haloxylon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лист, стебли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Самшит вечнозеленый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Buxus sempervirens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Стебель, листья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Сангвинария канадская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Sanguinaria canadensis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Сарколобус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Sarcolobus R. 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Саркоцефалус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Sarcocephalus Afzel.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Сарсазан шишковатый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Haloxylon articulatum Bunge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Листья, стебли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Сассафрас беловатый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Sassafras albidum (Nutt.) Nees.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 эфирное масло из корней и древесины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Сведа вздутоплодная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Suaeda physophora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Свинчатка европейская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Plumbago europaea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Сейдлиция розмариновая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Seidlitzia rosmarinus Bunge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стебли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Секуринега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Securinega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побеги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Сигезбекия восточная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Siegesbeckia orientalis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Грудника (Cida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Симмондсия калифорнийская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Simmondsia californica Nutt.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Синяк обыкновенный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Echium vulgaris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Скелетиум скрученный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Sceletium tortuosum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Скополия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Scopolia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Смодингиум острый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Smodingium argutum E. Mey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Собачье зелье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Гармала обыкновенная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Собачья петрушка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Кокорыш обыкновенный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Солерос кустарниковый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Salicornia fruticosa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стебли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Соломонова печать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Купена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51"/>
          <w:p>
            <w:pPr>
              <w:spacing w:after="20"/>
              <w:ind w:left="20"/>
              <w:jc w:val="both"/>
            </w:pPr>
            <w:r>
              <w:rPr>
                <w:rFonts w:ascii="Times New Roman"/>
                <w:b w:val="false"/>
                <w:i w:val="false"/>
                <w:color w:val="000000"/>
                <w:sz w:val="20"/>
              </w:rPr>
              <w:t>
 279.</w:t>
            </w:r>
          </w:p>
          <w:bookmarkEnd w:id="651"/>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Солянка южная (солянка русская)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Salsola austrаlis R.Br. (=S. ruthenica Ilijin)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 растения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Sorghum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Софора толстоплодная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Вексибия толстоплодная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Спорынья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Claviceps sp.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Стеллера карликовая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Stellera chamaejasme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Стефания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Stephania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клубни с корнями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Стриктокардия липолистная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Strictocardia tiliaefolia Hall.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Строфант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Strophanthus DC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Сферофиза солонцовая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Sphaerophysa salsula (Pall.) DC.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Схенокаулон лекарственный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Schoenocaulon officinal A.Gray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Nicotiana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Табернанте ибога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Tabernanthe iboga Baill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Тамус обыкновенный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Tamus communis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Tauschia Schltdl.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Термопсис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Thermopsis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Тиноспора сердцелистная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Tinospora cordifolia Miers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Тоддалия азиатская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Toddalia asiatica Lam.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Токсидендрон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Toxicodendron L. (= Rhus toxicodendron var. hispida Engl.)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Трихоцереус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Trichocereus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надземная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Тростник южный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Phragmites Australia Trin. ex Steud.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Корневище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 коримбоза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Turbina corymbosa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 щитковидная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Turbina corymbosa Raf.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Тысячеголов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Viccaria sp.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Унгерния Виктора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Ungernia victoris Vved. ex Artjushenko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Унгерния Северцева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Ungernia. Sewertzowii (Regel) B.Fedtsch.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Унона душистейшая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Unona odoratissima Blanco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смолоносная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Ferula gummosa Boiss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Фибраурея красильная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Fibraurea tinctoria Lour.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Физохляйна алайская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Physochlaina alica Korotk.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Физохляйна восточная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Physochlaina orientalis G. Don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Фитолакка американсая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Лаконос американский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Хамедафне прицветничковая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Chamaedaphne calyculata Moench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Надземная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Гомфокарпус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Хвойник Хвощевой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Эфедра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Хеймия иволистная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Heimia salicifolia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Надземная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Хеквирити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Абрус молитвенный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Хинное дерево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Cinchona succirubra Pavon.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Хохлатка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Corydalis sp.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Симмондсия калифорнийская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Хренное дерево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Moringa oleifera Lam.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Хуннеманния дымянколистная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Hunnemannia fumariaefolia Sweet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Цельнолистник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Haplophyllum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Цефалантус западный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Cephalanthus occidentalis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Надземная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Cyclamen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Цикута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Вех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Цимбопогон Винтера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Cymbopogon winterianus Jowitt.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Эфирные масла всех частей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Цирия Смита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Zieria smithii Andr.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Надземная часть, эфирное масло всех частей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Чаульмугра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Гиднокарпус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Чахоточная трава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Вязель разноцветный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Чемерица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Veratrum sp.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Чернокорень лекарственный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Cynoglossum officinalis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Чилибуха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Strychnos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семена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Lathyrus sp.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Чистец болотный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Stachys palustris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Чистец шероховатый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Stachys aspera Michx.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Надземная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Chelidonium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надземная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Чистяк весенний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Чистяк калужнецелистный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Чистяк калужницелистный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Ficaria calthifolia Reichenb., F. verna Huds.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Шалфей предсказательный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Salvia divinorum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Шангиния ягодная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Schanginia baccata Moq.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побеги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Эводия мелиелистная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Evodia meliefolia Benth.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Эводия простая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Evodia simplex Cordem.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Эецефаляртос Баркнера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Encephalartos barkeri Carruth. et Miq.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Эритрофлеум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Eriophyllum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кора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Эфедра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Ephedra sp.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Эхинопсис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Echinopsis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надземная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Tribulus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Ялапа настоящая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Ipomoea purga (Wend.) Hayne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Ясенец белый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Dictamnus albus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Листья, плоды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Ятрориза дланевидная (Колумба)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Jateorhiza palmata (Lam.) Miers. (= Jatrorrhiza columba (Roxb.) Miers.)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bl>
    <w:bookmarkStart w:name="z987" w:id="652"/>
    <w:p>
      <w:pPr>
        <w:spacing w:after="0"/>
        <w:ind w:left="0"/>
        <w:jc w:val="both"/>
      </w:pPr>
      <w:r>
        <w:rPr>
          <w:rFonts w:ascii="Times New Roman"/>
          <w:b w:val="false"/>
          <w:i w:val="false"/>
          <w:color w:val="000000"/>
          <w:sz w:val="28"/>
        </w:rPr>
        <w:t>
      * - синонимы русских названий лекарственных растений.</w:t>
      </w:r>
    </w:p>
    <w:bookmarkEnd w:id="652"/>
    <w:bookmarkStart w:name="z988" w:id="653"/>
    <w:p>
      <w:pPr>
        <w:spacing w:after="0"/>
        <w:ind w:left="0"/>
        <w:jc w:val="both"/>
      </w:pPr>
      <w:r>
        <w:rPr>
          <w:rFonts w:ascii="Times New Roman"/>
          <w:b w:val="false"/>
          <w:i w:val="false"/>
          <w:color w:val="000000"/>
          <w:sz w:val="28"/>
        </w:rPr>
        <w:t xml:space="preserve">
      </w:t>
      </w:r>
      <w:r>
        <w:rPr>
          <w:rFonts w:ascii="Times New Roman"/>
          <w:b/>
          <w:i w:val="false"/>
          <w:color w:val="000000"/>
          <w:sz w:val="28"/>
        </w:rPr>
        <w:t>1.2. Растения и продукты их переработки, не подлежащие</w:t>
      </w:r>
    </w:p>
    <w:bookmarkEnd w:id="653"/>
    <w:p>
      <w:pPr>
        <w:spacing w:after="0"/>
        <w:ind w:left="0"/>
        <w:jc w:val="both"/>
      </w:pPr>
      <w:r>
        <w:rPr>
          <w:rFonts w:ascii="Times New Roman"/>
          <w:b w:val="false"/>
          <w:i w:val="false"/>
          <w:color w:val="000000"/>
          <w:sz w:val="28"/>
        </w:rPr>
        <w:t xml:space="preserve">
      </w:t>
      </w:r>
      <w:r>
        <w:rPr>
          <w:rFonts w:ascii="Times New Roman"/>
          <w:b/>
          <w:i w:val="false"/>
          <w:color w:val="000000"/>
          <w:sz w:val="28"/>
        </w:rPr>
        <w:t>включению в состав однокомпонентных биологически активных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добавок к пище: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Название растения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Латинское название растения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Части растений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Аралия высокая, Аралия маньчжурская, Чертово дерево, Шип-дерево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Arali elata (Miq.) Seem. = Arali mandshurica Rupr. et Maxim.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Африканская слива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Pygeum africanum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Валериана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Valeriana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корень и корневища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Гинкго двулопастное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Ginkgo biloba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Надземная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Джимнема сильвестре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Gymnema sylvestre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Дикий ямс, Диоскорея мохнатая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Dioscorea villosa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Корневища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Женьшень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Ginseng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Заманиха высокая, Оплопанакс высокий, Эхинопанакс высокий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Oplopanax elatus Nakai = Echinopanax elatus Nakai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Зверобой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Hypericum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Иглица шиповатая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Ruscus aculeatus (Butcher ’s Broom)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Йохимбе (паусинисталия йохимбе)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Pausinystalia yohimbe (K. Schum.) Pierre ex Beile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Лимонник китайский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Schisandra chinensis (Turcz.) Baill.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Муира пуама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Muira puama (Liriosma jvata)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Муравьиное дерево, По де Арко, Табебуйя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Tabebuia heptaphylla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Родиола розовая, Золотой корень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Rhodiola rosea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Турнера возбуждающая, Дамиана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Turnera Diffusa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Элеутерококк колючий, Свободноягодник колючий, Чертов куст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Eleutherococcus senticosus (Rupr. et Maxim.) Maxim = Aconthopanax senticosus (Rupr. et Maxim.) Harms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Юкка нитевидная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Yucca filamentosa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Листья</w:t>
            </w:r>
          </w:p>
        </w:tc>
      </w:tr>
    </w:tbl>
    <w:bookmarkStart w:name="z989" w:id="654"/>
    <w:p>
      <w:pPr>
        <w:spacing w:after="0"/>
        <w:ind w:left="0"/>
        <w:jc w:val="both"/>
      </w:pPr>
      <w:r>
        <w:rPr>
          <w:rFonts w:ascii="Times New Roman"/>
          <w:b w:val="false"/>
          <w:i w:val="false"/>
          <w:color w:val="000000"/>
          <w:sz w:val="28"/>
        </w:rPr>
        <w:t>
      1.3. Органы и ткани животных и продукты их переработки,являющиеся специфическими материалами, повышающими риск передачи прионовых заболеваний (трансмиссивной губчатой энцефалопатии):</w:t>
      </w:r>
    </w:p>
    <w:bookmarkEnd w:id="654"/>
    <w:bookmarkStart w:name="z990" w:id="655"/>
    <w:p>
      <w:pPr>
        <w:spacing w:after="0"/>
        <w:ind w:left="0"/>
        <w:jc w:val="both"/>
      </w:pPr>
      <w:r>
        <w:rPr>
          <w:rFonts w:ascii="Times New Roman"/>
          <w:b w:val="false"/>
          <w:i w:val="false"/>
          <w:color w:val="000000"/>
          <w:sz w:val="28"/>
        </w:rPr>
        <w:t>
      От крупного рогатого скота:</w:t>
      </w:r>
    </w:p>
    <w:bookmarkEnd w:id="655"/>
    <w:bookmarkStart w:name="z991" w:id="656"/>
    <w:p>
      <w:pPr>
        <w:spacing w:after="0"/>
        <w:ind w:left="0"/>
        <w:jc w:val="both"/>
      </w:pPr>
      <w:r>
        <w:rPr>
          <w:rFonts w:ascii="Times New Roman"/>
          <w:b w:val="false"/>
          <w:i w:val="false"/>
          <w:color w:val="000000"/>
          <w:sz w:val="28"/>
        </w:rPr>
        <w:t>
      - череп, за исключением нижней челюсти, включая мозг и глаза, испинной мозг животных в возрасте более 12 месяцев;</w:t>
      </w:r>
    </w:p>
    <w:bookmarkEnd w:id="656"/>
    <w:bookmarkStart w:name="z992" w:id="657"/>
    <w:p>
      <w:pPr>
        <w:spacing w:after="0"/>
        <w:ind w:left="0"/>
        <w:jc w:val="both"/>
      </w:pPr>
      <w:r>
        <w:rPr>
          <w:rFonts w:ascii="Times New Roman"/>
          <w:b w:val="false"/>
          <w:i w:val="false"/>
          <w:color w:val="000000"/>
          <w:sz w:val="28"/>
        </w:rPr>
        <w:t>
      - позвоночный столб, исключая хвостовую часть, остистые и поперечные отростки затылочной, грудной и поясничной частей позвоночника, срединный гребень и крылья крестца, но включая корешковые дорсальные ганглии животных старше 30 месяцев;</w:t>
      </w:r>
    </w:p>
    <w:bookmarkEnd w:id="657"/>
    <w:bookmarkStart w:name="z993" w:id="658"/>
    <w:p>
      <w:pPr>
        <w:spacing w:after="0"/>
        <w:ind w:left="0"/>
        <w:jc w:val="both"/>
      </w:pPr>
      <w:r>
        <w:rPr>
          <w:rFonts w:ascii="Times New Roman"/>
          <w:b w:val="false"/>
          <w:i w:val="false"/>
          <w:color w:val="000000"/>
          <w:sz w:val="28"/>
        </w:rPr>
        <w:t>
      - миндалины, кишечник от 12-перстной до прямой кишки и брыжейку животных всех возрастов,</w:t>
      </w:r>
    </w:p>
    <w:bookmarkEnd w:id="658"/>
    <w:bookmarkStart w:name="z994" w:id="659"/>
    <w:p>
      <w:pPr>
        <w:spacing w:after="0"/>
        <w:ind w:left="0"/>
        <w:jc w:val="both"/>
      </w:pPr>
      <w:r>
        <w:rPr>
          <w:rFonts w:ascii="Times New Roman"/>
          <w:b w:val="false"/>
          <w:i w:val="false"/>
          <w:color w:val="000000"/>
          <w:sz w:val="28"/>
        </w:rPr>
        <w:t>
      От овец (баранов) и коз:</w:t>
      </w:r>
    </w:p>
    <w:bookmarkEnd w:id="659"/>
    <w:bookmarkStart w:name="z995" w:id="660"/>
    <w:p>
      <w:pPr>
        <w:spacing w:after="0"/>
        <w:ind w:left="0"/>
        <w:jc w:val="both"/>
      </w:pPr>
      <w:r>
        <w:rPr>
          <w:rFonts w:ascii="Times New Roman"/>
          <w:b w:val="false"/>
          <w:i w:val="false"/>
          <w:color w:val="000000"/>
          <w:sz w:val="28"/>
        </w:rPr>
        <w:t xml:space="preserve">
      - череп, включая мозг и глаза, миндалины и спинной мозг животных старше 12 месяцев или имеющих коренные резцы, прорезавшиеся сквозь десна; </w:t>
      </w:r>
    </w:p>
    <w:bookmarkEnd w:id="660"/>
    <w:bookmarkStart w:name="z996" w:id="661"/>
    <w:p>
      <w:pPr>
        <w:spacing w:after="0"/>
        <w:ind w:left="0"/>
        <w:jc w:val="both"/>
      </w:pPr>
      <w:r>
        <w:rPr>
          <w:rFonts w:ascii="Times New Roman"/>
          <w:b w:val="false"/>
          <w:i w:val="false"/>
          <w:color w:val="000000"/>
          <w:sz w:val="28"/>
        </w:rPr>
        <w:t>
      - селезенка и кишечник животных всех возрастов.</w:t>
      </w:r>
    </w:p>
    <w:bookmarkEnd w:id="661"/>
    <w:bookmarkStart w:name="z997" w:id="662"/>
    <w:p>
      <w:pPr>
        <w:spacing w:after="0"/>
        <w:ind w:left="0"/>
        <w:jc w:val="both"/>
      </w:pPr>
      <w:r>
        <w:rPr>
          <w:rFonts w:ascii="Times New Roman"/>
          <w:b w:val="false"/>
          <w:i w:val="false"/>
          <w:color w:val="000000"/>
          <w:sz w:val="28"/>
        </w:rPr>
        <w:t>
      Продукты, состоящие из или содержащие в своем составе материал от жвачных животных:</w:t>
      </w:r>
    </w:p>
    <w:bookmarkEnd w:id="662"/>
    <w:bookmarkStart w:name="z998" w:id="663"/>
    <w:p>
      <w:pPr>
        <w:spacing w:after="0"/>
        <w:ind w:left="0"/>
        <w:jc w:val="both"/>
      </w:pPr>
      <w:r>
        <w:rPr>
          <w:rFonts w:ascii="Times New Roman"/>
          <w:b w:val="false"/>
          <w:i w:val="false"/>
          <w:color w:val="000000"/>
          <w:sz w:val="28"/>
        </w:rPr>
        <w:t>
      - мясо механической обвалки;</w:t>
      </w:r>
    </w:p>
    <w:bookmarkEnd w:id="663"/>
    <w:bookmarkStart w:name="z999" w:id="664"/>
    <w:p>
      <w:pPr>
        <w:spacing w:after="0"/>
        <w:ind w:left="0"/>
        <w:jc w:val="both"/>
      </w:pPr>
      <w:r>
        <w:rPr>
          <w:rFonts w:ascii="Times New Roman"/>
          <w:b w:val="false"/>
          <w:i w:val="false"/>
          <w:color w:val="000000"/>
          <w:sz w:val="28"/>
        </w:rPr>
        <w:t>
      - желатин (за исключением вырабатываемого из шкур жвачныхживотных);</w:t>
      </w:r>
    </w:p>
    <w:bookmarkEnd w:id="664"/>
    <w:bookmarkStart w:name="z1000" w:id="665"/>
    <w:p>
      <w:pPr>
        <w:spacing w:after="0"/>
        <w:ind w:left="0"/>
        <w:jc w:val="both"/>
      </w:pPr>
      <w:r>
        <w:rPr>
          <w:rFonts w:ascii="Times New Roman"/>
          <w:b w:val="false"/>
          <w:i w:val="false"/>
          <w:color w:val="000000"/>
          <w:sz w:val="28"/>
        </w:rPr>
        <w:t>
      - вытопленный жир из жвачных животных и продукты егопереработки.</w:t>
      </w:r>
    </w:p>
    <w:bookmarkEnd w:id="665"/>
    <w:bookmarkStart w:name="z1001" w:id="666"/>
    <w:p>
      <w:pPr>
        <w:spacing w:after="0"/>
        <w:ind w:left="0"/>
        <w:jc w:val="both"/>
      </w:pPr>
      <w:r>
        <w:rPr>
          <w:rFonts w:ascii="Times New Roman"/>
          <w:b w:val="false"/>
          <w:i w:val="false"/>
          <w:color w:val="000000"/>
          <w:sz w:val="28"/>
        </w:rPr>
        <w:t>
      Объекты животного происхождения: Божья коровка семиточечная (Coccinella septempunctata L.), все тело; Скорпион (Scorpiones L.), все тело; Шпанская мушка (Lytta sp.), все виды, все тело.</w:t>
      </w:r>
    </w:p>
    <w:bookmarkEnd w:id="666"/>
    <w:bookmarkStart w:name="z1002" w:id="667"/>
    <w:p>
      <w:pPr>
        <w:spacing w:after="0"/>
        <w:ind w:left="0"/>
        <w:jc w:val="both"/>
      </w:pPr>
      <w:r>
        <w:rPr>
          <w:rFonts w:ascii="Times New Roman"/>
          <w:b w:val="false"/>
          <w:i w:val="false"/>
          <w:color w:val="000000"/>
          <w:sz w:val="28"/>
        </w:rPr>
        <w:t>
      Для изготовления пищевой продукции, а также биологически</w:t>
      </w:r>
    </w:p>
    <w:bookmarkEnd w:id="667"/>
    <w:bookmarkStart w:name="z1003" w:id="668"/>
    <w:p>
      <w:pPr>
        <w:spacing w:after="0"/>
        <w:ind w:left="0"/>
        <w:jc w:val="both"/>
      </w:pPr>
      <w:r>
        <w:rPr>
          <w:rFonts w:ascii="Times New Roman"/>
          <w:b w:val="false"/>
          <w:i w:val="false"/>
          <w:color w:val="000000"/>
          <w:sz w:val="28"/>
        </w:rPr>
        <w:t>
      активных добавок к пище, изготовленных с применением сырья животного происхождения, должны приниматься во внимание эпизоотологическая ситуация по трансмиссивной губчатой энцефалопатии (в т.ч. бычьей губчатой энцефалопатии) в стране фирмы-изготовителя этих компонентов.</w:t>
      </w:r>
    </w:p>
    <w:bookmarkEnd w:id="668"/>
    <w:bookmarkStart w:name="z1004" w:id="669"/>
    <w:p>
      <w:pPr>
        <w:spacing w:after="0"/>
        <w:ind w:left="0"/>
        <w:jc w:val="both"/>
      </w:pPr>
      <w:r>
        <w:rPr>
          <w:rFonts w:ascii="Times New Roman"/>
          <w:b w:val="false"/>
          <w:i w:val="false"/>
          <w:color w:val="000000"/>
          <w:sz w:val="28"/>
        </w:rPr>
        <w:t>
      1.4. Биологически активные синтетические вещества, не являющиеся эссенциальными факторами питания – аналоги биологическиактивных компонентов лекарственных растений.</w:t>
      </w:r>
    </w:p>
    <w:bookmarkEnd w:id="669"/>
    <w:bookmarkStart w:name="z1005" w:id="670"/>
    <w:p>
      <w:pPr>
        <w:spacing w:after="0"/>
        <w:ind w:left="0"/>
        <w:jc w:val="both"/>
      </w:pPr>
      <w:r>
        <w:rPr>
          <w:rFonts w:ascii="Times New Roman"/>
          <w:b w:val="false"/>
          <w:i w:val="false"/>
          <w:color w:val="000000"/>
          <w:sz w:val="28"/>
        </w:rPr>
        <w:t>
      1.5. Гормоны животного происхождения и органы эндокриннойсистемы животных (надпочечники, гипофиз, поджелудочная железа,щитовидная и паращитовидная железы, тимус, половые железы) при наличии гормональной активности.</w:t>
      </w:r>
    </w:p>
    <w:bookmarkEnd w:id="670"/>
    <w:bookmarkStart w:name="z1006" w:id="671"/>
    <w:p>
      <w:pPr>
        <w:spacing w:after="0"/>
        <w:ind w:left="0"/>
        <w:jc w:val="both"/>
      </w:pPr>
      <w:r>
        <w:rPr>
          <w:rFonts w:ascii="Times New Roman"/>
          <w:b w:val="false"/>
          <w:i w:val="false"/>
          <w:color w:val="000000"/>
          <w:sz w:val="28"/>
        </w:rPr>
        <w:t>
      1.6. Ткани и органы человека.</w:t>
      </w:r>
    </w:p>
    <w:bookmarkEnd w:id="671"/>
    <w:bookmarkStart w:name="z1007" w:id="672"/>
    <w:p>
      <w:pPr>
        <w:spacing w:after="0"/>
        <w:ind w:left="0"/>
        <w:jc w:val="both"/>
      </w:pPr>
      <w:r>
        <w:rPr>
          <w:rFonts w:ascii="Times New Roman"/>
          <w:b w:val="false"/>
          <w:i w:val="false"/>
          <w:color w:val="000000"/>
          <w:sz w:val="28"/>
        </w:rPr>
        <w:t>
      1.7. Микроорганизмы, вызывающие заболевания или способныеосуществлять или опосредовать передачу геновантибиотикорезистентности, в том числе:</w:t>
      </w:r>
    </w:p>
    <w:bookmarkEnd w:id="672"/>
    <w:bookmarkStart w:name="z1008" w:id="673"/>
    <w:p>
      <w:pPr>
        <w:spacing w:after="0"/>
        <w:ind w:left="0"/>
        <w:jc w:val="both"/>
      </w:pPr>
      <w:r>
        <w:rPr>
          <w:rFonts w:ascii="Times New Roman"/>
          <w:b w:val="false"/>
          <w:i w:val="false"/>
          <w:color w:val="000000"/>
          <w:sz w:val="28"/>
        </w:rPr>
        <w:t>
      - спорообразующие аэробные и анаэробные микроорганизмы – представители родов Bacillus (в том числе В. polimyxa, B.cereus, B.megatherium, B.thuringiensis, B.coagulans (устаревшее название – Lactobacillus coagulans), B.subtilis, B.licheniformis и других видов) и Сlostridium;</w:t>
      </w:r>
    </w:p>
    <w:bookmarkEnd w:id="673"/>
    <w:bookmarkStart w:name="z1009" w:id="674"/>
    <w:p>
      <w:pPr>
        <w:spacing w:after="0"/>
        <w:ind w:left="0"/>
        <w:jc w:val="both"/>
      </w:pPr>
      <w:r>
        <w:rPr>
          <w:rFonts w:ascii="Times New Roman"/>
          <w:b w:val="false"/>
          <w:i w:val="false"/>
          <w:color w:val="000000"/>
          <w:sz w:val="28"/>
        </w:rPr>
        <w:t>
      - микроорганизмы родов Escherichia, Enterococcus, Corynebacterium spp.;</w:t>
      </w:r>
    </w:p>
    <w:bookmarkEnd w:id="674"/>
    <w:bookmarkStart w:name="z1010" w:id="675"/>
    <w:p>
      <w:pPr>
        <w:spacing w:after="0"/>
        <w:ind w:left="0"/>
        <w:jc w:val="both"/>
      </w:pPr>
      <w:r>
        <w:rPr>
          <w:rFonts w:ascii="Times New Roman"/>
          <w:b w:val="false"/>
          <w:i w:val="false"/>
          <w:color w:val="000000"/>
          <w:sz w:val="28"/>
        </w:rPr>
        <w:t>
      - микроорганизмы, обладающие гемолитической активностью;</w:t>
      </w:r>
    </w:p>
    <w:bookmarkEnd w:id="675"/>
    <w:bookmarkStart w:name="z1011" w:id="676"/>
    <w:p>
      <w:pPr>
        <w:spacing w:after="0"/>
        <w:ind w:left="0"/>
        <w:jc w:val="both"/>
      </w:pPr>
      <w:r>
        <w:rPr>
          <w:rFonts w:ascii="Times New Roman"/>
          <w:b w:val="false"/>
          <w:i w:val="false"/>
          <w:color w:val="000000"/>
          <w:sz w:val="28"/>
        </w:rPr>
        <w:t>
      - бесспоровые микроорганизмы, выделенные из организма животных и птицы и не свойственные нормальной микрофлоре организма человека, в том числе представители рода Lactobacillus.</w:t>
      </w:r>
    </w:p>
    <w:bookmarkEnd w:id="676"/>
    <w:bookmarkStart w:name="z1012" w:id="677"/>
    <w:p>
      <w:pPr>
        <w:spacing w:after="0"/>
        <w:ind w:left="0"/>
        <w:jc w:val="both"/>
      </w:pPr>
      <w:r>
        <w:rPr>
          <w:rFonts w:ascii="Times New Roman"/>
          <w:b w:val="false"/>
          <w:i w:val="false"/>
          <w:color w:val="000000"/>
          <w:sz w:val="28"/>
        </w:rPr>
        <w:t>
      1.8. Жизнеспособные дрожжевые и дрожжеподобные грибы, в том числе рода Candida; актиномицеты, стрептомицеты, все роды и виды микроскопических плесневых грибов; высшие грибы, относящиеся к ядовитым и не съедобным, в соответствии с национальным законодательством.</w:t>
      </w:r>
    </w:p>
    <w:bookmarkEnd w:id="6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пищевой продукции"</w:t>
            </w:r>
            <w:r>
              <w:br/>
            </w:r>
            <w:r>
              <w:rPr>
                <w:rFonts w:ascii="Times New Roman"/>
                <w:b w:val="false"/>
                <w:i w:val="false"/>
                <w:color w:val="000000"/>
                <w:sz w:val="20"/>
              </w:rPr>
              <w:t>(ТР ТС 021/2011)</w:t>
            </w:r>
          </w:p>
        </w:tc>
      </w:tr>
    </w:tbl>
    <w:bookmarkStart w:name="z1018" w:id="678"/>
    <w:p>
      <w:pPr>
        <w:spacing w:after="0"/>
        <w:ind w:left="0"/>
        <w:jc w:val="left"/>
      </w:pPr>
      <w:r>
        <w:rPr>
          <w:rFonts w:ascii="Times New Roman"/>
          <w:b/>
          <w:i w:val="false"/>
          <w:color w:val="000000"/>
        </w:rPr>
        <w:t xml:space="preserve"> Виды растительного сырья для использования при производстве биологически активных добавок к пище для детей от 3 до</w:t>
      </w:r>
      <w:r>
        <w:br/>
      </w:r>
      <w:r>
        <w:rPr>
          <w:rFonts w:ascii="Times New Roman"/>
          <w:b/>
          <w:i w:val="false"/>
          <w:color w:val="000000"/>
        </w:rPr>
        <w:t>14 лет и детских травяных чаев (чайных напитков)</w:t>
      </w:r>
      <w:r>
        <w:br/>
      </w:r>
      <w:r>
        <w:rPr>
          <w:rFonts w:ascii="Times New Roman"/>
          <w:b/>
          <w:i w:val="false"/>
          <w:color w:val="000000"/>
        </w:rPr>
        <w:t>для детей раннего возраста</w:t>
      </w:r>
    </w:p>
    <w:bookmarkEnd w:id="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растительного сырья на русском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растительного сырья на латинском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растительного сырья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Анис обыкновенный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Anisum vulgare Gaerth сем. Umbelliferae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аниса (Anisi fructus)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Алтей лекарственный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Althaea officinalis сем. Malvacea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корни алтея (Althaeae radix)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Бузина черная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Sambucus nigra L. сем. Cambucaceae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Цветки бузины (Sambuci flos)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 бородавчатая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Betula verrucosa Ehrh. сем. Betulaceae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Листья березы (Betulae folium)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 повислая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Betula pendula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Vaccinium vitis idaea L. сем. Vacciniaceae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брусники (Vaccini fructus)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Гибискус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Hibiscus sabdariffa L. сем. Malvaceae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Цветки Гибискуса (Hibisci flos)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мальва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Hibiscus sabdariffa L. сем. Malvaceae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Душица обыкновенная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Origanum vulgare сем. Lamiaceae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 душицы (Origani herba)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Fragaria сем. Rosaceae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Листья земляники (Fragariae folium)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Ноготки аптечные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Calendula officinalis L. сем. Composite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Цветки календулы (Calendulae flos)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Крапива двудомная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Urtica dioica L. сем. Urticaceae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Листья крапивы (Urticae folium)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Лаванда узколистная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Lavandula angustifolia Mill. сем. Lamiaceae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Цветки лаванды (Lavadulae flos)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Липа сердцевидная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Tilia cordata Mill сем. Tiliaceae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Цветки липы ( Tiliae flos)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Малина обыкновенная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Rubus ideaus L. сем. Rosaceae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Листья малины (Rubi idaei folium)</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Просвирник лесной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Malva sylvestris L. (cyn. Malva Mauritiana) сем. Malvaceae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Цветки мальвы (Malvae flos)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Мальва лесная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Malva sylvestris L. (cyn. Malva Mauritiana) сем. Malvaceae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Melissa officinalis сем. Lamiaceae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Листья мелиссы (Melissae folium)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Мята лимонная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Melissa officinalis сем. Lamiaceae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Мята перечная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Mentha piperita сем. Lamiaceae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Листья мяты перечной (Menthae piperitae folium)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Облепиха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Hippophae rhamnoides L. сем. Elaeagnaceae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Листья облепихи (HyppophaҰs folium)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Подорожник большой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Plantago major L. сем. Plantaginaceae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Листья подорожника (Plantaginis herba)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Подорожник средний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Plantago media L. сем. Plantaginaceae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Подорожник ланцетовидный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Plantago lanceolate L. сем. Plantaginaceae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Подорожник блошный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Plantago psyllium L. сем. Plantaginaceae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Шелуха семян (Plantaginis tunica semen)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Померанец горький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Citrus aurantium сем. Rutaceae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Померанца корка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Ромашка аптечная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Matricaria recutita L. сем. Compositae (syn. Chamomilla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Цветки ромашки (Chamomillae flos)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 смородина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Ribes nigrum L. сем. Saxifragaceae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Листья смородины (Ribi nigri folium)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Тимьян душистый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Thymus vulgaris L. (Thymus marschallianus) сем. Lamiaceae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 тимьяна (Thymi herba)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Чабрец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Thymus serpyllum сем. Lamiaceae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Тимьян ползучий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Тмин обыкновенный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Carum carvi, сем. Umbellifere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тмина (Cari carvi fructus)</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Фенхель обыкновенный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Foeniculum vulgare Mill сем.Umbelliferae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фенхеля (Foeniculi fructus)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Укроп аптечный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Foeniculum vulgare Mill сем.Umbelliferae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Vaccinium myrtillus L. сем. Vacciniaceae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черники (Myrtilli fructus)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Шиповник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Rosa</w:t>
            </w:r>
          </w:p>
          <w:p>
            <w:pPr>
              <w:spacing w:after="20"/>
              <w:ind w:left="20"/>
              <w:jc w:val="both"/>
            </w:pPr>
            <w:r>
              <w:rPr>
                <w:rFonts w:ascii="Times New Roman"/>
                <w:b w:val="false"/>
                <w:i w:val="false"/>
                <w:color w:val="000000"/>
                <w:sz w:val="20"/>
              </w:rPr>
              <w:t>
сем. Rosaceae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Шиповника плоды (Rosae fructus)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пищевой продукции"</w:t>
            </w:r>
            <w:r>
              <w:br/>
            </w:r>
            <w:r>
              <w:rPr>
                <w:rFonts w:ascii="Times New Roman"/>
                <w:b w:val="false"/>
                <w:i w:val="false"/>
                <w:color w:val="000000"/>
                <w:sz w:val="20"/>
              </w:rPr>
              <w:t>(ТР ТС 021/2011)</w:t>
            </w:r>
          </w:p>
        </w:tc>
      </w:tr>
    </w:tbl>
    <w:bookmarkStart w:name="z1026" w:id="679"/>
    <w:p>
      <w:pPr>
        <w:spacing w:after="0"/>
        <w:ind w:left="0"/>
        <w:jc w:val="left"/>
      </w:pPr>
      <w:r>
        <w:rPr>
          <w:rFonts w:ascii="Times New Roman"/>
          <w:b/>
          <w:i w:val="false"/>
          <w:color w:val="000000"/>
        </w:rPr>
        <w:t xml:space="preserve"> Витамины и минеральные соли, используемые при</w:t>
      </w:r>
      <w:r>
        <w:br/>
      </w:r>
      <w:r>
        <w:rPr>
          <w:rFonts w:ascii="Times New Roman"/>
          <w:b/>
          <w:i w:val="false"/>
          <w:color w:val="000000"/>
        </w:rPr>
        <w:t>производстве пищевой продукции детского питания</w:t>
      </w:r>
    </w:p>
    <w:bookmarkEnd w:id="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D-биотин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холекальциферол; D2 эргокальциферол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Ретинола ацетат; ретинола пальмитат; ретинол; бета-каротин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В1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Тиамина гидрохлорид (тиамина хлорид); тиамина мононитрат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В12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Цианкобаламин; гидроксокобаламин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В2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рибофлавин-5-фосфат натрия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В6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гидрохлорид; пиридоксин-5-фосфат; пиридоксин дипальмитат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D-альфа-токоферол; DL-альфа-токоферол; D-альфа-токоферола ацетат; DL-альфа-токоферола ацетат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Филлохинон (фитоменадион)</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РР (ниацин)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Никотинамид; никотиновая кислота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L-аскорбиновая кислота; L-аскорбат натрия; L-аскорбат кальция; 6-пальмитил-L-аскорбиновая кислота (аскорбилпальмитат); аскорбат калия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(II) глюконат; железа (II) сульфат; железа (II) лактат; железа (II) фумарат; железа (III) дифосфат (пирофосфат); железа (II) цитрат; железо (III) аммонийно-цитратное; железа (II) бисглицинат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Инозит</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Йодид калия; йодат калия; йодид натрия; йодказеин (при производстве молока питьевого применяются только для питания детей в возрасте старше двух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цитрат; калия лактат; калиевые соли ортофосфорной кислоты; калия бикарбонат; калия карбонат; калия хлорид; калия глюконат; калия гидроксид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карбонат; кальция цитрат; кальция глюконат; кальция глицерофосфат; кальция лактат; кальциевые соли ортофосфорной кислоты; кальция хлорид; кальция гидроксид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L-карнитин; L-карнитина гидрохлорид; L-карнитина L-тартрат</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карбонат; магния цитрат; магния хлорид; магния глюконат; магниевые соли ортофосфорной кислоты; магния сульфат; магния лактат; магния гидроксид; магния оксид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Марганца карбонат; марганца хлорид; марганца цитрат; марганца глюконат; марганца сульфат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 карбонат; меди цитрат; меди глюконат; меди сульфат; медь-лизиновый комплекс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цитрат, натрия хлорид; натрия бикарбонат; натрия глюконат; натрия карбонат; натрия лактат; натриевые соли ортофосфорной кислоты; натрия гидроксид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Пантотеновая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D-пантотенат кальция; D-пантотенат натрия; декспантенол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Селенит натрия; селенат натрия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Фолиевая кислота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Холина хлорид; холина цитрат; холина битартрат; холин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Цинка ацетат; цинка сульфат; цинка хлорид; цинка лактат; цинка цитрат; цинка глюконат; цинка оксид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пищевой продукции"</w:t>
            </w:r>
            <w:r>
              <w:br/>
            </w:r>
            <w:r>
              <w:rPr>
                <w:rFonts w:ascii="Times New Roman"/>
                <w:b w:val="false"/>
                <w:i w:val="false"/>
                <w:color w:val="000000"/>
                <w:sz w:val="20"/>
              </w:rPr>
              <w:t>(ТР ТС 021/2011)</w:t>
            </w:r>
          </w:p>
        </w:tc>
      </w:tr>
    </w:tbl>
    <w:bookmarkStart w:name="z1033" w:id="680"/>
    <w:p>
      <w:pPr>
        <w:spacing w:after="0"/>
        <w:ind w:left="0"/>
        <w:jc w:val="left"/>
      </w:pPr>
      <w:r>
        <w:rPr>
          <w:rFonts w:ascii="Times New Roman"/>
          <w:b/>
          <w:i w:val="false"/>
          <w:color w:val="000000"/>
        </w:rPr>
        <w:t xml:space="preserve"> Пестициды, запрещенные для использования при производстве</w:t>
      </w:r>
      <w:r>
        <w:br/>
      </w:r>
      <w:r>
        <w:rPr>
          <w:rFonts w:ascii="Times New Roman"/>
          <w:b/>
          <w:i w:val="false"/>
          <w:color w:val="000000"/>
        </w:rPr>
        <w:t>продовольственного (пищевого) сырья, предназначенного для</w:t>
      </w:r>
      <w:r>
        <w:br/>
      </w:r>
      <w:r>
        <w:rPr>
          <w:rFonts w:ascii="Times New Roman"/>
          <w:b/>
          <w:i w:val="false"/>
          <w:color w:val="000000"/>
        </w:rPr>
        <w:t>производства пищевой продукции для детского питания</w:t>
      </w:r>
    </w:p>
    <w:bookmarkEnd w:id="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название вещества (определение дано с учетом продуктов распада)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Дисульфотон (в сумме - дисульфотон, сульфоксид дисульфотона и сульфон дисульфотона, выраженный по дисульфотон)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Фенсульфотон (в сумме - фенсульфотон, его кислородный аналог и их сульфоны, выраженные по фенсульфотону)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Фентин, выраженный по трифенилтин-катиону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Галоксифоп (в сумме - галоксифоп, его соли и эфиры, включая конъюгаты, выраженные по галоксифопу)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Гептахлор и </w:t>
            </w:r>
            <w:r>
              <w:rPr>
                <w:rFonts w:ascii="Times New Roman"/>
                <w:b w:val="false"/>
                <w:i w:val="false"/>
                <w:color w:val="000000"/>
                <w:vertAlign w:val="subscript"/>
              </w:rPr>
              <w:t>транс</w:t>
            </w:r>
            <w:r>
              <w:rPr>
                <w:rFonts w:ascii="Times New Roman"/>
                <w:b w:val="false"/>
                <w:i w:val="false"/>
                <w:color w:val="000000"/>
                <w:sz w:val="20"/>
              </w:rPr>
              <w:t>-гептахлора эпоксид, выраженный по гептахлору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Гексахлорбензол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Омэтоат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Тербуфос (в сумме - тербуфос, его сульфоксид и сульфон, выраженный по тербуфосу)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Альдрин и диэлдрин, выраженный по диалдрину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Андрин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пищевой продукции"</w:t>
            </w:r>
            <w:r>
              <w:br/>
            </w:r>
            <w:r>
              <w:rPr>
                <w:rFonts w:ascii="Times New Roman"/>
                <w:b w:val="false"/>
                <w:i w:val="false"/>
                <w:color w:val="000000"/>
                <w:sz w:val="20"/>
              </w:rPr>
              <w:t>(ТР ТС 021/2011)</w:t>
            </w:r>
          </w:p>
        </w:tc>
      </w:tr>
    </w:tbl>
    <w:bookmarkStart w:name="z1065" w:id="681"/>
    <w:p>
      <w:pPr>
        <w:spacing w:after="0"/>
        <w:ind w:left="0"/>
        <w:jc w:val="left"/>
      </w:pPr>
      <w:r>
        <w:rPr>
          <w:rFonts w:ascii="Times New Roman"/>
          <w:b/>
          <w:i w:val="false"/>
          <w:color w:val="000000"/>
        </w:rPr>
        <w:t xml:space="preserve"> Отдельные требования и идентификационные признаки, устанавливаемые для шоколада, шоколадных изделий, шоколадной глазури, шоколадной массы и какао-продуктов</w:t>
      </w:r>
    </w:p>
    <w:bookmarkEnd w:id="681"/>
    <w:p>
      <w:pPr>
        <w:spacing w:after="0"/>
        <w:ind w:left="0"/>
        <w:jc w:val="both"/>
      </w:pPr>
      <w:r>
        <w:rPr>
          <w:rFonts w:ascii="Times New Roman"/>
          <w:b w:val="false"/>
          <w:i w:val="false"/>
          <w:color w:val="ff0000"/>
          <w:sz w:val="28"/>
        </w:rPr>
        <w:t xml:space="preserve">
      Сноска. Технический регламент дополнен приложением 11 в соответствии с решением Совета Евразийской экономической комиссии от 25.11.2022 </w:t>
      </w:r>
      <w:r>
        <w:rPr>
          <w:rFonts w:ascii="Times New Roman"/>
          <w:b w:val="false"/>
          <w:i w:val="false"/>
          <w:color w:val="ff0000"/>
          <w:sz w:val="28"/>
        </w:rPr>
        <w:t>№ 173</w:t>
      </w:r>
      <w:r>
        <w:rPr>
          <w:rFonts w:ascii="Times New Roman"/>
          <w:b w:val="false"/>
          <w:i w:val="false"/>
          <w:color w:val="ff0000"/>
          <w:sz w:val="28"/>
        </w:rPr>
        <w:t xml:space="preserve"> (вступает в силу по истечении 210 дней с даты его официального опубликования).</w:t>
      </w:r>
    </w:p>
    <w:bookmarkStart w:name="z1066" w:id="682"/>
    <w:p>
      <w:pPr>
        <w:spacing w:after="0"/>
        <w:ind w:left="0"/>
        <w:jc w:val="both"/>
      </w:pPr>
      <w:r>
        <w:rPr>
          <w:rFonts w:ascii="Times New Roman"/>
          <w:b w:val="false"/>
          <w:i w:val="false"/>
          <w:color w:val="000000"/>
          <w:sz w:val="28"/>
        </w:rPr>
        <w:t xml:space="preserve">
      1. К шоколаду, шоколадной массе и какао-продуктам предъявляются следующие требования: </w:t>
      </w:r>
    </w:p>
    <w:bookmarkEnd w:id="682"/>
    <w:bookmarkStart w:name="z1067" w:id="683"/>
    <w:p>
      <w:pPr>
        <w:spacing w:after="0"/>
        <w:ind w:left="0"/>
        <w:jc w:val="both"/>
      </w:pPr>
      <w:r>
        <w:rPr>
          <w:rFonts w:ascii="Times New Roman"/>
          <w:b w:val="false"/>
          <w:i w:val="false"/>
          <w:color w:val="000000"/>
          <w:sz w:val="28"/>
        </w:rPr>
        <w:t>
      а) для производства шоколада, шоколадной массы и какао-продуктов не допускается использовать растительные масла (жиры), отличные от масла какао, и масложировую продукцию, за исключением случаев, указанных в подпунктах "б" и "в" настоящего пункта;</w:t>
      </w:r>
    </w:p>
    <w:bookmarkEnd w:id="683"/>
    <w:bookmarkStart w:name="z1068" w:id="684"/>
    <w:p>
      <w:pPr>
        <w:spacing w:after="0"/>
        <w:ind w:left="0"/>
        <w:jc w:val="both"/>
      </w:pPr>
      <w:r>
        <w:rPr>
          <w:rFonts w:ascii="Times New Roman"/>
          <w:b w:val="false"/>
          <w:i w:val="false"/>
          <w:color w:val="000000"/>
          <w:sz w:val="28"/>
        </w:rPr>
        <w:t>
      б) для производства шоколада и шоколадной массы допускается использовать, не уменьшая указанные в пункте 2 настоящего документа минимальные значения содержания масла какао и общего сухого остатка какао, эквиваленты масла какао и (или) улучшители масла какао SOS-типа, суммарная массовая доля которых в указанной пищевой продукции без учета добавленных в соответствии с подпунктом "г" настоящего пункта пищевых ингредиентов не должна превышать 5 процентов;</w:t>
      </w:r>
    </w:p>
    <w:bookmarkEnd w:id="684"/>
    <w:bookmarkStart w:name="z1069" w:id="685"/>
    <w:p>
      <w:pPr>
        <w:spacing w:after="0"/>
        <w:ind w:left="0"/>
        <w:jc w:val="both"/>
      </w:pPr>
      <w:r>
        <w:rPr>
          <w:rFonts w:ascii="Times New Roman"/>
          <w:b w:val="false"/>
          <w:i w:val="false"/>
          <w:color w:val="000000"/>
          <w:sz w:val="28"/>
        </w:rPr>
        <w:t>
      в) для производства шоколада и шоколадной массы не допускается использовать животные жиры, за исключением молочного жира;</w:t>
      </w:r>
    </w:p>
    <w:bookmarkEnd w:id="685"/>
    <w:bookmarkStart w:name="z1070" w:id="686"/>
    <w:p>
      <w:pPr>
        <w:spacing w:after="0"/>
        <w:ind w:left="0"/>
        <w:jc w:val="both"/>
      </w:pPr>
      <w:r>
        <w:rPr>
          <w:rFonts w:ascii="Times New Roman"/>
          <w:b w:val="false"/>
          <w:i w:val="false"/>
          <w:color w:val="000000"/>
          <w:sz w:val="28"/>
        </w:rPr>
        <w:t>
      г) добавление в шоколад и шоколадную массу пищевых ингредиентов, за исключением сахаров, подсластителей и пищевых ингредиентов, которые определяют идентификационные признаки указанной пищевой продукции, предусмотренные пунктом 2 настоящего документа, допускается в количестве 40 процентов и менее от массы указанной пищевой продукции;</w:t>
      </w:r>
    </w:p>
    <w:bookmarkEnd w:id="686"/>
    <w:bookmarkStart w:name="z1071" w:id="687"/>
    <w:p>
      <w:pPr>
        <w:spacing w:after="0"/>
        <w:ind w:left="0"/>
        <w:jc w:val="both"/>
      </w:pPr>
      <w:r>
        <w:rPr>
          <w:rFonts w:ascii="Times New Roman"/>
          <w:b w:val="false"/>
          <w:i w:val="false"/>
          <w:color w:val="000000"/>
          <w:sz w:val="28"/>
        </w:rPr>
        <w:t>
      д) для производства шоколада, шоколадной массы и какао-продуктов не допускается использовать ароматизаторы, которые имитируют вкус и (или) аромат шоколада или какао-продуктов.</w:t>
      </w:r>
    </w:p>
    <w:bookmarkEnd w:id="687"/>
    <w:bookmarkStart w:name="z1072" w:id="688"/>
    <w:p>
      <w:pPr>
        <w:spacing w:after="0"/>
        <w:ind w:left="0"/>
        <w:jc w:val="both"/>
      </w:pPr>
      <w:r>
        <w:rPr>
          <w:rFonts w:ascii="Times New Roman"/>
          <w:b w:val="false"/>
          <w:i w:val="false"/>
          <w:color w:val="000000"/>
          <w:sz w:val="28"/>
        </w:rPr>
        <w:t>
      Помимо этого, для производства молочного, экстрамолочного и белого шоколада, молочной, экстрамолочной и белой шоколадной массы, других видов шоколада и шоколадной массы, которые содержат в своем составе молочные продукты, не допускается использовать ароматизаторы, которые имитируют вкус и (или) аромат молока или сливок, молочного жира;</w:t>
      </w:r>
    </w:p>
    <w:bookmarkEnd w:id="688"/>
    <w:bookmarkStart w:name="z1073" w:id="689"/>
    <w:p>
      <w:pPr>
        <w:spacing w:after="0"/>
        <w:ind w:left="0"/>
        <w:jc w:val="both"/>
      </w:pPr>
      <w:r>
        <w:rPr>
          <w:rFonts w:ascii="Times New Roman"/>
          <w:b w:val="false"/>
          <w:i w:val="false"/>
          <w:color w:val="000000"/>
          <w:sz w:val="28"/>
        </w:rPr>
        <w:t xml:space="preserve">
      е) физико-химические показатели шоколада с начинками и шоколада с отделяемыми добавлениями (целыми или дроблеными орехами, арахисом, цукатами, изюмом, воздушными крупами и другими отделяемыми пищевыми ингредиентами) определяют без учета начинки и отделяемых добавлений. </w:t>
      </w:r>
    </w:p>
    <w:bookmarkEnd w:id="689"/>
    <w:bookmarkStart w:name="z1074" w:id="690"/>
    <w:p>
      <w:pPr>
        <w:spacing w:after="0"/>
        <w:ind w:left="0"/>
        <w:jc w:val="both"/>
      </w:pPr>
      <w:r>
        <w:rPr>
          <w:rFonts w:ascii="Times New Roman"/>
          <w:b w:val="false"/>
          <w:i w:val="false"/>
          <w:color w:val="000000"/>
          <w:sz w:val="28"/>
        </w:rPr>
        <w:t>
      2. Шоколад, шоколадные изделия, шоколадная масса и какао-продукты имеют следующие идентификационные признаки:</w:t>
      </w:r>
    </w:p>
    <w:bookmarkEnd w:id="690"/>
    <w:bookmarkStart w:name="z1075" w:id="691"/>
    <w:p>
      <w:pPr>
        <w:spacing w:after="0"/>
        <w:ind w:left="0"/>
        <w:jc w:val="both"/>
      </w:pPr>
      <w:r>
        <w:rPr>
          <w:rFonts w:ascii="Times New Roman"/>
          <w:b w:val="false"/>
          <w:i w:val="false"/>
          <w:color w:val="000000"/>
          <w:sz w:val="28"/>
        </w:rPr>
        <w:t>
      а) к шоколаду относят горький (или черный), темный, обыкновенный, сладкий, молочный, экстрамолочный, белый шоколад, шоколад с начинкой и шоколад в порошке, к шоколадным изделиям – кондитерские изделия, которые содержат 25 процентов и более отделяемой составной части шоколада от общей массы изделия, к какао-продуктам – какао тертое, масло какао, какао-порошок, какао-крупку и какао-жмых.</w:t>
      </w:r>
    </w:p>
    <w:bookmarkEnd w:id="691"/>
    <w:bookmarkStart w:name="z1076" w:id="692"/>
    <w:p>
      <w:pPr>
        <w:spacing w:after="0"/>
        <w:ind w:left="0"/>
        <w:jc w:val="both"/>
      </w:pPr>
      <w:r>
        <w:rPr>
          <w:rFonts w:ascii="Times New Roman"/>
          <w:b w:val="false"/>
          <w:i w:val="false"/>
          <w:color w:val="000000"/>
          <w:sz w:val="28"/>
        </w:rPr>
        <w:t>
      К отделяемой составной части шоколада в шоколадных изделиях относят шоколадную массу (горькую (или черную), темную, обыкновенную, сладкую, молочную, экстрамолочную, белую) или шоколад (горький (или черный), темный, обыкновенный, сладкий, молочный, экстрамолочный, белый);</w:t>
      </w:r>
    </w:p>
    <w:bookmarkEnd w:id="692"/>
    <w:bookmarkStart w:name="z1077" w:id="693"/>
    <w:p>
      <w:pPr>
        <w:spacing w:after="0"/>
        <w:ind w:left="0"/>
        <w:jc w:val="both"/>
      </w:pPr>
      <w:r>
        <w:rPr>
          <w:rFonts w:ascii="Times New Roman"/>
          <w:b w:val="false"/>
          <w:i w:val="false"/>
          <w:color w:val="000000"/>
          <w:sz w:val="28"/>
        </w:rPr>
        <w:t>
      б) идентификационные признаки и требования для шоколадной массы идентичны требованиям к соответствующему виду шоколада, установленным техническим регламентом Таможенного союза "О безопасности пищевой продукции" (ТР ТС 021/2011), принятым Решением Комиссии Таможенного союза от 9 декабря 2011 г. № 880;</w:t>
      </w:r>
    </w:p>
    <w:bookmarkEnd w:id="693"/>
    <w:bookmarkStart w:name="z1078" w:id="694"/>
    <w:p>
      <w:pPr>
        <w:spacing w:after="0"/>
        <w:ind w:left="0"/>
        <w:jc w:val="both"/>
      </w:pPr>
      <w:r>
        <w:rPr>
          <w:rFonts w:ascii="Times New Roman"/>
          <w:b w:val="false"/>
          <w:i w:val="false"/>
          <w:color w:val="000000"/>
          <w:sz w:val="28"/>
        </w:rPr>
        <w:t>
      в) горький (или черный) шоколад должен содержать 55 процентов и более общего сухого остатка какао, в том числе 33 процента и более масла какао. Если указанное количество масла какао обеспечено за счет какао тертого, то горький (или черный) шоколад может быть произведен без дополнительного добавления масла какао;</w:t>
      </w:r>
    </w:p>
    <w:bookmarkEnd w:id="694"/>
    <w:bookmarkStart w:name="z1079" w:id="695"/>
    <w:p>
      <w:pPr>
        <w:spacing w:after="0"/>
        <w:ind w:left="0"/>
        <w:jc w:val="both"/>
      </w:pPr>
      <w:r>
        <w:rPr>
          <w:rFonts w:ascii="Times New Roman"/>
          <w:b w:val="false"/>
          <w:i w:val="false"/>
          <w:color w:val="000000"/>
          <w:sz w:val="28"/>
        </w:rPr>
        <w:t>
      г) темный шоколад должен содержать 40 процентов и более общего сухого остатка какао, в том числе 20 процентов и более масла какао. Если указанное количество масла какао обеспечено за счет какао тертого, то темный шоколад может быть произведен без дополнительного добавления масла какао;</w:t>
      </w:r>
    </w:p>
    <w:bookmarkEnd w:id="695"/>
    <w:bookmarkStart w:name="z1080" w:id="696"/>
    <w:p>
      <w:pPr>
        <w:spacing w:after="0"/>
        <w:ind w:left="0"/>
        <w:jc w:val="both"/>
      </w:pPr>
      <w:r>
        <w:rPr>
          <w:rFonts w:ascii="Times New Roman"/>
          <w:b w:val="false"/>
          <w:i w:val="false"/>
          <w:color w:val="000000"/>
          <w:sz w:val="28"/>
        </w:rPr>
        <w:t>
      д) обыкновенный шоколад (или шоколад) должен содержать 35 процентов и более общего сухого остатка какао, в том числе 18 процентов и более масла какао и 14 процентов и более обезжиренного сухого остатка какао;</w:t>
      </w:r>
    </w:p>
    <w:bookmarkEnd w:id="696"/>
    <w:bookmarkStart w:name="z1081" w:id="697"/>
    <w:p>
      <w:pPr>
        <w:spacing w:after="0"/>
        <w:ind w:left="0"/>
        <w:jc w:val="both"/>
      </w:pPr>
      <w:r>
        <w:rPr>
          <w:rFonts w:ascii="Times New Roman"/>
          <w:b w:val="false"/>
          <w:i w:val="false"/>
          <w:color w:val="000000"/>
          <w:sz w:val="28"/>
        </w:rPr>
        <w:t>
      е) сладкий шоколад должен содержать 30 процентов и более общего сухого остатка какао, в том числе 18 процентов и более масла какао и 12 процентов и более обезжиренного сухого остатка какао;</w:t>
      </w:r>
    </w:p>
    <w:bookmarkEnd w:id="697"/>
    <w:bookmarkStart w:name="z1082" w:id="698"/>
    <w:p>
      <w:pPr>
        <w:spacing w:after="0"/>
        <w:ind w:left="0"/>
        <w:jc w:val="both"/>
      </w:pPr>
      <w:r>
        <w:rPr>
          <w:rFonts w:ascii="Times New Roman"/>
          <w:b w:val="false"/>
          <w:i w:val="false"/>
          <w:color w:val="000000"/>
          <w:sz w:val="28"/>
        </w:rPr>
        <w:t>
      ж) молочный шоколад должен содержать 25 процентов и более общего сухого остатка какао, в том числе 2,5 процента и более обезжиренного сухого остатка какао, 12 процентов и более сухого молочного остатка, в том числе 2,5 процента и более молочного жира, при суммарном содержании масла какао и молочного жира 25 процентов и более;</w:t>
      </w:r>
    </w:p>
    <w:bookmarkEnd w:id="698"/>
    <w:bookmarkStart w:name="z1083" w:id="699"/>
    <w:p>
      <w:pPr>
        <w:spacing w:after="0"/>
        <w:ind w:left="0"/>
        <w:jc w:val="both"/>
      </w:pPr>
      <w:r>
        <w:rPr>
          <w:rFonts w:ascii="Times New Roman"/>
          <w:b w:val="false"/>
          <w:i w:val="false"/>
          <w:color w:val="000000"/>
          <w:sz w:val="28"/>
        </w:rPr>
        <w:t>
      з) экстрамолочный шоколад должен содержать 20 процентов и более общего сухого остатка какао, в том числе 2,5 процента и более обезжиренного сухого остатка какао, 20 процентов и более сухого молочного остатка, в том числе 5 процентов и более молочного жира, при суммарном содержании масла какао и молочного жира 25 процентов и более;</w:t>
      </w:r>
    </w:p>
    <w:bookmarkEnd w:id="699"/>
    <w:bookmarkStart w:name="z1084" w:id="700"/>
    <w:p>
      <w:pPr>
        <w:spacing w:after="0"/>
        <w:ind w:left="0"/>
        <w:jc w:val="both"/>
      </w:pPr>
      <w:r>
        <w:rPr>
          <w:rFonts w:ascii="Times New Roman"/>
          <w:b w:val="false"/>
          <w:i w:val="false"/>
          <w:color w:val="000000"/>
          <w:sz w:val="28"/>
        </w:rPr>
        <w:t>
      и) белый шоколад не содержит какао тертого или какао-порошка и должен содержать 20 процентов и более масла какао и 14 процентов и более сухого молочного остатка, в том числе 2,5 процента и более молочного жира;</w:t>
      </w:r>
    </w:p>
    <w:bookmarkEnd w:id="700"/>
    <w:bookmarkStart w:name="z1085" w:id="701"/>
    <w:p>
      <w:pPr>
        <w:spacing w:after="0"/>
        <w:ind w:left="0"/>
        <w:jc w:val="both"/>
      </w:pPr>
      <w:r>
        <w:rPr>
          <w:rFonts w:ascii="Times New Roman"/>
          <w:b w:val="false"/>
          <w:i w:val="false"/>
          <w:color w:val="000000"/>
          <w:sz w:val="28"/>
        </w:rPr>
        <w:t>
      к) шоколад в порошке имеет вид тонкоизмельченного порошка и должен содержать 29 процентов и более общего сухого остатка какао, в том числе 15 процентов и более масла какао;</w:t>
      </w:r>
    </w:p>
    <w:bookmarkEnd w:id="701"/>
    <w:bookmarkStart w:name="z1086" w:id="702"/>
    <w:p>
      <w:pPr>
        <w:spacing w:after="0"/>
        <w:ind w:left="0"/>
        <w:jc w:val="both"/>
      </w:pPr>
      <w:r>
        <w:rPr>
          <w:rFonts w:ascii="Times New Roman"/>
          <w:b w:val="false"/>
          <w:i w:val="false"/>
          <w:color w:val="000000"/>
          <w:sz w:val="28"/>
        </w:rPr>
        <w:t>
      л) шоколад с начинкой должен содержать 25 процентов и более отделяемой от начинки наружной части шоколада. К шоколаду с начинкой не относятся хлебобулочные (в том числе сдобные хлебобулочные) изделия, мучные кондитерские изделия и мороженое, покрытые шоколадом;</w:t>
      </w:r>
    </w:p>
    <w:bookmarkEnd w:id="702"/>
    <w:bookmarkStart w:name="z1087" w:id="703"/>
    <w:p>
      <w:pPr>
        <w:spacing w:after="0"/>
        <w:ind w:left="0"/>
        <w:jc w:val="both"/>
      </w:pPr>
      <w:r>
        <w:rPr>
          <w:rFonts w:ascii="Times New Roman"/>
          <w:b w:val="false"/>
          <w:i w:val="false"/>
          <w:color w:val="000000"/>
          <w:sz w:val="28"/>
        </w:rPr>
        <w:t>
      м) общий сухой остаток какао в шоколаде и шоколадной массе обеспечивается сухими веществами какао тертого, масла какао, какао-порошка, а обезжиренный сухой остаток какао – сухими обезжиренными веществами какао тертого, какао-порошка.</w:t>
      </w:r>
    </w:p>
    <w:bookmarkEnd w:id="703"/>
    <w:bookmarkStart w:name="z1088" w:id="704"/>
    <w:p>
      <w:pPr>
        <w:spacing w:after="0"/>
        <w:ind w:left="0"/>
        <w:jc w:val="both"/>
      </w:pPr>
      <w:r>
        <w:rPr>
          <w:rFonts w:ascii="Times New Roman"/>
          <w:b w:val="false"/>
          <w:i w:val="false"/>
          <w:color w:val="000000"/>
          <w:sz w:val="28"/>
        </w:rPr>
        <w:t>
      Сухой молочный остаток в шоколаде и шоколадной массе обеспечивается составными частями молока, за исключением воды;</w:t>
      </w:r>
    </w:p>
    <w:bookmarkEnd w:id="704"/>
    <w:bookmarkStart w:name="z1089" w:id="705"/>
    <w:p>
      <w:pPr>
        <w:spacing w:after="0"/>
        <w:ind w:left="0"/>
        <w:jc w:val="both"/>
      </w:pPr>
      <w:r>
        <w:rPr>
          <w:rFonts w:ascii="Times New Roman"/>
          <w:b w:val="false"/>
          <w:i w:val="false"/>
          <w:color w:val="000000"/>
          <w:sz w:val="28"/>
        </w:rPr>
        <w:t>
      н) какао тертое должно содержать 47 процентов и более масла какао, допускается не более 5 процентов (в пересчете на обезжиренные сухие вещества) суммарного содержания оболочки какао-бобов (какаовеллы) и зародыша (ростка) какао-бобов;</w:t>
      </w:r>
    </w:p>
    <w:bookmarkEnd w:id="705"/>
    <w:bookmarkStart w:name="z1090" w:id="706"/>
    <w:p>
      <w:pPr>
        <w:spacing w:after="0"/>
        <w:ind w:left="0"/>
        <w:jc w:val="both"/>
      </w:pPr>
      <w:r>
        <w:rPr>
          <w:rFonts w:ascii="Times New Roman"/>
          <w:b w:val="false"/>
          <w:i w:val="false"/>
          <w:color w:val="000000"/>
          <w:sz w:val="28"/>
        </w:rPr>
        <w:t>
      о) какао-крупка должна содержать 47 процентов и более масла какао, допускается не более 2 процентов суммарного содержания оболочки какао-бобов (какаовеллы) и зародышей (ростков) какао-бобов;</w:t>
      </w:r>
    </w:p>
    <w:bookmarkEnd w:id="706"/>
    <w:bookmarkStart w:name="z1091" w:id="707"/>
    <w:p>
      <w:pPr>
        <w:spacing w:after="0"/>
        <w:ind w:left="0"/>
        <w:jc w:val="both"/>
      </w:pPr>
      <w:r>
        <w:rPr>
          <w:rFonts w:ascii="Times New Roman"/>
          <w:b w:val="false"/>
          <w:i w:val="false"/>
          <w:color w:val="000000"/>
          <w:sz w:val="28"/>
        </w:rPr>
        <w:t>
      п) масло какао должно содержать 1,75 процента и менее свободных жирных кислот в пересчете на олеиновую кислоту и 0,7 процента и менее неомыляемых веществ, определяемых с использованием петролейного эфира, а масло какао, извлекаемое методом прессования, – 0,35 процента и менее неомыляемых веществ, определяемых с использованием петролейного эфира;</w:t>
      </w:r>
    </w:p>
    <w:bookmarkEnd w:id="707"/>
    <w:bookmarkStart w:name="z1092" w:id="708"/>
    <w:p>
      <w:pPr>
        <w:spacing w:after="0"/>
        <w:ind w:left="0"/>
        <w:jc w:val="both"/>
      </w:pPr>
      <w:r>
        <w:rPr>
          <w:rFonts w:ascii="Times New Roman"/>
          <w:b w:val="false"/>
          <w:i w:val="false"/>
          <w:color w:val="000000"/>
          <w:sz w:val="28"/>
        </w:rPr>
        <w:t>
      р) какао-порошок и какао-жмых должны содержать от 10 до 20 процентов жира (масла какао). Обезжиренные какао-порошок и какао-жмых должны содержать менее 10 процентов жира (масла какао). Какао-порошок и какао-жмых повышенной жирности должны содержать 20 процентов и более жира (масла какао).</w:t>
      </w:r>
    </w:p>
    <w:bookmarkEnd w:id="7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9 декабря 2011 № 880</w:t>
            </w:r>
          </w:p>
        </w:tc>
      </w:tr>
    </w:tbl>
    <w:bookmarkStart w:name="z1040" w:id="709"/>
    <w:p>
      <w:pPr>
        <w:spacing w:after="0"/>
        <w:ind w:left="0"/>
        <w:jc w:val="left"/>
      </w:pPr>
      <w:r>
        <w:rPr>
          <w:rFonts w:ascii="Times New Roman"/>
          <w:b/>
          <w:i w:val="false"/>
          <w:color w:val="000000"/>
        </w:rPr>
        <w:t xml:space="preserve"> Перечень стандартов, в результате применения которых на</w:t>
      </w:r>
      <w:r>
        <w:br/>
      </w:r>
      <w:r>
        <w:rPr>
          <w:rFonts w:ascii="Times New Roman"/>
          <w:b/>
          <w:i w:val="false"/>
          <w:color w:val="000000"/>
        </w:rPr>
        <w:t>добровольной основе обеспечивается соблюдение требований</w:t>
      </w:r>
      <w:r>
        <w:br/>
      </w:r>
      <w:r>
        <w:rPr>
          <w:rFonts w:ascii="Times New Roman"/>
          <w:b/>
          <w:i w:val="false"/>
          <w:color w:val="000000"/>
        </w:rPr>
        <w:t>технического регламента Таможенного союза "О безопасности</w:t>
      </w:r>
      <w:r>
        <w:br/>
      </w:r>
      <w:r>
        <w:rPr>
          <w:rFonts w:ascii="Times New Roman"/>
          <w:b/>
          <w:i w:val="false"/>
          <w:color w:val="000000"/>
        </w:rPr>
        <w:t>пищевой продукции" (ТР ТС 021/2011)</w:t>
      </w:r>
    </w:p>
    <w:bookmarkEnd w:id="709"/>
    <w:p>
      <w:pPr>
        <w:spacing w:after="0"/>
        <w:ind w:left="0"/>
        <w:jc w:val="both"/>
      </w:pPr>
      <w:r>
        <w:rPr>
          <w:rFonts w:ascii="Times New Roman"/>
          <w:b w:val="false"/>
          <w:i w:val="false"/>
          <w:color w:val="ff0000"/>
          <w:sz w:val="28"/>
        </w:rPr>
        <w:t xml:space="preserve">
      Сноска. Перечень утратил силу решением Коллегии Евразийской экономической комиссии от 24.12.2019 </w:t>
      </w:r>
      <w:r>
        <w:rPr>
          <w:rFonts w:ascii="Times New Roman"/>
          <w:b w:val="false"/>
          <w:i w:val="false"/>
          <w:color w:val="ff0000"/>
          <w:sz w:val="28"/>
        </w:rPr>
        <w:t>№ 236</w:t>
      </w:r>
      <w:r>
        <w:rPr>
          <w:rFonts w:ascii="Times New Roman"/>
          <w:b w:val="false"/>
          <w:i w:val="false"/>
          <w:color w:val="ff0000"/>
          <w:sz w:val="28"/>
        </w:rPr>
        <w:t xml:space="preserve"> (вступает в силу с 1 июля 2020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9 декабря 2011 № 880</w:t>
            </w:r>
          </w:p>
        </w:tc>
      </w:tr>
    </w:tbl>
    <w:bookmarkStart w:name="z1048" w:id="710"/>
    <w:p>
      <w:pPr>
        <w:spacing w:after="0"/>
        <w:ind w:left="0"/>
        <w:jc w:val="left"/>
      </w:pPr>
      <w:r>
        <w:rPr>
          <w:rFonts w:ascii="Times New Roman"/>
          <w:b/>
          <w:i w:val="false"/>
          <w:color w:val="000000"/>
        </w:rPr>
        <w:t xml:space="preserve"> Перечень стандартов, содержащих правила и методы исследований</w:t>
      </w:r>
      <w:r>
        <w:br/>
      </w:r>
      <w:r>
        <w:rPr>
          <w:rFonts w:ascii="Times New Roman"/>
          <w:b/>
          <w:i w:val="false"/>
          <w:color w:val="000000"/>
        </w:rPr>
        <w:t>(испытаний) и измерений, в том числе правила отбора образцов,</w:t>
      </w:r>
      <w:r>
        <w:br/>
      </w:r>
      <w:r>
        <w:rPr>
          <w:rFonts w:ascii="Times New Roman"/>
          <w:b/>
          <w:i w:val="false"/>
          <w:color w:val="000000"/>
        </w:rPr>
        <w:t>необходимые для применения и исполнения требований технического</w:t>
      </w:r>
      <w:r>
        <w:br/>
      </w:r>
      <w:r>
        <w:rPr>
          <w:rFonts w:ascii="Times New Roman"/>
          <w:b/>
          <w:i w:val="false"/>
          <w:color w:val="000000"/>
        </w:rPr>
        <w:t>регламента "О безопасности пищевой продукции" (ТР ТС 021/2011)</w:t>
      </w:r>
      <w:r>
        <w:br/>
      </w:r>
      <w:r>
        <w:rPr>
          <w:rFonts w:ascii="Times New Roman"/>
          <w:b/>
          <w:i w:val="false"/>
          <w:color w:val="000000"/>
        </w:rPr>
        <w:t>и осуществления оценки (подтверждения) соответствия продукции</w:t>
      </w:r>
    </w:p>
    <w:bookmarkEnd w:id="710"/>
    <w:p>
      <w:pPr>
        <w:spacing w:after="0"/>
        <w:ind w:left="0"/>
        <w:jc w:val="both"/>
      </w:pPr>
      <w:r>
        <w:rPr>
          <w:rFonts w:ascii="Times New Roman"/>
          <w:b w:val="false"/>
          <w:i w:val="false"/>
          <w:color w:val="ff0000"/>
          <w:sz w:val="28"/>
        </w:rPr>
        <w:t xml:space="preserve">
      Сноска. Перечень утратил силу решением Коллегии Евразийской экономической комиссии от 24.12.2019 </w:t>
      </w:r>
      <w:r>
        <w:rPr>
          <w:rFonts w:ascii="Times New Roman"/>
          <w:b w:val="false"/>
          <w:i w:val="false"/>
          <w:color w:val="ff0000"/>
          <w:sz w:val="28"/>
        </w:rPr>
        <w:t>№ 236</w:t>
      </w:r>
      <w:r>
        <w:rPr>
          <w:rFonts w:ascii="Times New Roman"/>
          <w:b w:val="false"/>
          <w:i w:val="false"/>
          <w:color w:val="ff0000"/>
          <w:sz w:val="28"/>
        </w:rPr>
        <w:t xml:space="preserve"> (вступает в силу с 1 июля 2020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