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71e" w14:textId="664d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Комиссии Таможенного союза о принятии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– Комиссия)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16 августа 2011 года № 768 «О принятии технического регламента Таможенного союза «О безопасности низковольтного оборудования»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В </w:t>
      </w:r>
      <w:r>
        <w:rPr>
          <w:rFonts w:ascii="Times New Roman"/>
          <w:b w:val="false"/>
          <w:i w:val="false"/>
          <w:color w:val="000000"/>
          <w:sz w:val="28"/>
        </w:rPr>
        <w:t>подпункте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«1 июля 2012 года» заменить словами «15 февраля 2013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«15 августа 2014 года» заменить словами «15 марта 2015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Сторонам: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до дня вступления в силу Технического регламента определить органы государственного контроля (надзора), ответственные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 </w:t>
      </w:r>
      <w:r>
        <w:rPr>
          <w:rFonts w:ascii="Times New Roman"/>
          <w:b w:val="false"/>
          <w:i w:val="false"/>
          <w:color w:val="000000"/>
          <w:sz w:val="28"/>
        </w:rPr>
        <w:t>3.2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 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6.2 статьи 7 технического регламента Таможенного союза «О безопасности низковольтного оборудования»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 ТС 004/2011) исключить как техническую ошибку.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18 октября 2011 года № 824 «О принятии технического регламента Таможенного союза «Безопасность лифтов»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«18 апреля 2013 года» заменить словами «15 февраля 2013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«1 января 2015 года» заменить словами «15 марта 2015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