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ffba9" w14:textId="0bffb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Положение о порядке осуществления государственного санитарно-эпидемиологического надзора (контроля) за лицами и транспортными средствами, пересекающими таможенную границу Таможенного союза, подконтрольными товарами, перемещаемыми через таможенную границу Таможенного союза и на таможенной территории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9 декабря 2011 года № 888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  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в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осуществления государственного санитарно-эпидемиологического надзора (контроля) за лицами и транспортными средствами, пересекающими таможенную границу Таможенного союза, подконтрольными товарами, перемещаемыми через таможенную границу Таможенного союза и на таможенной территории Таможенного союза, утвержденное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28 мая 2010 года № 299 (прилагаются).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Члены Комиссии Таможенного союза: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1"/>
        <w:gridCol w:w="4935"/>
        <w:gridCol w:w="4184"/>
      </w:tblGrid>
      <w:tr>
        <w:trPr>
          <w:trHeight w:val="30" w:hRule="atLeast"/>
        </w:trPr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Комиссии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2011 г. № 888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</w:t>
      </w:r>
      <w:r>
        <w:br/>
      </w:r>
      <w:r>
        <w:rPr>
          <w:rFonts w:ascii="Times New Roman"/>
          <w:b/>
          <w:i w:val="false"/>
          <w:color w:val="000000"/>
        </w:rPr>
        <w:t>
в Положение о порядке осуществления государственного санитарно-</w:t>
      </w:r>
      <w:r>
        <w:br/>
      </w:r>
      <w:r>
        <w:rPr>
          <w:rFonts w:ascii="Times New Roman"/>
          <w:b/>
          <w:i w:val="false"/>
          <w:color w:val="000000"/>
        </w:rPr>
        <w:t>
эпидемиологического надзора (контроля) за лицами и</w:t>
      </w:r>
      <w:r>
        <w:br/>
      </w:r>
      <w:r>
        <w:rPr>
          <w:rFonts w:ascii="Times New Roman"/>
          <w:b/>
          <w:i w:val="false"/>
          <w:color w:val="000000"/>
        </w:rPr>
        <w:t>
транспортными средствами, пересекающими таможенную границу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союза,подконтрольными товарами, перемещаемыми через</w:t>
      </w:r>
      <w:r>
        <w:br/>
      </w:r>
      <w:r>
        <w:rPr>
          <w:rFonts w:ascii="Times New Roman"/>
          <w:b/>
          <w:i w:val="false"/>
          <w:color w:val="000000"/>
        </w:rPr>
        <w:t>
таможенную границу Таможенного союза и на таможенной территории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союза, утвержденное Решением Комиссии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 от 28 мая 2010 года № 299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пункте 17: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1.1. В абзаце десятом слова «1 января 2012 года» заменить словами «даты вступления в силу технического регламента Таможенного союза на соответствующие виды продукции (товаров), если иное не установлено техническим регламентом Таможенного союза на такие виды продукции (товаров) или решением Комиссии Таможенного союза о его принятии»;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1.2. В абзаце одиннадцатом слова «1 января 2012 года» заменить словами «даты вступления в силу технического регламента Таможенного союза на соответствующие виды продукции (товаров), если иное не установлено техническим регламентом Таможенного союза на такие виды продукции (товаров) или решением Комиссии Таможенного союза о его принятии».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пункте 31: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2.1. В абзаце первом слова «1 января 2012 года» заменить словами «даты вступления в силу технического регламента Таможенного союза на соответствующие виды продукции (товаров), если иное не установлено техническим регламентом Таможенного союза на такие виды продукции (товаров) или решением Комиссии Таможенного союза о его принятии»;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 В абзаце втором слова «до 1 января 2012 года» заменить словами «до даты вступления в силу технического регламента Таможенного союза на соответствующие виды продукции (товаров), если иное не установлено техническим регламентом Таможенного союза на такие виды продукции (товаров) или решением Комиссии Таможенного союза о его принятии,»;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2.3. В абзаце третьем слова «до 1 января 2012 года» заменить словами «в пределах указанного в нем срока, но не позднее даты вступления в силу технического регламента Таможенного союза на соответствующие виды продукции (товаров), если иное не установлено техническим регламентом Таможенного союза на такие виды продукции (товаров) или решением Комиссии Таможенного союза о его принятии».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