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1728" w14:textId="8511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экономических интересов производителей стальных кованых валков для прокатных станов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порядке применения специальных защитных, антидемпинговых и компенсационных мер в течение переходного периода от 19 ноября 2010 года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по 26 июня 2014 г. включительно антидемпинговую пошлину в размере 26 процентов от таможенной стоимости в отношении ввозимых на единую таможенную территорию Таможенного союза стальных кованых валков для прокатных станов, происходящих из Украины и классифицируемых кодами 8455 30 310 0 и 8455 30 390 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антидемпинговой пошлины товар определяется кодами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обеспечить взимание антидемпинговой пошлины, установленной настоящим Решением.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6"/>
        <w:gridCol w:w="4727"/>
        <w:gridCol w:w="4727"/>
      </w:tblGrid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