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2ac7" w14:textId="da02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ставки ввозной таможенной пошлины Единого таможенного тарифа Таможенного союза в отношении угольных электродов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22 июня 2011 года № 907. Утратило силу решением Коллегии Евразийской экономической комиссии от 7 марта 2012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Коллегии Евразийской экономической комиссии от 07.03.2012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Данное Решение Комиссии Таможенного союза не применяется в связи с принятием новой редакции ТН ВЭД ТС и ЕТТ ТС,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Комиссии Таможенного союза от 18.11.2011 г. № 850 "О новой редакции единой Товарной номенклатуры внешнеэкономической деятельности Таможенного союза и Единого таможенного тарифа Таможенного союза"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 на электроды, угольные круглого сечения диаметром не более 1000 мм (код 8545 11 001 0 ТН ВЭД ТС) в размере 15% от таможенной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0"/>
        <w:gridCol w:w="4600"/>
        <w:gridCol w:w="4600"/>
      </w:tblGrid>
      <w:tr>
        <w:trPr>
          <w:trHeight w:val="30" w:hRule="atLeast"/>
        </w:trPr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Шукеев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