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ce58" w14:textId="a2fc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Республики Узбекистан о присоединении к Договору о зоне свободной торговли от 18 октября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марта 2012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Коллегии Евразийской экономической комиссии совместно с государствами-членами Таможенного союза обеспечить проведение переговоров о присоединении Республики Узбекистан к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зоне свободной торговли от 18 октября 2011 года в соответствии с согласованными подходами к формированию единой позиции государств-членов Таможенного союза и Евразийской экономической комиссии, утверждаемыми решением Совета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А.Лукашенко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Д.Медведев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