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6dbc" w14:textId="b0b6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Межгоссовета ЕврАзЭС (Высшего органа Таможенного союза) от 27 ноября 2009 г.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декабря 2012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Межгоссовета ЕврАзЭС (Высшего органа Таможенного союза) от 27 ноября 2009 г. № 19 «О едином нетарифном регулировании Таможенного союза Республики Беларусь, Республики Казахстан и Российской Федерации» признать утратившим силу.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4173"/>
        <w:gridCol w:w="327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А.Лукашенко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В.Путин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