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fda" w14:textId="c7bb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2012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торговле.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(прилагается).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распоряжением Коллегии Евразийской экономической комиссии от 24.01.2017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утратившими силу: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января 2010 г. № 157 "О Комитете по вопросам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февраля 2010 г. № 170 "Об утверждении состава Комитета по вопросам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242 "Об изменении состава Комитета по вопросам регулирования внешней торговли";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350 "Об изменении состава Комитета по вопросам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552 "О внесении изменений в Положение о Комитете по вопросам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574 "О внесении изменений в состав Комитета по вопросам регулирования внешней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755 "О внесении изменений в состав Комитета по вопросам регулирования внешней торговли".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г. № 6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КОНСУЛЬТАТИВНОМ КОМИТЕТЕ ПО ТОРГОВЛЕ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тексту слово "Стороны" в соответствующих числе и падеже предусмотрено заменить словами "государства-члены" в соответствующих числе и падеже в соответствии с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комитет по торговле (далее – Комитет) создается при Коллегии Евразийской экономической комиссии (далее – Коллегия).</w:t>
      </w:r>
    </w:p>
    <w:bookmarkEnd w:id="6"/>
    <w:bookmarkStart w:name="z9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Комитета является проведение консультаций с представителями государств – членов Евразийского экономического союза (далее соответственно – государства-члены, Союз) по проектам международных договоров и актов Высшего евразийского экономического совета, Евразийского межправительственного совета и Евразийской экономической комиссии (далее – Комиссия) по вопросам торговли в соответствии с настоящим Положением.</w:t>
      </w:r>
    </w:p>
    <w:bookmarkEnd w:id="7"/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следующих подкомитетов: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таможенно-тарифному, нетарифному регулированию и защитным мерам;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 по торговой политике.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Комитета проводятся в случае, если вопросы относятся к направлениям деятельности обоих подкомитетов.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Председательствует на заседаниях Комитета (подкомитетов) и осуществляет общее руководство работой Комитета (подкомитета) член Коллегии, курирующий вопросы торговли (председатель Комитета).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Комитета и его подкомитетов утверждаются Коллегией Комиссии.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подкомитета назначается председателем Комитета из числа руководителей (заместителей руководителей) департаментов Комиссии, в компетенцию которых входят вопросы по направлениям деятельности Комитета.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председателя Комитета в заседаниях Комитета (подкомитетов) могут участвовать независимые эксперты, не являющиеся государственными служащими и международными служащими Комиссии, обладающие необходимой квалификацией и профессиональными навыками, а также международные служащие Комиссии по поручению членов Коллегии в соответствии с их компетенцией.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Комитета (подкомитетов) и организует работу по выполнению возложенных на Комитет задач;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утверждает дату, время проведения и проект повестки дня заседания подкомитетов;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Комитета (подкомитетов);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 заседания Комитета (подкомитетов);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Коллегию и Совет Комиссии об итогах консультаций.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Комитета его полномочия могут временно возлагаться на одного из ответственных секретарей подкомитетов на основе распоряжения председателя Комитета.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секретарь подкомитета: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подкомитета проект повестки дня заседания подкомитета и материалы к ней, в том числе в электронном виде;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протокол заседания подкомитета и представляет его на утверждение председателю Комитета;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выполнением решений Комитета;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членов подкомитета о времени и месте проведения очередного заседания Комитета (подкомитета).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Подкомитет по таможенно-тарифному, нетарифному регулированию и защитным мерам рассматривает вопросы: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внесения изменений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и изменения ставок ввозных таможенных пошлин Единого таможенного тарифа Евразийского экономического союза;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применения Сторонами более высоких или более низких ставок ввозных таможенных пошлин по сравнению со ставкой Единого таможенного тарифа Евразийского экономического союза;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перечня чувствительных товаров;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тарифных квот, определения объемов и порядка распределения тарифных квот по отдельным видам товаров;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тарифных льгот в отношении товаров, ввозимых на таможенную территорию Союза;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введения, применения, продления и отмены на таможенной территории Союза единых мер нетарифного регулирования в торговле с третьими странами,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внесения изменений и дополнений в единый перечень товаров, к которым применяются меры нетарифного регулирования в торговле с третьими странами;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применение государствами-членами в торговле с третьими странами временных мер нетарифного регулирования, вводимых государством-членом в одностороннем порядке;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иные вопросы в сфере нетарифного регулирования, отнесенные к компетенции Комиссии;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введения и применения (неприменения) специальных защитных, антидемпинговых и компенсационных мер в отношении товаров, происходящих из третьих стран и ввозимых на таможенную территорию Союза.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введения предварительных специальных пошлин, предварительных антидемпинговых пошлин и предварительных компенсационных пошлин в отношении товаров, происходящих из третьих стран и ввозимых на таможенную территорию Союза.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Подкомитет по торговой политике рассматривает вопросы: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унификации и установления торговых режимов с третьими странами;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взаимодействия и координации позиций Сторон в процессе торговых переговоров;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взаимодействия с международными организациями и третьими странами по вопросам торговли;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позиций в процессе присоединения к ВТО и взаимодействия с органами ВТО в части вопросов компетенции Комиссии;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доступа товаров на рынки третьих стран;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содействия урегулированию торговых споров между Сторонами, атакже между Сторонами и третьими странами.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Комитета имеет право запрашивать в установленном порядке у уполномоченных органов Сторон материалы и информацию по вопросам, отнесенным к ведению Комитета (подкомитетов).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Комитета (подкомитетов) могут создаваться рабочие (экспертные) группы из представителей уполномоченных органов Сторон, а также независимых экспертов.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проведении заседания подкомитета принимается председателем Комитета.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подкомитета участвуют в его заседаниях лично без права замены. В случае невозможности присутствия члена подкомитета на заседании он имеет право заблаговременно представить свое мнение по рассматриваемым вопросам в письменной форме.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заседаний Комитета оформляются в виде протокола (заключения) Комитета (подкомитета).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Позиции членов подкомитета фиксируются в протоколе, который подписывается ответственным секретарем подкомитета и утверждается председателем Комитета.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подкомитета, утвержденные председателем Комитета, рассылаются членам подкомитета в течение трех рабочих дней.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одного из членов Комитета (подкомитета) с принятым решением вопрос вносится на рассмотрение Коллегии.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Расходы, связанные с участием в заседаниях Комитета(подкомитетов), несет направляющее Сторона.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Информационное, правовое, организационное обеспечение деятельности Комитета (подкомитета) осуществляется департаментами Комиссии в соответствии с компетенцией.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Коллегии Евразийской экономической комиссии от 27.12.2023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для формирования повестки дня заседания подкомитета подаются в порядке и сроки, утвержденные регламентом работы подкомитета.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представляемые для рассмотрения на заседании подкомитета, должны содержать: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вопроса;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протокольного решения;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справочные, аналитические материалы и прогнозы. Рассмотрение на заседаниях подкомитета дополнительных (внеплановых) вопросов осуществляется по решению председателя Комитета.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 повестки дня заседания подкомитета и материалы к ней направляются членам подкомитета, в том числе в электронном виде, как правило, за пятнадцать дней до даты проведения заседания Комитета (подкомитета).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Комитета (подкомитетов) проводятся, как правило, в помещениях Комиссии.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заседания могут проводиться в режиме видеоконференции.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решению председателя Комитета в заседаниях подкомитета могут участвовать руководители (заместители руководителей) департаментов Комиссии, в компетенцию которых входят рассматриваемые вопросы.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Протоколы заседаний Комитета (подкомитета) хранятся в Секретариате члена Коллегии (Министра) по торговле.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2012 г. № 6</w:t>
            </w:r>
          </w:p>
        </w:tc>
      </w:tr>
    </w:tbl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торговле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