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e6ddb" w14:textId="4fe6d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Соглашение о едином таможенно-тарифном регулировании от 25 января 2008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марта 2012 года № 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внесении изменения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едином таможенно-тарифном регулировании от 25 января 2008 г.» (прилагается) и внести его для рассмотрения на заседание Совета Евразийской экономической комиссии.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Председатель                               В.Б. Христенко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 Е Ш Е Н И 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2012 г.                 №                     г. Москва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изменения в Соглашение о едином таможенно-тарифном</w:t>
      </w:r>
      <w:r>
        <w:br/>
      </w:r>
      <w:r>
        <w:rPr>
          <w:rFonts w:ascii="Times New Roman"/>
          <w:b/>
          <w:i w:val="false"/>
          <w:color w:val="000000"/>
        </w:rPr>
        <w:t>
регулировании от 25 января 2008 г.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Протокола о внесении изменения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едином таможенно-тарифном регулировании от 25 января 2008 г. (далее – Протокол).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Просить Стороны в срок до ________ провести внутригосударственные процедуры, необходимые для подписания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Одобрить проект решения Высшего Евразийского экономического Совета «О внесении изменения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едином таможенно-тарифном регулировании от 25 января 2008 г.» и внести его на рассмотрение очередного заседания Высшего Евразийского экономического совета на уровне глав правительств.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10 дней после его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От Республики        От Республики        От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Беларусь            Казахстан           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С. Румас           К. Келимбетов          И. Шувалов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