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a781" w14:textId="696a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тренажерных устройств имитации полета на гражданских воздушных судах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апреля 2012 года № 15. Утратило силу решением Коллегии Евразийской экономической комиссии от 16 августа 2012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 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> Совета Евразийской экономической комиссии от 16.07.2012 № 54 «Об утверждении единой Товарной номенклатуры внешнеэкономической деятельности Таможенного союза и Единого таможенного тарифа Таможенного союза»).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18 ноября 2011 года № 850)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 Христенко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2012 г. № 15     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исключаемые из единой Товарной номенклатуры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2"/>
        <w:gridCol w:w="9181"/>
        <w:gridCol w:w="1397"/>
      </w:tblGrid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9108"/>
        <w:gridCol w:w="1448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8805 29 000 1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тренажерные устройства имитации полета на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судах иностранного производства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8805 29 000 9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2012 г. № 15             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9133"/>
        <w:gridCol w:w="1438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9108"/>
        <w:gridCol w:w="1448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8805 29 000 2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тренажерные устройства имитации полета на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судах и их части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8805 29 000 8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2012 г. № 15              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ввозных таможенных пошлин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7"/>
        <w:gridCol w:w="7563"/>
        <w:gridCol w:w="4050"/>
      </w:tblGrid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 (в 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таможенной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долларах США)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7"/>
        <w:gridCol w:w="9030"/>
        <w:gridCol w:w="1543"/>
      </w:tblGrid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8805 29 000 2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тренажерные устройства имитации полета на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судах и их части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8805 29 000 8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