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1c42" w14:textId="44f1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структуры и форматы электронных копий таможенных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мая 2012 года № 48. Утратило силу решением Коллегии Евразийской экономической комиссии от 12 ноября 2013 года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Решение утратило силу решением Коллегии Евразийской экономической комиссии от 12.11.2013 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с 01.04.2014).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14 октября 2010 года № 421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14 октября 2010 года № 421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18 ноября 2010 года № 450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18 ноября 2010 года № 450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Таможенным службам государств – членов Таможенного союза до 25 июня 2012 года обеспечить подготовку информационных систем для применения структур и форматов электронных копий таможенных документов в редакциях согласно пунктам 1, 2, 3, 4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 1 июля 2012 года, за исключением пункта 5, который вступает в силу по истечении 30 дней после дня официального опубликования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  В.Б. Христенко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2012 года № 48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Структуры и форматы электронной копии декларации на</w:t>
      </w:r>
      <w:r>
        <w:br/>
      </w:r>
      <w:r>
        <w:rPr>
          <w:rFonts w:ascii="Times New Roman"/>
          <w:b/>
          <w:i w:val="false"/>
          <w:color w:val="000000"/>
        </w:rPr>
        <w:t>
товары/транзитной декларации и корректировки</w:t>
      </w:r>
      <w:r>
        <w:br/>
      </w:r>
      <w:r>
        <w:rPr>
          <w:rFonts w:ascii="Times New Roman"/>
          <w:b/>
          <w:i w:val="false"/>
          <w:color w:val="000000"/>
        </w:rPr>
        <w:t>
декларации на товары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 Описание электронных форм документов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1.1 Перечень электронных форм документов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Список разработанных электронных форм документов приведен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Табл.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Табл. 1. Список ЭД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1869"/>
        <w:gridCol w:w="2973"/>
        <w:gridCol w:w="2857"/>
        <w:gridCol w:w="5814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документа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документа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XML- документ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имен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1006107E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декларации на товары / транзитной декларации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 CU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urn:customs.ru:Information:CustomsDocum ents:ESADout CU:5.0.7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1006111E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декларации на товары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 CU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urn:customs.ru:Information:CustomsDocum ents:KDTout CU:5.0.7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1.2 Соглашения о стандартизации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Электронные формы документов формируются в XML-формате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всоответствии со следующими стандартами: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"Extensible Markup Language (XML) 1.0 (Fouth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Edition)"опубликованному в Интернет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http://www.w3.org/TR/REC-xml.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"Namespaces in XML", опубликованному в Интернет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адресу:http://www.w3.org/TR/REC-xml-names.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"XML Schema Part 1: Structures" и "XML Schema Part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2:Datatypes", опубликованным в Интернет по адресам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http://www.w3.org/TR/xmlschema-1/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http://www.w3.org/TR/xmlschema-2/.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1.2.1 Электронная копия декларации на товары/транзитной декларации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Пространство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urn:customs.ru:Information:CustomsDocuments:ESADout_CU:5.0.7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Префикс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ESADout_CU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Версия: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5.0.7.0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Импортируемые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urn:customs.ru:CUESADCommonLeafTypes:5.0.7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1.2.1.1 Электронная копия декларации на товары / транзитной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декларации. (ESADout_CU)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708"/>
        <w:gridCol w:w="975"/>
        <w:gridCol w:w="1109"/>
        <w:gridCol w:w="573"/>
        <w:gridCol w:w="536"/>
        <w:gridCol w:w="775"/>
        <w:gridCol w:w="1042"/>
        <w:gridCol w:w="1302"/>
        <w:gridCol w:w="2542"/>
        <w:gridCol w:w="797"/>
        <w:gridCol w:w="6635"/>
        <w:gridCol w:w="2510"/>
        <w:gridCol w:w="68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Корневой элемент ЭД "Электронная копия декларации на товары / транзитной декларации."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Реквизиты ЭД "Электронная копия декларации на товары / транзитной декларации."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DocumentModeID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вида документа. (Код документа в Альбоме форматов для РФ)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clt_ru:DocumentModeIDType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Идентификатор вида документа (код документа по Альбому форматов). До 30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cat_ru:DocumentID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документа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cat_ru:RefDocumentID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исходного документа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CustomsProcedure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ЭК. ТТ. Первый подраздел гр.1 ДТ/ТД.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clt_ru:CUCustomsProcedureType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перемещения.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CustomsModeCode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таможенной процедуры в соответствии с Классификатором видов таможенных процедур. гр. 1. второй подраздел ДТ. Первый элемент первого подраздела гр. 37.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cltESAD_cu:CustomsModeCodeType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таможенной процедуры по Классификатору видов таможенных процедур.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CustomsModeCodeMPO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гр. 1. второй подраздел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TransitDirectionCode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ЭК, ТР, ВТ, ТС. Гр. 1 ТД. Третий подраздел.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clt_ru:TransitDirectionCodeType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перевозки.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ElectronicDocumentSign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использования ДТ в форме электронного документа. ЭД. Гр. 1 ДТ. Третий подраздел.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DeclarationKind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декларирования товаров по Классификатору особенностей таможенного декларирования товаров. Гр.7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cltESAD_cu:CustomsDeclarationKindType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декларирования товаров по Классификатору особенностей таможенного декларирования товаров.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SubsoilSign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недропользователя. для  РК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SealNumber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пломбиратора в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clt_ru:Text10Type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10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SealQuantity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наложенных пломб в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Количество. Целое число. 0 знаков после запятой. От 0. Всего до 3х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LanguageCUESAD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языка заполнения документа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RecipientCountryCode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страны, в сооветствии с Классификатором стран мира, таможенного органа, которому представляется документ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MovementCode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цели перемещения в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ESADout_CUGoodsShipment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ESADout_CUGoodsShipmentType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товарной партии.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catESAD_cu:OriginCountryName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catESAD_cu:SpecificationNumber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представленных спецификаций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catESAD_cu:SpecificationListNumber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листов представленных спецификаций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catESAD_cu:TotalGoodsNumber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наименований товаров.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catESAD_cu:TotalPackageNumber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грузовых мест.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8ми знаков.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catESAD_cu:TotalSheetNumber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 ДТ/ТД..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 Count3Type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catESAD_cu:TotalCustCost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стоимости/общая таможенная стоимость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 CustCostCurrencyCode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валюты таможенной стоимости в соответствии с Классификатором валют.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ESADout_CUConsignor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отправителе товаров.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ESADout_CUConsignorType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отправителе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15.9.4.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15.9.4.1.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сat_ru:RKOrganizationFeatur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сat_ru:RKOrganizationFeatur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 ru:KATOCode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15.9.4.3.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 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15.9.5.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15.9.5.1.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15.9.5.2.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15.9.5.3.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15.9.5.4.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15.9.5.5.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15.9.5.6.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15.9.6.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15.9.6.5.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15.9.6.6.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OfficesExchangeCode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clt_ru:Count6Type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6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сведений:1-КОНТРАГЕНТ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15.9.9.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15.9.9.1.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обособленного подразделения.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15.9.9.2.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обособленного подразделения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15.9.9.3.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  номер (ИТН)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 egoryCode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 OCode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 Reserv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 cationNumber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ESADout_CUConsignee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 товаров.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ESADout_CUConsigneeType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получателе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[0..1]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15.10.4.1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15.10.4.2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15.10.4.3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 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15.10.5.1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15.10.5.2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15.10.5.3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15.10.5.4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15.10.5.5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15.10.5.6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15.10.6.1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15.10.6.2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15.10.6.3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15.10.6.4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15.10.6.5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15.10.6.6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OfficesExchangeCode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clt_ru:Count6Type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6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сведений:1-КОНТРАГЕНТ; 2 -РАЗНЫЕ ПО СПИСКУ.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15.10.9.1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обособленного подразделения.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15.10.9.2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обособленного подразделения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cat_ru:Citycat 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 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15.10.9.3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 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  номер (ИТН)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 egoryCode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 OCode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 Reserv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Республики Беларусь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 cationNumber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ESADout_CUFinancialAdjustingResponsiblePerson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ответственное за финансовое урегулирование.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ESADout_CUFinancialAdjustingResponsiblePersonType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Лицо ответственное за финансовое урегулирование.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 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[0..1]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15.11.4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 ru: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15.11.4.1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15.11.4.2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15.11.4.3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15.11.5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15.11.5.1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15.11.5.2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15.11.5.3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15.11.5.4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15.11.5.5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15.11.5.6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15.11.6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15.11.6.1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15.11.6.2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15.11.6.3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15.11.6.4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15.11.6.5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15.11.6.6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15.11.7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15.11.7.1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обособленного подразделения.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15.11.7.2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обособленного подразделения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15.11.7.3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 egoryCode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 OCode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  номер, присваиваемый налоговыми органами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 Reserv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 cationNumber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15.12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ESADout_CUDeclarant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декларанте товаров.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ESADarantTypeout_CUDecl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декларанте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 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15.12.4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15.12.4.1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15.12.4.2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ru:ITNReserv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15.12.4.3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 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15.12.5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 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15.12.5.1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15.12.5.2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15.12.5.3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15.12.5.4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15.12.5.5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15.12.5.6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15.12.6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15.12.6.1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15.12.6.2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15.12.6.3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15.12.6.4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15.12.6.5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15.12.6.6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15.12.7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15.12.7.1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обособленного подразделения.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15.12.7.2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обособленного подразделения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Область (регион, штат, провинция и т.п.) 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15.12.7.3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 egoryCode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 Reserv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 cationNumber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ESADout_CUFilledPerson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заполнившем декларацию. Гр. 54/ гр 50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ESADout_CUFilledPersonType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лице, заполнившем декларацию.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cat_ru:PersonSurname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cat_ru:PersonMiddleName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cat_ru:PersonPost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 До 250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catESAD_cu:ContactPhone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(код, номер телефона).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clt_ru:PhoneNumberType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телефона. От 1 до 24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15.13.6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catESAD_cu:AuthoritesDocument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полномочия, о доверенности на совершение действий.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cat_ru:AuthoritesDocumentType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документе, удостоверяющем полномочия.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15.13.6.1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15.13.6.2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15.13.6.3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15.13.6.4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cat_ru:ComplationAuthorityDate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полномочий.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15.13.7 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catESAD_cu:IdentityCard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15.13.7.1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15.13.7.2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15.13.7.3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15.13.7.4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15.13.7.5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15.13.7.6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catESAD_cu:RegNumberDoc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 и Республике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catESAD_cu:ExecutionDate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 ДТ/ представления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catESAD_cu:SecurityLabelCode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защитной наклейки для РК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clt_ru:Code6Type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catESAD_cu:QualificationCertificate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квалификационного аттестата специалиста по таможенному оформлению.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clt_ru:CodeVariable6Type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catESAD_cu:ContractRepresDecl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таможенного представителя с декларантом.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cat_ru:DocumentBaseType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класс для указания документов. Наименование, номер, дата.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ExecutionPlace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представления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RailwayStationCode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ж/д станции. Гр.50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clt_ru:RailwayStationCodeType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железнодорожной станции согласно классификатору ж/д станций от 5 до 6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CustomsRepresCertificate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свидетельствующий о включении лица в Реестр таможенных представителей.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CustomsRepresCertificateType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свидетельствующий о включении лица в Реестр таможенных представителей.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15.13.15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документа:2 - свидетельство таможенного представителя (брокера ); 3 - свидетельство таможенного представителя.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ESADout_CUCarrier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перевозчике гр. 50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ESADout_CUCarrierType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перевозчике.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15.14.4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15.14.4.1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15.14.4.2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 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15.14.4.3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15.14.5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15.14.5.1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15.14.5.2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15.14.5.3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15.14.5.4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15.14.5.5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15.14.5.6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15.14.6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15.14.6.1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15.14.6.2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15.14.6.3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15.14.6.4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15.14.6.5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15.14.6.6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15.14.7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ESADout_CUDriverInformation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водителях транспортных средств. Заполняется при транзите товаров автомобильным транспортом.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cat_ru:DriverInformationType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Информация о водителях транспортных средств. Заполняется при транзите товаров автомобильным транспортом.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15.14.7.1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cat_ru:PersonSurname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15.14.7.2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15.14.7.3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cat_ru:PersonMiddleName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15.14.7.4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cat_ru:PersonPost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 До 250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15.14.7.5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регистрации водителя транспортного средства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15.14.7.6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ESADout_CUGoodsLocation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товаров. Гр. 30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ESADout_CUGoodsLocationType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Местонахождение товаров. Гр. 30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15.15.1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InformationTypeCode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информации: 11- СВХ; 21- ТС; 25 - Свободный склад; 31- Склад получателя; 41 - Склад хранения собственных товаров (для РК); 52 - Транспортное средство (для РК); 60 - Помещение (площадки) УЭО; 72 - ЗТК (для РБ); 91 - Адрес места хранения (для РБ); 99 - Иное место ВХ, 80 - ОэЗ.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15.15.2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CustomsOffice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15.15.3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таможенного органа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15.15.4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CUGoodsLocationChoiceType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GoodsLocationChoice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15.15.4.1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GoodsLocationPlace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catESAD_cu:CUGoodsLocationPlaceType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местонахождении товара.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catESAD_cu:NumberCustomsZone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 таможенного контроля/Номер склада временного хранения, таможенного склада, свободного склада, магазина беспошлинной торговли по реестру владельцев складов временного хранения, таможенных складов, свободных складов, магазинов беспошлинной торговли.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clt_ru:Code15Type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15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15.15.4.2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GoodsLocationWarehouse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товаров: таможенный склад, склад временного хранения, свободный склад, склад получателя, иные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CUWarehousePlaceType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документе свидетельствующем о включении в реестры уполномоченных экономических операторов либо реестры владельцев складов хранения собственных товаров, владельцев складов временного хранения, владельцев таможенных складов либот свободных складов, разрешение на временное хранение на складе получателя.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документа:1-Лицензия 2- Свидетельство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15.15.4.3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товаров - транспортное средство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catESAD_cu:CUTransportType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местонахождении товаров - транспортное средство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cu:TransporKind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транспортного средства: true - Ж/Д, false- АВТО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 ru:IndicatorType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вкл/выкл. и т.д.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catESAD_cu:TransporIden tifier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транспортного средства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clt_ru:TransportMeansIDType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 ранспортного средства.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15.15.5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Точный адрес местонахождения товаров.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15.15.5.1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15.15.5.2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15.15.5.3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15.15.5.4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15.15.5.5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15.15.5.6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ESADout_CUConsigment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товаров. Гр. 15, 15а, 17,17а, 18, 19, 21, 25, 26, 29 -ДТ/ Гр. 15, 17, 18, 19, 21, 25, 26, 29, 53, 55-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ESADout_CUConsigmentType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перевозке товаров. Гр. 15, 15а, 17,17а, 18, 19, 21, 25, 26, 29 -ДТ/ Гр. 15, 17, 18, 19, 21, 25, 26, 29, 53, 55- ТД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catESAD_cu:ContainerIndicator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контейнерных перевозок. Гр. 19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вкл/выкл. и т.д.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catESAD_cu:DispatchCountryCode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отправления. Буквенный код по классификатору стран мира. гр 15, подраздел a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catESAD_cu:RBDispatchCountryCode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административно-территориального деления страны отправления в соответствии с Классификатором административно-территориального деления стран, применяемым в Республике Беларусь. Гр.15, подраздел b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catESAD_cu:DispatchCountryName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отправления. Краткое название Г р.15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catESAD_cu:DestinationCountryCode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назначения. Буквенный код по классификатору стран мира / 00 (неизвестна). Гр 17, подраздел a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catESAD_cu:DestinationCountryName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назначения. Гр.17 Название/ НЕИЗВЕСТНА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catESAD_cu:RBDestinationCountryCode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административно-территориального деления страны назначения в соответствии с Классификатором административно-территориального деления стран, применяемым в Республике Беларусь. Гр.17, подраздел b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15.16.8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catESAD_cu:BorderCustomsOffice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 въезда/выезда. Гр.29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cat_ru:CUCustomsType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таможенном органе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15.16.8.1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15.16.8.2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cat_ru:OfficeName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таможенного органа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clt_ru:CustomsOfficeNameType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таможенного органа.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15.16.8.3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cat_ru:CustomsCountryCode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государства члена Таможенного союза. Трехзначный цифровой код.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clt_ru:CountryN3CodeType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digital-3. 3 символа.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DateExpectedArrival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TimeExpectedArrival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clt_ru:TimeCustType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Время. Время в формате hh:mm:ss. По стандарту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ESADout_CUDepartureArrivalTransport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при прибытии/убытии. Гр. 18, 26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ESADout_CUDepartureArrivalTransportType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Транспортные средства при отправлении/прибытии. Гр. 18, 26 ДТ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cat_ru:TransportModeCode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транспортного средства по классификатору видов транспорта и транспортировки товаров.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clt_ru:TransportModeCodeType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транспорта. 2 знака.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cat_ru:TransportNationalityCode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принадлежности транспортных средств по классификатору стран мира. 99-разные, 00-неизвестна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транспортных средств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5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MethodTransport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транспортировки товаров при перемещении по линиям электропередачи или трубопроводным транспортом: 1- газопровод, 2 -нефтепровод, 3- нефтепродуктопровод, 4- линия электропередачи.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NameObject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15.16.11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TransportMeans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транспортного средства.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cat_ru:TransportMeansBaseType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тип для описания транспортного средства в таможенных документах.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cat_ru:VIN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шасси(VIN)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Идентификационный номер (VIN) транспортного средства.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cat_ru:TransportKindCode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типа транспортного средства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cat_ru:TransportMarkCode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 транспортного средства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cat_ru:TransportIdentifier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транспортного средства, название судна, номер авиарейса...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clt_ru:TransportMeansIDType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 ранспортного средства.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cat_ru:TransportMeansNa tionalityCode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принадлежности транспортного средства по классификатору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cat_ru:ActiveTransportIdentifier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активного транспортного средства для прицепов, полуприцепов и др,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clt_ru:TransportMeansIDType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 ранспортного средства.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cat_ru:TransportRegNumber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clt_ru:CodeVariable20Type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20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ESADout_CUBorderTransport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на границе. Гр. 21, 25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ESADout_CUBorderTransportType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Транспортные средства на границе / внутри страны.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cat_ru:TransportModeCode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транспортного средства по классификатору видов транспорта и транспортировки товаров.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clt_ru:TransportModeCodeType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транспорта. 2 знака.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cat_ru:TransportNationalityCode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принадлежности транспортных средств по классификатору стран мира. 99-разные, 00-неизвестна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транспортных средств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5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MethodTransport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транспортировки товаров при перемещении по линиям электропередачи или трубопроводным транспортом: 1- газопровод, 2 -нефтепровод, 3- нефтепродуктопровод, 4- линия электропередачи.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NameObject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15.16.12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TransportMeans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транспортного средства.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cat_ru:TransportMeansBaseType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тип для описания транспортного средства в таможенных документах.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cat_ru:VIN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(VIN)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Идентификационный номер (VIN) транспортного средства.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cat_ru:TransportKindCode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типа транспортного средства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cat_ru:TransportMarkCode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 транспортного средства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cat_ru:TransportIdentifier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транспортного средства, название судна, номер авиарейса...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clt_ru:TransportMeansIDType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 ранспортного средства.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cat_ru:TransportMeansNa tionalityCode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принадлежности транспортного средства по классификатору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cat_ru:ActiveTransportIdentifier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активного транспортного средства для прицепов, полуприцепов и др,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clt_ru:TransportMeansIDType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 ранспортного средства.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cat_ru:TransportRegNumber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clt_ru:CodeVariable20Type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20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ESADout_CUReloadingInfo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перегрузке товаров. Гр. 55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catESAD_cu:ESADReloadingInfoType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Информация о перегрузке товаров. Гр. 55 ТД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catESAD_cu:ReloadCountryCode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перегрузки товара.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catESAD_cu:ReloadCountryName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 перегрузки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catESAD_cu:ContainerIndicator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контейнерных перевозок.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вкл/выкл. и т.д.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15.16.13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catESAD_cu:ReloadingTranspo rtMeans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транспортное средство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cat_ru:TransportMeansBaseType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тип для описания транспортного средства в таможенных документах.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cat_ru:VIN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(VIN)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Идентификационный номер (VIN) транспортного средства.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cat_ru:TransportKindCode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типа транспортного средства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cat_ru:TransportMarkCode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 транспортного средства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cat_ru:TransportIdentif ier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транспортного средства, название судна, номер авиарейса...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clt_ru:TransportMeansIDType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Идентификатор.Т ранспортного средства.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cat_ru:TransportMeansNa tionalityCode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принадлежности транспортного средства по классификатору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cat_ru:ActiveTransportIdentifier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активного транспортного средства для прицепов, полуприцепов и др,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clt_ru:TransportMeansIDType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Идентификатор.Т ранспортного средства.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cat_ru:TransportRegNumber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clt_ru:CodeVariable20Type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20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15.16.13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catESAD_cu:ReloadingCustomsOffice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 перегрузки товаров.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cat_ru:CustomsType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Код и наименование таможенного органа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cat_ru:OfficeName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таможенного органа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clt_ru:CustomsOfficeNameType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таможенного органа.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15.16.13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catESAD_cu:ReloadContainer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новых контейнерах.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catESAD_cu:ESADReloadContainerType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новых контейнерах.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catESAD_cu:ContainerNum 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нового контейнера.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clt_ru:ContainerIdentityType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контейнера. От 1 до 17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DeliveryCustomsOffice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 назначения при транзите.гр.53 ТД.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cat_ru:CUCustomsType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таможенном органе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cat_ru:OfficeName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таможенного органа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clt_ru:CustomsOfficeNameTyp 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таможенного органа.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cat_ru:CustomsCountryCode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государства члена Таможенного союза. Трехзначный цифровой код.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clt_ru:CountryN3CodeType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digital-3. 3 символа.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15.16.1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PPBorderCustoms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 (пограничный пункт пропуска), в который ожидается прибытие товаров и транспортных средств.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cat_ru:CUCustomsType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таможенном органе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cat_ru:OfficeName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таможенного органа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clt_ru:CustomsOfficeNameType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таможенного органа.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15.16.15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cat_ru:CustomsCountryCode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государства члена Таможенного союза. Трехзначный цифровой код.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clt_ru:CountryN3CodeType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digital-3. 3 символа.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ESADout_CUMainContractTerms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сделки Гр. 11, 20, 22, 23, 24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ESADout_CUMainContractTermsType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Условия сделки Гр. 11, 20, 22, 23, 24 ДТ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catESAD_cu:ContractCurrencyCode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Трехзначный буквенный в графе 22 код валюты цены договора/ платежа (оценки). По Классификатору валют.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catESAD_cu:CurrencyQuantity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 валюты, для которой указан курс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clt_ru:Count6Type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6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catESAD_cu:ContractCurrencyRate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 цены договора/ платежа (оценки).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clt_ru:CurrencyRateType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валюты. Всего 11 цифр. До 4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catESAD_cu:TotalInvoiceAmount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товаров. Гр 22 подраздел 2.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catESAD_cu:TradeCountryCode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торгующей страны по классификатору стран мира. Гр.11, 1-й подраздел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catESAD_cu:RBCountryCode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административно-территориального деления страны в соответствии с Классификатором административно-территориального деления стран, применяемым в Республике Беларусь. Гр.11, 2-й подраздел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catESAD_cu:DealFeatureCode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сделки (договора). В соответствии с Классификатором особенности внешнеэкономической сделки, используемым в государствах- членах Таможенного союза. Гр. 24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15.17.8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catESAD_cu:DealNatureCode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характера сделки с декларируемыми товарами в соответствии с Классификатором характера сделки, используемым в государствах-членах Таможенного союза. Г р.24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 cu:DealNatureCodeType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характера сделки с товарами по Классификатору характера сделки. 3 символа.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15.17.9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catESAD_cu:CUESADDeliveryTerms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поставки товаров. Гр. 20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cat_ru:DeliveryTermsType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Условие поставки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15.17.9.1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cat_ru:DeliveryPlace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/ Название географического пункта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15.17.9.2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cat_ru:DeliveryTermsStringCode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 в соответствии с Классификатором условий поставки.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clt_ru:IncotermsDeliveryStringCodeType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15.17.9.3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cat_ru:DeliveryTermsRBCode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15.17.9.4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cat_ru:TransferPlace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передачи товара в соответствии с условиями договора (контракта).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ESADout_CUGoods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часть Гр. 31-47.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ESADout_CUGoodsType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Товарная часть. Гр. 31-47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catESAD_cu:GoodsNumeric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декларируемого товара / номер товара по списку/ номер корректируемого товара. Гр.32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catESAD_cu:ListNumeric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в списке. Для РК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(при декларировании товаров, пересылаемых в международных почтовых отправлениях). ЭКГ (при декларировании экспресс-грузов). Г р.32, 2-й подраздел ДТ.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(торговое, коммерческое или иное традиционное наименование) товаров/ "Товары согласно прилагаемому Списку". Гр.31 первый подраздел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[1.4]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catESAD_cu:GrossWeightQuantity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брутто (кг). Гр. 35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catESAD_cu:NetWeightQuantity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нетто (кг). Гр.38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catESAD_cu:NetWeightQuantity2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нетто без учета всех видов упаковки. Гр.38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catESAD_cu:InvoicedCost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Цена/ стоимость товара. Гр. 42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catESAD_cu:CustomsCost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стоимость товара. Г р.45 ДТ/ гр 45 КТС левый подраздел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catESAD_cu:StatisticalCost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стоимость товара. Гр. 46 ДТ/КТС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catESAD_cu:GoodsTNVEDCode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Г р.33 первый раздел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clt_ru:CUGoodsNomenclatuerCodeType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6, 8 и 10 символов для ТД; 4 и 10 символов для ДТ/КТС.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catESAD_cu:GoodsClassificationCode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классификации кода: 1 - общий "О", 2 - товар списка. В остальных случаях не заполняется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catESAD_cu:AdditionalSign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признак нетарифного регулирования ("С"). Гр.33 второй раздел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catESAD_cu:IntellectPropertySign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 ("И"). Гр.33 второй раздел в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catESAD_cu:RestrictionSign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catESAD_cu:BeginPeriodDate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периода (ОПД)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catESAD_cu:EndPeriodDate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периода (ОПД)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catESAD_cu:OriginCountryCode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происхождения по классификатору стран мира / "EU" / 00 (неизвестна) Г р.34 в ДТ/КТС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catESAD_cu:OriginCountryName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происхождения / экономического союза.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catESAD_cu:CustomsCostCorrectMethod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метода определения таможенной стоимости. В соответствии с Классификатором методов определения таможенной стоимости. Гр. 43 в ДТ/КТС.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cltESAD_cu:CustomsCostAppraiseMethodType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метода определения таможенной стоимости. 1 символ.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catESAD_cu:GoodsAddTNVEDCode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в соответствии с Классификатором дополнительной таможенной информации для РФ и РК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clt_ru:GoodsNomenclatuerAddCodeType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классификатору дополнительной таможенной информации. 4 символа.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catESAD_cu:DeliveryTime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периода поставки. (элемент 7 гр. 31 ДТ).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catESAD_cu:DeliveryTimeEND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периода поставки. (элемент 7 гр. 31 ДТ).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catESAD_cu:AdditionalSheetCount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листа (первый подраздел гр.3 в Дт/ТД/КТС)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catESAD_cu:QuantityFact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товаров, фактически переданных покупателю в соответствии с условиями поставки (элемент 8 гр. 31 ДТ).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catESAD_cu:OilField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месторождении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catESAD_cu:TNVEDContract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ТН ВЭД, действующий на дату заключения контрактов с недропользователем. Для РК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clt_ru:TNVEDContractType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для РК 9, 10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catESAD_cu:CUESADDeliveryTerms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поставки товаров. Гр.31 пятый подраздел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cat_ru:DeliveryTermsType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Условие поставки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cat_ru:DeliveryPlace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/ Название географического пункта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cat_ru:DeliveryTermsStringCode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 в соответствии с Классификатором условий поставки.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clt_ru:IncotermsDeliveryStringCodeType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cat_ru:DeliveryTermsRBCode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cat_ru:TransferPlace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передачи товара в соответствии с условиями договора (контракта).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catESAD_cu:GoodsGroupDescriptionType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':' (двоеточие). Гр. 31 первый подраздел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[1.5]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catESAD_cu:RKTNVED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 компонента машины для РК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clt_ru:CUGoodsNomenclatuerCodeType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6, 8 и 10 символов для ТД; 4 и 10 символов для ДТ/КТС.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catESAD_cu:GoodsGroupInformation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товаров в группе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catESAD_cu:GoodsGroupInformationType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Характеристика товаров в группе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catESAD_cu:Manufacturer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производителе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catESAD_cu:TradeMark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catESAD_cu:GoodsMark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catESAD_cu:GoodsModel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catESAD_cu:GoodsMarking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Артикул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catESAD_cu:GoodsStandard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(ГОСТ, ОСТ, СПП, СТО, ТУ)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catESAD_cu:GoodsSort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 / Сорт или группа сортов (для лесо- и пиломатериалов)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catESAD_cu:WoodSortiment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сортимента (для лесоматериалов товарной позиции 4403)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cltESAD_cu:WoodAssortiment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catESAD_cu:WoodKind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древесины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cltESAD_cu:WoodKindType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древесины. Текстовый. От 1 до 20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catESAD_cu:Dimensions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catESAD_cu:DateIssue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catESAD_cu:SerialNumber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 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catESAD_cu:Preferencii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Преференции в соответствии с Классификатором льгот по уплате таможенных платежей. Гр.36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catESAD_cu:CUPreferenciiType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Преференции в соответствии с Классификатором льгот по уплате таможенных платежей. Гр.36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catESAD_cu:CustomsTax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сборы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catESAD_cu:CustomsDuty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пошлина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catESAD_cu:Excise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catESAD_cu:GoodsSTZ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товарах, помещенных под таможенную процедуру СТЗ или свободного склада. гр 31 п 11. Для РК и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catESAD_cu:GoodsSTZType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catESAD_cu:LineNumber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строки в гр 40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товара (торговое, коммерческое или иное традиционное наименование)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[1.4]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catESAD_cu:SupplementaryQuantity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catESAD_cu:GoodsGroupDescriptionType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':' (двоеточие). Гр. 31 первый подраздел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[1.5]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catESAD_cu:RKTNVED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 компонента машины для РК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clt_ru:CUGoodsNomenclatuerCodeType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6, 8 и 10 символов для ТД; 4 и 10 символов для ДТ/КТС.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catESAD_cu:GoodsGroupInformation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товаров в группе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catESAD_cu:GoodsGroupInformationType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Характеристика товаров в группе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catESAD_cu:Manufacturer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производителе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catESAD_cu:TradeMark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catESAD_cu:GoodsMark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catESAD_cu:GoodsModel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catESAD_cu:GoodsMarking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Артикул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catESAD_cu:GoodsStandard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(ГОСТ, ОСТ, СПП, СТО, ТУ)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catESAD_cu:GoodsSort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 / Сорт или группа сортов (для лесо- и пиломатериалов)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catESAD_cu:WoodSortiment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сортимента (для лесоматериалов товарной позиции 4403)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cltESAD_cu:WoodAssortiment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catESAD_cu:WoodKind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древесины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cltESAD_cu:WoodKindType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древесины. Текстовый. От 1 до 20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catESAD_cu:Dimensions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catESAD_cu:DateIssue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catESAD_cu:Serial 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 sureUnitQualifierCode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15.18.3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LanguageGoods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описания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MilitaryProducts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продукции военного назначения. true - да, fasle - нет. гр.31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вкл/выкл. и т.д.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стоимости товара (заполняется для ТД)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ESADout_CUPresentedDocument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 документы. Гр. 44.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catESAD_cu:CUPresentedDocumentsType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ESAD.Представленные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органа, зарегистрировавшего документ.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catESAD_cu:PresentedDocumentModeCode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Заполняется в соответствии с классификатором видов документов, используемых при заявлении сведений в графе 44.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clt_ru:CustomsDocumentCodeType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5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catESAD_cu:DocumentBeginActionsDate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действия документа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catESAD_cu:DocumentEndActionsDate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действия документа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catESAD_cu:PresentingLackingDate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представления недостающего документа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catESAD_cu:TemporaryImportCode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срока временного ввоза. 1- если срок временного ввоз/вывоза менее 1 года, 2- если срок временного ввоз/вывоза более 1 года.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catESAD_cu:TemporaryStorageImportDate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Заявляемый срок временного ввоза/вывоза./Срок хранения товаров/Запрашиваемый срок переработки.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catESAD_cu:CustomsPaymentModeCodeType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clt_ru:CUCustomsPaymentCodeType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платежа. 4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catESAD_cu:SupplyStatus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в соответствии с Классификатором стран мира, в которой выдан сертификат.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catESAD_cu:SpecialSimplifiedCode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специальных упрощений в соответствии с Классификатором видов специальных упрощений.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catESAD_cu:TotalDocuments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документов (ПС, контрактов) для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catESAD_cu:GoodsNumericLic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декларируемого товара по приложению к лицензии.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catESAD_cu:PreferenciiCountryCode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catESAD_cu:PreferenciiDocID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clt_ru:CodeVariable6Type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6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catESAD_cu:ProcessingGoodsCost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операций по переработки товаров, помещенных под таможенную процедуру переработки товаров вне таможенной территории.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catESAD_cu:TIRPageNumber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листа книжки МДП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2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catESAD_cu:TIRHolderID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держателя книжки МДП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clt_ru:TIRHolderIDType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держателя книжки МДП. Текстовый. Длина до 18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catESAD_cu:RegNumberDocument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таможенного документа, с которым он был первоначально предоставлен.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 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ESADout_CUPrecedingDocument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Предшествующие документы. Гр. 40.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catESAD_cu:CUPrecedingDocumentType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Предшествующие документы.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catESAD_cu:PrecedingDocumentID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идентификатор предшествующего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catESAD_cu:PrecedingDocumentCustomsCode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 предшествующего документа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catESAD_cu:PrecedingDocumentDate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документ - дата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catESAD_cu:PrecedingDocumentNumber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clt_ru:PrecedingDocumentNumberType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предшествующего документа. 7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catESAD_cu:PrecedingDocumentGoodsNumeric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в предшествующем документе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catESAD_cu:PrecedingDocumentName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предшествующего документа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catESAD_cu:PrecedingDocumentModeCode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предшествующего документа в соответствии с Классификатором видов документов.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clt_ru:CustomsDocumentCodeType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5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catESAD_cu:LineNumber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строки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catESAD_cu:NetWeightQuantity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нетто товара, вошедшего в состав декларируемого товара. для РБ/Масса нетто товара, использованного при изготовлении декларируемого товара.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таможенного органа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catESAD_cu:AddNumberPart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документ - дополнительная составляющая номера (заполняется при указании номера обязательства о подачи таможенной декларации ("ОБ") ). для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2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catESAD_cu:CustomsCost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стоимость товара, указанная в гр 45 предшествующей ДТ.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catESAD_cu:NetWeight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нетто товара, указанная в гр 38 предшествующей ДТ.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catESAD_cu:SupplementaryGoodsQuantity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дополнительной единице измерения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ESADout_CUCustomsPaymentCalculation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Исчисление таможенных платежей.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catESAD_cu:CUCustomsPaymentCalculationType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Исчисление таможенных платежей.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catESAD_cu:PaymentModeCode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платежа по классификатору видов налогов, сборов и иных платежей, взимание которых возложено на таможенные органы.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clt_ru:CUCustomsPaymentCode 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платежа. 4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catESAD_cu:PaymentAmount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catESAD_cu:PaymentCurrencyC 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суммы платежа.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catESAD_cu:TaxBase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начисления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catESAD_cu:TaxBaseCurrencyCode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основы начисления (адвалорная ставка)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/ ставка рефинансирования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cltESAD_cu:RateType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таможенного платежа. 6 знаков после запятой. всего 12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catESAD_cu:RateTypeCode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ставки (адвалорная - "%",признак сборов для РК - "S", специфическая - "*")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catESAD_cu:RateCurrencyCode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ставки (специфическая ставка)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catESAD_cu:RateTNVEDQualifierCode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ставки (специфическая ставка)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catESAD_cu:WeightingFactor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 (специфическая ставка)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cltESAD_cu:WeightingFactorType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измерения. 3 знака после запятой. Всего 9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catESAD_cu:ComparisonOperationsSign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операции сравнения (1 - меньше, 2 - больше)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cltESAD_cu:RateType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таможенного платежа. 6 знаков после запятой. всего 12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catESAD_cu:RateTypeCode2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ставки (адвалорная - "%",признак сборов для РК - "S", специфическая - "*")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catESAD_cu:RateCurrencyCode2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ставки (специфическая ставка)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catESAD_cu:RateTNVEDQualifierCode2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ставки (специфическая ставка)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catESAD_cu:WeightingFactor2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 (специфическая ставка)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cltESAD_cu:WeightingFactorType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измерения. 3 знака после запятой. Всего 9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catESAD_cu:OperationsSign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операции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cltESAD_cu:RateType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таможенного платежа. 6 знаков после запятой. всего 12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catESAD_cu:RateTypeCode3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ставки (адвалорная -"%", специфическая - "*")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catESAD_cu:RateCurrencyCode3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ставки (специфическая ставка)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catESAD_cu:RateTNVEDQualifierCode3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ставки (специфическая ставка)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catESAD_cu:WeightingFactor3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 (специфическая ставка)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cltESAD_cu:WeightingFactorType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измерения. 3 знака после запятой. Всего 9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catESAD_cu:ComparisonResult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выполнения операции сравнения:- 1 - истина;- 0 - ложь.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вкл/выкл. и т.д.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catESAD_cu:RateUseDate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применения ставки таможенного платежа.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catESAD_cu:NumberDays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дней.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4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catESAD_cu:NumberStages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этапов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catESAD_cu:NumberMonths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полных и неполных календарных месяцев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catESAD_cu:TariffRate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Тарифный коэффициент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clt_ru:Quantity4point2Type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Количество. От 0. 2 знака после запятой. 4 цифр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catESAD_cu:LineNumber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строки из гр.40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группы. Для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 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ESADout_CUCustomsConditions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указываемые в случае, если ДТ используется в качестве заявления на получение разрешения на переработку товаров элемент 6 гр 31, гр 44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catESAD_cu:ProcessingGoodsDeclarationType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Заявление на переработку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catESAD_cu:RateOutputGoods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выхода продуктов переработки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catESAD_cu:ProcessingDocNumber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 на предшествующую переработку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catESAD_cu:ProcessingDocDate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предшествующего разрешения на переработку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catESAD_cu:GoodsIdentificationMethod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идентификации ввезенных/вывезенных товаров в продуктах переработки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catESAD_cu:ProcessingPlace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операций по переработке товаров.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catESAD_cu:Substitute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замене иностранных товаров эквивалентными товарами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catESAD_cu:PlaceProcessing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проведения операций по переработке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catESAD_cu:Organization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лица, осуществляющего операции по переработке товаров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cat_ru:CUOrganizationType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*.4.1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*.4.2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*.4.2.3.1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*.4.2.3.2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*.4.2.3.3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*.4.2.3.4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*.4.3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catESAD_cu:ProcessingProduct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переработки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catESAD_cu:ProcessingGoodsType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Описание продуктов переработки.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catESAD_cu:GoodsTNVEDCode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clt_ru:GoodsNomenclatureCodeType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От 4 до 10 символов. Числовой"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характеристика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catESAD_cu:ProcessingGoodsQuantity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catESAD_cu:WasteProducts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переработки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catESAD_cu:ProcessingGoodsType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Описание продуктов переработки.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catESAD_cu:GoodsTNVEDCode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clt_ru:GoodsNomenclatureCodeType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От 4 до 10 символов. Числовой"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характеристика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catESAD_cu:ProcessingGoodsQuantity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catESAD_cu:Heels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catESAD_cu:ProcessingGoodsType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Описание продуктов переработки.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catESAD_cu:GoodsTNVEDCode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clt_ru:GoodsNomenclatureCodeType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От 4 до 10 символов. Числовой"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характеристика товара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catESAD_cu:ProcessingGoodsQuantity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SupplementaryGoodsQuantity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дополнительной единице измерения. Гр.41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SupplementaryGoodsQuantity1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измерения,отличной от основной и дополнительной элемент 1 Гр.31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[0..3]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ESADGoodsPackaging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местах, поддонах и упаковке товаров.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catESAD_cu:ESADGoodsPackagingType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местах, поддонах и упаковке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catESAD_cu:PakageQuantity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грузовых мест, занятых товаром.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8ми знаков.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catESAD_cu:PakageTypeCode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наличия упаковки товара: 0 - Без упаковки; 1 - С упаковкой; 2 - Без упаковки в оборудованных емкостях транспортного средства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catESAD_cu:PakagePartQuantity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мест, частично занятых товаром.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8ми знаков.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catESAD_cu:RBCargoKind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грузовых мест (элемент 2 гр. 31 ДТ).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catESAD_cu:PackageCode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 в соответствии с Классификатором видов груза, упаковки и упаковочных материалов.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catESAD_cu:PackingInformation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упаковке товаров.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catESAD_cu:PackingInformationType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товаров. Код, Количество.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 Классификатором видов груза, упаковки и упаковочных материалов.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catESAD_cu:PakingQuantity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clt_ru:PackagesQuantityType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catESAD_cu:PalleteInformation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поддонах и паллетах.элемент 2 гр 31.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catESAD_cu:PalleteInformationType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поддонах и паллетах.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catESAD_cu:PalleteQuantity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поддонов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clt_ru:PackagesQuantityType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catESAD_cu:PalleteDescription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поддонов.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cltESAD_cu:PackageDescriptionType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вида груза, упаковки.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catESAD_cu:PalleteCode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поддона в соответствии с классификатором видов груза, упаковки и упаковочных материалов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catESAD_cu:UnitPackInfo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индивидуальной упаковке товара.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catESAD_cu:PackingInformationType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товаров. Код, Количество.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 Классификатором видов груза, упаковки и упаковочных материалов.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catESAD_cu:PakingQuantity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clt_ru:PackagesQuantityType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catESAD_cu:CargoInfo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виде груза (при перевозе товара без упаковки)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catESAD_cu:PackingInformationType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товаров. Код, Количество.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 Классификатором видов груза, упаковки и упаковочных материалов.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catESAD_cu:PakingQuantity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clt_ru:PackagesQuantityType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ESADGoodsQuota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Квота. Гр 39 в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catESAD_cu:ESADGoodsQuotaType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Квота.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catESAD_cu:ESADProductQuantityQuota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остатке квоты, выраженные в количестве продукта. Заполняется в случае, если квота указывается в единицах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catESAD_cu:ESADProductQuantityQuotaType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остатке квоты, выраженные в количестве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Заполняется в случае, если квота указывается в единицах измерения.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[0.2]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catESAD_cu:QuotaQuantity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квоты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catESAD_cu:QuotaMeasureUnitQualifierCode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квоты в соответствии с классификатором единиц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catESAD_cu:QuotaMeasurementName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 квоты.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catESAD_cu:SupplementaryGoodsQuantity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декларируемого товара в единице измерения, необходимое для списания квоты. Для РК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ESADContainer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контейнерах. элемент 3 Гр 31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catESAD_cu:ESADContainerType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контейнерах.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catESAD_cu:ContainerQuantity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контейнеров.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clt_ru:Quantity8Type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Количество. Целое число. 0 знаков после запятой. От 0. Всего до 8ми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catESAD_cu:ContainerKind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catESAD_cu:ContainerNumber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контейнера.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catESAD_cu:ContainerNumberType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Номер контейнера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catESAD_cu:ContainerIdentificaror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(идентификатор) контейнера.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clt_ru:ContainerIdentityType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контейнера. От 1 до 17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catESAD_cu:FullIndicator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заполнения контейнера. 1 - товар занимает весь контейнер 2- товар занимает часть контейнера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ESADCustomsProcedure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Процедура. Гр 37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catESAD_cu:ESADCustomsProcedureType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Процедура.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catESAD_cu:MainCustomsModeCode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заявляемой таможенной процедуры в соответствии с классификатором видов таможенных процедур.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cltESAD_cu:CustomsModeCodeType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таможенной процедуры по Классификатору видов таможенных процедур.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catESAD_cu:PrecedingCustomsModeCode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предшествующей таможенной процедуры в соответствии с классификатором видов таможенных процедур.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cltESAD_cu:CustomsModeCodeType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таможенной процедуры по Классификатору видов таможенных процедур.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catESAD_cu:GoodsTransferFeature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перемещения товаров в соответствии с классификатором особенностей перемещения товаров.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cltESAD_cu:GoodsTransferFeatureType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перемещения товаров по классификатору особенностей перемещения.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ESADExcise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акцизных марках элемент 4 гр 31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catESAD_cu:ESADExciseType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акцизных марках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catESAD_cu:ExciseSerieses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серии акцизных марок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cltESAD_cu:ExciseSeriesesType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Серия марок акцизного сбора.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catESAD_cu:ExciseFirstNumber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номер диапазона номеров акцизных марок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cltESAD_cu:ExciseNumberType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марки акцизного сбора. Целое положительное число. до 8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catESAD_cu:ExciseLastNumber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номер диапазона номеров акцизных марок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cltESAD_cu:ExciseNumberType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марки акцизного сбора. Целое положительное число. до 8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catESAD_cu:ExciseQuantity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акцизных марок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clt_ru:Quantity8Type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Количество. Целое число. 0 знаков после запятой. От 0. Всего до 8ми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ElectricalEnergReceived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количестве принятой электроэнергии за отчетный период. элемент 9 Гр 31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 ElectricalEnergyType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количестве принятой и переданной электроэнергии за отчетный период.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catESAD_cu:ElectricalEnergyQuantity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электроэнергии.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ElectricalEnergGiven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количестве переданной электроэнергии за отчетный период. элемент 9 Гр 31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 ElectricalEnergyType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количестве принятой и переданой электронергии за отчетный период.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catESAD_cu:ElectricalEnergyQuantity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электроэнергии.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GoodsAutomobile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автомобилях. Гр. 31.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catESAD_cu:AutomobileType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автомобилях. Гр. 31.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cat_ru:Model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транспортного средства. До 100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cat_ru:Mark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в оригинале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clt_ru:MarkCarNameType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транспортного средства по Классификатору марок транспортных средств. До 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cat_ru:MarkCode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clt_ru:MarkCarCodeType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 транспортного средства по Классификатору марок транспортных средств. От 1 до 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cat_ru:OfftakeYear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изготовления транспортного средства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clt_ru:DateYearCustType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ДатаГод. Год. формат ISO 8601: CCYY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cat_ru:EngineVolumeQuanity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двигателя, куб. см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clt_ru:EngineVolumeType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(транспортного средства). До 6 знаков. 0 знаков после запятой.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cat_ru:VINID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(VIN)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(VIN) транспортного средства.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cat_ru:BodyID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кузова (прицепа), присвоенные и нанесенные на них организацией- изготовителем.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(VIN) транспортного средства.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cat_ru:EngineID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clt_ru:EngineIDType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двигателя. От 1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cat_ru:ChassisID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шасси (рамы), присвоенные и нанесенные на них организацией- изготовителем.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(VIN) транспортного средства.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cat_ru:CabID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кабины.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(VIN) транспортного средства.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catESAD_cu:IdentityCardNumber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удостоверения.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catESAD_cu:CarCost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транспортного средства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catESAD_cu:PowerWeightQuanity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грузоподъемность/мощность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clt_ru:EnginePowerQuanityType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в лошадиных силах или киловаттах. Всего до 9 цифр. До 2 знаков после запятой.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catESAD_cu:PassedKilometerQuantity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Пробег.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clt_ru:Quantity8Type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Количество. Целое число. 0 знаков после запятой. От 0. Всего до 8ми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ESADoutGoodsOrganization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 в товарной части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ESADoutGoodsOrganizationType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 в товарной части ДТ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 Reserv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сведений:1-КОНТРАГЕНТ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15.18.5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RBSupplementaryGoodsQuantity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15.18.50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ESADout_CUPayments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уплачиваемых платежах, платежных поручениях, отсрочке платежей. Гр. 48, 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ESADout_CUPaymentsType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уплачиваемых платежах, платежных поручениях, отсрочке платежей. Гр. 48, 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15.19.1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ESADout_CUCustomsPayment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уплате. Г р. В.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CustomsPaymentType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уплате. Гр. 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15.19.1.1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catESAD_cu:PaymentModeCode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clt_ru:CustomsPaymentCodeType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платежа. до 4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15.19.1.2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catESAD_cu:PaymentAmount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15.19.1.3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catESAD_cu:PaymentCurrencyCode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суммы платежа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15.19.1.4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catESAD_cu:CurrencyRate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 платежа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clt_ru:CurrencyRateType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валюты. Всего 11 цифр. До 4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15.19.1.5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catESAD_cu:PaymentWayCode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уплаты в соответствии с Классификатором способов уплаты таможенных и иных платежей, взимание которых возложено на таможенные органы.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15.19.1.6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PaymentDocument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документ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PaymentDocumentType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Платежный документ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уплаты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15.19.1.7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15.19.2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CUDelayPayments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платежей гр.48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catESAD_cu:CUDelayPaymentsType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Отсрочка платежей гр.48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15.19.2.1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catESAD_cu:PaymentModeCode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clt_ru:CustomsPaymentCodeType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платежа. до 4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15.19.2.2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catESAD_cu:DelayDocumentNumber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на основании которого предоставлена отсрочка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15.19.2.3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catESAD_cu:DelayDocumentDate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документа, на основании которого предоставлена отсрочка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15.19.2.4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catESAD_cu:DelayDate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уплаты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Guarantee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Гарантия. Гр 52 в ДТ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catESAD_cu:CUGuaranteeType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Гарантия.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15.20.1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catESAD_cu:PaymentWayCode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15.20.2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catESAD_cu:Amount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15.20.3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catESAD_cu:DocumentNumber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15.20.4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catESAD_cu:DocumentDate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15.20.5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15.20.6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catESAD_cu:BIC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идентификационный код или небанковский идентификационный код кредитно-финансовой организации.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clt_ru:BICIDType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BIC код банка. 9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TDGuarantee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 для 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catESAD_cu:TDGuaranteeType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Гарантия для ТД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catESAD_cu:MeasureCode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меры обеспечения по Классификатору мер обеспечения.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cltESAD_cu:GuaranteeCodeType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меры обеспечения по Классификатору мер обеспечения. 2 цифры.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catESAD_cu:DocNumber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catESAD_cu:DocDate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catESAD_cu:GuaranteeName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гаранта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catESAD_cu:UNP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catESAD_cu:BIC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МФО/БИК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clt_ru:BICIDType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BIC код банка. 9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catESAD_cu:GuaranteeAmount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обеспечения.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15.21.8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catESAD_cu:GuaranteeTD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catESAD_cu:GuaranteeTDType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Поручительство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15.21.8.1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catESAD_cu:GeneralNumber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генерального договора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15.21.8.2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catESAD_cu:GeneralDate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генерального договора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15.21.8.3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catESAD_cu:GuaranteeNumber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договора поручительства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15.21.8.4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catESAD_cu:GuaranteeDate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договора поручительства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15.21.8.5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catESAD_cu:AddGuaranteeNumber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дополнение к договору поручительства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15.21.8.6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catESAD_cu:AddGuaranteeDate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дополнение к договору поручительства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15.21.9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catESAD_cu:GuaranteeAddress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гаранта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15.21.9.1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15.21.9.2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15.21.9.3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15.21.9.4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15.21.9.5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15.21.9.6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RBTechMarK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отметки для РБ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RBTechMarKType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Технические отметки для РБ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DelcKind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корректировки в соответствии с Классификатором видов корректировок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SumPayment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подлежащая к уплате обеспечения.ТД</w:t>
            </w:r>
          </w:p>
        </w:tc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1.2.1.2</w:t>
      </w:r>
      <w:r>
        <w:rPr>
          <w:rFonts w:ascii="Times New Roman"/>
          <w:b w:val="false"/>
          <w:i/>
          <w:color w:val="000000"/>
          <w:sz w:val="28"/>
        </w:rPr>
        <w:t xml:space="preserve"> Локальные прикладные типы.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1.2.1.2.1</w:t>
      </w:r>
      <w:r>
        <w:rPr>
          <w:rFonts w:ascii="Times New Roman"/>
          <w:b w:val="false"/>
          <w:i w:val="false"/>
          <w:color w:val="000000"/>
          <w:sz w:val="28"/>
        </w:rPr>
        <w:t>. CUGoodsLocationChoiceType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GoodsLocationChoice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1"/>
        <w:gridCol w:w="2578"/>
        <w:gridCol w:w="5346"/>
        <w:gridCol w:w="2579"/>
        <w:gridCol w:w="616"/>
      </w:tblGrid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GoodsLocationPlace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товара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catESAD_cu:CUGoodsLocationPlac eType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местонахождении товара.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GoodsLocationWarehouse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товаров: таможенный склад, склад временного хранения, свободный склад, склад получателя, иные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ESADout_CU:CUWarehousePlaceType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документе свидетельствующем о включении в реестры уполномоченных экономических операторов либо реестры владельцев складов хранения собственных товаров, владельцев складов временного хранения, владельцев таможенных складов либот свободных складов, разрешение на временное хранение на складе получателя.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товаров - транспортное средство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catESAD_cu:CUTransportType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местонахождении товаров - транспортное средство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1"/>
        <w:gridCol w:w="3523"/>
        <w:gridCol w:w="3192"/>
        <w:gridCol w:w="3454"/>
        <w:gridCol w:w="760"/>
      </w:tblGrid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CUGoodsLoca tion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товаров. Гр. 30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1.2.1.2.2</w:t>
      </w:r>
      <w:r>
        <w:rPr>
          <w:rFonts w:ascii="Times New Roman"/>
          <w:b w:val="false"/>
          <w:i w:val="false"/>
          <w:color w:val="000000"/>
          <w:sz w:val="28"/>
        </w:rPr>
        <w:t xml:space="preserve"> CustomsPaymentType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уплате. Гр.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catESAD_cu:ESADout_CUCustomsPaymentType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0"/>
        <w:gridCol w:w="2573"/>
        <w:gridCol w:w="4586"/>
        <w:gridCol w:w="3630"/>
        <w:gridCol w:w="741"/>
      </w:tblGrid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PaymentDocument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документ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ESADout_CU:PaymentDocumentType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Платежный документ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3152"/>
        <w:gridCol w:w="4162"/>
        <w:gridCol w:w="3046"/>
        <w:gridCol w:w="724"/>
      </w:tblGrid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CUPayments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уплачиваемых платежах, платежных поручениях, отсрочке платежей. Г р. 48, В.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ESADout_CUCustomsPayment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уплате. Гр. В.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1.2.1.2.3</w:t>
      </w:r>
      <w:r>
        <w:rPr>
          <w:rFonts w:ascii="Times New Roman"/>
          <w:b w:val="false"/>
          <w:i w:val="false"/>
          <w:color w:val="000000"/>
          <w:sz w:val="28"/>
        </w:rPr>
        <w:t xml:space="preserve"> CustomsRepresCertificateType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свидетельствующий о включении лица в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1"/>
        <w:gridCol w:w="3235"/>
        <w:gridCol w:w="3982"/>
        <w:gridCol w:w="3208"/>
        <w:gridCol w:w="754"/>
      </w:tblGrid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DocumentModeCode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документа:2 - свидетельство таможенного представителя (брокера ); 3 - свидетельство таможенного представителя.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0"/>
        <w:gridCol w:w="3151"/>
        <w:gridCol w:w="4034"/>
        <w:gridCol w:w="3152"/>
        <w:gridCol w:w="753"/>
      </w:tblGrid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ESADout_CU:ESADout CUFilledPer son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заполнившем декларацию.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CustomsRepresCertificate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свидетельствующий о включении лица в Реестр таможенных представителей.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1.2.1.2.4</w:t>
      </w:r>
      <w:r>
        <w:rPr>
          <w:rFonts w:ascii="Times New Roman"/>
          <w:b w:val="false"/>
          <w:i w:val="false"/>
          <w:color w:val="000000"/>
          <w:sz w:val="28"/>
        </w:rPr>
        <w:t xml:space="preserve"> CUWarehousePlaceType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 свидетельствующем о включении в реестры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уполномоченных экономических операторов либо реестры владельцев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складов хранения собственных товаров, владельцев складов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хранения, владельцев таможенных складов либот свободных складов,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разрешение на временное хранение на складе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8"/>
        <w:gridCol w:w="3272"/>
        <w:gridCol w:w="3984"/>
        <w:gridCol w:w="3212"/>
        <w:gridCol w:w="754"/>
      </w:tblGrid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DocumentModeCode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документа:1-Лицензия 2- Свидетельство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6"/>
        <w:gridCol w:w="3607"/>
        <w:gridCol w:w="3784"/>
        <w:gridCol w:w="2317"/>
        <w:gridCol w:w="586"/>
      </w:tblGrid>
      <w:tr>
        <w:trPr>
          <w:trHeight w:val="30" w:hRule="atLeast"/>
        </w:trPr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ESADout_CU:CUGoodsLocationChoice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GoodsLocationChoice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GoodsLocationWarehouse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товаров: таможенный склад, склад временного хранения, свободный склад, склад получателя, иные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1.2.1.2.5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ESADout_CUBorderTransportType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на границе / внутри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0"/>
        <w:gridCol w:w="3006"/>
        <w:gridCol w:w="4333"/>
        <w:gridCol w:w="3083"/>
        <w:gridCol w:w="748"/>
      </w:tblGrid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TransportMeansQuantity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транспортных средств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5 цифр.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MethodTransport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транспортировки товаров при перемещении по линиям электропередачи или трубопроводным транспортом: 1- газопровод, 2 -нефтепровод, 3- нефтепродуктопровод, 4- линия электропередачи.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NameObject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TransportMeans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транспортного средства.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cat_ru:TransportMeansBaseType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тип для описания транспортного средства в таможенных документах.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2"/>
        <w:gridCol w:w="3204"/>
        <w:gridCol w:w="4103"/>
        <w:gridCol w:w="3063"/>
        <w:gridCol w:w="748"/>
      </w:tblGrid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CUConsigment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товаров. Гр. 15, 15а, 17,17а, 18, 19, 21, 25, 26, 29 -ДТ/ Гр. 15, 17, 18, 19, 21, 25, 26, 29, 53, 55 - ТД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ESADout_CUBorderTransport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на границе. Гр. 21, 25 ДТ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1.2.1.2.6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ESADout_CUCarrierType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перевозчике.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6"/>
        <w:gridCol w:w="2882"/>
        <w:gridCol w:w="4203"/>
        <w:gridCol w:w="2882"/>
        <w:gridCol w:w="747"/>
      </w:tblGrid>
      <w:tr>
        <w:trPr>
          <w:trHeight w:val="30" w:hRule="atLeast"/>
        </w:trPr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ESADout_CUDriverInformation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водителях транспортных средств. Заполняется при транзите товаров автомобильным транспортом.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cat_ru:DriverInformationType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Информация о водителях транспортных средств. Заполняется при транзите товаров автомобильным транспортом.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6"/>
        <w:gridCol w:w="3196"/>
        <w:gridCol w:w="3790"/>
        <w:gridCol w:w="3284"/>
        <w:gridCol w:w="754"/>
      </w:tblGrid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CUGoodsShipment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ESADout_CUCarrier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перевозчике гр. 50 ТД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1.2.1.2.7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ESADout_CUConsigmentType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перевозке товаров. Гр. 15, 15а, 17,17а, 18, 19,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21,25, 26, 29 -ДТ/ Гр. 15, 17, 18, 19, 21, 25, 26, 29, 53, 55- ТД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 cu:CUConsigmentType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2"/>
        <w:gridCol w:w="2378"/>
        <w:gridCol w:w="4582"/>
        <w:gridCol w:w="3237"/>
        <w:gridCol w:w="731"/>
      </w:tblGrid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DateExpectedArrival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Дата. Дата в формате YYYY-MM-DD. По стандарту формат ISO 8601.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TimeExpectedArrival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clt_ru:TimeCustType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Время. Время в формате hh:mm:ss. По стандарту ISO 8601.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 CUDepartureArrivalTran sport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при прибытии/убытии. Гр. 18, 26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CUDeparture ArrivalTransportType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Транспортные средства при отправлении/прибытии. Гр. 18, 26 ДТ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ESADout_CUBorderTransport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на границе. Гр. 21, 25 ДТ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CUBorderTra nsportType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Транспортные средства на границе / внутри страны.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ESADout_CUReloadingInfo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перегрузке товаров. Гр. 55 ТД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catESAD_cu:ESADReloadingInfoType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Информация о перегрузке товаров. Г р. 55 ТД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DeliveryCustomsOffice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 назначения при транзите.гр.53 ТД.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cat_ru:CUCustomsType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таможенном органе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PPBorderCustoms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 (пограничный пункт пропуска), в который ожидается прибытие товаров и транспортных средств. ТД</w:t>
            </w:r>
          </w:p>
        </w:tc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cat_ru:CUCustomsType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таможенном органе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6"/>
        <w:gridCol w:w="3073"/>
        <w:gridCol w:w="3939"/>
        <w:gridCol w:w="3311"/>
        <w:gridCol w:w="751"/>
      </w:tblGrid>
      <w:tr>
        <w:trPr>
          <w:trHeight w:val="30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CUGoodsShip ment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ESADout_CUConsigment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товаров. Гр. 15, 15а, 17,17а, 18, 19, 21, 25, 26, 29 -ДТ/ Гр. 15, 17, 18, 19, 21, 25, 26, 29, 53, 55- ТД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1.2.1.2.8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ESADout_CUConsigneeType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получателе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 ru:CUOrganizationType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8"/>
        <w:gridCol w:w="3100"/>
        <w:gridCol w:w="4378"/>
        <w:gridCol w:w="3034"/>
        <w:gridCol w:w="750"/>
      </w:tblGrid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OfficesExchangeCode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clt_ru:Count6Type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6 цифр.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 КОНТРАГЕНТ; 2 - РАЗНЫЕ ПО СПИСКУ.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8"/>
        <w:gridCol w:w="3174"/>
        <w:gridCol w:w="3917"/>
        <w:gridCol w:w="3187"/>
        <w:gridCol w:w="754"/>
      </w:tblGrid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CUGoodsShip ment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ESADout_CUConsignee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 товаров.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1.2.1.2.9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ESADout_CUConsignorType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отправителе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5"/>
        <w:gridCol w:w="3037"/>
        <w:gridCol w:w="4381"/>
        <w:gridCol w:w="2968"/>
        <w:gridCol w:w="909"/>
      </w:tblGrid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OfficesExchangeCode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учреждения обмена подачи международных почтовых отправлений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clt_ru:Count6Type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6 цифр.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clt__ru:LetterIndicatorType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8"/>
        <w:gridCol w:w="3176"/>
        <w:gridCol w:w="3913"/>
        <w:gridCol w:w="3189"/>
        <w:gridCol w:w="754"/>
      </w:tblGrid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CUGoodsShipment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ESADout_CUConsignor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отправителе товаров.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1.2.1.2.10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ESADout_CUDeclarantType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декларанте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3"/>
        <w:gridCol w:w="3077"/>
        <w:gridCol w:w="4400"/>
        <w:gridCol w:w="3078"/>
        <w:gridCol w:w="752"/>
      </w:tblGrid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2"/>
        <w:gridCol w:w="3186"/>
        <w:gridCol w:w="3889"/>
        <w:gridCol w:w="3199"/>
        <w:gridCol w:w="754"/>
      </w:tblGrid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CUGoodsShip ment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ESADout_CUDeclarant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декларанте товаров.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1.2.1.2.11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ESADout_CUDepartureArrivalTransportType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при отправлении/прибытии. Гр. 18, 26 ДТ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8"/>
        <w:gridCol w:w="2886"/>
        <w:gridCol w:w="4470"/>
        <w:gridCol w:w="2923"/>
        <w:gridCol w:w="943"/>
      </w:tblGrid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TransportMeansQuantity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транспортных средств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5 цифр.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MethodTransport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транспортировки товаров при перемещении по линиям электропередачи или трубопроводным транспортом: 1- газопровод, 2 -нефтепровод, 3- нефтепродуктопровод, 4- линия электропередачи.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NameObject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транспортом.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TransportMeans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транспортного средства.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cat_ru:TransportMeansBaseType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тип для описания транспортного средства в таможенных документах.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5"/>
        <w:gridCol w:w="2568"/>
        <w:gridCol w:w="4556"/>
        <w:gridCol w:w="2379"/>
        <w:gridCol w:w="732"/>
      </w:tblGrid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ESADout_CU:ESADout_CUConsigment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товаров. Гр. 15, 15а, 17,17а, 18, 19, 21, 25, 26, 29 -ДТ/ Гр. 15, 17, 18, 19, 21, 25, 26, 29, 53, 55 - ТД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ESADout_CUDepartureArrivalTransport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при прибытии/убытии. Гр. 18, 26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1.2.1.2.12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 CUFilledPersonType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лице, заполнившем декларацию.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catESAD_cu:CUESADFilledPersonType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8"/>
        <w:gridCol w:w="2994"/>
        <w:gridCol w:w="4345"/>
        <w:gridCol w:w="2977"/>
        <w:gridCol w:w="736"/>
      </w:tblGrid>
      <w:tr>
        <w:trPr>
          <w:trHeight w:val="30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ExecutionPlace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представления ТД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Название населенного пункта. До 35 символов. Текстовый.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RailwayStationCode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ж/д станции. Гр.50 ТД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clt_ru:RailwayStationCodeType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железнодорожной станции согласно классификатору ж/д станций от 5 до 6 символов. Числовой.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CustomsRepresCertificate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свидетельствующий о включении лица в Реестр таможенных представителей.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ESADout_CU:CustomsRepresCertif icateType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свидетельствующий о включении лица в Реестр таможенных представителей.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6"/>
        <w:gridCol w:w="3142"/>
        <w:gridCol w:w="3990"/>
        <w:gridCol w:w="3260"/>
        <w:gridCol w:w="652"/>
      </w:tblGrid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CUGoodsShipment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ESADout_CUFilledPerson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заполнившем декларацию. Г р. 54/ гр 50 ТД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1.2.1.2.13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ESADout_CUFinancialAdjustingResponsiblePersonType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 ответственное за финансовое урегулирование.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3"/>
        <w:gridCol w:w="3077"/>
        <w:gridCol w:w="4400"/>
        <w:gridCol w:w="3078"/>
        <w:gridCol w:w="752"/>
      </w:tblGrid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2"/>
        <w:gridCol w:w="2994"/>
        <w:gridCol w:w="4348"/>
        <w:gridCol w:w="3006"/>
        <w:gridCol w:w="750"/>
      </w:tblGrid>
      <w:tr>
        <w:trPr>
          <w:trHeight w:val="30" w:hRule="atLeast"/>
        </w:trPr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CUGoodsShipment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ESADout_CUFinancialAdjustingRe sponsiblePerson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ответственное за финансовое урегулирование.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1.2.1.2.14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ESADout_CUGoodsType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Товарная часть. Гр. 31-47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catESAD_cu:CUESADGoodsItemType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7"/>
        <w:gridCol w:w="1772"/>
        <w:gridCol w:w="5977"/>
        <w:gridCol w:w="2040"/>
        <w:gridCol w:w="794"/>
      </w:tblGrid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LanguageGoods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описания товара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языка alpha-2 в стандарте ISO 639-1. 2 символа. Текстовый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MilitaryProducts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продукции военного назначения. true - да, fasle - нет. гр.31 ТД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Индикатор. Список двух взаимно исключающих булевых значений истина/ложь, вкл/выкл. и т.д.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CurrencyCode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стоимости товара (заполняется для ТД)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валюты alpha-3. 3 символа. Текстовый.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 CUPresentedDocument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 документы. Гр. 44.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catESAD_cu:CUPresentedDocument sType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ESAD.Представленные документы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 CUPrecedingDocument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Предшествующие документы. Гр. 40.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catESAD_cu:CUPrecedingDocument 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Предшествующие документы.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 CUCustomsPaymentCalcul ation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Исчисление таможенных платежей.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catESAD_cu:CUCustomsPaymentCalculationType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Исчисление таможенных платежей.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 CUCustomsConditions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указываемые в случае, если ДТ используется в качестве заявления на получение разрешения на переработку товаровэлемент 6 гр 31, гр 44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catESAD_cu:ProcessingGoodsDeclarationType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Заявление на переработку товаров.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SupplementaryGoodsQuantity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дополнительной единице измерения. Гр.41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SupplementaryGoodsQuantity1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измерения, отличной от основной и дополнительной элемент 1 Г р.31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[0..3]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ESADGoodsPackaging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местах, поддонах и упаковке товаров.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catESAD_cu:ESADGoodsPackagingType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местах, поддонах и упаковке товаров.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ESADGoodsQuota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Квота.Гр 39 в ДТ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catESAD_cu:ESADGoodsQuotaType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Квота.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ESADContainer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контейнерах.элемент 3 Гр 31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catESAD_cu:ESADContainerType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контейнерах.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ESADCustomsProcedure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Процедура.Г р 37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catESAD_cu:ESADCustomsProcedur eType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Процедура.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ESADExcise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акцизных марках элемент 4 гр 31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catESAD_cu:ESADExciseType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акцизных марках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ElectricalEnergReceived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количестве принятой электроэнергии за отчетный период. элемент 9 Гр 31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 ElectricalEnergyType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количестве принятой и переданной электроэнергии за отчетный период.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ElectricalEnergGiven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количестве переданной электроэнергии за отчетный период. элемент 9 Гр 31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 ElectricalEnergyType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количестве принятой и переданной электроэнергии за отчетный период.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GoodsAutomobile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автомобилях. Гр. 31.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catESAD_cu:AutomobileType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автомобилях. Гр. 31.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ESADoutGoodsOrganization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 в товарной части ДТ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ESADout_CU:ESADoutGoodsOrganizationType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 в товарной части ДТ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RBSupplementaryGoodsQuantity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8"/>
        <w:gridCol w:w="2725"/>
        <w:gridCol w:w="3547"/>
        <w:gridCol w:w="3028"/>
        <w:gridCol w:w="712"/>
      </w:tblGrid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ESADout_CU:ESADout_CUGoodsShipment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ESADout_CUGoods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часть Гр. 31-47.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1.2.1.2.15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 CUGoodsLocationType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товаров. Гр. 30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2213"/>
        <w:gridCol w:w="5284"/>
        <w:gridCol w:w="3466"/>
        <w:gridCol w:w="728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InformationTypeCode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информации: 11- СВХ; 21- ТС; 25 - Свободный склад; 31- Склад получателя; 41 - Склад хранения собственных товаров (для РК); 52 - Транспортное средство (для РК); 60 - Помещение (площадки) УЭО; 72 - ЗТК (для РБ); 91 - Адрес места хранения (для РБ); 99 - Иное место ВХ, 80 - ОЭЗ.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CustomsOffice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таможенного органа.5 или 8 символов.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CustomsCountryCode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таможенного органа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страны alpha-2 (две буквы латинского алфавита). 2 символа. Текстовый.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ESADout_CU:CUGoodsLocationChoiceType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GoodsLocationChoice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Address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Точный адрес местонахождения товаров.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9"/>
        <w:gridCol w:w="3254"/>
        <w:gridCol w:w="3710"/>
        <w:gridCol w:w="3339"/>
        <w:gridCol w:w="718"/>
      </w:tblGrid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CUGoodsShipment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 CUGoodsLocation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товаров. Г р. 30 ДТ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1.2.1.2.16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ESADout_CUGoodsShipmentType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товарной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catESAD_cu:CUESADGoodsShipmentType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6"/>
        <w:gridCol w:w="961"/>
        <w:gridCol w:w="6352"/>
        <w:gridCol w:w="941"/>
        <w:gridCol w:w="690"/>
      </w:tblGrid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ESADout_CUConsignor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отправителе товаров.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ESADout-CU:ESADout_CUConsignorType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отправителе товаров.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ESADout_CUConsignee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 товаров.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ESADout_CU:ESADout_CUConsigneeType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получателе товаров.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ESADout_CUFinancialAdjustingResponsiblePerson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ответственное за финансовое урегулирование.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ESADout_CU:ESADout_CUFinancial AdjustingResponsiblePersonType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Лицо ответственное за финансовое урегулирование.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ESADout_CUDeclarant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декларанте товаров.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ESADout_CU:ESADout_CUDeclarantType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декларанте товаров.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ESADout_CUFilledPerson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заполнившем декларацию. Г р. 54/ гр 50 ТД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ESADout_CU:ESADout_CUFilledPersonType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лице, заполнившем декларацию.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ESADout_CUCarrier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перевозчике гр. 50 ТД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ESADout_CU:ESADout_CUCarrierType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перевозчике.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ESADout_CUGoodsLocation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товаров. Г р. 30 ДТ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ESADout_CU:ESADout_CUGoodsLocationType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Местонахождение товаров. Г р. 30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ESADout_CUConsigment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товаров. Гр. 15, 15а, 17,17а, 18, 19, 21, 25, 26, 29 -ДТ/ Гр. 15, 17, 18, 19, 21, 25, 26, 29, 53, 55- ТД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ESADout_CU:ESADout_CUConsigmentType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перевозке товаров. Гр. 15, 15а, 17,17а, 18, 19, 21, 25, 26, 29 -ДТ/ Гр. 15, 17, 18, 19, 21, 25, 26, 29, 53, 55 - ТД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ESADout_CUMainContractTerms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сделки Гр. 11, 20, 22, 23, 24 ДТ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ESADout_CU:ESADout_CUMainContractTermsType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Условия сделки Гр. 11, 20, 22, 23, 24 ДТ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ESADout_CUGoods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часть Гр. 31-47.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ESADout_CU:ESADout_CUGoodsType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Товарная часть. Гр. 31-47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ESADout_CUPayments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уплачиваемых платежах, платежных поручениях, отсрочке платежей. Г р. 48, В.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ESADout_CU:ESADout_CUPaymentsType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уплачиваемых платежах, платежных поручениях, отсрочке платежей. Гр. 48, В.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Guarantee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арантия.Гр 52 в ДТ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catESAD_cu:CUGuaranteeType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Гарантия.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TDGuarantee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 для ТД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catESAD_cu:TDGuaranteeType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Гарантия для ТД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0"/>
        <w:gridCol w:w="3054"/>
        <w:gridCol w:w="4107"/>
        <w:gridCol w:w="3064"/>
        <w:gridCol w:w="645"/>
      </w:tblGrid>
      <w:tr>
        <w:trPr>
          <w:trHeight w:val="30" w:hRule="atLeast"/>
        </w:trPr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декларации на товары / транзитной декларации.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ESADout_CUGoodsShipment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1.2.1.2.17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 CUMainContractTermsType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сделки Гр. 11, 20, 22, 23, 24 ДТ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catESAD_cu:CUESADMainContractTermsType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7"/>
        <w:gridCol w:w="2979"/>
        <w:gridCol w:w="4273"/>
        <w:gridCol w:w="3102"/>
        <w:gridCol w:w="749"/>
      </w:tblGrid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CUGoodsShipment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ESADout_CUMainContractTerms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сделки Гр. 11, 20, 22, 23, 24 ДТ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1.2.1.2.18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 CUPaymentsType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уплачиваемых платежах, платежных поручениях,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отсрочке платежей. Гр. 48, 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3"/>
        <w:gridCol w:w="2801"/>
        <w:gridCol w:w="4502"/>
        <w:gridCol w:w="2803"/>
        <w:gridCol w:w="711"/>
      </w:tblGrid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ESADout_CUCustomsPayment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уплате. Гр. В.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ESADout_CU:CustomsPaymentType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уплате. Гр. В.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CUDelayPayments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платежей гр.48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catESAD_cu:CUDelayPaymentsType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Отсрочка платежей гр.48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7"/>
        <w:gridCol w:w="3158"/>
        <w:gridCol w:w="3873"/>
        <w:gridCol w:w="3259"/>
        <w:gridCol w:w="753"/>
      </w:tblGrid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 CUGoodsShipment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ESADout_CUPayments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уплачиваемых платежах, платежных поручениях, отсрочке платежей. Г р. 48, В.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1.2.1.2.19</w:t>
      </w:r>
      <w:r>
        <w:rPr>
          <w:rFonts w:ascii="Times New Roman"/>
          <w:b w:val="false"/>
          <w:i w:val="false"/>
          <w:color w:val="000000"/>
          <w:sz w:val="28"/>
        </w:rPr>
        <w:t xml:space="preserve"> ESADoutGoodsOrganizationType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 в товарной части ДТ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 ru:CUOrganizationType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5"/>
        <w:gridCol w:w="3275"/>
        <w:gridCol w:w="3996"/>
        <w:gridCol w:w="3249"/>
        <w:gridCol w:w="755"/>
      </w:tblGrid>
      <w:tr>
        <w:trPr>
          <w:trHeight w:val="30" w:hRule="atLeast"/>
        </w:trPr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сведений:1 - КОНТРАГЕНТ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4"/>
        <w:gridCol w:w="3080"/>
        <w:gridCol w:w="3988"/>
        <w:gridCol w:w="2813"/>
        <w:gridCol w:w="735"/>
      </w:tblGrid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ESADout_CU:ESADout_CUGoods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часть. Гр. 31-47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ESADoutGoodsOrganization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 в товарной части ДТ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1.2.1.2.20</w:t>
      </w:r>
      <w:r>
        <w:rPr>
          <w:rFonts w:ascii="Times New Roman"/>
          <w:b w:val="false"/>
          <w:i w:val="false"/>
          <w:color w:val="000000"/>
          <w:sz w:val="28"/>
        </w:rPr>
        <w:t xml:space="preserve"> PaymentDocumentType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0"/>
        <w:gridCol w:w="3165"/>
        <w:gridCol w:w="3759"/>
        <w:gridCol w:w="3862"/>
        <w:gridCol w:w="754"/>
      </w:tblGrid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PaymentDate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уплаты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Дата. Дата в формате YYYY-MM-DD. По стандарту формат ISO 8601.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4"/>
        <w:gridCol w:w="3150"/>
        <w:gridCol w:w="3667"/>
        <w:gridCol w:w="3126"/>
        <w:gridCol w:w="753"/>
      </w:tblGrid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ESADout_CU:CustomsPayment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уплате. Гр. В.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PaymentDocument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документ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1.2.1.2.21</w:t>
      </w:r>
      <w:r>
        <w:rPr>
          <w:rFonts w:ascii="Times New Roman"/>
          <w:b w:val="false"/>
          <w:i w:val="false"/>
          <w:color w:val="000000"/>
          <w:sz w:val="28"/>
        </w:rPr>
        <w:t xml:space="preserve"> RBTechMarKType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Технические отметки для РБ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2"/>
        <w:gridCol w:w="3390"/>
        <w:gridCol w:w="3814"/>
        <w:gridCol w:w="3456"/>
        <w:gridCol w:w="758"/>
      </w:tblGrid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DelcKind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корректировки в соответствии с Классификатором видов корректировок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SumPayment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подлежащая к уплате обеспечения.ТД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3"/>
        <w:gridCol w:w="3264"/>
        <w:gridCol w:w="3546"/>
        <w:gridCol w:w="3251"/>
        <w:gridCol w:w="756"/>
      </w:tblGrid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ESADout_CU:ESADout_CU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декларации на товары / транзитной декларации.</w:t>
            </w:r>
          </w:p>
        </w:tc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RBTechMarK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отметки для РБ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1.2.2 Корректировка декларации на товары.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Пространство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urn:customs.ru:Information:CustomsDocuments:KDTout:5.0.7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Префикс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KDTout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Версия: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5.0.7.0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Импортируемые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 ru: urn:customs.ru:CommonLeafTypes:5.0.7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 ru: urn:customs.ru:CommonAggregateTypes:5.0.7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 cu: urn:customs.ru:CUESADCommonAggregateTypesCust:5.0.7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cltESAD cu: urn:customs.ru:CUESADCommonLeafTypes:5.0.7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1.2.2.1 Корректировка декларации на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(KDTout_CU)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708"/>
        <w:gridCol w:w="908"/>
        <w:gridCol w:w="1109"/>
        <w:gridCol w:w="508"/>
        <w:gridCol w:w="708"/>
        <w:gridCol w:w="1590"/>
        <w:gridCol w:w="1929"/>
        <w:gridCol w:w="478"/>
        <w:gridCol w:w="5611"/>
        <w:gridCol w:w="2258"/>
        <w:gridCol w:w="68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Корневой элемент ЭД "Электронная копия декларации на товары / транзитной декларации."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ESADout_CUType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Реквизиты ЭД "Электронная копия декларации на товары / транзитной декларации."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DocumentModeID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вида документа. (Код документа в Альбоме форматов для РФ)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clt_ru:DocumentModeIDType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Идентификатор вида документа (код документа по Альбому форматов). До 30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cat_ru:DocumentID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документа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cat_ru:RefDocumentID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исходного документа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КДТ по порядку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2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CustomsProcedure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ЭК. Левый подраздел гр. 1 кдт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clt_ru:CUCustomsProcedureType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перемещения.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CustomsModeCode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таможенной процедуры в соответствии с Классификатором видов таможенных процедур. гр. 1. второй подраздел ДТ. Первый элемент первого подраздела гр. 37.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cltESAD_cu:CustomsModeCodeType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таможенной процедуры по Классификатору видов таможенных процедур.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DeclarationKind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декларирования товаров по Классификатору особенностей таможенного декларирования товаров.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cltESAD_cu:CustomsDeclarationKindType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декларирования товаров по Классификатору особенностей таможенного декларирования товаров. 3 символа.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SubsoilSign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недропользователя. для РК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LanguageCUESAD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заполнения документа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KDTKind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корректировки в соответствии с Классификатором видов корректировок (третий подраздел гр. 1 КДТ1)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ElectronicDocumentSign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использования КДТ в форме электронного документа "ЭД".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KDToutGoodsShipment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KDTGoodsShipmentType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товарной партии.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catESAD_cu:OriginCountryName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catESAD_cu:SpecificationNumber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представленных спецификаций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catESAD_cu:SpecificationListNumber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листов представленных спецификаций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catESAD_cu:TotalGoodsNumber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наименований товаров.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catESAD_cu:TotalPackageNumber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грузовых мест.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8ми знаков.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catESAD_cu:TotalSheetNumber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 ДТ/ТД..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catESAD_cu:TotalCustCost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стоимости/общая таможенная стоимость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catESAD_cu:CustCostCurrencyCode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валюты таможенной стоимости в соответствии с Классификатором валют.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KTDoutConsignor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отправителе товаров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KDTConsignorType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отправителе товаров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организации/ ФИО физического лица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11.9.4.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11.9.4.1.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11.9.4.2.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11.9.4.3.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 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11.9.5.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11.9.5.1.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11.9.5.2.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11.9.5.3.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11.9.5.4.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11.9.5.5.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11.9.5.6.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11.9.6.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11.9.6.5.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11.9.6.6.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сведений:1-КОНТРАГЕНТ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11.9.8.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11.9.8.1.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обособленного подразделения.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11.9.8.2.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обособленного подразделения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11.9.8.3.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 tegoryCod 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 TOCode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 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 NReserv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 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KTDoutConsignee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 товаров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KDTConsigneeType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получателе товаров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11.10.4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 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11.10.4.1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11.10.4.2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 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11.10.4.3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11.10.5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11.10.5.1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11.10.5.2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11.10.5.3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11.10.5.4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11.10.5.5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11.10.5.6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11.10.6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11.10.6.1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11.10.6.2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11.10.6.3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11.10.6.4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11.10.6.5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11.10.6.6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сведений:1-КОНТРАГЕНТ; 2 - РАЗНЫЕ ПО СПИСКУ.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11.10.8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11.10.8.1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обособленного подразделения.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11.10.8.2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обособленного подразделения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11.10.8.3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 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 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 tegoryCod 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 TOCode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 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 NReserv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 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 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 ficationNumber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KTDoutFinancialAdjustingResponsiblePerson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ответственное за финансовое урегулирование.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KDTFinancialAdjustingResponsiblePersonType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Лицо ответственное за финансовое урегулирование.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 TOCode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 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 NReserv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 ficationNumber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KTDoutFinancialAdjustingResponsiblePerson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ответственное за финансовое урегулирование.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KDTFinancialAdjustingResponsiblePersonType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Лицо ответственное за финансовое урегулирование.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11.11.4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11.11.4.1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11.11.4.2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"/>
        <w:gridCol w:w="1322"/>
        <w:gridCol w:w="1255"/>
        <w:gridCol w:w="1"/>
        <w:gridCol w:w="649"/>
        <w:gridCol w:w="988"/>
        <w:gridCol w:w="2290"/>
        <w:gridCol w:w="1312"/>
        <w:gridCol w:w="2540"/>
        <w:gridCol w:w="2174"/>
        <w:gridCol w:w="85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ru:RNN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ru:RNNIDType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TNReservType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11.11.4.3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zationFeatures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ru:UNP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ru:UNPTtype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Variable14Type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11.11.5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ru:Address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ru:Address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11.11.5.1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ru:Postal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ru:PostalCode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11.11.5.2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11.11.5.3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стран мира.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CountryNameType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11.11.5.4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ru:Region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11.11.5.5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ru:City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11.11.5.6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ru:Street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11.11.6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CardType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681"/>
        <w:gridCol w:w="227"/>
        <w:gridCol w:w="1227"/>
        <w:gridCol w:w="661"/>
        <w:gridCol w:w="966"/>
        <w:gridCol w:w="2041"/>
        <w:gridCol w:w="1126"/>
        <w:gridCol w:w="2691"/>
        <w:gridCol w:w="2992"/>
        <w:gridCol w:w="8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11.11.6.1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11.11.6.2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CardName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 ти символов. Текстовый.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11.11.6.3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 символов. Текстовый.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11.11.6.4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CardNumber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11.11.6.5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11.11.6.6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ru:Organiza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tionName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11.11.7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CUBranchDe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scriptionType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11.11.7.1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ru:Organi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zationName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обособленного подразделения.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11.11.7.2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ru:Address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обособленного подразделения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ru:Postal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CountryNameType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ru:Region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ru:City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ru:Street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11.11.7.3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ru:OGRN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ru:INN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 . От 10 до 12 символов. Числовой.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*.1.3.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ru:KPP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983"/>
        <w:gridCol w:w="302"/>
        <w:gridCol w:w="303"/>
        <w:gridCol w:w="151"/>
        <w:gridCol w:w="152"/>
        <w:gridCol w:w="1"/>
        <w:gridCol w:w="1222"/>
        <w:gridCol w:w="692"/>
        <w:gridCol w:w="1"/>
        <w:gridCol w:w="354"/>
        <w:gridCol w:w="354"/>
        <w:gridCol w:w="1605"/>
        <w:gridCol w:w="981"/>
        <w:gridCol w:w="2514"/>
        <w:gridCol w:w="2892"/>
        <w:gridCol w:w="80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BIN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ru:BINType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ru:KATO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ru:RNN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ru:ITN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Reserv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TNReservType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ionFeatures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ru:UNP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ru:UNPTtype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CodeVariable14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KTDoutDeclarant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декларанте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KDTDeclarant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декларанте/представителе.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ru:OrganizationName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ru:ShortName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ru:OrganizationLanguage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LanguageCodeType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11.12.4.1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catru:RF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catru:RF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tionFeatures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ru:OGRN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ru:OGRNIDType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ru:INN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ru:INNIDType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 . От 10 до 12 символов. Числовой.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ru:KPP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ru:KPPCodeType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11.12.4.2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cat_uresru:RK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tionFeaturesType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ru:BIN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ru:BINType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ru:IIN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ru:IINType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ru:RNNIDType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TNReservType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11.12.4.3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cat_uresru: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tionFeatures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1323"/>
        <w:gridCol w:w="616"/>
        <w:gridCol w:w="849"/>
        <w:gridCol w:w="675"/>
        <w:gridCol w:w="2298"/>
        <w:gridCol w:w="1005"/>
        <w:gridCol w:w="2630"/>
        <w:gridCol w:w="2880"/>
        <w:gridCol w:w="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ru:UNP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ru:UNPTtype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CodeVariable14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ru:Address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PostalCode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11.12.5.3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стран мира.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CountryNameType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11.12.5.4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cltru:RegionType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11.12.5.5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ru:City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cltru:CityNameType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11.12.5.6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ru:IdentityCard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11.12.6.1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IdentityCardCode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11.12.6.2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IdentityCardName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11.12.6.3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11.12.6.4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11.12.6.5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11.12.6.6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7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catru:CUBranch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11.12.7.1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atru:OrganizationName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обособленного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11.12.7.2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catru:Address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обособленного подразделения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ru:PostalCode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ru:CountryCode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стран мира.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ru:CounryName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стран мира.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CountryNameType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ru:Region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ru:RegionType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ru:City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ru:StreetHouse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11.12.7.3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ru:OGRNIDType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INN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ru:INNIDType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 . От 10 до 12 символов. Числовой.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ru:KPP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 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:BIN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ru:BINType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 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:IIN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ru:IINType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 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:ITN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ru:ITNKZType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"/>
        <w:gridCol w:w="406"/>
        <w:gridCol w:w="102"/>
        <w:gridCol w:w="894"/>
        <w:gridCol w:w="1"/>
        <w:gridCol w:w="454"/>
        <w:gridCol w:w="491"/>
        <w:gridCol w:w="1"/>
        <w:gridCol w:w="1"/>
        <w:gridCol w:w="578"/>
        <w:gridCol w:w="529"/>
        <w:gridCol w:w="370"/>
        <w:gridCol w:w="682"/>
        <w:gridCol w:w="2365"/>
        <w:gridCol w:w="1174"/>
        <w:gridCol w:w="2499"/>
        <w:gridCol w:w="2121"/>
        <w:gridCol w:w="825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ru:CategoryCode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ru:KATOCode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ru:RNN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ru:RNNIDType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ru:ITNReserv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ru:ITNReservType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ru:RBOrganizationFeatures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ru:UNP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ru:UNPTtype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ru:RBIdenti ficationNumber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Variable14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CorrectorPerson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заполнившее КДТ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ESADFilled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лице, заполнившем декларацию.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11.12.8.1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PersonSurname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11.12.8.2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PersonName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11.12.8.3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PersonMiddleName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11.12.8.4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PersonPost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ru:PostType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 До 250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11.12.8.5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ContactPhone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(код, номер телефона).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PhoneNumberType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телефона. От 1 до 24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11.12.8.6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Authorites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полномочия, о доверенности на совершение действий.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Authorites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документе, удостоверяющем полномочия.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ru:DateCustType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Complation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AuthorityDate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полномочий.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ru:DateCustType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11.12.8.7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IdentityCardCode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личность. 2 символа.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FilledPerson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заполнившем ДТ. Гр. 54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KDToutFilled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лице, заполнившем декларацию.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ru:PersonSurname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ru:PersonName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ru:PersonMiddleName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ru:PersonPost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ru:PostType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 До 250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cu:ContactPhone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(код, номер телефона).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ru:Phone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телефона. От 1 до 24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cu:AuthoritesDocument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полномочия, о доверенности на совершение действий.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ru:Authorites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 tType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документе, удостоверяющем полномочия.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11.13.6.1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ru:PrDocument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11.13.6.2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ru:PrDocument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 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11.13.6.3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ru:PrDocument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11.13.6.4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ru:Complation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AuthorityDate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полномочий.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11.13.7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cu:IdentityCard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11.13.7.1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11.13.7.2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11.13.7.3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11.13.7.4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11.13.7.5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11.13.7.6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"/>
        <w:gridCol w:w="472"/>
        <w:gridCol w:w="705"/>
        <w:gridCol w:w="2"/>
        <w:gridCol w:w="2"/>
        <w:gridCol w:w="2"/>
        <w:gridCol w:w="450"/>
        <w:gridCol w:w="452"/>
        <w:gridCol w:w="303"/>
        <w:gridCol w:w="554"/>
        <w:gridCol w:w="1040"/>
        <w:gridCol w:w="381"/>
        <w:gridCol w:w="127"/>
        <w:gridCol w:w="2561"/>
        <w:gridCol w:w="905"/>
        <w:gridCol w:w="2283"/>
        <w:gridCol w:w="2636"/>
        <w:gridCol w:w="712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cu:RegNumberDoc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 и Республике Казахстан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 ДТ/ представления ТД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защитной наклейки для РК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ru:Code6Type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6 символов.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QualificationCertificate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квалификационного аттестата специалиста по таможенному оформлению. Для РБ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Variable6Type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11.13.1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ContractRepresDecl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таможенного представителя с декларантом.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класс для указания документов. Наименование, номер, дата.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PrDocumentName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PrDocumentNumber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PrDocumentDate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11.13.1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CustomsRepres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Certificate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свидетельствующий о включении лица в Реестр таможенных представителей.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CustomsRepres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CertificateType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свидетельствующий о включении лица в Реестр таможенных представителей.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PrDocumentName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PrDocumentNumber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PrDocumentDate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DocumentModeCode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документа:2 - свидетельство таможенного представителя (брокера ); 3 - свидетельство таможенного представителя.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LetterIndicator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KDTGoodsLocation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товаров. Гр. 30 ДТ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товаров. Гр. 30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InformationTypeCode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информации: 11- СВХ; 21- ТС; 25 - Свободный склад; 31 - Склад получателя; 41 - Склад хранения собственных товаров (для РК); 52 - Транспортное средство (для РК); 60 - Помещение (площадки) УЭО; 72 - ЗТК (для РБ); 91 - Адрес места хранения (для РБ); 99 - Иное место ВХ, 80 - ОЭЗ.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CustomsOffice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ru:Customs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CustomsCountryCode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таможенного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11.14.4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CUGoodsLocation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GoodsLocationChoice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11.14.4.1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GoodsLocation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Warehouse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товаров: таможенный склад, склад временного хранения, свободный склад, склад получателя, иные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CUWarehouse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документе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свидетельствующем о включении в реестры уполномоченных экономических операторов либо реестры владельцев складов хранения собственных товаров, владельцев складов временного хранения, владельцев таможенных складов либот свободных складов, разрешение на временное хранение на складе получателя.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PrDocumentNumber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PrDocumentDate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DocumentModeCode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документа:1-Лицензия 2- Свидетельство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11.14.4.2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GoodsLocationPlace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cu:CU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местонахождении товара.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NumberCustomsZone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 таможенного контроля/Номер склада временного хранения, таможенного склада, свободного склада, магазина беспошлинной торговли по реестру владельцев складов временного хранения, таможенных складов, свободных складов, магазинов беспошлинной торговли. для РБ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ru:Code15Type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15 символов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11.14.4.3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товаров - транспортное средство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catESADcu:CU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местонахождении товаров - транспортное средство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TransporKind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транспортного средства: true - Ж/Д, false- АВТО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ru:Indicator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вкл/выкл. и т.д.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Identifier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транспортного средства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MeansIDType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Транспортного средства. До 40 символов. Текстовый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11.14.5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Address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Точный адрес местонахождения товаров.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ru:Address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11.14.5.1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atru:PostalCode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ru:PostalCode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11.14.5.2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atru:CountryCode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стран мира.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11.14.5.3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ru:CounryName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 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:CountryName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11.14.5.4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ru:Region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11.14.5.5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ru:City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11.14.5.6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ru:StreetHouse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KTDoutConsigment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товаров. Гр. 15, 15а, 17,17а, 18, 19, 21, 25, 26,29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KDTConsigment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перевозке товаров гр. 15, 15а, 17,17а, 18, 19, 21, 25, 26, 29, 53, 55 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cu:ContainerIndicator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контейнерных перевозок. Гр.19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ru:Indicator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вкл/выкл. и т.д.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cu:DispatchCountryCode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отправления. Буквенный код по классификатору стран мира .гр 15,подраздел a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cu:RBDispatchCountryCode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административно-территориального деления страны отправления в соответствии с Классификатором административно-территориального деления стран, применяемым в Республике Беларусь. Гр.15, подраздел b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ru:Code3Type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DispatchCountryName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отправления. Краткое название Гр.15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DestinationCountryCode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назначения. Буквенный код по классификатору стран мира / 00 (неизвестна). Гр 17, подраздел a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DestinationCountryName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назначения. Гр.17 Название/ НЕИЗВЕСТНА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RBDestinationCountryCode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административно-территориального деления страны назначения в соответствии с Классификатором административно-территориального деления стран, применяемым в Республике Беларусь. Гр.17, подраздел b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ru:Code3Type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11.15.8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BorderCustomsOffice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 въезда/выезда. Гр.29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ru:CUCustoms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таможенном органе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11.15.8.1 cat_ ru:Code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ru:CustomsCode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2"/>
        <w:gridCol w:w="2"/>
        <w:gridCol w:w="904"/>
        <w:gridCol w:w="354"/>
        <w:gridCol w:w="1128"/>
        <w:gridCol w:w="203"/>
        <w:gridCol w:w="337"/>
        <w:gridCol w:w="187"/>
        <w:gridCol w:w="1"/>
        <w:gridCol w:w="3042"/>
        <w:gridCol w:w="1374"/>
        <w:gridCol w:w="2636"/>
        <w:gridCol w:w="1944"/>
        <w:gridCol w:w="8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11.15.8.2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OfficeName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таможенного органа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таможенного органа. До 50 символов. Текстовый.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11.15.8.3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государства члена Таможенного союза. Трехзначный цифровой код.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ru:CountryN3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digital-3. 3 символа. Числовой.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11.15.9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KDToutDepartureArrival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при прибытии/убытии. Гр. 18,26 КДТ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KDTDeparture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ArrivalTransport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Транспортные средства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прибытии/убытии. Гр. 18, 26 КТД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11.15.9.1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транспортного средства по классификатору видов транспорта и транспортировки товаров.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транспорта. 2 знака. Текстовый.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11.15.9.2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NationalityCode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принадлежности транспортных средств по классификатору стран мира. 99-разные, 00- неизвестна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11.15.9.3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TransportMeansQuantity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транспортных средств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ru:Count5Type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5 цифр.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11.15.9.4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MethodTransport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транспортировки товаров при перемещении по линиям электропередачи или трубопроводным транспортом :1-газопровод, 2 - нефтепровод, 3- нефтепродуктопровод, 4- линия электропередачи.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ru:Numeric1Type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11.15.9.5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NameObject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FreeText250Type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11.15.9.6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TransportMeans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транспортного средства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MeansBaseType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тип для описания транспортного средства в таможенных документах.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ru:VIN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(VIN)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ru:VINIDType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Идентификационный номер (VIN)транспортного средства. до 40 символов. Текстовый.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TransportKindCode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типа транспортного средства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ru:Code3Type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TransportMarkCode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 транспортного средства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ru:Code3Type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TransportIdentifier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транспортного средства, название судна, номер авиарейса...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MeansIDType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Транспортного средства. До 40 символов. Текстовый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ru:TransportMean sNationalityCode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принадлежности транспортного средства по классификатору стран мира.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ru:Active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TransportIdentifier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активного транспортного средства для прицепов, полуприцепов и др,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MeansIDType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Транспортного средства. До 40 символов. Текстовый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ru:CodeVariable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11.15.1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KDToutBorderTransport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на границе. Гр. 21, 25 КДТ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KDTBorder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Транспортные средства на границе.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ru:TransportModeCode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транспортного средства по классификатору видов транспорта и транспортировки товаров.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транспорта. 2 знака. Текстовый.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NationalityCode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принадлежности транспортных средств по классификатору стран мира. 99-разные, 00- неизвестна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транспортных средств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ru:Count5Type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5 цифр.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MethodTransport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транспортировки товаров при перемещении по линиям электропередачи или трубопроводным транспортом :1-газопровод,2 - нефтепровод, 3- нефтепродуктопровод, 4- линия электропередачи.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Numeric1Type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11.15.10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NameObject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FreeText250Type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11.15.10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TransportMeans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транспортного средства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MeansBaseType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тип для описания транспортного средства в таможенных документах.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ru:VIN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(VIN)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ru:VINIDType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Идентификационный номер (VIN)транспортного средства. до 40 символов. Текстовый.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типа транспортного средства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 транспортного средства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ru:Code3Type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TransportIdentifier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транспортного средства, название судна, номер авиарейса...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MeansIDType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Транспортного средства. До 40 символов. Текстовый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MeansNationality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принадлежности транспортного средства по классификатору стран мира.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ru:Active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Identifier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активного транспортного средства для прицепов, полуприцепов и др,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MeansIDType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Транспортного средства. До 40 символов. Текстовый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CodeVariable2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KDToutMainContractTerms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сделки. Гр. 11, 20, 22, 23, 24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KDToutMain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TermsType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Условия сделки КТД. Гр. 11, 12, 16, 20, 22, 23, 28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cu:Contract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Трехзначный буквенный в графе 22 код валюты цены договора/ платежа (оценки). По Классификатору валют.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CurrencyA3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cu:Currency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 валюты, для которой указан курс для РБ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cltru:Count6Type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6 цифр.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cu:Contract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CurrencyRate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 цены договора/ платежа (оценки).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ru:Currency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валюты. Всего 11 цифр. До 4 знаков после запятой.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cu:Total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InvoiceAmount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товаров. Гр 22 подраздел 2.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cu:Trade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торгующей страны по классификатору стран мира. Гр.11, 1-й подраздел ДТ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RBCountryCode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административно-территориального деления страны в соответствии с Классификатором административно-территориального деления стран, применяемым в Республике Беларусь. Гр.11, 2-й подраздел ДТ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DealFeatureCode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сделки (договора). В соответствии с Классификатором особенности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внешнеэкономической сделки, используемым в государствах- членах Таможенного союза. Гр. 24 ДТ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DealNatureCode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характера сделки с декларируемыми товарами в соответствии с Классификатором характера сделки, используемым в государствах-членах Таможенного союза. Гр.24 ДТ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cu:Deal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NatureCodeType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характера сделки с товарами по Классификатору характера сделки. 3 символа.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11.16.9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CUESADDeliveryTerms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поставки товаров. Гр. 20 ДТ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ru:Delivery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TermsType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Условие поставки товаров.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1"/>
        <w:gridCol w:w="1"/>
        <w:gridCol w:w="706"/>
        <w:gridCol w:w="906"/>
        <w:gridCol w:w="2"/>
        <w:gridCol w:w="521"/>
        <w:gridCol w:w="1107"/>
        <w:gridCol w:w="426"/>
        <w:gridCol w:w="214"/>
        <w:gridCol w:w="1"/>
        <w:gridCol w:w="1153"/>
        <w:gridCol w:w="2113"/>
        <w:gridCol w:w="1072"/>
        <w:gridCol w:w="2803"/>
        <w:gridCol w:w="1509"/>
        <w:gridCol w:w="742"/>
      </w:tblGrid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11.16.9.1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DeliveryPlace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/ Название географического пункта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ru:Text50Type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11.16.9.2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DeliveryTerms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StringCode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 в соответствии с Классификатором условий поставки.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ru:Incoterms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DeliveryStringCode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поставки. 3 символа.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11.16.9.3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TermsRBCode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11.16.9.4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TransferPlace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передачи товара в соответствии с условиями договора (контракта).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ru:FreeText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KDToutGoods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часть КТД. Гр. 31-47.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KDToutGoodsType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Товарная часть КТД. Гр. 31-47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GoodsNumeric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декларируемого товара / номер товара по списку/ номер корректируемого товара.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Гр.32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cltru:Count3Type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ListNumeric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в списке. для РК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ru:Count3Type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GoodFeatures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(при декларировании товаров, пересылаемых в международных почтовых отправлениях). ЭКГ (при декларировании экспресс- грузов). Гр.32, 2-й подраздел ДТ.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ru:Code3Type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GoodsDescription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(торговое, коммерческое или иное традиционное наименование) товаров/ "Товары согласно прилагаемому Списку". Гр.31 первый подраздел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ru:FreeText2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[1.4]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GrossWeightQuantity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брутто (кг). Гр. 35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ru:Quantity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NetWeightQuantity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нетто (кг). Гр. 38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ru:Quantity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NetWeightQuantity2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нетто без учета всех видов упаковки. Гр.38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ru:Quantity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InvoicedCost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Цена/ стоимость товара. Гр 42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ru:AmountType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стоимость товара. Г р.45 ДТ/ гр 45 КТС левый подраздел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ru:AmountType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StatisticalCost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стоимость товара. Гр. 46 ДТ/КТС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ru:AmountType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Гр.33 первый раздел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NomenclatuerCodeType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6, 8 и 10 символов для ТД; 4 и 10 символов для ДТ/КТС. Числовой.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GoodsClassificationCode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классификации кода: 1 - общий "О", 2 - товар списка. В остальных случаях не заполняется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ru:LetterIndi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catorType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cu:AdditionalSign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признак нетарифного регулирования ("С"). Гр.33 второй раздел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ru:LetterIndica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IntellectPropertySign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объекта интеллектуальной собственности ("И"). Гр.33 второй раздел в ДТ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ru:LetterIndi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catorType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RestrictionSign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ru:LetterIndi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catorType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BeginPeriodDate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периода (ОПД)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ru:DateCustType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EndPeriodDate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периода (ОПД)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ru:DateCustType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OriginCountryCode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происхождения по классификатору стран мира / "EU" / 00 (неизвестна) Г р.34 в ДТ/КТС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ru:CountryA2CodeType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OriginCountryName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происхождения / экономического союза.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CustomsCostCorrect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метода определения таможенной стоимости. В соответствии с Классификатором методов определения таможенной стоимости. Гр. 43 в ДТ/КТС.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CustomsCostAp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praiseMethodType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метода определения таможенной стоимости. 1 символ.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GoodsAddTNVEDCode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в соответствии с Классификатором дополнительной таможенной информации для РФ и РК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ru:GoodsNomen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clatuerAddCodeType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классификатору дополнительной таможенной информации. 4 символа. Числовой.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DeliveryTime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периода поставки. (элемент 7 гр. 31 ДТ).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cltru:DateCustType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DeliveryTimeEND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периода поставки. (элемент 7 гр. 31 ДТ).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cltru:DateCustType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AdditionalSheetCount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листа (первый подраздел гр.3 в ДТ/ТД/КТС)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cltru:SheetNumber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QuantityFact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товаров, фактически переданных покупателю в соответствии с условиями поставки (элемент 8 гр. 31 ДТ).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cltru:QuantityBasis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OilField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месторождении товара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ru:FreeText250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TNVEDContract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ТН ВЭД действующего на дату заключения контрактов с недропользователем. для РК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ru:TNVEDContract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для РК 9, 10 символов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CUESADDeliveryTerms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поставки товаров. Гр.31 пятый подраздел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ru:Delivery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TermsType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Условие поставки товаров.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DeliveryPlace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/ Название географического пункта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ru:Text50Type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ru:Delivery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TermsStringCode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 в соответствии с Классификатором условий поставки.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ru:Incoterms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StringCodeType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поставки. 3 символа.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DeliveryTermsR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BCode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ru:Transfer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передачи товара в соответствии с условиями договора (контракта).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ru:FreeText250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GoodsGroupDescription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GroupDescription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':' (двоеточие). Гр. 31 первый подраздел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FreeText250Type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[1.5]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RKTNVED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 компонента машины для РК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ru:CUGoodsNomen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clatu erCodeType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6, 8 и 10 символов для ТД; 4 и 10 символов для ДТ/КТС. Числовой.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товаров в группе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Характеристика товаров в группе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Manufacturer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производителе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TradeMark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GoodsMark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товара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cu:GoodsArticulType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GoodsModel _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товара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cltESADcu:Goods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ArticulType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GoodsMarking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Артикул товара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cltESADcu:Goods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ArticulType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GoodsStandard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(ГОСТ, ОСТ, СПП, СТО, ТУ)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cltESADcu:Goods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ArticulType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GoodsSort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 / Сорт или группа сортов (для лесо- и пиломатериалов)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ArticulType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WoodSortiment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сортимента (для лесоматериалов товарной позиции 4403)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cu:Wood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Assortiment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WoodKind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древесины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cu:Wood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древесины. Текстовый. От 1 до 20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Dimensions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ArticulType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DateIssue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ru:DateCust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SerialNumber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ru:Text50Type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ru:Supplemen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taryQuantityType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*.13.1.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ru:QuantityBasis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*.13.2.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 ierNameType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*.13.3.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 ierCodeType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cu:Preferencii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Преференции в соответствии с Классификатором льгот по уплате таможенных платежей. Гр.36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CUPreferencii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Преференции в соответствии с Классификатором льгот по уплате таможенных платежей. Гр.36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cu:CustomsTax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сборы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cu:CustomsDuty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пошлина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cu:Excise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LetterIndica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cu:Rate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catESADcu:GoodsSTZ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товарах, помещенных под таможенную процедуру СТЗ или свободного склада. гр 31 п 11. Для РК и РФ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STZType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catESADcu:LineNumber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строки в гр 40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SheetNumberType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catESADcu:GoodsDescription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товара (торговое, коммерческое или иное традиционное наименование)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FreeText250Type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[1.4]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ru:QuantityBasisType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MeasureUnitQualif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ierNameType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MeasureUnitQualif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ierCodeType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GroupDescription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GoodsDesc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ription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':' (двоеточие). Гр. 31 первый подраздел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FreeText250Type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[1.5]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cu:RKTNVED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 компонента машины для РК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CUGoodsNomenclatu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erCodeType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6, 8 и 10 символов для ТД; 4 и 10 символов для ДТ/КТС. Числовой.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pInformation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товаров в группе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GroupInformat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ionType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Характеристика товаров в группе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1119"/>
        <w:gridCol w:w="521"/>
        <w:gridCol w:w="840"/>
        <w:gridCol w:w="2"/>
        <w:gridCol w:w="1135"/>
        <w:gridCol w:w="2359"/>
        <w:gridCol w:w="1392"/>
        <w:gridCol w:w="2588"/>
        <w:gridCol w:w="2041"/>
        <w:gridCol w:w="815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Manufacturer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производителе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TradeMark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GoodsMark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товара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GoodsArticul/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GoodsModel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товара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GoodsArticul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GoodsMarking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Артикул товара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GoodsArticul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GoodsStandard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(ГОСТ, ОСТ, СПП, СТО, ТУ)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GoodsArticul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GoodsSort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 / Сорт или группа сортов (для лесо- и пиломатериалов)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GoodsArticul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WoodSortiment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сортимента (для лесоматериалов товарной позиции 4403)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Assortiment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WoodKind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древесины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WoodKindType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древесины. Текстовый. От 1 до 20 символов.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Dimensions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GoodsArticul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DateIssue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ru:DateCust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catESADcu:Serial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ru:Text50Type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GroupQuantity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*.3.13.1.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*.3.13.2.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catru:Measure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UnitQualifierName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*.3.13.3.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catru:Measure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UnitQualifierCode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LanguageGoods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описания товара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KDToutPresentedDocument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 документы. Гр. 44.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KDTPresented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DocumentsType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Представленные документы. Гр. 44.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catru:PrDocumentName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catru:PrDocumentNumber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ru:PrDocumentDate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cu:CustomsCode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Заполняется в соответствии с классификатором видов документов, используемых при заявлении сведений в графе 44.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5 символа. Текстовый.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BeginActionsDate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действия документа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EndActionsDate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действия документа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LackingDate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представления недостающего документа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Temporary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ImportCode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срока временного ввоза. 1- если срок временного ввоз/вывоза менее 1 года, 2- если срок временного ввоз/вывоза более 1 года.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Numeric1Type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TemporaryStorage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ImportDate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Заявляемый срок временного ввоза/вывоза./Срок хранения товаров/Запрашиваемый срок переработки.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cu:Customs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PaymentModeCodeType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CUCustomsPayment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платежа. 4 символов. Текстовый.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cu:Supply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cu:CountryCode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в соответствии с Классификатором стран мира, в которой выдан сертификат.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SimplifiedCode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специальных упрощений в соответствии с Классификатором видов специальных упрощений.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ru:LetterIndicator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cu:Total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Documents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документов (ПС, контрактов) для РФ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ru:Count3Type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NumericLic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декларируемого товара по приложению к лицензии. для РБ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ru:Count3Type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cu:Preferencii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catESADcu:Preferencii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DocID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документа, по национальному классификатору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ru:CodeVariable6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catESADcu:Processing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GoodsCost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опереций по переработки товаров, помещенных под таможенную процедуру переработки товаров вне таможенной территории.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ru:AmountType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RegNumberDocument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таможенного документа, с которым он был первоначально предоставлен. для РБ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ru:Text50Type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"/>
        <w:gridCol w:w="1016"/>
        <w:gridCol w:w="521"/>
        <w:gridCol w:w="581"/>
        <w:gridCol w:w="833"/>
        <w:gridCol w:w="3306"/>
        <w:gridCol w:w="1184"/>
        <w:gridCol w:w="2625"/>
        <w:gridCol w:w="2006"/>
        <w:gridCol w:w="81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KDToutPrecedingDocument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Предшествующие документы. Гр. 40.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CUPreceding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Предшествующие документы.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cu:Preceding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DocumentID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идентификатор предшествующего документа.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cltru:Numeric1Type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tCustomsCode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 предшествующего документа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cu:Preceding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DocumentDate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документ - дата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cu:Preceding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DocumentNumber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предшествующего документа. 7 символа. Текстовый.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cu:Preceding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DocumentGoodsNumeric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в предшествующем документе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cltru:Count3Type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cu:Preceding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DocumentName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предшествующего документа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DocumentNameType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cu:Preceding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предшествующего документа в соответствии с Классификатором видов документов.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5 символа. Текстовый.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catESADcu:Line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Number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строки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SheetNumberType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catESADcu:NetWeight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нетто товара, вошедшего в состав декларируемого товара. для РБ/Масса нетто товара, использованного при изготовлении декларируемого товара.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catESADcu:Customs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таможенного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catESADcu:AddNumber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Part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документ - дополнительная составляющая номера (заполняется при указании номера обязательства о подачи таможенной декларации ("ОБ") ). для РФ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CodeVariable2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2 символов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catESADcu:Customs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Cost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стоимость товара,указанная в гр 45 предшествующей ДТ.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cltru:AmountType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catESADcu:NetWeight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нетто товара, указанная в гр 38 предшествующей ДТ.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дополнительной единице измерения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ru:GoodsQuantity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KDToutCustomsPaymentCalculation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Исчисление таможенных платежей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KDTCustoms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PaymentType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Исчисление таможенных платежей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153"/>
        <w:gridCol w:w="1139"/>
        <w:gridCol w:w="3652"/>
        <w:gridCol w:w="1340"/>
        <w:gridCol w:w="2924"/>
        <w:gridCol w:w="1936"/>
        <w:gridCol w:w="80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catESADcu:Payment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платежа по классификатору видов налогов, сборов и иных платежей, взимание которых возложено на таможенные органы.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CUCustomsPayment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платежа. 4 символов.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catESADcu:Payment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catESADcu:Payment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суммы платежа.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CurrencyN3CodeType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catESADcu:TaxBase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начисления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catESADcu:TaxBase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основы начисления (адвалорная ставка)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CurrencyN3CodeType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/ ставка рефинансирования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cu:RateType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таможенного платежа. 6 знаков после запятой. всего 12 цифр. Числовой.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catESADcu:RateTypeCode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ставки (адвалорная - "%",признак сборов для РК - "S", специфическая - "*")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LetterIndicator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catESADcu:RateCurrency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ставки (специфическая ставка)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CurrencyN3Code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catESADcu:RateTNVED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ставки (специфическая ставка)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catESADcu:Weighting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Factor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 (специфическая ставка)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WeightingFact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измерения. 3 знака после запятой. Всего 9 цифр. Числовой.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catESADcu:Comparison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OperationsSign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операции сравнения (1 - меньше, 2 - больше)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Numeric1Type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таможенного платежа. 6 знаков после запятой. всего 12 цифр. Числовой.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catESADcu:RateTypeCode2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ставки (адвалорная - "%",признак сборов для РК - "S", специфическая - "*")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catESADcu:RateCurrency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ставки (специфическая ставка)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ru:CurrencyN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3CodeType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catESADcu:RateTNVED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ставки (специфическая ставка)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 ierCodeType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catESADcu:Weighting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Factor2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 (специфическая ставка)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cltESAD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cu:WeightingFactorType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измерения. 3 знака после запятой. Всего 9 цифр. Числовой.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catESADcu:OperationsSign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операции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таможенного платежа. 6 знаков после запятой. всего 12 цифр. Числовой.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catESADcu:RateType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ставки (адвалорная -"%", специфическая - "*")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catESADcu:RateCurrency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ставки (специфическая ставка)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ru:CurrencyN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3CodeType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catESADcu:RateTNVED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ставки (специфическая ставка)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catESADcu:Weighting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Factor3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 (специфическая ставка)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Weighting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FactorType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измерения. 3 знака после запятой. Всего 9 цифр. Числовой.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catESADcu:Comparison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Result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выполнения операции сравнения:- 1 - истина;- 0 - ложь.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вкл/выкл. и т.д.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catESADcu:RateUseDate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применения ставки таможенного платежа.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catESADcu:PaymentCode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catESADcu:NumberDays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дней.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Count4Type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4 цифр.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catESADcu:NumberStages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этапов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catESADcu:NumberMonths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полных и неполных календарных месяцев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catESADcu:TariffRate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Тарифный коэффициент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point2Type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. От 0. 2 знака после запятой. 4 цифр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catESADcu:LineNumber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строки из гр.40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catESADcu:NumberGroup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группы. для РФ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PaymentPrevious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Предыдущая сумма платежа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11.17.35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RateCurrencyCodePrevious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предыдущей суммы платежа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ru:Currency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N3CodeType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ESADExcise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акцизных марках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акцизных марках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catESADcu:ExciseSerieses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серии акцизных марок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ExciseSerieses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Серия марок акцизного сбора. До 9 символов.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cu:ExciseFirst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номер диапазона номеров акцизных марок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ExciseNumber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марки акцизного сбора. Целое положительное число. до 8 цифр.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catESADcu:ExciseLast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номер диапазона номеров акцизных марок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ExciseNumber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марки акцизного сбора. Целое положительное число. до 8 цифр.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11.17.36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catESADcu:ExciseQuantity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акцизных марок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Quantity8Type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Количество. Целое число. 0 знаков после запятой. От 0. Всего до 8ми цифр.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ElectricalEnerg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Received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количестве принятой электроэнергии за отчетный период. элемент 9 Гр 31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CUElectrical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EnergyType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количестве принятой и переданной электроэнергии за отчетный период.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catESADcu:ElectricalEnergy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электроэнергии.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11.17.37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cu:QualifierCode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ElectricalEnerg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Given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количестве переданной электроэнергии за отчетный период. элемент 9 Гр 31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CUElectrical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EnergyType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количестве принятой и переданной электроэнергии за отчетный период.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catESADcu:ElectricalEnergy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электроэнергии.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catESADcu:QualifierCode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 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:MeasureUnitQualifier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GoodsAutomobile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автомобилях. Гр. 31.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Automobile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автомобилях. Гр. 31.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ru:Model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TransportNameType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транспортного средства. До 100 символов.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ru:Mark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в оригинале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MarkCarNameType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транспортного средства по Классификатору марок транспортных средств. До 20 символов.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ru:MarkCode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MarkCarCodeType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 транспортного средства по Классификатору марок транспортных средств. От 1 до 3 символов.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ru:OfftakeYear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изготовления транспортного средства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DateYearCustType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Год. Год. формат ISO 8601: CCYY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ru:EngineVolumeQuanity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двигателя, куб. см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EngineVolumeType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(транспортного средства). До 6 знаков. 0 знаков после запятой. Числовой.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ru:VINID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(VIN)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VINIDType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Идентификационный номер (VIN)транспортного средства. до 40 символов.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ru:BodyID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кузова (прицепа), присвоенные и нанесенные на них организацией- изготовителем.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VINIDType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Идентификационный номер (VIN)транспортного средства. до 40 символов.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ru:EngineID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EngineIDType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двигателя. От 1 до 40 символов.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ru:ChassisID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шасси (рамы), присвоенные и нанесенные на них организацией-изготовителем.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ru:VINIDType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Идентификационный номер (VIN)транспортного средства. до 40 символов.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ru:CabID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кабины.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ru:VINIDType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Идентификационный номер (VIN)транспортного средства. до 40 символов.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IdentityCardNumber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удостоверения.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catESADcu:CarCost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транспортного средства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ru:AmountType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PowerWeightQuanity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грузоподъемность/мощность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EnginePowerQuanity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в лошадиных силах или киловаттах. Всего до 9 цифр. До 2 знаков после запятой. Числовой.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11.17.39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catESADcu:PassedKilometer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Пробег.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Quantity8Type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Количество. Целое число. 0 знаков после запятой. От 0. Всего до 8ми цифр.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1"/>
        <w:gridCol w:w="1"/>
        <w:gridCol w:w="454"/>
        <w:gridCol w:w="907"/>
        <w:gridCol w:w="1"/>
        <w:gridCol w:w="1073"/>
        <w:gridCol w:w="254"/>
        <w:gridCol w:w="505"/>
        <w:gridCol w:w="404"/>
        <w:gridCol w:w="202"/>
        <w:gridCol w:w="102"/>
        <w:gridCol w:w="2864"/>
        <w:gridCol w:w="703"/>
        <w:gridCol w:w="2654"/>
        <w:gridCol w:w="2507"/>
        <w:gridCol w:w="7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CustomsProcedure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Процедура. Гр 37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ESADCustoms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ProcedureType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Процедура.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cu:MainCustomsModeCode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заявляемой таможенной процедуры в соответствии с классификатором видов таможенных процедур.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CustomsMode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таможенной процедуры по Классификатору видов таможенных процедур. 2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cu:PrecedingCustoms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предшествующей таможенной процедуры в соответствии с классификатором видов таможенных процедур.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CustomsMode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таможенной процедуры по Классификатору видов таможенных процедур. 2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cu:GoodsTransfer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перемещения товаров в соответствии с классификатором особенностей перемещения товаров 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GoodsTransfer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перемещения товаров по классификатору особенностей перемещения. 3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SupplementaryGoodsQuantityl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измерения, отличной от основной и дополнительной элемент 1 Гр.31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[0..3]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ru:GoodsQuantity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SupplementaryGoodsQuantity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дополнительной единице измерения. Гр.41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catru:GoodsQuantity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ESADContainer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контейнерах. элемент 3 Гр 31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контейнерах.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catESADcu:Container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контейнеров.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Quantity8Type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Количество. Целое число. 0 знаков после запятой. От 0. Всего до 8ми цифр.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catESADcu:Container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контейнера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видов груза, упаковки и упаковочных материалов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контейнера.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Номер контейнера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catESADcu:Container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Identificaror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(идентификатор) контейнера.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ru:Container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контейнера. От 1 до 17 символов.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catESADcu:FullIndicator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заполнения контейнера.1 - товар занимает весь контейнер 2- товар занимает часть контейнера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ESADGoodsPackaging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местах, поддонах и упаковке товаров.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PackagingType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местах, поддонах и упаковке товаров.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catESADcu:PakageQuantity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грузовых мест, занятых товаром.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ru:Pakage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8ми знаков. Числовой.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catESADcu:PakageTypeCode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наличия упаковки товара: 0 - Без упаковки; 1 - С упаковкой; 2 - Без упаковки в оборудованных емкостях транспортного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cu:PakagePart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мест, частично занятых товаром.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ru:Pakage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8ми знаков. Числовой.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catESADcu:RBCargoKind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грузовых мест (элемент 2 гр. 31 ДТ).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Variable14Type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catESADcu:PackageCode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 в соответствии с Классификатором видов груза, упаковки и упаковочных материалов.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упаковке товаров.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PackingInform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товаров. Код, Количество.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видов груза, упаковки и упаковочных материалов.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PakingQuantity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cltru:Packages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cu:Pallete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поддонах и паллетах. элемент 2 гр 31.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cu:Pallete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поддонах и паллетах.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cu:Pallete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поддонов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ru:Packages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cu:Pallete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поддонов.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 cu:Package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вида груза, упаковки. До 150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cu:Pallete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поддона в соответствии с классификатором видов груза, упаковки и упаковочных материалов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UnitPackInfo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индивидуальной упаковке товара.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formationType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товаров. Код, Количество.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 Классификатором видов груза, упаковки и упаковочных материалов.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cu:Paking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PackagesQuantity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CargoInfo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виде груза (при перевозе товара без упаковки)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cu:Packing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товаров. Код, Количество.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 Классификатором видов груза, упаковки и упаковочных материалов.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PakingQuantity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PackagesQuantityType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ESADGoodsQuota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Квота. Гр 39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cu:ESADGoods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QuotaType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Квота.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ESADProduct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QuantityQuota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остатке квоты, выраженные в количестве продукта. Заполняется в случае, если квота указывается в единицах измерения.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ESADProduct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QuantityQuotaType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остатке квоты, выраженные в количестве продукта. Заполняется в случае, если квота указывается в единицах измерения.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[0.2]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QuotaQuantity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квоты в единице измерения.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catESADcu:Quota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квоты в соответствии с классификатором единиц измерения.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cu:Quota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MeasurementName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 квоты.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catESADcu:ESADCurrency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Quota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остатке квоты в 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ESADCurrency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QuotaType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остатке квоты в денежном выражении. Заполняется в случае, если квота установлена в денежном выражении.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cu:Quota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квоты в соответствии с классификатором кодов валют.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CurrencyN3CodeType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cu:Quota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квоты в валюте.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ru:AmountType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cu:Quota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CurrencyName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валюты квоты.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CurrencyNameType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валюты. До 70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декларируемого товара в единице измерения, необходимое для списания квоты. Для РК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KDToutCustomsConditions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указываемые в случае, если ДТ используется в качестве заявления на получение разрешения на переработку товаров элемент 6 гр 31, гр 44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GoodsDecl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arationType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Заявление на переработку товаров.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catESADcu:RateOutput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выхода продуктов переработки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FreeText250Type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catESADcu:Processing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DocNumber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 на предшествующую переработку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DocumentNumberTyp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catESADcu:Processing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DocDate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предшествующего разрешения на переработку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catESADcu:GoodsIdent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ificationMethod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идентификации ввезенных/вывезенных товаров в продуктах переработки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FreeText250Type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catESADcu:Processing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 операций по переработке товаров.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PlaceNameType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catESADcu:Substitute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замене иностранных товаров эквивалентными товарами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FreeText2 5 0Type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catESADcu:Place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проведения операций по переработке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ru:PostalCode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ru:CountryCode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ru:CounryName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CountryNameType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ru:Region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ru:City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ru:StreetHouse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cu:Organization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лица, осуществляющего операции по переработке товаров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CUOrganizationType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ru:OrganizationName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ru:ShortName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ru:ShortNameType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ru:LanguageCodeType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*.4.1.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ru:RFOrgani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zationFeatures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605"/>
        <w:gridCol w:w="303"/>
        <w:gridCol w:w="1118"/>
        <w:gridCol w:w="1"/>
        <w:gridCol w:w="254"/>
        <w:gridCol w:w="254"/>
        <w:gridCol w:w="1"/>
        <w:gridCol w:w="236"/>
        <w:gridCol w:w="353"/>
        <w:gridCol w:w="702"/>
        <w:gridCol w:w="2"/>
        <w:gridCol w:w="2"/>
        <w:gridCol w:w="2"/>
        <w:gridCol w:w="906"/>
        <w:gridCol w:w="454"/>
        <w:gridCol w:w="1"/>
        <w:gridCol w:w="1140"/>
        <w:gridCol w:w="820"/>
        <w:gridCol w:w="2797"/>
        <w:gridCol w:w="2586"/>
        <w:gridCol w:w="748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*.4.1.1.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ru:OGRNIDType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*.4.1.2.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ru:INNIDType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 . От 10 до 12 символов. Числовой.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*.4.1.3.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ru:KPPCodeType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catru:RKOrgan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izationFea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tures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*.4.2.1.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ru:BINType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*.4.2.2.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ru:IINType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*.4.2.3.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ru:ITNKZType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*.4.2.3.1.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*.4.2.3.2.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*.4.2.3.3.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catru:RNN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 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ru:RNNIDType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*.4.2.3.4.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ru:ITNReservType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ru:UNPTtype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CodeVariable14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ru:Address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*.5.1.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ru:Postal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стран мира.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стран мира.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catru:Region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ru:RegionType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ru:City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ru:CityName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ru:Street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ru:StreetHouse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ru:IdentityCard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ru:IdentityCardName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IdentityCardSeries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ru:DateCustType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ru:Organiza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tionName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cu:Processing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Product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 переработки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Описание продуктов переработки.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catESADcu:GoodsTNVEDCode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ru:GoodsNomenclature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От 4 до 10 символов. Числовой"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характеристика товара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FreeText250Type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[1..П]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catESADcu:Processing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 в единице измерения.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ru:QuantityBasisType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cu:WasteProducts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переработки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cu:Processing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Описание продуктов переработки.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Nomenclature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От 4 до 10 символов. Числовой"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GoodsDescription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характеристика товара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ru:FreeText250Type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 в единице измерения.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cltru:Quantity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cu:Heels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cu:Processing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Описание продуктов переработки.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catESADcu:GoodsTNVED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ru:GoodsNomenclature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От 4 до 10 символов. Числовой"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характеристика товара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ru:FreeText250Type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catESADcu:Processing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 в единице измерения.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ru:Goods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ru:QuantityBasisType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KDToutGoodsOrganization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 в товарной части ДТ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KDTConsigneeType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получателе товаров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ru:OrganizationName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организации/ ФИО физического лица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ru:ShortName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ru:ShortNameType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catgeru:OrganizationLangua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LanguageCodeType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ru:OGRN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ru:OGRNIDType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ru:INN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ru:INNIDType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 . От 10 до 12 символов. Числовой.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ru:KPP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ru:KPPCodeType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ru:RKOrgani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zationFeatures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ru:BIN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ru:BINType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ru:IIN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ru:IINType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ru:ITN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ru:ITNKZType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catru:RNN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ru:RNNIDType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ru:ITNReservType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catru:UNP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ru:UNPTtype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ru:CodeVariable14Type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ru:Address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ru:AddressType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ru:PostalCode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ru:PostalCodeType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ru:CountryCode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стран мира.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ru:CountryA2CodeType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ru:CounryName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стран мира.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ru:CountryNameType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ru:Region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ru:RegionType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ru:City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ru:CityNameType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ru:StreetHouse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ru:StreetHouseType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catru:IdentityCard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IdentityCardSeries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ru:NameType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сведений:1-КОНТРАГЕНТ; 2 - РАЗНЫЕ ПО СПИСКУ.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LetterIndicatorType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ru:CUBranch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DescriptionType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1"/>
        <w:gridCol w:w="707"/>
        <w:gridCol w:w="454"/>
        <w:gridCol w:w="706"/>
        <w:gridCol w:w="2"/>
        <w:gridCol w:w="454"/>
        <w:gridCol w:w="906"/>
        <w:gridCol w:w="5"/>
        <w:gridCol w:w="2"/>
        <w:gridCol w:w="2"/>
        <w:gridCol w:w="550"/>
        <w:gridCol w:w="550"/>
        <w:gridCol w:w="127"/>
        <w:gridCol w:w="127"/>
        <w:gridCol w:w="177"/>
        <w:gridCol w:w="235"/>
        <w:gridCol w:w="235"/>
        <w:gridCol w:w="237"/>
        <w:gridCol w:w="1"/>
        <w:gridCol w:w="706"/>
        <w:gridCol w:w="907"/>
        <w:gridCol w:w="1"/>
        <w:gridCol w:w="1413"/>
        <w:gridCol w:w="441"/>
        <w:gridCol w:w="2748"/>
        <w:gridCol w:w="2258"/>
        <w:gridCol w:w="686"/>
      </w:tblGrid>
      <w:tr>
        <w:trPr>
          <w:trHeight w:val="30" w:hRule="atLeast"/>
        </w:trPr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ru:OrganizationName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обособленного подразделения.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ru:ShortName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ru:Address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обособленного подразделения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ru:Address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ru:PostalCode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ru:Postal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ru:CountryCode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стран мира.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ru:CounryName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Классификатором стран мира.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ru:Region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ru:City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ru:StreetHo use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zationFeatures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 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ru:RKOrgani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zationFeatures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 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Reserv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ru:RBOrgani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zationFeatures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catru:UNP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Identific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11.17.4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RBSupplementary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ru:GoodsQuantity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11.17.48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11.18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KDToutPayments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уплачиваемых платежах, платежных поручениях, отсрочке платежей. Гр. 48, В.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KTDoutPaymentsType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уплачиваемых платежах, платежных поручениях, отсрочке платежей. Гр. 48, 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11.18.1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KDToutCustomsPayment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Уплата таможенных платежей. Гр. 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KDTSectionBCustoms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Уплата таможенных платежей. Гр. 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11.18.1.1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cu:PaymentModeCode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ru:CustomsPayment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платежа. до 4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11.18.1.2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cu:PaymentAmount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11.18.1.3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cu:PaymentCurrencyCode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суммы платежа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ru:CurrencyN3Code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11.18.1.4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cu:CurrencyRate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 платежа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ru:CurrencyRate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валюты. Всего 11 цифр. До 4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11.18.1.5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cu:PaymentWayCode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уплаты в соответствии с Классификатором способов уплаты таможенных и иных платежей, взимание которых возложено на таможенные органы.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11.18.1.6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PaymentPrevious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Предыдущая сумма платежа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11.18.1.7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 ateCurrencyCodePrevious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предыдущей суммы платежа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ru:CurrencyN3Code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11.18.1.8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PaymentDocument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документ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PaymentDocumentType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Платежный документ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catru:PrDocumentName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catru:PrDocumentNumber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catru:PrDocumentDate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PaymentDate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уплаты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11.18.1.9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ru:OGRN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ru:INN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 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ru:KPP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ru:BIN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ru:IIN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ru:ITN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*.2.3.1.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*.2.3.2.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*.2.3.3.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*.2.3.4.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catru:ITN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Reserv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ru:RB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ru:UNP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ru:RBIdenti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ficationNumber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11.18.2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CUDelayPayments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платежей гр.48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Отсрочка платежей гр.48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11.18.2.1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catESADcu:PaymentModeCode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платежа. до 4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11.18.2.2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catESADcu:DelayDocumentNumber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на основании которого предоставлена отсрочка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11.18.2.3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catESADcu:DelayDocumentDate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документа, на основании которого предоставлена отсрочка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11.18.2.4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catESADcu:DelayDate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уплаты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11.19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Guarantee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 cu:CU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Гарантия.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11.19.1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cu:PaymentWayCode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способов обеспечения уплатыв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11.19.2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cu:Amount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11.19.3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cu:DocumentNumber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11.19.4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cu:DocumentDate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11.19.5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cu:UNP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11.19.6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cu:BIC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Банковский идентификационный код или небанковский идентификационный код кредитно-финансовой организации.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ru:BICIDType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BIC код банка. 9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GtdRegistryNumber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ДТ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 ru:GTDIDType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Регистрационный номер таможенного документа. Применяется для всех документов имеющих структуру номера, совпадающую с со структурой номера ДТ.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ru:CustomsCode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органа, зарегистрировавшего документ.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ru:CustomsCodeType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ru:RegistrationDate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документа.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ru:GTDNumber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документа по журналу регистрации.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ru:GTDIDType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ДТ. От 1 до 7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 Локальные прикладные типы.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1.2.2.2.1CUGoodsLocationChoiceType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GoodsLocationChoice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6"/>
        <w:gridCol w:w="2550"/>
        <w:gridCol w:w="4168"/>
        <w:gridCol w:w="2551"/>
        <w:gridCol w:w="595"/>
      </w:tblGrid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GoodsLocationWarehouse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товаров: таможенный склад, склад временного хранения, свободный склад, склад получателя, иные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KDTout:CUWarehousePlaceType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документе свидетельствующем о включении в реестры уполномоченных экономических операторов либо реестры владельцев складов хранения собственных товаров, владельцев складов временного хранения, владельцев таможенных складов либот свободных складов, разрешение на временное хранение на складе получателя.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GoodsLocationPlace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cu:CUGoodsLocationP laceType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местонахождении товара.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товаров - транспортное средство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cu:CUTransportType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местонахождении товаров - транспортное средство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1"/>
        <w:gridCol w:w="3106"/>
        <w:gridCol w:w="2783"/>
        <w:gridCol w:w="3011"/>
        <w:gridCol w:w="739"/>
      </w:tblGrid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KDTout:KDTGoodsLocation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товаров. Гр. 30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1.2.2.2.2 CustomsRepresCertificateType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свидетельствующий о включении лица в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таможенных представителей. 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 ru:DocumentBaseType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4"/>
        <w:gridCol w:w="2853"/>
        <w:gridCol w:w="3659"/>
        <w:gridCol w:w="2820"/>
        <w:gridCol w:w="734"/>
      </w:tblGrid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DocumentModeCode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документа:2 - свидетельство таможенного представителя (брокера ); 3 - свидетельство таможенного представителя.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ru:LetterIndicatorType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Родительские элементы: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8"/>
        <w:gridCol w:w="2585"/>
        <w:gridCol w:w="3750"/>
        <w:gridCol w:w="2597"/>
        <w:gridCol w:w="720"/>
      </w:tblGrid>
      <w:tr>
        <w:trPr>
          <w:trHeight w:val="30" w:hRule="atLeast"/>
        </w:trPr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KDTout:KDToutFilledPerson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заполнившем декларацию.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CustomsRepresCertificate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свидетельствующий о включении лица в Реестр таможенных представителей.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1.2.2.2.3 CUWarehousePlaceType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 свидетельствующем о включении в реестры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уполномоченных экономических операторов либо реестры владельцев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складов хранения собственных товаров, владельцев складов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хранения, владельцев таможенных складов либот свободных складов,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разрешение на временное хранение на складе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 ru:DocumentBaseType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8"/>
        <w:gridCol w:w="2879"/>
        <w:gridCol w:w="3653"/>
        <w:gridCol w:w="2806"/>
        <w:gridCol w:w="734"/>
      </w:tblGrid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DocumentModeCode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документа:1-Лицензия 2- Свидетельство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ru:LetterIndicatorType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1"/>
        <w:gridCol w:w="3409"/>
        <w:gridCol w:w="3551"/>
        <w:gridCol w:w="1939"/>
        <w:gridCol w:w="550"/>
      </w:tblGrid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KDTout:CUGoodsLocationChoice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GoodsLocationChoice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GoodsLocationWarehouse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местонахождении товаров: таможенный склад, склад временного хранения, свободный склад, склад получателя, иные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1.2.2.2.4 KDTBorderTransportType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на границе.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 ru:CUTransportMeansType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8"/>
        <w:gridCol w:w="2649"/>
        <w:gridCol w:w="3775"/>
        <w:gridCol w:w="2738"/>
        <w:gridCol w:w="730"/>
      </w:tblGrid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TransportMeansQuantity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транспортных средств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ru:Count5Type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5 цифр.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MethodTransport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транспортировки товаров при перемещении по линиям электропередачи или трубопроводным транспортом: 1- газопровод, 2 -нефтепровод, 3- нефтепродуктопровод, 4- линия электропередачи.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ru:Numeric1Type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NameObject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ru:FreeText250Type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TransportMeans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транспортного средства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ru:TransportMeansBaseTy pe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тип для описания транспортного средства в таможенных документах.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7"/>
        <w:gridCol w:w="2827"/>
        <w:gridCol w:w="3659"/>
        <w:gridCol w:w="2658"/>
        <w:gridCol w:w="729"/>
      </w:tblGrid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KDTout:KDTConsigment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 гр. 15, 15а, 17,17а, 18, 19, 21, 25, 26, 29, 53, 55.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KDToutBorderTransport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на границе. Гр. 21, 25 КДТ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1.2.2.2.5 KDTConsigmentType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перевозке товаров гр. 15, 15а, 17,17а, 18, 19, 21,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25, 26, 29, 53, 55.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 cu:CUConsigmentType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2"/>
        <w:gridCol w:w="2549"/>
        <w:gridCol w:w="4086"/>
        <w:gridCol w:w="2399"/>
        <w:gridCol w:w="724"/>
      </w:tblGrid>
      <w:tr>
        <w:trPr>
          <w:trHeight w:val="30" w:hRule="atLeast"/>
        </w:trPr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KDToutDepartureArrivalTrans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port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при прибытии/убытии. Гр. 18,26 КДТ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KDTout:KDTDepartureArrivalT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ransportType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Транспортные средства при прибытии/убытии. Гр. 18, 26 КТД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KDToutBorderTransport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на границе. Гр. 21, 25 КДТ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KDTout:KDTBorderTransportTy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Транспортные средства на границе.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1"/>
        <w:gridCol w:w="2618"/>
        <w:gridCol w:w="3457"/>
        <w:gridCol w:w="2913"/>
        <w:gridCol w:w="731"/>
      </w:tblGrid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KDTout:KDTGoodsShipment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KTDoutConsigment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товаров. Гр. 15, 15а, 17,17а, 18, 19, 21, 25, 26,29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1.2.2.2.6 KDTConsigneeType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получателе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cat_ ru:CUOrganizationType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Дочерние элементы: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1"/>
        <w:gridCol w:w="2856"/>
        <w:gridCol w:w="3828"/>
        <w:gridCol w:w="2782"/>
        <w:gridCol w:w="733"/>
      </w:tblGrid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 КОНТРАГЕНТ; 2 - РАЗНЫЕ ПО СПИСКУ.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ru:LetterIndicatorType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ru:CUBranchDescriptionT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ype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Родительские элементы: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5"/>
        <w:gridCol w:w="2771"/>
        <w:gridCol w:w="3806"/>
        <w:gridCol w:w="2449"/>
        <w:gridCol w:w="729"/>
      </w:tblGrid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KDTout:KDTGoodsShipment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KTDoutConsignee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 товаров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KDTout:KDToutGoods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часть КТД. Гр. 31-47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KDToutGoodsOrganization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 в товарной части ДТ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1.2.2.2.7 KDTConsignorType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отправителе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 ru:CUOrganizationType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8"/>
        <w:gridCol w:w="2866"/>
        <w:gridCol w:w="3831"/>
        <w:gridCol w:w="2791"/>
        <w:gridCol w:w="734"/>
      </w:tblGrid>
      <w:tr>
        <w:trPr>
          <w:trHeight w:val="30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 КОНТРАГЕНТ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ru:LetterIndicatorType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ru:CUBranchDescriptionT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ype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0"/>
        <w:gridCol w:w="2759"/>
        <w:gridCol w:w="3448"/>
        <w:gridCol w:w="2739"/>
        <w:gridCol w:w="734"/>
      </w:tblGrid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KDTout:KDTGoodsShipment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KTDoutConsignor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отправителе товаров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1.2.2.2.8 KDTCustomsPaymentType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 таможенных платежей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 cu:CUCustomsPaymentCalculationType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2"/>
        <w:gridCol w:w="2581"/>
        <w:gridCol w:w="3723"/>
        <w:gridCol w:w="2713"/>
        <w:gridCol w:w="731"/>
      </w:tblGrid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PaymentPrevious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Предыдущая сумма платежа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ru:AmountType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RateCurrencyCodePrevious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предыдущей суммы платежа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ru:CurrencyN3CodeType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валюты. Цифровой. 3 цифры.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0"/>
        <w:gridCol w:w="2787"/>
        <w:gridCol w:w="4116"/>
        <w:gridCol w:w="2468"/>
        <w:gridCol w:w="729"/>
      </w:tblGrid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KDTout:KDToutGoods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часть КТД. Гр. 31-47</w:t>
            </w:r>
          </w:p>
        </w:tc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KDToutCustomsPaymentCalcula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tion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Исчисление таможенных платежей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1.2.2.2.9 KDTDeclarantType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декларанте/представителе.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 ru:CUOrganizationType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7"/>
        <w:gridCol w:w="2803"/>
        <w:gridCol w:w="3860"/>
        <w:gridCol w:w="2815"/>
        <w:gridCol w:w="735"/>
      </w:tblGrid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ru:CUBranchDescriptionT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ype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CorrectorPerson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Лицо,заполнившее КДТ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cu:ESADFilledPerson Type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лице, заполнившем декларацию.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3"/>
        <w:gridCol w:w="2771"/>
        <w:gridCol w:w="3420"/>
        <w:gridCol w:w="2752"/>
        <w:gridCol w:w="734"/>
      </w:tblGrid>
      <w:tr>
        <w:trPr>
          <w:trHeight w:val="30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KDTout:KDTGoodsShipment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KTDoutDeclarant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декларанте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1.2.2.2.10 KDTDepartureArrivalTransportType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при прибытии/убытии. Гр. 18, 26 КТД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 ru:CUTransportMeansType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8"/>
        <w:gridCol w:w="2649"/>
        <w:gridCol w:w="3775"/>
        <w:gridCol w:w="2738"/>
        <w:gridCol w:w="730"/>
      </w:tblGrid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TransportMeansQuantity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транспортных средств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ru:Count5Type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5 цифр.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MethodTransport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транспортировки товаров при перемещении по линиям электропередачи или трубопроводным транспортом: 1- газопровод, 2 -нефтепровод, 3- нефтепродуктопровод, 4- линия электропередачи.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ru:Numeric1Type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NameObject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объекта, на котором установлены приборы учета товаров, перемещаемых по линиям электропередачи или трубопроводным транспортом.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ru:FreeText250Type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TransportMeans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транспортного средства</w:t>
            </w:r>
          </w:p>
        </w:tc>
        <w:tc>
          <w:tcPr>
            <w:tcW w:w="3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ru:TransportMeansBaseTy pe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тип для описания транспортного средства в таможенных документах.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9"/>
        <w:gridCol w:w="2685"/>
        <w:gridCol w:w="3961"/>
        <w:gridCol w:w="2649"/>
        <w:gridCol w:w="726"/>
      </w:tblGrid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KDTout:KDTConsigment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 гр. 15, 15а, 17,17а, 18, 19, 21, 25, 26, 29, 53, 55.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KDToutDepartureArrivalTrans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port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 при прибытии/убытии. Гр. 18,26 КДТ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1.2.2.2.11 KDTFinancialAdjustingResponsiblePersonType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 ответственное за финансовое урегулирование.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 ru:CUOrganizationType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9"/>
        <w:gridCol w:w="2807"/>
        <w:gridCol w:w="3862"/>
        <w:gridCol w:w="2807"/>
        <w:gridCol w:w="735"/>
      </w:tblGrid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ru:CUBranchDescriptionT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ype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2"/>
        <w:gridCol w:w="2511"/>
        <w:gridCol w:w="3997"/>
        <w:gridCol w:w="2511"/>
        <w:gridCol w:w="729"/>
      </w:tblGrid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KDTout:KDTGoodsShipment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KTDoutFinancialAdjustingRes ponsiblePerson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ответственное за финансовое урегулирование.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1.2.2.2.12 KDTGoodsLocationType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товаров. Гр. 30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5"/>
        <w:gridCol w:w="2140"/>
        <w:gridCol w:w="4043"/>
        <w:gridCol w:w="3423"/>
        <w:gridCol w:w="719"/>
      </w:tblGrid>
      <w:tr>
        <w:trPr>
          <w:trHeight w:val="30" w:hRule="atLeast"/>
        </w:trPr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InformationTypeCode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информации: 11- СВХ; 21- ТС; 25 - Свободный склад; 31- Склад получателя; 41 - Склад хранения собственных товаров (для РК); 52 - Транспортное средство (для РК); 60 - Помещение (площадки) УЭО; 72 - ЗТК (для РБ); 91 - Адрес места хранения (для РБ); 99 - Иное место ВХ, 80 - ОЭЗ.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ru:Code2Type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CustomsOffice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ru:CustomsCodeType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таможенного органа.5 или 8 символов.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CustomsCountryCode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таможенного органа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ru:CountryA2CodeType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страны alpha-2 (две буквы латинского алфавита). 2 символа. Текстовый.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KDTout:CUGoodsLocationChoic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eType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GoodsLocationChoice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Address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Точный адрес местонахождения товаров.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ru:AddressType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3"/>
        <w:gridCol w:w="2693"/>
        <w:gridCol w:w="3505"/>
        <w:gridCol w:w="2798"/>
        <w:gridCol w:w="701"/>
      </w:tblGrid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KDTout:KDTGoodsShipment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KDTGoodsLocation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товаров. Гр. 30 ДТ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1.2.2.2.13 KDTGoodsShipmentType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товарной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 cu:CUESADGoodsShipmentType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5"/>
        <w:gridCol w:w="2431"/>
        <w:gridCol w:w="4114"/>
        <w:gridCol w:w="2427"/>
        <w:gridCol w:w="713"/>
      </w:tblGrid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KTDoutConsignor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отправителе товаров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KDTout:KDTConsignorType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отправителе товаров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KTDoutConsignee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 товаров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KDTout:KDTConsigneeType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получателе товаров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KTDoutFinancialAdjustingRes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ponsiblePerson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 ответственное за финансовое урегулирование.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KDTout:KDTFinancialAdjustin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gResponsiblePersonType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Лицо ответственное за финансовое урегулирование.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KTDoutDeclarant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декларанте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KDTout:KDTDeclarantType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декларанте/представителе.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FilledPerson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заполнившем ДТ. Гр. 54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KDTout:KDToutFilledPersonTy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лице, заполнившем декларацию.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KDTGoodsLocation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товаров. Гр. 30 ДТ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KDTout:KDTGoodsLocationType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Местонахождение товаров. Гр. 30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KTDoutConsigment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товаров. Гр. 15, 15а, 17,17а, 18, 19, 21, 25, 26,29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KDTout:KDTConsigmentType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перевозке товаров гр. 15, 15а, 17,17а, 18, 19, 21, 25, 26, 29, 53, 55.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KDToutMainContractTerms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сделки. Гр. 11, 20, 22, 23, 24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KDTout:KDToutMainContractTe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rmsType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Условия сделки КТД. Гр. 11, 12, 16, 20, 22, 23, 28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KDToutGoods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часть КТД. Гр. 31-47.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KDTout:KDToutGoodsType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Товарная часть КТД. Гр. 31-47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KDToutPayments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уплачиваемых платежах, платежных поручениях, отсрочке платежей. Гр. 48, В.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KDTout:KTDoutPaymentsType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уплачиваемых платежах, платежных поручениях, отсрочке платежей. Гр. 48, В.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Guarantee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cu:CUGuaranteeType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Гарантия.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3"/>
        <w:gridCol w:w="2896"/>
        <w:gridCol w:w="3780"/>
        <w:gridCol w:w="2879"/>
        <w:gridCol w:w="622"/>
      </w:tblGrid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KDTout:KDTout CU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декларации на товары.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KDToutGoodsShipment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1.2.2.2.14 KDToutFilledPersonType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лице, заполнившем декларацию. Наследует свойства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 cu:CUESADFilledPersonType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2"/>
        <w:gridCol w:w="2545"/>
        <w:gridCol w:w="4017"/>
        <w:gridCol w:w="2556"/>
        <w:gridCol w:w="730"/>
      </w:tblGrid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CustomsRepresCertificate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свидетельствующий о включении лица в Реестр таможенных представителей.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KDTout:CustomsRepresCertifi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cateType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свидетельствующий о включении лица в Реестр таможенных представителей.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0"/>
        <w:gridCol w:w="2835"/>
        <w:gridCol w:w="3193"/>
        <w:gridCol w:w="2925"/>
        <w:gridCol w:w="617"/>
      </w:tblGrid>
      <w:tr>
        <w:trPr>
          <w:trHeight w:val="30" w:hRule="atLeast"/>
        </w:trPr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KDTout:KDTGoodsShipment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FilledPerson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заполнившем ДТ. Гр. 54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1.2.2.2.15 KDToutGoodsType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Товарная часть КТД. Гр. 31-47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 cu:CUESADGoodsItemType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1"/>
        <w:gridCol w:w="2175"/>
        <w:gridCol w:w="4171"/>
        <w:gridCol w:w="2471"/>
        <w:gridCol w:w="712"/>
      </w:tblGrid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LanguageGoods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описания товара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ru:LanguageCodeType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языка alpha-2 в стандарте ISO 639-1. 2 символа. Текстовый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KDToutPresentedDocument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 документы. Гр. 44.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KDTout:KDTPresentedDocument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sType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Представленные документы. Гр. 44.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KDToutPrecedingDocument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Предшествующие документы. Гр. 40.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cu:CUPrecedingDocum entType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Предшествующие документы.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KDToutCustomsPaymentCalcula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tion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Исчисление таможенных платежей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KDTout:KDTCustomsPaymentTyp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Исчисление таможенных платежей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ESADExcise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акцизных марках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cu:ESADExciseType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акцизных марках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ElectricalEnergReceived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количестве принятой электроэнергии за отчетный период. элемент 9 Гр 31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 ElectricalEne rgyType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количестве принятой и переданой электронергии за отчетный период.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ElectricalEnergGiven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количестве переданной электроэнергии за отчетный период. элемент 9 Гр 31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 ElectricalEne rgyType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количестве принятой и переданой электронергии за отчетный период.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GoodsAutomobile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автомобилях. Гр. 31.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cu:AutomobileType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автомобилях. Гр. 31.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CustomsProcedure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Процедура.Гр 37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cu:ESADCustomsProce dureType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Процедура.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SupplementaryGoodsQuantityl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измерения,отличной от основной и дополнительной элемент 1 Гр.31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ru:SupplementaryQuantityType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[0..3]</w:t>
            </w:r>
          </w:p>
        </w:tc>
      </w:tr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SupplementaryGoodsQuantity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дополнительной единице измерения. Гр.41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ru:SupplementaryQuantityType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ESADContainer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контейнерах.элемент 3 Гр 31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cu:ESADContainerTyp e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контейнерах.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2"/>
        <w:gridCol w:w="2446"/>
        <w:gridCol w:w="3979"/>
        <w:gridCol w:w="2298"/>
        <w:gridCol w:w="725"/>
      </w:tblGrid>
      <w:tr>
        <w:trPr>
          <w:trHeight w:val="30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ESADGoodsPackaging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местах, поддонах и упаковке товаров.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cu:ESADGoodsPackagi ngType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местах, поддонах и упаковке товаров.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ESADGoodsQuota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Квота.Гр 39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cu:ESADGoodsQuotaTy pe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Квота.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KDToutCustomsConditions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указываемые в случае, если ДТ используется в качестве заявления на получение разрешения на переработку товаровэлемент 6 гр 31, гр 44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cu:ProcessingGoodsD eclarationType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Заявление на переработку товаров.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KDToutGoodsOrganization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 в товарной части ДТ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KDTout:KDTConsigneeType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получателе товаров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RBSupplementaryGoodsQuantity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ru:SupplementaryQuantityType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2689"/>
        <w:gridCol w:w="3216"/>
        <w:gridCol w:w="2994"/>
        <w:gridCol w:w="701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KDTout:KDTGoodsShipment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KDToutGoods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часть КТД. Гр. 31-47.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1.2.2.2.16 KDToutMainContractTermsType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сделки КТД. Гр. 11, 12, 16, 20, 22, 23,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 cu:CUESADMainContractTermsType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1"/>
        <w:gridCol w:w="2465"/>
        <w:gridCol w:w="3842"/>
        <w:gridCol w:w="2614"/>
        <w:gridCol w:w="728"/>
      </w:tblGrid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KDTout:KDTGoodsShipment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KDToutMainContractTerms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сделки. Гр. 11, 20, 22, 23, 24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1.2.2.2.17 KDTPresentedDocumentsType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документы. Гр.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 cu:CUESADPresentedDocumentsType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Дочерние элементы: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3"/>
        <w:gridCol w:w="2897"/>
        <w:gridCol w:w="3341"/>
        <w:gridCol w:w="2983"/>
        <w:gridCol w:w="736"/>
      </w:tblGrid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RegNumberDocument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таможенного документа, с которым он был первоначально предоставлен. для РБ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ru:Text50Type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Текстовое описание. До 50 символов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3"/>
        <w:gridCol w:w="2799"/>
        <w:gridCol w:w="3850"/>
        <w:gridCol w:w="2663"/>
        <w:gridCol w:w="695"/>
      </w:tblGrid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KDTout:KDToutGoods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Товарная часть КТД. Гр. 31-47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KDToutPresentedDocument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 документы. Гр. 44.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1.2.2.2.18 KDTSectionBCustomsPaymentType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Уплата таможенных платежей. Гр.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 cu:ESADout CUCustomsPaymentType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5"/>
        <w:gridCol w:w="1921"/>
        <w:gridCol w:w="4007"/>
        <w:gridCol w:w="3268"/>
        <w:gridCol w:w="719"/>
      </w:tblGrid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PaymentPrevious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Предыдущая сумма платежа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ru:AmountType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RateCurrencyCodePrevious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предыдущей суммы платежа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cltru:CurrencyN3CodeType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валюты. Цифровой. 3 цифры.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PaymentDocument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документ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KDTout:PaymentDocumentType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Платежный документ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 ru:OrganizationChoiceTy pe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2741"/>
        <w:gridCol w:w="3737"/>
        <w:gridCol w:w="2611"/>
        <w:gridCol w:w="698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KDTout:KTDoutPayments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уплачиваемых платежах, платежных поручениях, отсрочке платежей. Гр. 48, В.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KDToutCustomsPayment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Уплата таможенных платежей. Гр. В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</w:tbl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1.2.2.2.19 KTDoutPaymentsType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уплачиваемых платежах, платежных поручениях,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отсрочке платежей. Гр. 48, В.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2529"/>
        <w:gridCol w:w="4170"/>
        <w:gridCol w:w="2539"/>
        <w:gridCol w:w="69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KDToutCustomsPayment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Уплата таможенных платежей. Гр. В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KDTout:KDTSectionBCustomsPa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ymentType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Уплата таможенных платежей. Гр. В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CUDelayPayments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платежей гр.48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cu:CUDelayPaymentsT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ype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Отсрочка платежей гр.48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7"/>
        <w:gridCol w:w="2687"/>
        <w:gridCol w:w="3370"/>
        <w:gridCol w:w="2814"/>
        <w:gridCol w:w="732"/>
      </w:tblGrid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KDTout:KDTGoodsShipment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KDToutPayments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уплачиваемых платежах, платежных поручениях, отсрочке платежей. Гр. 48, В.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1.2.2.2.20 PaymentDocumentType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 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cat_ ru:DocumentBaseType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2750"/>
        <w:gridCol w:w="3380"/>
        <w:gridCol w:w="3603"/>
        <w:gridCol w:w="734"/>
      </w:tblGrid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PaymentDate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уплаты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 ru:DateCustType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Дата. Дата в формате YYYY-MM-DD. По стандарту формат ISO 8601.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1"/>
        <w:gridCol w:w="2564"/>
        <w:gridCol w:w="3364"/>
        <w:gridCol w:w="2541"/>
        <w:gridCol w:w="720"/>
      </w:tblGrid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KDTout:KDTSectionBCustomsPayment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Уплата таможенных платежей. Гр. В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PaymentDocument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документ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2012 года № 48    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Структура и формат электронной копии транзитной декларации,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качестве которой используется книжка МДП с прилагаемыми к 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транспортными (перевозочными) и коммерческими документами.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 Описание электронных форм документов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1.1. Перечень электронных форм документов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разработанных электронных форм документов приведен в Табл.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Табл. 1. Список ЭД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1793"/>
        <w:gridCol w:w="2644"/>
        <w:gridCol w:w="2492"/>
        <w:gridCol w:w="6274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документа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документа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XML- документ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 имен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1003106E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документами.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CUTIR Carnet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cutirc: urn:customs.ru:Information:TransportDocuments:Car: CUTIR_Carnet:5.0.7</w:t>
            </w:r>
          </w:p>
        </w:tc>
      </w:tr>
    </w:tbl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1.2 Соглашения о стандартизации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Электронные формы документов формируются в XML-формате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следующими стандартами: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"Extensible Markup Language (XML) 1.0 (Fouth Edition)"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опубликованному в Интернет по адресу: http://www.w3.org/TR/REC-xml.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"Namespaces in XML", опубликованному в Интернет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http://www.w3.org/TR/REC-xml-names.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"XML Schema Part 1: Structures" и "XML Schema Part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Datatypes", опубликованным в Интернет по адресам http://www.w3.org/TR/xmlschema-1/ и http://www.w3.org/TR/xmlschema-2/.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1.2.1. Электронная копия транзитной декларации,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которой используется книжка МДП с прилагаемыми к ней транспортными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(перевозочными) и коммерческими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Пространство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urn:customs.ru:Information:TransportDocuments:Car:CUTIR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Carnet:5.0.7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Префикс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cutirc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Версия: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5.0.7.0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Импортируемые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catTrans cu: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urn:customs.ru:Information: TransportDocuments: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CUTransportCommon AgregateTypesCust:5.0.7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 ru: urn:customs.ru:CommonLeafTypes:5.0.7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 ru: urn:customs.ru:CommonAggregateTypes:5.0.7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cltTrans cu: urn:customs.ru:Information: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TransportDocuments:CUTransportCommonLeafTypesCust:5.0.0</w:t>
      </w:r>
    </w:p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1.2.2.1 Электронная копия транзитной декларации,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которой используется книжка МДП с прилагаемыми к ней транспортными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(перевозочными) и коммерческими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(CUTIR_Carnet)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66"/>
        <w:gridCol w:w="183"/>
        <w:gridCol w:w="92"/>
        <w:gridCol w:w="1"/>
        <w:gridCol w:w="1"/>
        <w:gridCol w:w="160"/>
        <w:gridCol w:w="160"/>
        <w:gridCol w:w="160"/>
        <w:gridCol w:w="628"/>
        <w:gridCol w:w="5"/>
        <w:gridCol w:w="2"/>
        <w:gridCol w:w="3"/>
        <w:gridCol w:w="196"/>
        <w:gridCol w:w="49"/>
        <w:gridCol w:w="224"/>
        <w:gridCol w:w="296"/>
        <w:gridCol w:w="441"/>
        <w:gridCol w:w="444"/>
        <w:gridCol w:w="5"/>
        <w:gridCol w:w="8"/>
        <w:gridCol w:w="3"/>
        <w:gridCol w:w="3"/>
        <w:gridCol w:w="2"/>
        <w:gridCol w:w="2"/>
        <w:gridCol w:w="216"/>
        <w:gridCol w:w="216"/>
        <w:gridCol w:w="110"/>
        <w:gridCol w:w="695"/>
        <w:gridCol w:w="128"/>
        <w:gridCol w:w="160"/>
        <w:gridCol w:w="160"/>
        <w:gridCol w:w="160"/>
        <w:gridCol w:w="33"/>
        <w:gridCol w:w="706"/>
        <w:gridCol w:w="1410"/>
        <w:gridCol w:w="3"/>
        <w:gridCol w:w="1"/>
        <w:gridCol w:w="756"/>
        <w:gridCol w:w="3265"/>
        <w:gridCol w:w="2"/>
        <w:gridCol w:w="2257"/>
        <w:gridCol w:w="1"/>
        <w:gridCol w:w="1"/>
        <w:gridCol w:w="1"/>
        <w:gridCol w:w="686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CUTIR Carnet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Корневой элемент ЭД "Электронная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документами"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CUTIR CarnetType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Реквизиты ЭД "Электронная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документами"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вида документа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Идентификатор вида документа (код документа по Альбому форматов). До 30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cat_ru:DocumentID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документа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clt_ru:DocumentIDType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cat_ru:RefDocumentID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исходного документа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clt_ru:DocumentIDType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TransitDirectionCode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ЭК, ТР, ВТ, ТС. Гр. 1 ТД. Третий подраздел.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TransitDirection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перевозки.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CustomsProcedure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МДП. Первый подраздел гр.1 ТД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 товаров по книжке МДП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SpecificationNumber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отгрузочных спецификаций.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ShipSpecifGoodsQuantity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 по отгрузочным спецификациям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clt_ru:Quantity3Type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Количество. Целое число. 0 знаков после запятой. От 0. Всего до 3х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DispatchCountryCode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отправления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назначения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TotalInvoicedCost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фактурная стоимость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InvoicedCostCurrencyCode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валюты фактурной стоимости в соответствии с Классификатором валют.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TotalPageQuantity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листов всех документов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DestinationCountryName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 назначения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DispatchCountryName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 отправления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TotalPackageNumber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грузовых мест.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8ми знаков.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заполнения документа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DateExpectedArrival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ожидаемого прибытия товаров и транспортных средств в пограничный пункт пропуска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TimeExpectedArrival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ожидаемого прибытия товаров и транспортных средств в пограничный пункт пропуска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clt_ru:TimeCustType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Время. Время в формате hh:mm:ss. По стандарту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TIRIdentifier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книжки МДП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TIRIdentifierType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Идентификатор книжки МДП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19.1.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catTrans_cu:TIRID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книжки МДП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cltTrans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TIRIDType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книжки МДП. 8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19.2.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catTrans_cu:TIRSeries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книжки МДП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cltTrans 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TIRSeriesCodeType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Серия книжки МДП.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19.3.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TIRWhitePageNumber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белого листа книжки МДП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5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 / Держатель книжки МДП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TIRCarrierType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Перевозчик / Держатель книжки МДП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20.1.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20.2.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20.3.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OrganizationLanguage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20.4.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OrganizationChoiceType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 resType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*.1.1.3.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 ures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RKOrganizationFeat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*.1.1.3.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 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 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административноҒтерриториальных объектов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 rv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20.4.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 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 resType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 cationNumber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 ruAddress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20.5.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 ru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Clt_eru: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IdentityCardCodeTyp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IdentityCardNameTyp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cltyperu: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IdentityCardSeriesT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IdentityCardNumberType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20.6.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20.7.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TIRHolderID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держателя книжки МДП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clt_ru:TIRHolderIDType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держателя книжки МДП. Текстовый. Длина до 18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20.8.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CUDriverInformation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водителе транспортного средства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DriverInformation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Информация о водителях транспортных средств. Заполняется при транзите товаров автомобильным транспортом.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20.8.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PersonSurname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20.8.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20.8.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MiddleName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20.8.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PersonPost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 До 250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20.8.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регистрации водителя транспортного средства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20.8.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IdentityCardSeriesType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IdentityCardNumberType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Forwarder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TIRForwarderType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Экспедитор в книжке МДП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21.1.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catTranscu:Name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21.2.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catTranscu:Address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CUTransport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CUDeparture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ArrivalTransportType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Транспортные средства при прибытии/убытии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транспортного средства по классификатору видов транспорта и транспортировки товаров.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транспорта. 2 знака.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NationalityCode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принадлежности транспортных средств по классификатору стран мира. 99-разные, 00-неизвестна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22.3.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транспортных средств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5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транспортного средства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тип для описания транспортного средства в таможенных документах.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cat_ru:VIN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(VIN)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Идентификационный номер (VIN)транспортного средства.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типа транспортного средства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 транспортного средства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Identifier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транспортного средства, название судна, номер авиарейса...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TransportMeansIDType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Идентификатор.Т ранспортног о средства.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MeansNationa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принадлежности транспортного средства по классификатору стран мира.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ActiveTran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sportIde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ntifier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активного транспортного средства для прицепов, полуприцепов и др,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TransportMeansIDType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Идентификатор.Т ранспортног о средства.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CodeVariable20Type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документ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Предшествующие документы.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идентификатор предшествующего документа.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DocumentCustomsCode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 предшествующего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документ - 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предшествующего документа. 7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23.5.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DocumentGoodsNumeric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в предшествующем документе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23.6.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предшествующего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DocumentNameType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23.7.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предшествующего документа в соответствии с Классификатором видов документов.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CustomsDocumentCodeType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5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23.8.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LineNumber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SheetNumberType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23.9.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NetWeightQuantity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нетто (кг)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23.10.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таможенного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дополнительной единице измерения.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cait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MeasureUnitQualifier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CUPresented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 документы.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Presented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DocumentsType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Представленные документы.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24.2.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DocumentNumberType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24.3.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24.4.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24.5.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Presented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Заполняется в соответствии с классификатором видов документов, используемых при заявлении сведений в графе 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5 символа.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24.6.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BeginActions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действия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24.7.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DocumentEnd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ActionsDate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действия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24.8.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в соответствии с Классификатором стран мира, в которой выдан сертификат.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TIRDeclarant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декларанте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TIRDeclarantType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Информация о декларанте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OrganizationLanguage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LanguageCodeType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OrganizationChoice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ru:KPP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ures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RKOrgani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zationFeat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ru:BIN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(БИН)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ru:ITN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 t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RBIdentifi cationNumber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CodeVariable14Type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25.5.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25.6.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IdentityCardCodeTyp 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IdentityCardSeries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IdentityCardSeriesType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25.6.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TIRShipment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TIRShipmentType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товарной партии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26.1.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ContainerIndicator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контейнерных перевозок.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вкл/выкл. и т.д.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26.2.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ContainerID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контейнера.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ContainerIdentityType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контейнера. От 1 до 17 символов.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26.3.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TotalPlacesQuantity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 грузовых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clt_ru:Quantity11Type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Количество. Целое число. 0 знаков после запятой. От 0. Всего до 11 цифр.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TIRConsignor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отправителе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TIRConsignorType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отправителе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OrganizationChoice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OrganizationFeatures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ru:INN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ru:KPP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Reserv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*.1.5.1.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ationFeatures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RBIdentificat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CodeVariable14Type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 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*.1.1.5.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*.1.1.6.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ardCode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IdentityCardCodeType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IdentityCardNameType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*.1.1.3.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IdentityCardSeriesType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*.1.1.4.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IdentityCardNumberType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*.1.1.5.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*.1.1.6.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ionName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26.5.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TIRConsignee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TIRConsigneeType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получателе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LanguageCodeType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26.5.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OrganizationChoiceType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ationFeatures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 t ru:INN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 t ru:KPP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 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ru:BIN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 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ru:IIN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 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ru:ITN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yCode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*.1.5.1.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 resType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 t 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*.1.1.5.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*.1.1.6.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26.5.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 ardNumber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*.1.1.5.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 MM-DD.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*.1.1.6.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OrganizationName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назначения/доставки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TIRDestinationType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Место назначения/доставки в МДП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catTrans_cu:Destination CustomsCode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таможни назначения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catTrans_cu:DeliveryCus tomsPostCode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поста места доставки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26.6.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catTrans_cu:Address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*.1.1.5.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*.1.1.6.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tHouse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DestinationPlaceName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назначения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TIRGoods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в книжке МДП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TIRGoodsType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Товары в книжке МДП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GoodsNumeric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по списку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5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GoodsDescription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груза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GoodsTNVEDCode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CUGoodsNomenclatuer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6, 8 и 10 символов для ТД; 4 и 10 символов для ДТ/КТС.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GrossWeightQuantity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брутто (кг)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NetWeightQuantity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нетто (кг)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товара (в дополнительной единице измерения)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QuantityBasisType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Supplementary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дополнительной единицы измерения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InvoicedCost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Фактурная стоимость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InvoicedCost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валюты фактурной стоимости в соответствии с Классификатором валют.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CurrencyA3CodeType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DocumentKind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E&gt; receding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DocumentNumber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предшествующего документа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DocumentNumberType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TTNNumber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товарно-транспортной накладной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DocumentNumberType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описания товара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PlacesInfo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TRPackingInfoType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 и упаковке товаров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упаковки/грузового места товаров в соответствии с классификатором видов груза, упаковки и упаковочных материалов.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мест/упаковок.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PackagesQuantityType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грузовых мест/упаковки.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PakagePart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упаковки/грузовых мест, частично занятых товаром.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8ми знаков.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26.7.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PackingInfo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упаковке товара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TRPackingInfoType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 и упаковке товаров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*.1.1.1.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упаковки/грузового места товаров в соответствии с классификатором видов груза, упаковки и упаковочных материалов.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*.1.1.2.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мест/упаковок.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PackagesQuantityType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*.1.1.3.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грузовых мест/упаковки.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*.1.1.4.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PakagePart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упаковки/грузовых мест, частично занятых товаром.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8ми знаков.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26.8.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IdentityMark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Пломбы или опознавательные знаки. (число, идентификация)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IdentityMarkType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Пломбы или опознавательные знаки. (число, идентификация)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26.8.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IdentityNumber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5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26.8.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MarkDescription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идентификация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BorderCustoms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 (пограничный пункт пропуска), в который ожидается прибытие товаров и транспортных средств.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cat_ru:CUCustomsType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таможенном органе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27.1.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27.2.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cat_ru:OfficeName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таможенного органа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CustomsOfficeNameType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таможенного органа.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27.3.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государства члена Таможенного союза. Трехзначный цифровой код.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CountryN3CodeType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digital-3. 3 символа.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1.2.1.2 Локальные прикладные типы.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1.2.1.2.1 CUDepartureArrivalTransportType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при прибытии/убытии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8"/>
        <w:gridCol w:w="2788"/>
        <w:gridCol w:w="3952"/>
        <w:gridCol w:w="2665"/>
        <w:gridCol w:w="957"/>
      </w:tblGrid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TransportMeansQuantity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транспортных средств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5 цифр.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TransportMeans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транспортного средства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cat_ru:TransportMeansBaseT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ype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тип для описания транспортного средства в таможенных документах.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Родительские элементы: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3"/>
        <w:gridCol w:w="2842"/>
        <w:gridCol w:w="3891"/>
        <w:gridCol w:w="2702"/>
        <w:gridCol w:w="962"/>
      </w:tblGrid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cutirc:CUTIR Carnet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CUTransport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1.2.1.2.2 PrecedingDocumentType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1986"/>
        <w:gridCol w:w="3790"/>
        <w:gridCol w:w="3107"/>
        <w:gridCol w:w="824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PrecedingDocumentID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идентификатор предшествующего документа.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PrecedingDocumentCustomsCo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 предшествующего документа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таможенного органа.5 или 8 символов.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PrecedingDocumentDate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документ - дата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Дата. Дата в формате YYYY-MM-DD. По стандарту формат ISO 8601.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PrecedingDocumentNumber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документ - регистрационный номер документа / номер документа при транзите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clt_ru:PrecedingDocumentNu mberType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Номер предшествующего документа. 7 символа. Текстовый.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PrecedingDocumentGoodsNume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ric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в предшествующем документе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PrecedingDocumentName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предшествующего документа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представляемого документа. До 250 символов. Текстовой.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5"/>
        <w:gridCol w:w="2311"/>
        <w:gridCol w:w="3923"/>
        <w:gridCol w:w="2667"/>
        <w:gridCol w:w="844"/>
      </w:tblGrid>
      <w:tr>
        <w:trPr>
          <w:trHeight w:val="30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PrecedingDocumentModeCode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предшествующего документа в соответствии с Классификатором видов документов.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clt_ru:CustomsDocumentCode Type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вида представляемого документа. 5 символа. Текстовый.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LineNumber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строки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Номер листа / общее количество листов. До 5 цифр. Числовой.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NetWeightQuantity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нетто (кг)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Количество в единицах измерения. Всего до 24 цифр. 6 знаков после запятой.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CustomsCountryCode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таможенного органа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страны alpha-2 (две буквы латинского алфавита). 2 символа. Текстовый.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SupplementaryGoodsQuantity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дополнительной единице измерения.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cat_ru:SupplementaryQuanti tyType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1"/>
        <w:gridCol w:w="2972"/>
        <w:gridCol w:w="3604"/>
        <w:gridCol w:w="2896"/>
        <w:gridCol w:w="867"/>
      </w:tblGrid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cutirc:CUTIR Carnet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Предшествующий документ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1.2.1.2.3 PresentedDocumentsType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2"/>
        <w:gridCol w:w="2708"/>
        <w:gridCol w:w="3937"/>
        <w:gridCol w:w="2317"/>
        <w:gridCol w:w="946"/>
      </w:tblGrid>
      <w:tr>
        <w:trPr>
          <w:trHeight w:val="3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CustomsCode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органа, зарегистрировавшего документ.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таможенного органа.5 или 8 символов.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PresentedDocumentModeCode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Заполняется в соответствии с классификатором видов документов, используемых при заявлении сведений в графе 44.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clt_ru:CustomsDocumentCode Type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вида представляемого документа. 5 символа. Текстовый.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DocumentBeginActionsDate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действия документа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Дата. Дата в формате YYYY-MM-DD. По стандарту формат ISO 8601.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DocumentEndActionsDate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действия документа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Дата. Дата в формате YYYY-MM-DD. По стандарту формат ISO 8601.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CountryCode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в соответствии с Классификатором стран мира, в которой выдан сертификат.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страны alpha-2 (две буквы латинского алфавита). 2 символа. Текстовый.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2911"/>
        <w:gridCol w:w="3771"/>
        <w:gridCol w:w="2862"/>
        <w:gridCol w:w="891"/>
      </w:tblGrid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cutirc:CUTIR Carnet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CUPresentedDocuments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Представленные документы.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1.2.1.2.4 TIRCarrierType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 / Держатель книжки МДП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8"/>
        <w:gridCol w:w="2986"/>
        <w:gridCol w:w="3945"/>
        <w:gridCol w:w="2793"/>
        <w:gridCol w:w="958"/>
      </w:tblGrid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TIRHolderID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держателя книжки МДП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clt_ru:TIRHolderIDType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Идентификатор держателя книжки МДП. Текстовый. Длина до 18 символов.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CUDriverInformation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водителе транспортного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cat_ru:DriverInformationTy pe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Информация о водителях транспортных средств. Заполняется при транзите товаров автомобильным транспортом.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3159"/>
        <w:gridCol w:w="3141"/>
        <w:gridCol w:w="3119"/>
        <w:gridCol w:w="807"/>
      </w:tblGrid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cutirc:CUTIR Carnet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Carrier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 / Держатель книжки МДП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1.2.1.5 TIRConsigneeType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получателе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8"/>
        <w:gridCol w:w="2925"/>
        <w:gridCol w:w="3354"/>
        <w:gridCol w:w="2925"/>
        <w:gridCol w:w="898"/>
      </w:tblGrid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cutirc:TIRShipment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TIRConsignee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1.2.1.2.6 TIRConsignorType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отправителе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8"/>
        <w:gridCol w:w="2927"/>
        <w:gridCol w:w="3349"/>
        <w:gridCol w:w="2928"/>
        <w:gridCol w:w="898"/>
      </w:tblGrid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cutirc:TIRShipment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TIRConsignor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отправителе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1.2.1.2.7 TIRDeclarantType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декларанте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3071"/>
        <w:gridCol w:w="3361"/>
        <w:gridCol w:w="2998"/>
        <w:gridCol w:w="904"/>
      </w:tblGrid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cutirc:CUTIR Carnet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TIRDeclarant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декларанте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1.2.1.2.8 TIRGoodsType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 в книжке МДП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3"/>
        <w:gridCol w:w="2363"/>
        <w:gridCol w:w="3918"/>
        <w:gridCol w:w="2488"/>
        <w:gridCol w:w="848"/>
      </w:tblGrid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GoodsNumeric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по списку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clt_ru:Count5Type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5 цифр.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GoodsDescription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груза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символов.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[1..П]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GoodsTNVEDCode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clt_ru:CUGoodsNomenclatuer CodeType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товара по ТН ВЭД ТС. 6, 8 и 10 символов для ТД; 4 и 10 символов для ДТ/КТС. Числовой.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GrossWeightQuantity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брутто (кг)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Количество в единицах измерения. Всего до 24 цифр. 6 знаков после запятой.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NetWeightQuantity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нетто (кг)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Количество в единицах измерения. Всего до 24 цифр. 6 знаков после запятой.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SupplementaryGoodsQuantity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товара (в дополнительной единице измерения)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Количество в единицах измерения. Всего до 24 цифр. 6 знаков после запятой.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SupplementaryMeasureUnitCode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дополнительной единицы измерения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6"/>
        <w:gridCol w:w="2354"/>
        <w:gridCol w:w="3905"/>
        <w:gridCol w:w="2783"/>
        <w:gridCol w:w="852"/>
      </w:tblGrid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InvoicedCost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Фактурная стоимость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InvoicedCostCurrencyCode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валюты фактурной стоимости в соответствии с Классификатором валют.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валюты alpha-3. 3 символа. Текстовый.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DocumentKind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PrecedingDocumentNumber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предшествующего документа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Номер представляемого документа. До 50 символов. Текстовый.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TTNNumber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товарно-транспортной накладной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Номер представляемого документа. До 50 символов. Текстовый.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Language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описания товара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языка alpha-2 в стандарте ISO 639-1. 2 символа. Текстовый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PlacesInfo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catTrans_cu:TRPackingInfoT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ype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 и упаковке товаров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PackingInfo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упаковке товара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catTrans_cu:TRPackingInfoT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ype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 и упаковке товаров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Родительские элементы: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7"/>
        <w:gridCol w:w="2965"/>
        <w:gridCol w:w="3199"/>
        <w:gridCol w:w="2966"/>
        <w:gridCol w:w="873"/>
      </w:tblGrid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cutirc:TIRShipment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TIRGoods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в книжке МДП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</w:tbl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1.2.1.2.9 TIRShipmentType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товарной партии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2"/>
        <w:gridCol w:w="2693"/>
        <w:gridCol w:w="3912"/>
        <w:gridCol w:w="2748"/>
        <w:gridCol w:w="875"/>
      </w:tblGrid>
      <w:tr>
        <w:trPr>
          <w:trHeight w:val="3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ContainerIndicator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контейнерных перевозок.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Индикатор. Список двух взаимно исключающих булевых значений истина/ложь, вкл/выкл. и т.д.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ContainerID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контейнера.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clt_ru:ContainerIdentityTy pe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Идентификатор. Номер контейнера. От 1 до 17 символов.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TotalPlacesQuantity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число грузовых мест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clt_ru:Quantity11Type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Количество. Целое число. 0 знаков после запятой. От 0. Всего до 11 цифр.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TIRConsignor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отправителе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cutirc:TIRConsignorType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отправителе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TIRConsignee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cutirc:TIRConsigneeType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получателе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Destination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назначения/доставки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catTrans_cu:TIRDestination Type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Место назначения/доставки в МДП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TIRGoods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в книжке МДП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cutirc:TIRGoodsType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Товары в книжке МДП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IdentityMark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Пломбы или опознавательные знаки. (число, идентификация)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catTrans_cu:IdentityMarkTy pe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Пломбы или опознавательные знаки. (число, идентификация)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Родительские элементы: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7"/>
        <w:gridCol w:w="3064"/>
        <w:gridCol w:w="3351"/>
        <w:gridCol w:w="2992"/>
        <w:gridCol w:w="876"/>
      </w:tblGrid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cutirc:CUTIR Carnet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TIRShipment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</w:tbl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2012 года № 48   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Структура и формат электронной копии декларации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таможенной стоимости (формы ДТС-1 и ДТС-2.)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2012 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 Описание электронных форм документов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1.1 Перечень электронных форм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Список разработанных электронных форм документов приведен в Табл.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Табл. 1. Список ЭД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1541"/>
        <w:gridCol w:w="1525"/>
        <w:gridCol w:w="2235"/>
        <w:gridCol w:w="7309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документа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документа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XML- документ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имен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1006112E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ДТС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DTSout_CU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urn:customs.ru:Information:CustomsDocuments:DTSout_CU:5.0.7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1.2 Соглашения о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Электронные формы документов формируются в XML-формате в соответствии со следующими стандартами: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"Extensible Markup Language (XML) 1.0 (Fouth Edition)" опубликованному в Интернет по адресу: http://www.w3.org/TR/REC-xml.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"Namespaces in XML", опубликованному в Интернет по адресу: http://www.w3.org/TR/REC-xml-names.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"XML Schema Part 1: Structures" и "XML Schema Part 2: Datatypes", опубликованным в Интернет по адресам http://www.w3.org/TR/xmlschema-1/ и http://www.w3.org/TR/xmlschema-2/.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1.2.1 Электронная копия ДТС.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Пространство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urn:customs.ru:Information:CustomsDocuments:DTSout_CU:5.0.7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Префикс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DTSout_CU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Версия: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5.0.7.0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Импортируемые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cat_EDTS_cu: urn:customs.ru:CUESADDTSCommonAggregateTypes:5.0.7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1.2.1.1 Электронная копия ДТС.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(DTSout_CU)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708"/>
        <w:gridCol w:w="908"/>
        <w:gridCol w:w="1109"/>
        <w:gridCol w:w="508"/>
        <w:gridCol w:w="1255"/>
        <w:gridCol w:w="2501"/>
        <w:gridCol w:w="948"/>
        <w:gridCol w:w="4305"/>
        <w:gridCol w:w="2258"/>
        <w:gridCol w:w="68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DTSout_CU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Корневой элемент ЭД "Электронная копия ДТС. "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DTSout_CUType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Реквизиты ЭД "Электронная копия ДТС. "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DocumentModelD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вида документа (код документа по Альбому форматов)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ru:DocumentModeIDType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Идентификатор вида документа (код документа по Альбому форматов). До 30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cat_ru:DocumentID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документа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ru:DocumentIDType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cat_ru:RefDocumentID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исходного документа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ru:DocumentIDType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AdditionalSheetNumber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дополнительных листов.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GTDDocumentID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ДТ. Используется для привязки к ДТ при представлении ДТС.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ru:DocumentIDType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CurrencyDate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применения курса валюты.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национальной валюты в соответствии с Классификатором валют.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ru:CurrencyA3CodeType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CurrencyRate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доллара США к национальной валюте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ru:CurrencyRateType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валюты. Всего 11 цифр. До 4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ElectronicDocumentSign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использования ДТС в форме электронного документа. ЭД.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CurrencyQuantity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 валюты, для которой указан курс для РБ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ru:Count6Type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6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FormDTS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ДТС: 1 - ДТС-1; 2 - ДТС-2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ru:DigitalIndicatorType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Индикатор. От -9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CustomsCostMethodCode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метода (заполняется в соответствии с классификатором методов определения таможенной стоимости товаров, помещаемых под таможенные режимы, применяемые к ввозимым и вывозимым товарам. В случае применения разных методов, указывается ""'-разные)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cu:CustomsCostAppra iseMethodType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метода определения таможенной стоимости. 1 символ.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BaseMethodCode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базового метода (заполняется при определении таможенной стоимости по методам 6)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DTSoutSeller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продавце.гр 1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cat_ru:CUOrganizationType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ru:ShortName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ru:OrganizationLanguage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 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 RKOrganizationFeatures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 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13.4.2.3.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ru:CategoryCode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ru:KATOCode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административноҒтерриториальных объектов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ru:RNN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ru:ITNReserv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ru:RBOrganizationFeatures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ru:RBOrganizationFeatur 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ru:UNP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ru:RBIdentificationNum 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ru:Address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ru:PostalCode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ru:CountryCode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ru:CounryName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ru:Region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ru:StreetHouse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ru:IdentityCard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ru:IdentityCardType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ru:IdentityCardCode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ru:IdentityCardCodeType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ru:IdentityCardName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ru:IdentityCardNameType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ru:IdentityCardSeries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ru:IdentityCardSeriesTy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ru:IdentityCardNumber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ru:IdentityCardNumberTy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ru:IdentityCardDate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ru:OrganizationName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DTSoutBuyer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покупателе.гр 2а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ru:CUOrganizationType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ru:OrganizationName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ru:ShortName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ru:OrganizationLanguage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cat_ru:OrganizationChoiceTy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 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 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 BIN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административноҒтерриториальных объектов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 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DTSInvoiceDocuments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документах. ДТС-1, гр. 4,5.6; ДТС-2, гр. 4,5,8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cat_EDTS_cu:DTSPresentedDoc umentsType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Представленные документы.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25о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cat_EDTS_cu:PresentedDocumentModeCode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документа(заполняется в соответствии с классификатором видов документов, используемых при заявлении сведений в графе 44)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clt_ru:CustomsDocumentCodeT 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5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cat_EDTS_cu:PositionNumber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графы ДТС: 4,5,6,8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TSBuyerSellerDependence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Взаимосвязь между покупателем и продавцом. ДТС-1, гр.7.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cat_EDTS_cu:DTSBuyerSellerD ependenceType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Взаимосвязь между покупателем и продавцом. 1-р.7.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cat_EDTS_cu:Column7A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рафа 7а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cat_EDTS_cu:Column7B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рафа 7б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cat_EDTS_cu:Column7C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рафа 7в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cat_EDTS_cu:Column7CDescription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в случае, если стоимость сделки близка к возможным проверочным величинам. гр. 7в - подробности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[0.4]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TSSellingLimitation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на пользование товарами и обязательства при продаже товаров. ДТС-1, гр.8.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cat_EDTS_cu:DTSSellingLimit 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Ограничения на пользование товарами и обязательства при продаже товаров. гр.8.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cat_EDTS_cu:Column8A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рафа 8а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cat_EDTS_cu:Column8B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рафа 8б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cat_EDTS_cu:limitationDescription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Подробности. Вид и содержание обязательств. Расчет стоимости.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TSAdditionalPayments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за использование интеллектуальной собственности и условия передачи части дохода продавцу. ДТС-1, гр.9.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cat_EDTS_cu:DTSAdditionalPa ymentsType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Платежи за использование интеллектуальной собственности и условия передачи части дохода продавцу. гр.9.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cat_EDTS_cu:Column9A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рафа 9а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cat_EDTS_cu:Column9B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рафа 9б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cat_EDTS_cu:PaymentDescription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платежей за использование интеллектуальной собственности. гр.9а.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cat_EDTS_cu:PaymentConditionDescription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условий передачи части дохода прямо или косвенно продавцу. гр.9б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DTSout CUGoodsCustomsCost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Составляющие таможенной стоимости по товару.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GoodsCustomsCostType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Таможенная стоимость по товару.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SheetNumber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листа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GoodsSerialNumberRB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товара в ДТС для РБ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SheetGoodsSerialNumber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товара на листе для РФ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GTDGoodsNumber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по ДТ/списку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GoodsTNVEDCode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clt_ru:Code10Type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10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NationalDeclaredCustomsCost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таможенная стоимость в национальной валюте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DollarDeclaredCustomsCost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таможенная стоимость в долларах США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GoodsAddTNVEDCode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классификатору дополнительной таможенной информации для РФ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 ethodNumberCode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метода. (Заполняется в соответствии с классификатором методов определения таможенной стоимости товаров, помещаемых под таможенные режимы, применимые к ввозимым товарам.)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cltESAD_cu:CustomsCostAppra iseMethodType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метода определения таможенной стоимости. 1 символ.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BaseMethodNumberCode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базового метода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 dditionalData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cat_EDTS_cu:AdditionalDataT 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Дополнительная информация, для которой не предусмотрено специальных элементов.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cat_EDTS_cu:PositionNumber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графы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3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19.11.2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cat_EDTS_cu:AdditionalInformation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данные.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DTSCurrencyPayment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сумме оплаты в валюте. Гр. (*)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cat_EDTS_cu:DTSCurrencyPaym entType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Информация по сумме оплаты в валюте.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cat_EDTS_cu:PositionsNumber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позиции (номер графы ДТС, к которой относятся такие сведения)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3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cat_EDTS_cu:CurrencyAmount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валюте счета по позиции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cat_EDTS_cu:CurrencyCode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Трехзначный буквенный код валюты по позиции, в соответствии с Классификатором валют,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cat_EDTS_cu:CurrencyRate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 по позиции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clt_ru:CurrencyRateType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валюты. Всего 11 цифр. До 4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cat_EDTS_cu:CurrencyQuantity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 валюты, для которой указан курс для РБ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clt_ru:Count6Type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6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 CUCustomsCostCalculation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таможенной стоимости.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 CUCustomsCo stCalculationType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Расчет таможенной стоимости.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19.13.1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cat_EDTS_cu:CU CalculationC 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19.13.1.1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cat_EDTS_cu:DTSMethod1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ДТС-1 методу 1; ДТ- 2 метод 6 на основе метода 1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cat_EDTS_cu:DTSMethod1Type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Подробности расчета таможенной стоимости по ДТС-1 методу 1; ДТС-2 метод 6 на основе метода 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cat_EDTS_cu:Method1Ca lculationBasis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расчета таможенной стоимости по методу 1. Гр. А (11, 12)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cat_EDTS_cu:Method1Calculat ionBasisType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Основа расчета таможенной стоимости по методу 1. Гр. А (11, 12)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cat_EDTS_cu:Dea lCurrencyAmount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фактически уплаченная или подлежащая уплате в валюте счета. гр11э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cat_EDTS_cu:Dea lCurrencyCode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Трехзначный буквенный код валюты счета, в соответствии с Классификатором валют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cat_EDTS_cu:Dea lNationalAmount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сделки в национальной валюте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*.1.4.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cat_EDTS_cu:Dea lCurrencyRate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пересчета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clt_ru:CurrencyRateType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валюты. Всего 11 цифр. До 4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*.1.5.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cat_EDTS_cu:Cur rencyQuantity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 валюты, для которой указан курс для РБ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clt_ru:Count6Type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6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*.1.6.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cat_EDTS_cu:Ind irectNationalPa yment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Косвенные платежи в национальной валюте. 11б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*.1.7.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cat_EDTS_cu:Ind irectCurrencyCo 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Трехзначный буквенный код валюты косвенных платежей, в соответствии с Классификатором валют.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*.1.8.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cat_EDTS_cu:Ind irectCurrencyRa 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пересчета.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clt_ru:CurrencyRateType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валюты. Всего 11 цифр. До 4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*.1.9.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cat_EDTS_cu:Ind irectCurrencyQu antity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 валюты, для которой указан курс для РБ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clt_ru:Count6Type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6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*.1.10.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cat_EDTS_cu:Bas isNationalAmoun 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гр. А в национальной валюте. гр 12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cat_EDTS_cu:Method1Ad ditionalSum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начисления. Гр. Б (13-20)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cat_EDTS_cu:Method1Addition alSumType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Дополнительные начисления. Гр. Б (13-20)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cat_EDTS_cu:Age ntBonus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произведенные покупателем на вознаграждения расходы в посреднику (агенту),национальной брокеру, за исключением валюте, вознаграждений за закупку товаров. гр 13а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cat_EDTS_cu:Pac kageExpenses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произведенные покупателем на тару и упаковку. гр 13б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cat_EDTS_cu:Sto reCost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сырья, материалов, деталей, полуфабрикатов и тому подобных предметов, из которых состоят ввозимые товары. гр 14а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*.2.4.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cat_EDTS_cu:Pro ductionToolkitC ost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инструментов, штампов, форм и других подобных предметов, использованных при производстве ввозимых товаров. гр 14б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*.2.5.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cat_EDTS_cu:Wor kingStockCost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материалов, израсходованных при производстве ввозимых товаров. гр 14в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*.2.6.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cat_EDTS_cu:Des ignPayment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проектирования, разработки, инженерной конструкторской работы художественного оформления, дизайна, эскизов и чертежей, выполненных вне единой таможенной территории Таможенного союза и необходимых для производства ввозимых товаров. гр 14г.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*.2.7.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cat_EDTS_cu:Int ellectualProper tyPayment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Лицензионные и иные подобные платежи за использование объектов интеллектуальной собственности - см. графу 9 (а). 15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*.2.8.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cat_EDTS_cu:Sel lerIncome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дохода (выручки), полученного в результате последующей продажи, распоряжения иным способом или использования товаров, которая прямо или косвенно причитается продавцу - см. графу 9 (б) 16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*.2.9.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cat_EDTS_cu:Bor derTransportCha rges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перевозке (транспортировке) товаров до места прибытия на таможенную территорию Таможенного союза. гр 17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*.2.10.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cat_EDTS_cu:Bor derPlace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/ место назначение декларируемых товаров (гр. 17,18)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cat_EDTS_cu:Loa dCharges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погрузке, выгрузке/перегрузке товаров и операциям,связанным с перевозкой до места прибытия на таможенную территорию Таможенного союза. гр 18.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cat_EDTS_cu:Ins uranceCharges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страхование в связи с операциями, указанными в графах 17 и 18. гр 19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cat_EDTS_cu:Tot alAdditionalSum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 в национальной валюте. гр 20.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cat_EDTS_cu:Method1Deduction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Вычеты: расходы в национальной валюте, которые включены в А. (гр. В 21-24)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cat_EDTS_cu:Method1DeductionType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Вычеты: Расходы в национальной валюте, которые включены в А. (гр. В 21-24)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cat_EDTS_cu:Bui ldingAmount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строительство, возведение, сборку, монтаж, обслуживание или оказание технического содействия, производимые после ввоза товаров на таможенную территорию Таможенного союза. гр 21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cat_EDTS_cu:Uni onTransportChar ge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перевозке (транспортировке) товаров после их прибытия на таможенную территорию Таможенного союза. гр 22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cat_EDTS_cu:Uni onTaxPayment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Пошлины, налоги и сборы, взимаемые на таможенной территории Таможенного союза. гр 23.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cat_EDTS_cu:Tot alDeductionAmou 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 в национальной валюте. гр 24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19.13.1.2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cat_EDTS_cu:DTSMethod236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стоимости сделки с идентичными товарами и резервного на их основе.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cat_EDTS_cu:DTSMethod236Typ 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Подробности расчета таможенной стоимости по методу стоимости сделки с идентичными или с однородными товарами и (или) резервному методу на их основе (2,3,6)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cat_EDTS_cu:Method2Ba sis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расчета таможенной стоимости по методу 2,3,6. Гр. А (11)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cat_EDTS_cu:Method2BasisTyp 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Основа расчета таможенной стоимости по методу 2,3,6. Гр. А (11)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cat_EDTS_cu:Ide nticalDealNatio nalAmount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сделки с идентичными/однородными товарами в национальной валюте. 11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cat_EDTS_cu:Method2De alCorrect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стоимости сделки.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cat_EDTS_cu:Method2DealCorr ectType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Корректировка стоимости сделки. Гр. Б (12-17)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cat_EDTS_cu:Min usQuantityCorre ct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количество. (-) 12а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cat_EDTS_cu:Min usCommerceCorre ct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коммерческий уровень. (-) 12б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cat_EDTS_cu:Min usBorderTranspo rtCharges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разницу в расходах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перевозке(транспортировке) товаров до места прибытия на таможенную территорию Таможенного союза. (-) 12в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*.2.4.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cat_EDTS_cu:Min usBorderPlace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/ место назначение идентичных или однородных товаров. 12 в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*.2.5.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cat_EDTS_cu:Min usLoadCharges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разницу в расходах по погрузке, выгрузке/перегрузке товаров и операциям,связанным с перевозкой до места прибытия на таможенную территорию Таможенного союза. (-) 12г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*.2.6.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cat_EDTS_cu:Min usArrivalPlace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идентичных или однородных товаров. 12г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*.2.7.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cat_EDTS_cu:Min usInsuranceChar ges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разницу в расходах на страхование в связи с операциями, указанными в гр 12в и 12г. (-) 12д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*.2.8.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cat_EDTS_cu:Min usTotalSum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12 в национальной валюте.гр 13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*.2.9.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cat_EDTS_cu:Plu sQuantityCorrec 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количество.(+) 14а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*.2.10.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cat_EDTS_cu:Plu sCommerceCorrec 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коммерческий уровень. (+) 14б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cat_EDTS_cu:Plu sBorderTranspor tCharges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разницу в расходах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перевозке(транспортировке) товаров до места прибытия на таможенную территорию Таможенного союза. (+) 14в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cat_EDTS_cu:Plu sBorderPlace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/ место назначения оцениваемых товаров 14в.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cat_EDTS_cu:Plu sLoadCharges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разницу в расходах по погрузке, выгрузке/перегрузке товаров и операциям,связанным с перевозкой до места прибытия на таможенную территорию Таможенного союза. (+) 14г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*.2.14.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cat_EDTS_cu:Plu sArrivalPlace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товаров 14г.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*.2.15.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cat_EDTS_cu:Plu sInsuranceCharg 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разницу в расходах на страхование в связи с операциями, указанными в гр 14в и 14г (+) 14д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*.2.16.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cat_EDTS_cu:Plu sTotalSum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14 в национальной валюте. 15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*.2.17.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cat_EDTS_cu:Tot alDealCorrect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сделки с учетом корректировок в национальной валюте 11а -13+15. гр 16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cat_EDTS_cu:Identical GoodsQuantity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идентичных/однородных товаров.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cat_EDTS_cu:DTSSupplementar yQuantityType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cat_EDTS_cu:Goo dsQuantity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запятой, больше нуля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cat_EDTS_cu:Mea sureUnitQualifi erName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 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cat_EDTS_cu:Mea sureUnitQualifi erCode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 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cat_EDTS_cu:Declarate dGoodsQuantity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оцениваемых товаров. 17б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cat_EDTS_cu:DTSSupplementar yQuantityType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cat_EDTS_cu:Goo dsQuantity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запятой, больше нуля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cat_EDTS_cu:Mea sureUnitQualifi erName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 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cat_EDTS_cu:Mea sureUnitQualifi erCode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 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19.13.1.3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cat_EDTS_cu:DTSMethod46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метод на основе метода вычитания. (4,6)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cat_EDTS_cu:DTSMethod46Type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Подробности расчета таможенной стоимости по методу вычитания и(или) резервному методу на его основе (4,6)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cat_EDTS_cu:Method46B asis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для расчета таможенной стоимости по методу 4,6 гр. А (11)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cat_EDTS_cu:Method46BasisType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Основа для расчета таможенной стоимости по методу 4,6 гр. А (11)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cat_EDTS_cu:Ide nticalDealNatio nalPrice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единицы оцениваемых, идентичных или однородных товаров в национальной валюте.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cat_EDTS_cu:Ide nticalDealCode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Классификатором единиц измерения.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 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cat_EDTS_cu:Method46D eduction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 сумм, которые вошли в раздел А гр. Б (12-16)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cat_EDTS_cu:Method46Deducti 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Вычеты сумм, которые вошли в раздел А гр. Б (12-16)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cat_EDTS_cu:Age ntCharge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посреднику (агенту) либо надбавки к цене, обычно производимой для получения прибыли и покрытия коммерческих и управленческих расходов гр 12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cat_EDTS_cu:Uni onTransportChar ge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перевозку (транспортировку), страхование и иные связанные с такими операциями расходы, осуществленные на таможенной территории Таможенного союза. гр 13.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cat_EDTS_cu:Uni onTaxPayment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пошлины, налоги, сборы, подлежащие уплате в связи с ввозом товаров на таможенную территорию Таможенного союза или с их продажей на территории государства - члена Таможенного союза, включая налоги и сборы субъектов государства - члена Таможенного союза и местные налоги и сборы. гр 14.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*.2.4.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cat_EDTS_cu:Pro cessingAddedCos 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добавленная в результате переработки (обработки). гр 15.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*.2.5.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cat_EDTS_cu:Tot alDeductionAmou 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 в национальной валюте (по графам с 12 по 15) гр 16.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cat_EDTS_cu:Declarate dGoodsQuantity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оцениваемых товаров.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cat_EDTS_cu:DTSSupplementar yQuantityType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cat_EDTS_cu:Goo dsQuantity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запятой, больше нуля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cat_EDTS_cu:Mea sureUnitQualifi erName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 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cat_EDTS_cu:Mea sureUnitQualifi erCode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 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19.13.1.4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cat_EDTS_cu:DTSMethod56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метод на основе метода таможеной стоимости. (5,6)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cat_EDTS_cu:DTSMethod56Type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Подробности расчета таможенной стоимости по методу сложения и (или) резервному методу на его основе (5,6)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cat_EDTS_cu:Method56B asis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расчета для метода 5,6 гр. А (11-17)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cat_EDTS_cu:Method56BasisTy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Основа расчета для метода 5,6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cat_EDTS_cu:Pro ductionStoreExp ense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расходов производителя (продавца) оцениваемых товаров по изготовлению и (или) приобретению материалов и расходов на производство. гр. 11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cat_EDTS_cu:Pac kageExpenses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тару и упаковку. гр 11а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cat_EDTS_cu:Des ignPaymentProdu ction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проектирования, разработки, инженерной, конструкторской работы, дизайна, художественного оформления,чертежей и эскизов, произведенных на таможенной территории Таможенного союза (11 б)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*.1.4.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cat_EDTS_cu:Goo dsCost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товаров и услуг гр 12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*.1.5.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cat_EDTS_cu:Sto reCost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сырья, материалов, деталей, полуфабрикатов и тому подобных предметов, из которых состоят ввозимые товары (12а)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*.1.6.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cat_EDTS_cu:Pro ductionToolkitC ost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инструментов, штампов, форм и других подобных предметов, использованных при производстве ввозимых товаров. (12 б)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*.1.7.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cat_EDTS_cu:Con sumablesCost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материалов, израсходованных при производстве ввозимых товаров (12в)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*.1.8.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cat_EDTS_cu:Des ignPayment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проектирования, разработки, инженерной, конструкторской работы, художественного оформления, дизайна, эскизов и чертежей выполненных вне таможенной территории Таможенного союза и необходимых для производства ввозимых товаров (12 г)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*.1.9.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cat_EDTS_cu:Com merceExpense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прибыли и коммерческих и управленческих расходов (13)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*.1.10.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cat_EDTS_cu:Bor derTransportCha rges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перевозке (транспортировке) товаров до места прибытия на таможенную территорию Таможенного союза. гр. 14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*.1.11.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cat_EDTS_cu:Bor derPlace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/ место назначения декларируемых товаров (гр. 14)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*.1.12.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cat_EDTS_cu:Loa dCharges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погрузке, разгрузке/перегрузке товаров и операциям,связанным с перевозкой до места прибытия на таможенную территорию Таможенного союза. гр. 15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*.1.13.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cat_EDTS_cu:Arr ivalPlace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декларируемых товаров (гр. 15)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*.1.14.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cat_EDTS_cu:Ins uranceCharges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страхование в связи с операциями, указанными в графах 14 и 15. гр 16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GTDNumber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ДТ. Используется при предоставлении ДТС отдельно от ДТ.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cat_ru:GTDIDType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Регистрационный номер таможенного документа. Применяется для всех документов имеющих структуру номера, совпадающую с со структурой номера Дт.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cat_ru:CustomsCode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органа, зарегистрировавшего документ.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cat_ru:RegistrationDate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документа.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cat_ru:GTDNumber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документа по журналу регистрации.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clt_ru:GTDIDType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ДТ. От 1 до 7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DTSout CUFilledPerson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 и лицо, заполнившее ДТС.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DTSout CUFilledPersonType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лице, заполнившем ДТС.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cat_ru:PersonSurname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cat_ru:PersonMiddleName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cat_ru:PersonPost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 До 250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catESAD_cu:ContactPhone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(код, номер телефона).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телефона. От 1 до 24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catESAD_cu:AuthoritesDocument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полномочия, о доверенности на совершение действий.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cat_ru:AuthoritesDocumentTy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документе, удостоверяющем полномочия.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cat_ru:ComplationAuthorityDate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полномочий.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catESAD_cu:IdentityCard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cat_EDTS_cu:FilledDate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 ДТС.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cat_EDTS_cu:RegNumberDoc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 и Республике Казахстан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cat_EDTS_cu:SecurityLabelCode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защитной наклейки для РК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clt_ru:Code8Type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8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DTSoutDeclarant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декларанте.гр 2б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cat_ru:CUOrganizationType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cat_ru:OrganizationChoiceTy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 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 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22.4.2.1.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ru:IIN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административноҒтерриториальных объектов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 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22.4.3.2.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 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22.5.1.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22.5.2.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22.5.3.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22.5.4.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22.5.5.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22.5.6.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22.6.5.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22.6.6.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DeliveryTerms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поставки товаров.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cat_ru:DeliveryTermsType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Условие поставки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cat_ru:DeliveryPlace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/ Название географического пункта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cat_ru:DeliveryTermsStringCode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 в соответствии с Классификатором условий поставки.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clt_ru:IncotermsDeliveryStr ingCodeType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cat_ru:DeliveryTermsRBCode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cat_ru:TransferPlace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передачи товара в соответствии с условиями договора (контракта).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ReasonApplyMethod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Причина, по которой предшествующие методы определения стоимости не применимы. ДТС-2 гр. 7.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cat_EDTS_cu:ReasonApplyMeth odType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Причина, по которой предшествующие методы определения стоимости не применимы.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cat_EDTS_cu:ReasonDescription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причины.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1.2.1.2</w:t>
      </w:r>
      <w:r>
        <w:rPr>
          <w:rFonts w:ascii="Times New Roman"/>
          <w:b w:val="false"/>
          <w:i/>
          <w:color w:val="000000"/>
          <w:sz w:val="28"/>
        </w:rPr>
        <w:t xml:space="preserve"> Локальные прикладные типы.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1.2.1.2</w:t>
      </w:r>
      <w:r>
        <w:rPr>
          <w:rFonts w:ascii="Times New Roman"/>
          <w:b w:val="false"/>
          <w:i w:val="false"/>
          <w:color w:val="000000"/>
          <w:sz w:val="28"/>
        </w:rPr>
        <w:t xml:space="preserve"> DTSout_CUFilledPersonType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лице, заполнившем ДТС.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cat_EDTS_cu:DTSFilledPersonType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2"/>
        <w:gridCol w:w="2496"/>
        <w:gridCol w:w="3675"/>
        <w:gridCol w:w="2506"/>
        <w:gridCol w:w="601"/>
      </w:tblGrid>
      <w:tr>
        <w:trPr>
          <w:trHeight w:val="3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DTSout_CU:DTSout_CU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ДТС.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DTSout_CUFilledPerson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 и лицо, заполнившее ДТС.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1.2.1.2.2</w:t>
      </w:r>
      <w:r>
        <w:rPr>
          <w:rFonts w:ascii="Times New Roman"/>
          <w:b w:val="false"/>
          <w:i w:val="false"/>
          <w:color w:val="000000"/>
          <w:sz w:val="28"/>
        </w:rPr>
        <w:t xml:space="preserve"> GoodsCustomsCostType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Таможенная стоимость по товару.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5"/>
        <w:gridCol w:w="1935"/>
        <w:gridCol w:w="4392"/>
        <w:gridCol w:w="1913"/>
        <w:gridCol w:w="715"/>
      </w:tblGrid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SheetNumber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листа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3 цифр.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GoodsSerialNumberRB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товара в ДТС для РБ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3 цифр.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SheetGoodsSerialNumber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товара на листе для РФ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3 цифр.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GTDGoodsNumber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по ДТ/списку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3 цифр.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GoodsTNVEDCode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clt_ru:Code10Type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10 символов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NationalDeclaredCustomsCost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таможенная стоимость в национальной валюте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DollarDeclaredCustomsCost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таможенная стоимость в долларах США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GoodsAddTNVEDCode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классификатору дополнительной таможенной информации для РФ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clt_ru:CodeVariable4Type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MethodNumberCode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метода. (Заполняется в соответствии с классификатором методов определения таможенной стоимости товаров, помещаемых под таможенные режимы, применимые к ввозимым товарам.)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cltESAD_cu:CustomsCostAppraise MethodType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метода определения таможенной стоимости. 1 символ.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BaseMethodNumberCode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базового метода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AdditionalData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cat_EDTS_cu:AdditionalDataType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Дополнительная информация, для которой не предусмотрено специальных элементов.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DTSCurrencyPayment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сумме оплаты в валюте. Гр. (*)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cat_EDTS_cu:DTSCurrencyPayment 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Информация по сумме оплаты в валюте.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DTS_CUCustomsCostCalculation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таможенной стоимости.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cat_EDTS_cu:DTS_CUCustomsCostC alculationType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Расчет таможенной стоимости.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8"/>
        <w:gridCol w:w="2319"/>
        <w:gridCol w:w="4034"/>
        <w:gridCol w:w="2328"/>
        <w:gridCol w:w="661"/>
      </w:tblGrid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DTSout_CU:DTSout_CU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ДТС.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DTSout_CUGoodsCustomsCost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Составляющие таможенной стоимости по товару.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[1..П]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1.2.2 ДТС. Общие сложные типы.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Пространство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urn:customs.ru:CUESADDTSCommonAggregateTypes:5.0.7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Префикс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cat_EDTS_cu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Версия: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5.0.7.0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Импортируемые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urn:customs.ru:CUESADCommonAggregateTypesCust:5.0.7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1.2.2.1</w:t>
      </w:r>
      <w:r>
        <w:rPr>
          <w:rFonts w:ascii="Times New Roman"/>
          <w:b w:val="false"/>
          <w:i w:val="false"/>
          <w:color w:val="000000"/>
          <w:sz w:val="28"/>
        </w:rPr>
        <w:t xml:space="preserve"> AdditionalDataType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информация, для которой не предусмотрено специальных элементов.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6"/>
        <w:gridCol w:w="2428"/>
        <w:gridCol w:w="3733"/>
        <w:gridCol w:w="2606"/>
        <w:gridCol w:w="737"/>
      </w:tblGrid>
      <w:tr>
        <w:trPr>
          <w:trHeight w:val="3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PositionNumber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графы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clt_ru:CodeVariable3Type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AdditionalInformation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данные.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символов.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1"/>
        <w:gridCol w:w="2467"/>
        <w:gridCol w:w="3111"/>
        <w:gridCol w:w="2468"/>
        <w:gridCol w:w="703"/>
      </w:tblGrid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 ru: DTSGoodsCustomsCos t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стоимость по товару.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AdditionalData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информация. Кроме предусмотренной в соответствующих графах.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DTSin:DTSinGoodsCustomsCost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формат ДТС. Расчет таможенной стоимости по товару.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AdditionalData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информация, для которой не предусмотрено специальных элементов.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DTSout_ CU: GoodsCustomsCost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стоимость по товару.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AdditionalData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информация.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1.2.2.2</w:t>
      </w:r>
      <w:r>
        <w:rPr>
          <w:rFonts w:ascii="Times New Roman"/>
          <w:b w:val="false"/>
          <w:i/>
          <w:color w:val="000000"/>
          <w:sz w:val="28"/>
        </w:rPr>
        <w:t xml:space="preserve"> CostConfirmationDocumentType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Документы,подтверждающие заявленные сведения.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8"/>
        <w:gridCol w:w="2461"/>
        <w:gridCol w:w="3566"/>
        <w:gridCol w:w="2384"/>
        <w:gridCol w:w="731"/>
      </w:tblGrid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PreviousCostAppriaseMethod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метод определения таможенной стоимости. (для метода 6)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 cu:CustomsCostAppraise MethodType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метода определения таможенной стоимости. 1 символ.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MethodCondition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применения соответствующего метода (1-5) для метода 6 при гибком подходе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1"/>
        <w:gridCol w:w="2532"/>
        <w:gridCol w:w="3858"/>
        <w:gridCol w:w="2634"/>
        <w:gridCol w:w="705"/>
      </w:tblGrid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DTSin:DTSin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стоимости. Внутренний формат.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CostConfirmationDocument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заявленные сведения. ДТС-4 гр.8.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DTSout:DTSout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стоимости. Внешний формат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CostConfirmationDocument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заявленные сведения. ДТС-4 гр.8.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1.2.2.3</w:t>
      </w:r>
      <w:r>
        <w:rPr>
          <w:rFonts w:ascii="Times New Roman"/>
          <w:b w:val="false"/>
          <w:i/>
          <w:color w:val="000000"/>
          <w:sz w:val="28"/>
        </w:rPr>
        <w:t xml:space="preserve"> CU_CalculationChoiceType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Определение: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1"/>
        <w:gridCol w:w="2453"/>
        <w:gridCol w:w="4350"/>
        <w:gridCol w:w="2569"/>
        <w:gridCol w:w="577"/>
      </w:tblGrid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DTSMethod1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ДТС-1 методу 1; ДТ-2 метод 6 на основе метода 1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cat_EDTS_cu:DTSMethod1Type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Подробности расчета таможенной стоимости по ДТС-1 методу 1; ДТ-2 метод 6 на основе метода 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DTSMethod236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стоимости сделки с идентичными товарами и резервного на их основе.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cat_EDTS_cu:DTSMethod236Type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Подробности расчета таможенной стоимости по методу по стоимости сделки с идентичными или с однородными товарами и (или) резервному методу на их основе (2,3,6)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DTSMethod46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метод на основе метода вычитания. (4,6)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cat_EDTS_cu:DTSMethod46Type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Подробности расчета таможенной стоимости по методу вычитания и (или) резервному методу на его основе (4,6)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DTSMethod56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метод на основе метода таможеной стоимости. (5,6)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cat_EDTS_cu:DTSMethod56Type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Подробности расчета таможенной стоимости по методу сложения и (или) резервному методу на его основе (5,6)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2"/>
        <w:gridCol w:w="2720"/>
        <w:gridCol w:w="2498"/>
        <w:gridCol w:w="2701"/>
        <w:gridCol w:w="619"/>
      </w:tblGrid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cat_EDTS_cu:DTS_CUCustomsCostC alculation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таможенной стоимости.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1.2.2.4</w:t>
      </w:r>
      <w:r>
        <w:rPr>
          <w:rFonts w:ascii="Times New Roman"/>
          <w:b w:val="false"/>
          <w:i/>
          <w:color w:val="000000"/>
          <w:sz w:val="28"/>
        </w:rPr>
        <w:t xml:space="preserve"> DTS_CUCustomsCostCalculationType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таможенной стоимости.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4"/>
        <w:gridCol w:w="2838"/>
        <w:gridCol w:w="3750"/>
        <w:gridCol w:w="3159"/>
        <w:gridCol w:w="629"/>
      </w:tblGrid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EDTS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cu:CU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CalculationChoiceType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2"/>
        <w:gridCol w:w="2400"/>
        <w:gridCol w:w="3811"/>
        <w:gridCol w:w="2401"/>
        <w:gridCol w:w="736"/>
      </w:tblGrid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CU:GoodsCustomsCost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стоимость по товару.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CUCustomsCostCalculation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таможенной стоимости.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1.2.2.5</w:t>
      </w:r>
      <w:r>
        <w:rPr>
          <w:rFonts w:ascii="Times New Roman"/>
          <w:b w:val="false"/>
          <w:i w:val="false"/>
          <w:color w:val="000000"/>
          <w:sz w:val="28"/>
        </w:rPr>
        <w:t xml:space="preserve"> DTSAdditionalPaymentsType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Платежи за использование интеллектуальной собственности и условия передачи части дохода продавцу. гр.9.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5"/>
        <w:gridCol w:w="2343"/>
        <w:gridCol w:w="3657"/>
        <w:gridCol w:w="2421"/>
        <w:gridCol w:w="694"/>
      </w:tblGrid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Column9A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9а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Column9B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9б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PaymentDescription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платежей за использование интеллектуальной собственности. гр.9а.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символов.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PaymentConditionDescription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условий передачи части дохода прямо или косвенно продавцу. гр.9б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символов.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9"/>
        <w:gridCol w:w="2629"/>
        <w:gridCol w:w="3713"/>
        <w:gridCol w:w="2738"/>
        <w:gridCol w:w="741"/>
      </w:tblGrid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DTSin:DTSin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стоимости. Внутренний формат.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DTSAdditionalPayments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за использование интеллектуальной собственности и условия передачи части дохода продавцу. ДТС-1, ДТС-3 гр.9.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DTSout: DTSout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стоимости. Внешний формат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DTSAdditionalPayments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за использование интеллектуальной собственности и условия передачи части дохода продавцу. ДТС-3 гр.9.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DTSout_CU: DTSout_CU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ДТС.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DTSAdditionalPayments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Платежи за использование интеллектуальной собственности и условия передачи части дохода продавцу. ДТС-1, гр.9.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1.2.2.6</w:t>
      </w:r>
      <w:r>
        <w:rPr>
          <w:rFonts w:ascii="Times New Roman"/>
          <w:b w:val="false"/>
          <w:i/>
          <w:color w:val="000000"/>
          <w:sz w:val="28"/>
        </w:rPr>
        <w:t xml:space="preserve"> DTSBuyerSellerDependenceType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Взаимосвязь между покупателем и продавцом. гр.7.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1"/>
        <w:gridCol w:w="2454"/>
        <w:gridCol w:w="3721"/>
        <w:gridCol w:w="2597"/>
        <w:gridCol w:w="737"/>
      </w:tblGrid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Column7A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7а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Column7B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7б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Column7C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7в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Column7CDescription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в случае, если стоимость сделки близка к возможным проверочным величинам. гр. 7в - подробности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символов.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[0.4]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0"/>
        <w:gridCol w:w="2380"/>
        <w:gridCol w:w="3844"/>
        <w:gridCol w:w="2500"/>
        <w:gridCol w:w="736"/>
      </w:tblGrid>
      <w:tr>
        <w:trPr>
          <w:trHeight w:val="465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DTSin:DTSin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стоимости. Внутренний формат.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DTSBuyerSellerDependence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Взаимосвязь между покупателем и продавцом. ДТС-1, ДТС-3 гр.7.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DTSout:DTSout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стоимости. Внешний формат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DTSBuyerSellerDependence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Взаимосвязь между покупателем и продавцом. ДТС-3 гр.7.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DTSout_CU:DTSout_ CU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ДТС.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DTSBuyerSellerDependence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Взаимосвязь между покупателем и продавцом. ДТС-1, гр.7.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1.2.2.7</w:t>
      </w:r>
      <w:r>
        <w:rPr>
          <w:rFonts w:ascii="Times New Roman"/>
          <w:b w:val="false"/>
          <w:i/>
          <w:color w:val="000000"/>
          <w:sz w:val="28"/>
        </w:rPr>
        <w:t xml:space="preserve"> DTSCurrencyPaymentType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сумме оплаты в валюте.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0"/>
        <w:gridCol w:w="2310"/>
        <w:gridCol w:w="3841"/>
        <w:gridCol w:w="2739"/>
        <w:gridCol w:w="830"/>
      </w:tblGrid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PositionsNumber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позиции (номер графы ДТС, к которой относятся такие сведения)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clt_ru:CodeVariable3Type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3 символов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CurrencyAmount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валюте счета по позиции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CurrencyCode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Трехзначный буквенный код валюты по позиции, в соответствии с Классификатором валют,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валюты alpha-3. 3 символа. Текстовый.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CurrencyRate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 по позиции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clt_ru:CurrencyRateType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Курс валюты. Всего 11 цифр. До 4 знаков после запятой.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CurrencyQuantity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 валюты, для которой указан курс для РБ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clt_ru:Count6Type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6 цифр.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4"/>
        <w:gridCol w:w="2128"/>
        <w:gridCol w:w="3505"/>
        <w:gridCol w:w="2274"/>
        <w:gridCol w:w="779"/>
      </w:tblGrid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EDTS ru:DTSGoodsCustomsCost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стоимость по товару.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DTSCurrencyPayment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сумме оплаты в валюте.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DTSin:DTSinGoodsCustomsCost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формат ДТС. Расчет таможенной стоимости по товару.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DTSinCurrencyPayment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сумме оплаты в валюте.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CU:GoodsCustomsCost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стоимость по товару.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DTSCurrencyPayment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сумме оплаты в валюте. Гр. (*)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1.2.2.8</w:t>
      </w:r>
      <w:r>
        <w:rPr>
          <w:rFonts w:ascii="Times New Roman"/>
          <w:b w:val="false"/>
          <w:i/>
          <w:color w:val="000000"/>
          <w:sz w:val="28"/>
        </w:rPr>
        <w:t xml:space="preserve"> DTSFilledPersonType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заполнения и лицо, заполнившее ДТС.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catESAD_cu:ESADFilledPersonType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Является основой для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DTSin:DTSinFilledPersonType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DTSout:DTSoutFilledPersonType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DTSout_CU:DTSout_CUFilledPersonType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7"/>
        <w:gridCol w:w="2140"/>
        <w:gridCol w:w="3837"/>
        <w:gridCol w:w="3167"/>
        <w:gridCol w:w="729"/>
      </w:tblGrid>
      <w:tr>
        <w:trPr>
          <w:trHeight w:val="30" w:hRule="atLeast"/>
        </w:trPr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FilledDate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заполнения ДТС.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Дата. Дата в формате YYYY-MM-DD. По стандарту формат ISO 8601.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RegNumberDoc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 и Республике Казахстан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Номер представляемого документа. До 50 символов. Текстовый.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SecurityLabelCode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защитной наклейки для РК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clt_ru:Code8Type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8 символов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1.2.2.9</w:t>
      </w:r>
      <w:r>
        <w:rPr>
          <w:rFonts w:ascii="Times New Roman"/>
          <w:b w:val="false"/>
          <w:i/>
          <w:color w:val="000000"/>
          <w:sz w:val="28"/>
        </w:rPr>
        <w:t xml:space="preserve"> DTSMethod1Type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Подробности расчета таможенной стоимости по ДТС-1 методу 1; ДТ-2 метод 6 на основе метода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6"/>
        <w:gridCol w:w="2106"/>
        <w:gridCol w:w="4564"/>
        <w:gridCol w:w="2106"/>
        <w:gridCol w:w="718"/>
      </w:tblGrid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Method1CalculationBasis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расчета таможенной стоимости по методу 1. Гр. А (11, 12)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cat_EDTS_cu:Method1Calculation BasisType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Основа расчета таможенной стоимости по методу 1. Гр. А (11, 12)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Method1AdditionalSum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начисления. Гр. Б (13-20)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cat_EDTS_cu:Method1AdditionalS umType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Дополнительные начисления. Гр. Б (13-20)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Method1Deduction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Вычеты: расходы в национальной валюте, которые включены в А. (гр. В 21-24)</w:t>
            </w:r>
          </w:p>
        </w:tc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cat_EDTS_cu:Method1DeductionType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Вычеты: Расходы в национальной валюте, которые включены в А. (гр. В 21-24)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5"/>
        <w:gridCol w:w="2443"/>
        <w:gridCol w:w="3024"/>
        <w:gridCol w:w="2559"/>
        <w:gridCol w:w="599"/>
      </w:tblGrid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cat_EDTS_cu:CU_CalculationChoi ce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DTSMethod1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ДТС-1 методу 1; ДТ-2 метод 6 на основе метода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DTSin:CalculationChoiceIn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DTSMethod1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ДТС-1 методу 1; ДТ-2 метод 6 на основе метода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1.2.2.10</w:t>
      </w:r>
      <w:r>
        <w:rPr>
          <w:rFonts w:ascii="Times New Roman"/>
          <w:b w:val="false"/>
          <w:i/>
          <w:color w:val="000000"/>
          <w:sz w:val="28"/>
        </w:rPr>
        <w:t xml:space="preserve"> DTSMethod236Type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Подробности расчета таможенной стоимости по методу по стоимости сделки с идентичными или с однородными товарами и (или) резервному методу на их основе (2,3,6)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8"/>
        <w:gridCol w:w="2050"/>
        <w:gridCol w:w="4464"/>
        <w:gridCol w:w="2188"/>
        <w:gridCol w:w="720"/>
      </w:tblGrid>
      <w:tr>
        <w:trPr>
          <w:trHeight w:val="51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Method2Basis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расчета таможенной стоимости по методу 2,3,6. Гр. А (11)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cat_EDTS_cu:Method2BasisType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Основа расчета таможенной стоимости по методу 2,3,6. Гр. А (11)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Method2DealCorrect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стоимости сделки.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cat_EDTS_cu:Method2DealCorrect Type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Корректировка стоимости сделки. Гр. Б (12-17)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IdenticalGoodsQuantity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идентичных/однородных товаров.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cat_EDTS_cu:DTSSupplementaryQu antityType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DeclaratedGoodsQuantity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оцениваемых товаров. 17б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cat_EDTS_cu:DTSSupplementaryQu antityType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2"/>
        <w:gridCol w:w="2463"/>
        <w:gridCol w:w="3175"/>
        <w:gridCol w:w="2499"/>
        <w:gridCol w:w="601"/>
      </w:tblGrid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cat_EDTS_cu:CU_CalculationChoi ce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DTSMethod236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стоимости сделки с идентичными товарами и резервного на их основе.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DTSin:CalculationChoiceIn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DTSMethod236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стоимости сделки с идентичными товарами и резервного на их основе.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1.2.2.11</w:t>
      </w:r>
      <w:r>
        <w:rPr>
          <w:rFonts w:ascii="Times New Roman"/>
          <w:b w:val="false"/>
          <w:i/>
          <w:color w:val="000000"/>
          <w:sz w:val="28"/>
        </w:rPr>
        <w:t xml:space="preserve"> DTSMethod46Type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Подробности расчета таможенной стоимости по методу вычитания и (или) резервному методу на его основе (4,6)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7"/>
        <w:gridCol w:w="2261"/>
        <w:gridCol w:w="4289"/>
        <w:gridCol w:w="2261"/>
        <w:gridCol w:w="722"/>
      </w:tblGrid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Method46Basis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для расчета таможенной стоимости по методу 4,6 гр. А (11)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cat_EDTS_cu:Method46BasisType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Основа для расчета таможенной стоимости по методу 4,6 гр. А (11)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Method46Deduction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 сумм, которые вошли в раздел А гр. Б (12-16)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cat_EDTS_cu:Method46DeductionT ype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Вычеты сумм, которые вошли в раздел А гр. Б (12-16)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DeclaratedGoodsQuantity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оцениваемых товаров.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cat_EDTS_cu:DTSSupplementaryQu antityType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2310"/>
        <w:gridCol w:w="3016"/>
        <w:gridCol w:w="2592"/>
        <w:gridCol w:w="589"/>
      </w:tblGrid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cat_EDTS_cu:CU_CalculationChoice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DTSMethod46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метод на основе метода вычитания. (4,6)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DTSin:CalculationChoiceIn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DTSMethod46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метод на основе метода вычитания. (4,6)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1.2.2.12</w:t>
      </w:r>
      <w:r>
        <w:rPr>
          <w:rFonts w:ascii="Times New Roman"/>
          <w:b w:val="false"/>
          <w:i/>
          <w:color w:val="000000"/>
          <w:sz w:val="28"/>
        </w:rPr>
        <w:t xml:space="preserve"> DTSMethod56Type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Подробности расчета таможенной стоимости по методу сложения и (или) резервному методу на его основе (5,6)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4"/>
        <w:gridCol w:w="2623"/>
        <w:gridCol w:w="3488"/>
        <w:gridCol w:w="2457"/>
        <w:gridCol w:w="578"/>
      </w:tblGrid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Method56Basis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расчета для метода 5,6 гр. А (11-17)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 cu:Method56BasisType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Составной тип. Основа расчета для метода 5,6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cat_EDTS_cu:CU CalculationChoice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DTSMethod5 6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Резервный метод на основе метода таможеной стоимости. (5,6)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DTSin:CalculationChoiceIn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DTSMethod5 6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Резервный метод на основе метода таможенной стоимости. (5,6)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1.2.2.13</w:t>
      </w:r>
      <w:r>
        <w:rPr>
          <w:rFonts w:ascii="Times New Roman"/>
          <w:b w:val="false"/>
          <w:i/>
          <w:color w:val="000000"/>
          <w:sz w:val="28"/>
        </w:rPr>
        <w:t xml:space="preserve"> DTSPresentedDocumentsType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7"/>
        <w:gridCol w:w="2294"/>
        <w:gridCol w:w="4186"/>
        <w:gridCol w:w="1949"/>
        <w:gridCol w:w="724"/>
      </w:tblGrid>
      <w:tr>
        <w:trPr>
          <w:trHeight w:val="30" w:hRule="atLeast"/>
        </w:trPr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PresentedDocumentModeCode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документа(заполняется в соответствии с классификатором видов документов, используемых при заявлении сведений в графе 44)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clt_ru:CustomsDocumentCodeType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вида представляемого документа. 5 символа. Текстовый.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PositionNumber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графы ДТС: 4,5,6,8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0"/>
        <w:gridCol w:w="2354"/>
        <w:gridCol w:w="3521"/>
        <w:gridCol w:w="2650"/>
        <w:gridCol w:w="735"/>
      </w:tblGrid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DTSin:DTSin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стоимости. Внутренний формат.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DTSInvoiceDocuments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документах. ДТС- 1 гр. 4,5,6; ДТС-2 гр. 4,5,8; ДТС-3 гр. 4,5,6; ДТС-4 гр. 4,5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DTSout:DTSout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стоимости. Внешний формат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DTSInvoiceDocuments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документах. ДТС-3 гр. 4,5,6; ДТС-4 гр. 4,5,8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DTSout_CU:DTSout_CU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ДТС.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DTSInvoiceDocuments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документах. ДТС-1, гр. 4,5.6; ДТС-2, гр. 4,5,8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1.2.2.14</w:t>
      </w:r>
      <w:r>
        <w:rPr>
          <w:rFonts w:ascii="Times New Roman"/>
          <w:b w:val="false"/>
          <w:i/>
          <w:color w:val="000000"/>
          <w:sz w:val="28"/>
        </w:rPr>
        <w:t xml:space="preserve"> DTSSellingLimitationType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Ограничения на пользование товарами и обязательства при продаже товаров. гр.8.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8"/>
        <w:gridCol w:w="2492"/>
        <w:gridCol w:w="3735"/>
        <w:gridCol w:w="2633"/>
        <w:gridCol w:w="702"/>
      </w:tblGrid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Column8A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8а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Column8B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Графа 8б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limitationDescription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Подробности. Вид и содержание обязательств. Расчет стоимости.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символов.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1"/>
        <w:gridCol w:w="2543"/>
        <w:gridCol w:w="3532"/>
        <w:gridCol w:w="2645"/>
        <w:gridCol w:w="739"/>
      </w:tblGrid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DTSin:DTSin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стоимости. Внутренний формат.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DTSSellingLimitation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на пользование товарами и обязательства при продаже товаров. ДТС- 1, ДТС-3 гр.8.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DTSout:DTSout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стоимости. Внешний формат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DTSSellingLimitation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на пользование товарами и обязательства при продаже товаров. ДТС- 3 гр.8.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DTSout_CU:DTSout CU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ДТС.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DTSSellingLimitation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 на пользование товарами и обязательства при продаже товаров. ДТС- 1, гр.8.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1.2.2.15</w:t>
      </w:r>
      <w:r>
        <w:rPr>
          <w:rFonts w:ascii="Times New Roman"/>
          <w:b w:val="false"/>
          <w:i/>
          <w:color w:val="000000"/>
          <w:sz w:val="28"/>
        </w:rPr>
        <w:t xml:space="preserve"> DTSSupplementaryQuantityType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в дополнительной единице измерения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6"/>
        <w:gridCol w:w="2181"/>
        <w:gridCol w:w="4064"/>
        <w:gridCol w:w="2298"/>
        <w:gridCol w:w="731"/>
      </w:tblGrid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GoodsQuantity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clt_ru:QuantityBasis0Type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Количество в единицах измерения. Всего до 24 цифр. 6 знаков после запятой, больше нуля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MeasureUnitQualifierName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 eType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единицы измерения. От 1 до 13 символов. Текстовый.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MeasureUnitQualifierCode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 eType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единицы измерения. 3 символа. Текстовый.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2"/>
        <w:gridCol w:w="2484"/>
        <w:gridCol w:w="3577"/>
        <w:gridCol w:w="2218"/>
        <w:gridCol w:w="729"/>
      </w:tblGrid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cat_EDTS_cu:DTSMethod236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по стоимости сделки с идентичными или с однородными товарами и (или) резервному методу на их основе (2,3,6)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IdenticalGoodsQuantity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идентичных/однородных товаров.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cat_EDTS_cu:DTSMethod236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по стоимости сделки с идентичными или с однородными товарами и (или) резервному методу на их основе (2,3,6)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DeclaratedGoodsQuantity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оцениваемых товаров. 17б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cat_EDTS_cu:DTSMethod46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вычитания и (или) резервному методу на его основе (4,6)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DeclaratedGoodsQuantity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оцениваемых товаров.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1.2.2.16</w:t>
      </w:r>
      <w:r>
        <w:rPr>
          <w:rFonts w:ascii="Times New Roman"/>
          <w:b w:val="false"/>
          <w:i/>
          <w:color w:val="000000"/>
          <w:sz w:val="28"/>
        </w:rPr>
        <w:t xml:space="preserve"> Method1AdditionalSumType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начисления. Гр. Б (13-20)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8"/>
        <w:gridCol w:w="2624"/>
        <w:gridCol w:w="3455"/>
        <w:gridCol w:w="2408"/>
        <w:gridCol w:w="725"/>
      </w:tblGrid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AgentBonus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 произведенные покупателем на вознаграждения расходы в посреднику (агенту),национальной брокеру, за исключением валюте, вознаграждений за закупку товаров. гр 13а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PackageExpenses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произведенные покупателем на тару и упаковку. гр 13б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StoreCost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сырья, материалов, деталей, полуфабрикатов и тому подобных предметов, из которых состоят ввозимые товары. гр 14а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ProductionToolkitCost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инструментов, штампов, форм и других подобных предметов, использованных при производстве ввозимых товаров. гр 14б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WorkingStockCost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материалов, израсходованных при производстве ввозимых товаров. гр 14в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DesignPayment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проектирования, разработки, инженерной конструкторской работы художественного оформления, дизайна, эскизов и чертежей, выполненных вне единой таможенной территории Таможенного союза и необходимых для производства ввозимых товаров. гр 14г.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IntellectualPropertyPayment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Лицензионные и иные подобные платежи за использование объектов интеллектуальной собственности - см. графу 9 (а). 15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SellerIncome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дохода (выручки), полученного в результате последующей продажи, распоряжения иным способом или использования товаров, которая прямо или косвенно причитается продавцу - см. графу 9 (б) 16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BorderTransportCharges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перевозке (транспортировке) товаров до места прибытия на таможенную территорию Таможенного союза. гр 17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BorderPlace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/ место назначение декларируемых товаров (гр. 17,18)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места (порта, ж/д станции и т.п.). До 40 символов. Текстовый.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LoadCharges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погрузке, выгрузке/перегрузке товаров и операциям, связанным с перевозкой до места прибытия на таможенную территорию Таможенного союза. гр 18.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InsuranceCharges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страхование в связи с операциями, указанными в графах 17 и 18. гр 19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TotalAdditionalSum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 в национальной валюте. гр 20.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6"/>
        <w:gridCol w:w="2323"/>
        <w:gridCol w:w="3515"/>
        <w:gridCol w:w="2654"/>
        <w:gridCol w:w="732"/>
      </w:tblGrid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cat_EDTS_cu:DTSMethod1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ДТС-1 методу 1; ДТ-2 метод 6 на основе метода 1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Method1AdditionalSum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начисления. Гр. Б (13-20)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1.2.2.17</w:t>
      </w:r>
      <w:r>
        <w:rPr>
          <w:rFonts w:ascii="Times New Roman"/>
          <w:b w:val="false"/>
          <w:i/>
          <w:color w:val="000000"/>
          <w:sz w:val="28"/>
        </w:rPr>
        <w:t xml:space="preserve"> Method1CalculationBasisType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 расчета таможенной стоимости по методу 1. Гр. А (11, 12)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7"/>
        <w:gridCol w:w="2271"/>
        <w:gridCol w:w="3797"/>
        <w:gridCol w:w="2633"/>
        <w:gridCol w:w="722"/>
      </w:tblGrid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DealCurrencyAmount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фактически уплаченная или подлежащая уплате в валюте счета. гр11э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DealCurrencyCode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Трехзначный буквенный код валюты счета, в соответствии с Классификатором валют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валюты alpha-3. 3 символа. Текстовый.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DealNationalAmount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сделки в национальной валюте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DealCurrencyRate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пересчета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clt_ru:CurrencyRateType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Курс валюты. Всего 11 цифр. До 4 знаков после запятой.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CurrencyQuantity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 валюты, для которой указан курс для РБ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clt_ru:Count6Type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6 цифр.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IndirectNationalPayment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Косвенные платежи в национальной валюте. 11б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IndirectCurrencyCode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Трехзначный буквенный код валюты косвенных платежей, в соответствии с Классификатором валют.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валюты alpha-3. 3 символа. Текстовый.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IndirectCurrencyRate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пересчета.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clt_ru:CurrencyRateType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Курс валюты. Всего 11 цифр. До 4 знаков после запятой.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IndirectCurrencyQuantity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 валюты, для которой указан курс для РБ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clt_ru:Count6Type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6 цифр.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BasisNationalAmount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гр. А в национальной валюте. гр 12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5"/>
        <w:gridCol w:w="2359"/>
        <w:gridCol w:w="3630"/>
        <w:gridCol w:w="2473"/>
        <w:gridCol w:w="583"/>
      </w:tblGrid>
      <w:tr>
        <w:trPr>
          <w:trHeight w:val="30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ДТС-1 методу 1; ДТ-2 метод 6 на основе метода 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Method1CalculationBasis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расчета таможенной стоимости по методу 1. Гр. А (11, 12)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cat_EDTS_ru:DTS3Method1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1. ДТС3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Method1CalculationBasis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расчета таможенной стоимости по методу 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1.2.2.18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Method1DeductionType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Вычеты: Расходы в национальной валюте, которые включены в А. (гр. В 21-24)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3"/>
        <w:gridCol w:w="2619"/>
        <w:gridCol w:w="3370"/>
        <w:gridCol w:w="2585"/>
        <w:gridCol w:w="843"/>
      </w:tblGrid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BuildingAmount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строительство, возведение, сборку, монтаж, обслуживание или оказание технического содействия, производимые после ввоза товаров на таможенную территорию Таможенного союза. гр 21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UnionTransportCharge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перевозке (транспортировке) товаров после их прибытия на таможенную территорию Таможенного союза. гр 22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UnionTaxPayment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Пошлины, налоги и сборы, взимаемые на таможенной территории Таможенного союза. гр 23.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TotalDeductionAmount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 в национальной валюте. гр 24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5"/>
        <w:gridCol w:w="2383"/>
        <w:gridCol w:w="3254"/>
        <w:gridCol w:w="2657"/>
        <w:gridCol w:w="831"/>
      </w:tblGrid>
      <w:tr>
        <w:trPr>
          <w:trHeight w:val="30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ДТС-1 методу 1; ДТ-2 метод 6 на основе метода 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Method1Deduction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Вычеты: расходы в национальной валюте, которые включены в А. (гр. В 21-24)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1.2.2.19 </w:t>
      </w:r>
      <w:r>
        <w:rPr>
          <w:rFonts w:ascii="Times New Roman"/>
          <w:b w:val="false"/>
          <w:i/>
          <w:color w:val="000000"/>
          <w:sz w:val="28"/>
        </w:rPr>
        <w:t>Method2BasisType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 расчета таможенной стоимости по методу 2,3,6. Гр. А (11)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5"/>
        <w:gridCol w:w="2558"/>
        <w:gridCol w:w="3352"/>
        <w:gridCol w:w="2558"/>
        <w:gridCol w:w="597"/>
      </w:tblGrid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IdenticalDealNationalAmount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сделки с идентичными/однородными товарами в национальной валюте. 11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7"/>
        <w:gridCol w:w="2690"/>
        <w:gridCol w:w="2976"/>
        <w:gridCol w:w="2629"/>
        <w:gridCol w:w="588"/>
      </w:tblGrid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cat_EDTS_cu:DTSMethod236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по стоимости сделки с идентичными или с однородными товарами и (или) резервному методу на их основе (2,3,6)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Method2Basis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расчета таможенной стоимости по методу 2,3,6. Гр. А (11)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cat_EDTS_ru:DTS4Method236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2,3,6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Method2Basis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расчета таможенной стоимости по методу 2,3,6.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1.2.2.20 </w:t>
      </w:r>
      <w:r>
        <w:rPr>
          <w:rFonts w:ascii="Times New Roman"/>
          <w:b w:val="false"/>
          <w:i/>
          <w:color w:val="000000"/>
          <w:sz w:val="28"/>
        </w:rPr>
        <w:t xml:space="preserve">Method2DealCorrectType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Корректировка стоимости сделки. Гр. Б (12-17)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539"/>
        <w:gridCol w:w="3373"/>
        <w:gridCol w:w="2205"/>
        <w:gridCol w:w="870"/>
      </w:tblGrid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MinusQuantityCorrect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количество. (-) 12а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MinusCommerceCorrect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коммерческий уровень. (-) 12б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MinusBorderTransportCharges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разницу в расходах по перевозке(транспортировке) товаров до места прибытия на таможенную территорию Таможенного союза. (-) 12в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MinusBorderPlace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/ место назначение идентичных или однородных товаров. 12 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места (порта, ж/д станции и т.п.). До 40 символов. Текстовый.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MinusLoadCharges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разницу в расходах по погрузке, выгрузке/перегрузке товаров и операциям, связанным с перевозкой до места прибытия на таможенную территорию Таможенного союза. (-) 12г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MinusArrivalPlace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идентичных или однородных товаров. 12г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места (порта, ж/д станции и т.п.). До 40 символов. Текстовый.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MinusInsuranceCharges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разницу в расходах на страхование в связи с операциями, указанными в гр 12в и 12г. (-) 12д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MinusTotalSum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12 в национальной валюте.гр 13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PlusQuantityCorrect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количество.(+) 14а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PlusCommerceCorrect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коммерческий уровень. (+) 14б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PlusBorderTransportCharges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разницу в расходах по перевозке(транспортировке) товаров до места прибытия на таможенную территорию Таможенного союза. (+) 14в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PlusBorderPlace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/ место назначения оцениваемых товаров 14в.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места (порта, ж/д станции и т.п.). До 40 символов. Текстовый.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PlusLoadCharges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разницу в расходах по погрузке, выгрузке/перегрузке товаров и операциям, связанным с перевозкой до места прибытия на таможенную территорию Таможенного союза. (+) 14г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PlusArrivalPlace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товаров 14г.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места (порта, ж/д станции и т.п.). До 40 символов. Текстовый.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PlusInsuranceCharges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на разницу в расходах на страхование в связи с операциями, указанными в гр 14в и 14г (+) 14д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PlusTotalSum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14 в национальной валюте. 15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TotalDealCorrect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сделки с учетом корректировок в национальной валюте 11а -13+15. гр 16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1"/>
        <w:gridCol w:w="2679"/>
        <w:gridCol w:w="3369"/>
        <w:gridCol w:w="2324"/>
        <w:gridCol w:w="587"/>
      </w:tblGrid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cat_EDTS_cu:DTSMethod236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по стоимости сделки с идентичными или с однородными товарами и (или) резервному методу на их основе (2,3,6)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Method2DealCorrect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стоимости сделки.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1.2.2.21 </w:t>
      </w:r>
      <w:r>
        <w:rPr>
          <w:rFonts w:ascii="Times New Roman"/>
          <w:b w:val="false"/>
          <w:i/>
          <w:color w:val="000000"/>
          <w:sz w:val="28"/>
        </w:rPr>
        <w:t>Method46BasisType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 для расчета таможенной стоимости по методу 4,6 гр. А (11)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6"/>
        <w:gridCol w:w="2219"/>
        <w:gridCol w:w="4028"/>
        <w:gridCol w:w="2335"/>
        <w:gridCol w:w="732"/>
      </w:tblGrid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IdenticalDealNationalPrice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единицы оцениваемых, идентичных или однородных товаров в национальной валюте.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IdenticalDealCode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Классификатором единиц измерения.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 eType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единицы измерения. 3 символа. Текстовый.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4"/>
        <w:gridCol w:w="2669"/>
        <w:gridCol w:w="3107"/>
        <w:gridCol w:w="2634"/>
        <w:gridCol w:w="596"/>
      </w:tblGrid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cat_EDTS_cu:DTSMethod46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вычитания и (или) резервному методу на его основе (4,6)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Method46Basis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для расчета таможенной стоимости по методу 4,6 гр. А (11)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1.2.2.22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 xml:space="preserve">Method46DeductionType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Вычеты сумм, которые вошли в раздел А гр. Б (12-16)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0"/>
        <w:gridCol w:w="2707"/>
        <w:gridCol w:w="3405"/>
        <w:gridCol w:w="2672"/>
        <w:gridCol w:w="596"/>
      </w:tblGrid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AgentCharge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посреднику (агенту) либо надбавки к цене, обычно производимой для получения прибыли и покрытия коммерческих и управленческих расходов гр 12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UnionTransportCharge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перевозку (транспортировку), страхование и иные связанные с такими операциями расходы, осуществленные на таможенной территории Таможенного союза. гр 13.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UnionTaxPayment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пошлины, налоги, сборы, подлежащие уплате в связи с ввозом товаров на таможенную территорию Таможенного союза или с их продажей на территории государства - члена Таможенного союза, включая налоги и сборы субъектов государства - члена Таможенного союза и местные налоги и сборы. гр 14.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ProcessingAddedCost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 добавленная в результате переработки (обработки). гр 15.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TotalDeductionAmount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Б в национальной валюте (по графам с 12 по 15) гр 16.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5"/>
        <w:gridCol w:w="2446"/>
        <w:gridCol w:w="3273"/>
        <w:gridCol w:w="2615"/>
        <w:gridCol w:w="731"/>
      </w:tblGrid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cat_EDTS_cu:DTSMethod46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вычитания и (или) резервному методу на его основе (4,6)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Method46Deduction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Вычеты сумм, которые вошли в раздел А гр. Б (12-16)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1.2.2.23</w:t>
      </w:r>
      <w:r>
        <w:rPr>
          <w:rFonts w:ascii="Times New Roman"/>
          <w:b w:val="false"/>
          <w:i/>
          <w:color w:val="000000"/>
          <w:sz w:val="28"/>
        </w:rPr>
        <w:t xml:space="preserve"> Method56BasisType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 расчета для метода 5,6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4"/>
        <w:gridCol w:w="2534"/>
        <w:gridCol w:w="3482"/>
        <w:gridCol w:w="2458"/>
        <w:gridCol w:w="832"/>
      </w:tblGrid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ProductionStoreExpense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расходов производителя (продавца) оцениваемых товаров по изготовлению и (или) приобретению материалов и расходов на производство. гр. 11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PackageExpenses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тару и упаковку. гр 11а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DesignPaymentProduction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проектирования, разработки, инженерной, конструкторской работы, дизайна, художественного оформления,чертежей и эскизов, произведенных на таможенной территории Таможенного союза (11 б)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GoodsCost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товаров и услуг гр 12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StoreCost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сырья, материалов, деталей, полуфабрикатов и тому подоных предментов, из которых состоят ввозимые товары (12а)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ProductionToolkitCost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инструментов, штампов, форм и других подобных предметов, использованных при производстве ввозимых товаров. (12 б)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ConsumablesCost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материалов, израсходованных при производстве ввозимых товаров (12в)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DesignPayment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проектирования, разработки, инженерной, конструкторской работы, художественного оформления, дизайна, эскизов и чертежей выполненных вне таможенной территории Таможенного союза и необходимых для производства ввозимых товаров (12 г)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CommerceExpense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прибыли и коммерческих и управленческих расходов (13)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BorderTransportCharges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перевозке (транспортировке) товаров до места прибытия на таможенную территорию Таможенного союза. гр. 14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BorderPlace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/ место назначения декларируемых товаров (гр. 14)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места (порта, ж/д станции и т.п.). До 40 символов. Текстовый.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LoadCharges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погрузке, разгрузке/перегрузке товаров и операциям, связанным с перевозкой до места прибытия на таможенную территорию Таможенного союза. гр. 15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ArrivalPlace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 декларируемых товаров (гр. 15)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места (порта, ж/д станции и т.п.). До 40 символов. Текстовый.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InsuranceCharges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страхование в связи с операциями, указанными в графах 14 и 15. гр 16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1"/>
        <w:gridCol w:w="2621"/>
        <w:gridCol w:w="3076"/>
        <w:gridCol w:w="2730"/>
        <w:gridCol w:w="592"/>
      </w:tblGrid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cat_EDTS_cu:DTSMethod56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Подробности расчета таможенной стоимости по методу сложения и (или) резервному методу на его основе (5,6)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Method56Basis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расчета для метода 5,6 гр. А (11Ғ17)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1.2.2.24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ReasonApplyMethodType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Определение: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Причина, по которой предшествующие методы определения стоимости не применимы.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8"/>
        <w:gridCol w:w="2559"/>
        <w:gridCol w:w="3650"/>
        <w:gridCol w:w="2737"/>
        <w:gridCol w:w="696"/>
      </w:tblGrid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ReasonDescription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причины.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символов.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7"/>
        <w:gridCol w:w="2463"/>
        <w:gridCol w:w="3442"/>
        <w:gridCol w:w="2580"/>
        <w:gridCol w:w="738"/>
      </w:tblGrid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DTSin:DTSin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стоимости. Внутренний формат.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ReasonApplyMethod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Причина, по которой предшествующие методы определения стоимости не применимы. ДТС-2, ДТС-4 гр. 7.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DTSout:DTSout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таможенной стоимости. Внешний формат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ReasonApplyMethod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Причина, по которой предшествующие методы определения стоимости не применимы. ДТС-4 гр. 7.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DTSout_CU:DTSout_CU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ДТС.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ReasonApplyMethod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Причина, по которой предшествующие методы определения стоимости не применимы. ДТС-2 гр. 7.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2012 года № 48   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Структура и формат электронной копии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корректировки таможенной стоимости и таможенных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платежей (формы КТС-1 и КТС-2)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 Описание электронных форм документов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1.1 Перечень электронных форм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Список разработанных электронных форм документов приведен в Табл.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Табл. 1. Список ЭД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1751"/>
        <w:gridCol w:w="2408"/>
        <w:gridCol w:w="2719"/>
        <w:gridCol w:w="5639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документа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документа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XML- документ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имен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1006113E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формы корректировки таможенной стоимости и таможенных платежей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KTSout_CU: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urn:customs.ru:Information:CustomsDocum ents:KTSout_CU:5.0.7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1.2 Соглашения о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Электронные формы документов формируются в XML-формате в соответствии со следующими стандартами: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"Extensible Markup Language (XML) 1.0 (Fouth Edition)" опубликованному в Интернет по адресу: http://www.w3.org/TR/REC-xml.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"Namespaces in XML", опубликованному в Интернет по адресу: http://www.w3.org/TR/REC-xml-names.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"XML Schema Part 1: Structures" и "XML Schema Part 2: Datatypes", опубликованным в Интернет по адресам http://www.w3.org/TR/xmlschema-1/ и http://www.w3.org/TR/xmlschema-2/.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1.2.1 Электронная копия формы корректировки таможенной стоимости и таможенных платежей.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Пространство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urn:customs.ru:Information:CustomsDocuments:KTSout_CU:5.0.7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Префикс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KTSout_CU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Версия: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5.0.7.0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Импортируемые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catESAD_cu: urn:customs.ru:CUESADCommonAggregateTypesCust:5.0.7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cltESAD_cu: urn:customs.ru:CUESADCommonLeafTypes:5.0.7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cat_ru: urn:customs.ru:CommonAggregateTypes:5.0.7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clt_ru: urn:customs.ru:CommonLeafTypes:5.0.7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catEKTS_cu: urn:customs.ru:CUEKTSCommonAggregateTypes:5.0.7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1.2.1.1 Электронная копия формы корректировки таможенной стоимости и таможенных платежей.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(KTSout_CU)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708"/>
        <w:gridCol w:w="908"/>
        <w:gridCol w:w="1042"/>
        <w:gridCol w:w="1109"/>
        <w:gridCol w:w="708"/>
        <w:gridCol w:w="842"/>
        <w:gridCol w:w="1042"/>
        <w:gridCol w:w="1109"/>
        <w:gridCol w:w="2451"/>
        <w:gridCol w:w="1131"/>
        <w:gridCol w:w="5121"/>
        <w:gridCol w:w="2258"/>
        <w:gridCol w:w="68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элемента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KTSoult_CU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Корневой элемент ЭД "Электронная копия формы корректировки таможенной стоимости и таможенных платежей."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KTSoult_CUType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Реквизиты ЭД "Электронная копия формы корректировки таможенной стоимости и таможенных платежей."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DocumentModelD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вида документа (код документа по Альбому форматов)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clt_ru:DocumentModeIDType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Идентификатор вида документа (код документа по Альбому форматов). До 30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cat_ru:DocumentID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документа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cat_ru:RefDocumentID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исходного документа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DTDocumentID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ДТ. Используется для привязки к ДТ при представлении КТС отдельно от ДТ.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 До 36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DeclarationKind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декларирования товаров по Классификатору особенностей таможенного декларирования товаров. Гр.7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cltESAD_cu:CustomsDeclarati onKindType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декларирования товаров по Классификатору особенностей таможенного декларирования товаров.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SubsoilSign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недропользователя. для РК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КТС по порядку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2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национальной валюты в соответствии с Классификатором валют.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ElectronicDocumentSign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использования КТС в форме электронного документа. ЭД.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Adjustment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корректировки. 1- тип корректировки совпадает для всех товаров, 0 - не совпадает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вкл/выкл. и т.д.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KTSFillerPerson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заполнившем КТС.гр.54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KTSoutFilledPersonType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лице, заполнившем декларацию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cat_ru:PersonSurname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cat_ru:PersonMiddleName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cat_ru:PersonPost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 До 250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catESAD_cu:ContactPhone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 (код, номер телефона).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clt_ru:PhoneNumberType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телефона. От 1 до 24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catESAD_cu:AuthoritesDocument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полномочия, о доверенности на совершение действий.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cat_ru:AuthoritesDocumentType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документе, удостоверяющем полномочия.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cat_ru:ComplationAuthorityDate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полномочий.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catESAD_cu:IdentityCard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RegNumberDoc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 и Республике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10.9.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ExecutionDate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 КТС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SecurityLabelCode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защитной наклейки для РК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clt_ru:Code6Type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6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 ualificationCertificate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квалификационного аттестата специалиста по таможенному оформлению. Для РБ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clt_ru:CodeVariable6Type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CustomsRepresCertificate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свидетельствующий о включении лица в Реестр таможенных представителей.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CustomsRepresCertificateType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свидетельствующий о включении лица в Реестр таможенных представителей.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ocumentModeCode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документа:2 - свидетельство таможенного представителя (брокера ); 3 - свидетельство таможенного представителя.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ContractRepresDecl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таможенного представителя с декларантом.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cat_ru:DocumentBaseType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класс для указания документов. Наименование, номер, дата.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KTSout_CUGoodsShipment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KTSoutCUGoodsShipmentType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КТС. Внешний формат. Сведения о товарной партии.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catEKTS_cu:TotalGoodsNumber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товаров КТС. гр. 5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catEKTS_cu:TotalSheetNumber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комплектов КТС-1 и КТС-2. гр 3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catEKTS_cu:TotalCustomsAmount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стоимости/общая таможенная стоимость.гр 12 левый подраздел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catEKTS_cu:PreviousTotalCustomsAmount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значение общей таможенной стоимости из ДТ/КТС правый подраздел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catEKTS_cu:DebtReturnSumm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сумма, подлежащая возврату (взысканию),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KTSContractTerms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 - Сведения об условиях поставки, валюте и общей стоимости. (гр. 20, 22,23,24)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catEKTS_cu:KTSContractTermsType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КТС - Сведения об условиях поставки, валюте и общей стоимости. (гр. 20, 22,23,24)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catESAD_cu:ContractCurrencyCode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Трехзначный буквенный в графе 22 код валюты цены договора/ платежа (оценки). По Классификатору валют.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clt_ru:CurrencyA3CodeType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alpha-3.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catESAD_cu:CurrencyQuantity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 валюты, для которой указан курс для РБ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clt_ru:Count6Type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6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catESAD_cu:ContractCurrencyRate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 цены договора/ платежа (оценки).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clt_ru:CurrencyRateType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 валюты. Всего 11 цифр. До 4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catESAD_cu:TotalInvoiceAmount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товаров. Гр 22 подраздел 2.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catEKTS_cu:DealFeatureCode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сделки (договора). В соответствии с Классификатором особенности внешнеэкономической сделки, используемым в государствах- членах Таможенного союза. Гр. 24 ДТ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catEKTS_cu:DealNatureCode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характера сделки с декларируемыми товарами в соответствии с Классификатором характера сделки, используемым в государствах-членах Таможенного союза. Г р.24 ДТ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cltESAD_cu:DealNatureCodeType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характера сделки с товарами по Классификатору характера сделки. 3 символа.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11.6.7.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catEKTS_cu:DeliveryTerms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 поставки товаров.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cat_ru:DeliveryTermsType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Условие поставки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11.6.7.1.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cat_ru:DeliveryPlace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/ Название географического пункта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11.6.7.2.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cat_ru:DeliveryTermsStringC 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 в соответствии с Классификатором условий поставки.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clt_ru:IncotermsDeliveryStr ingCodeType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11.6.7.3.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cat_ru:DeliveryTermsRBCode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11.6.7.4.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cat_ru:TransferPlace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передачи товара в соответствии с условиями договора (контракта).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KTSoutGoodsItem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КТС. Сведения о корректируемом товаре.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KTSout_CUGoodsItemType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КТС. Сведения о корректируемых товарах.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catESAD_cu:GoodsNumeric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декларируемого товара / номер товара по списку/ номер корректируемого товара. Гр.32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catESAD_cu:ListNumeric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товара в списке. для РК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(при декларировании товаров, пересылаемых в международных почтовых отправлениях). ЭКГ (при декларировании экспресс-грузов). Г р.32, 2-й подраздел ДТ.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catESAD_cu:GoodsDescription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(торговое, коммерческое или иное традиционное наименование) товаров/ "Товары согласно прилагаемому Списку". Гр.31 первый подраздел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[1.4]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catESAD_cu:GrossWeightQuantity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брутто (кг). Гр. 35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catESAD_cu:NetWeightQuantity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нетто (кг). Гр.38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cu:NetWeightQuantity2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товара, нетто без учета всех видов упаковки. Гр.38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catESAD_cu:InvoicedCost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Цена/ стоимость товара. Гр 42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catESAD_cu:CustomsCost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стоимость товара. Г р.45 ДТ/ гр 45 КТС левый подраздел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catESAD_cu:StatisticalCost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стоимость товара. Гр. 46 ДТ/КТС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catESAD_cu:GoodsTNVEDCode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Г р.33 первый раздел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clt_ru:CUGoodsNomenclatuerC 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6, 8 и 10 символов для ТД; 4 и 10 символов для ДТ/КТС.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catESAD_cu:GoodsClassificationCode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классификации кода: 1 - общий "О", 2 - товар списка. В остальных случаях не заполняется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catESAD_cu:AdditionalSign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признак нетарифного регулирования ("С"). Гр.33 второй раздел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catESAD_cu:IntellectPropertySign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 ("И"). Гр.33 второй раздел в ДТ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catESAD_cu:RestrictionSign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catESAD_cu:BeginPeriodDate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периода (ОПД)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catESAD_cu:EndPeriodDate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периода (ОПД)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catESAD_cu:OriginCountryCode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происхождения по классификатору стран мира / "EU" / 00 (неизвестна) Г р.34 в ДТ/КТС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catESAD_cu:OriginCountryName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происхождения / экономического союза.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catESAD_cu:CustomsCostCorrectMethod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метода определения таможенной стоимости. В соответствии с Классификатором методов определения таможенной стоимости. Гр. 43 в ДТ/КТС.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cltESAD_cu:CustomsCostAppra iseMethodType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метода определения таможенной стоимости. 1 символ.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catESAD_cu:GoodsAddTNVEDCode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в соответствии с Классификатором дополнительной таможенной информации для РФ и РК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clt_ru:GoodsNomenclatuerAdd 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классификатору дополнительной таможенной информации. 4 символа.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catESAD_cu:DeliveryTime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периода поставки. (элемент 7 гр. 31 ДТ).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catESAD_cu:DeliveryTimeEND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периода поставки. (элемент 7 гр. 31 ДТ).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catESAD_cu:AdditionalSheetCount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листа (первый подраздел гр.3 в Дт/ТД/КТС)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catESAD_cu:QuantityFact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товаров, фактически переданных покупателю в соответствии с условиями поставки (элемент 8 гр. 31 ДТ).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catESAD_cu:OilField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месторождении товара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catESAD_cu:TNVEDContract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ТН ВЭД действующего на дату заключения контрактов с недропользователем. для РК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clt_ru:TNVEDContractType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для РК 9, 10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catESAD_cu:CUESADDeliveryTerms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поставки товаров. Гр.31 пятый подраздел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cat_ru:DeliveryTermsType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Условие поставки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cat_ru:DeliveryPlace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/ Название географического пункта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11.7.28.2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cat_ru:DeliveryTermsStringC 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 в соответствии с Классификатором условий поставки.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clt_ru:IncotermsDeliveryStr ingCodeType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условий поставки.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11.7.28.3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cat_ru:DeliveryTermsRBCode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11.7.28.4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cat_ru:TransferPlace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передачи товара в соответствии с условиями договора (контракта).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catESAD_cu:GoodsGroupDescription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характеристика товаров/Описание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catESAD_cu:GoodsGroupDescri ptionType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11.7.29.1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catESAD_cu:GoodsDescription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':' (двоеточие). Гр. 31 первый подраздел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[1.5]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11.7.29.2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catESAD_cu:RKTNVED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 компонента машины для РК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clt_ru:CUGoodsNomenclatuerC 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6, 8 и 10 символов для ТД; 4 и 10 символов для ДТ/КТС.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11.7.29.3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catESAD_cu:GoodsGroupInformation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товаров в группе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catESAD_cu:GoodsGroupInformationType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Характеристика товаров в группе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catESAD_cu:Manufacturer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производителе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catESAD_cu:TradeMark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catESAD_cu:GoodsMark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товара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catESAD_cu:GoodsModel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товара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catESAD_cu:GoodsMarking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Артикул товара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catESAD_cu:GoodsStandard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(ГОСТ, ОСТ, СПП, СТО, ТУ)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catESAD_cu:GoodsSort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 / Сорт или группа сортов (для лесо- и пиломатериалов)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 SAD cu:WoodSortime 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сортимента (для лесоматериалов товарной позиции 4403)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cltESAD_cu:WoodAssortiment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catESAD_cu:WoodKind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древесины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cltESAD_cu:WoodKindType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древесины. Текстовый. От 1 до 20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catESAD_cu:Dimensions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catESAD_cu:DateIssue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catESAD_cu:SerialNumber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catESAD_cu:GoodsGroupQ 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*.13.1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*.13.2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 tQualifierName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 tQualifierCode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вэд тс.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catESAD_cu:Preferencii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Преференции в соответствии с Классификатором льгот по уплате таможенных платежей. Гр.36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catESAD_cu:CUPreferenciiType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Преференции в соответствии с Классификатором льгот по уплате таможенных платежей. Гр.36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11.7.30.1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catESAD_cu:CustomsTax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сборы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11.7.30.2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catESAD_cu:CustomsDuty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 пошлина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11.7.30.3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catESAD_cu:Excise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11.7.30.4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catESAD_cu:GoodsSTZ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товарах, помещенных под таможенную процедуру СТЗ или свободного склада. гр 31 п 11. Для РК и РФ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catESAD_cu:GoodsSTZType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catESAD_cu:LineNumber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строки в гр 40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catESAD_cu:GoodsDescription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товара (торговое, коммерческое или иное традиционное наименование)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[1.4]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11.7.31.3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catESAD_cu:SupplementaryQua 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 fierName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 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 fierCode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 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11.7.31.4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catESAD_cu:GoodsGroupDescri ption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и характеристика товаров/Описание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catESAD_cu:GoodsGroupDescri ptionType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catESAD_cu:GoodsDescription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':' (двоеточие). Гр. 31 первый подраздел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Текстовая строка. До 250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[1.5]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catESAD_cu:RKTNVED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 компонента машины для РК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clt_ru:CUGoodsNomenclatuerCodeType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по ТН ВЭД ТС. 6, 8 и 10 символов для ТД; 4 и 10 символов для ДТ/КТС.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catESAD_cu:GoodsGroupIn formation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товаров в группе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catESAD_cu:GoodsGroupInformationType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Характеристика товаров в группе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catESAD_cu:Manufacturer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производителе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catESAD_cu:TradeMark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Тов. знак, место происхождения, объект авторского права, смежных прав, патент и т.д.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catESAD_cu:GoodsMark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товара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catESAD_cu:GoodsModel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товара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catESAD_cu:GoodsMarking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Артикул товара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catESAD_cu:GoodsStandard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(ГОСТ, ОСТ, СПП, СТО, ТУ)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catESAD_cu:GoodsSort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 / Сорт или группа сортов (для лесо- и пиломатериалов)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catESAD_cu:WoodSortiment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сортимента (для лесоматериалов товарной позиции 4403)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cltESAD_cu:WoodAssortiment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сортимента для лесоматериалов (тов. позиция 4403). Текстовый от 1 до 30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catESAD_cu:WoodKind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древесины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cltESAD_cu:WoodKindType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древесины. Текстовый. От 1 до 20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catESAD_cu:Dimensions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cltESAD_cu:GoodsArticulType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артикул, сорт товара. Текстовый. От 1 до 50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catESAD_cu:DateIssue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catESAD_cu:SerialNumber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catESAD_cu:GoodsG roupQuantity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 dsQuantity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 sureUnitQu alifierName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 sureUnitQu alifierCode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 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catEKTS_cu:GoodsSerialNumber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товара в КТС для РБ и РК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catEKTS_cu:Adjustment1TypeCode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корректировки - блок 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catEKTS_cu:Adjustment3TypeCode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корректировки - блок 3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catEKTS_cu:AdditionalSheetNumber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добавочного листа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catEKTS_cu:SheetPartNumeric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листа (1-2) для РФ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clt_ru:DigitalIndicatorType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Индикатор. От -9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catEKTS_cu:PreviousCustomsCost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значение таможенной стоимости.гр 45 правый подраздел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catEKTS_cu:TotalCorrectedCost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ТП, подлеж. взысканию/возврату по товару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catEKTS_cu:KTSKind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КТС (1-2) для РФ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catEKTS_cu:Adjustment2TypeCode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корректировки - блок 2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catEKTS_cu:Adjustment2TypeCodeType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Тип корректировки - блок 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11.7.40.1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catEKTS_cu:BasisCalculating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корректировки основы для расчета таможенной стоимости товаров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11.7.40.2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catEKTS_cu:AddAccrual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корректировки дополнительных начислений к основе для расчета таможенной стоимости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11.7.40.3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catEKTS_cu:Cost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корретировки величины затрат, разрешенных к вычету из основы для расчета таможенной стоимости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11.7.40.4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catEKTS_cu:BasisCompilationKTS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обстоятельств, послуживших основанием для составления КТС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catEKTS_cu:SupplementaryQuantity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дополнительной единице измерения. Заполняется только количество.гр 41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 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11.7.41.3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catEKTS_cu:SupplementaryQuantity1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дополнительной единице измерения, отличной от основной и дополнительной (1,2) Заполняется только количество.гр 31 элемент 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[0..3]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11.7.42.1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11.7.42.2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11.7.42.3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catEKTS_cu:KTSGoodsPackaging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местах, поддонах и упаковке товаров.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catESAD_cu:ESADGoodsPackagingType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местах, поддонах и упаковке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11.7.43.1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catESAD_cu:PakageQuantity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грузовых мест, занятых товаром.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8ми знаков.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11.7.43.2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catESAD_cu:PakageTypeCode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наличия упаковки товара: 0 - Без упаковки; 1 - С упаковкой; 2 - Без упаковки в оборудованных емкостях транспортного средства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11.7.43.3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catESAD_cu:PakagePartQuantity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мест, частично занятых товаром.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clt_ru:PakageNumberType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 / порядковый номер грузового места. До 8ми знаков.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11.7.43.4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catESAD_cu:RBCargoKind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грузовых мест (элемент 2 гр. 31 ДТ).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11.7.43.5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catESAD_cu:PackageCode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 в соответствии с Классификатором видов груза, упаковки и упаковочных материалов.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11.7.43.6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catESAD_cu:PackingInformation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упаковке товаров.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catESAD_cu:PackingInformationType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товаров. Код, Количество.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 Классификатором видов груза, упаковки и упаковочных материалов.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catESAD_cu:PakingQuanti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clt_ru:PackagesQuantityType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11.7.43.7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catESAD_cu:PalleteInformation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поддонах и паллетах.элемент 2 гр 31.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catESAD_cu:PalleteInformationType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поддонах и паллетах.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catESAD_cu:PalleteQuant 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поддонов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clt_ru:PackagesQuantityType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catESAD_cu:PalleteDescr iption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поддонов.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cltESAD_cu:PackageDescripti 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вида груза, упаковки.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catESAD_cu:PalleteCode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поддона в соответствии с классификатором видов груза, упаковки и упаковочных материалов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11.7.43.8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catESAD_cu:UnitPackInfo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индивидуальной упаковке товара.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catESAD_cu:PackingInformationType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товаров. Код, Количество.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catESAD_cu:PackingCode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 Классификатором видов груза, упаковки и упаковочных материалов.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catESAD_cu:PakingQuantity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clt_ru:PackagesQuantityType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11.7.43.9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catESAD_cu:CargoInfo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виде груза (при перевозе товара без упаковки)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catESAD_cu:PackingInformationType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упаковке товаров. Код, Количество.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 cu:PackingCode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упаковки товаров в соответствии с Классификатором видов груза, упаковки и упаковочных материалов.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груза, код упаковки.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catESAD_cu:PakingQuantity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упаковок.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clt_ru:PackagesQuantityType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грузовых мест. От 0 включительно. До 8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catEKTS_cu:RBSupplementaryGoodsQuantity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11.7.44.1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11.7.44.2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11.7.44.3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ТС.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KTSoutPresentedDocuments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КТС. Представленные документы.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KTSoutPresentedDocumentsType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КТС. Представленные документы.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органа, зарегистрировавшего документ.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catESAD_cu:PresentedDocumen tModeCode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Заполняется в соответствии с классификатором видов документов, используемых при заявлении сведений в графе 44.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clt_ru:CustomsDocumentCodeType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представляемого документа. 5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catESAD_cu:DocumentBeginAct ionsDate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действия документа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catESAD_cu:DocumentEndActio nsDate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действия документа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catESAD_cu:PresentingLackin gDate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представления недостающего документа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catESAD_cu:TemporaryImportCode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срока временного ввоза. 1- если срок временного ввоз/вывоза менее 1 года, 2- если срок временного ввоз/вывоза более 1 года.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catESAD_cu:TemporaryStorage ImportDate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Заявляемый срок временного ввоза/вывоза./Срок хранения товаров/Запрашиваемый срок переработки.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catESAD_cu:CustomsPaymentMo deCodeType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 по классификатору видов налогов, сборов и иных платежей, взимание которых возложено на таможенные органы.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clt_ru:CUCustomsPaymentCodeType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платежа. 4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catESAD_cu:SupplyStatus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catESAD_cu:CountryCode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в соответствии с Классификатором стран мира, в которой выдан сертификат.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catESAD_cu:SpecialSimplifie dCode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специальных упрощений в соответствии с Классификатором видов специальных упрощений.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catESAD_cu:TotalDocuments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документов (ПС, контрактов) для РФ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catESAD_cu:GoodsNumericLic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декларируемого товара по приложению к лицензии. для РБ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catESAD_cu:PreferenciiCount 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catESAD_cu:PreferenciiDocID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Для РБ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 CodeVariable6Type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catESAD_cu:ProcessingGoodsC ost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опереций по переработки товаров, помещенных под таможенную процедуру переработки товаров вне таможенной территории.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11.7.45.2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RegNumberDocument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таможенного документа, с которым он был первоначально предоставлен. для РБ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KTSCustomsPaymentCalculation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КТС. Исчисление платежей.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catEKTS_cu:CUKTSCustomsPaym entCalculationType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КТС. Исчисление таможенных платежей.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[0..П]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catESAD_cu:PaymentModeCode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платежа по классификатору видов налогов, сборов и иных платежей, взимание которых возложено на таможенные органы.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clt_ru:CUCustomsPaymentCodeType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платежа. 4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catESAD_cu:PaymentAmount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catESAD_cu:PaymentCurrencyCode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суммы платежа.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catESAD_cu:TaxBase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начисления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clt_ru:QuantityBasisType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единицах измерения. Всего до 24 цифр. 6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catESAD_cu:TaxBaseCurrencyCode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основы начисления (адвалорная ставка)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/ ставка рефинансирования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cltESAD_cu:RateType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таможенного платежа. 6 знаков после запятой. всего 12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catESAD_cu:RateTypeCode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ставки (адвалорная - "%",признак сборов для РК - "S", специфическая - "*")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catESAD_cu:RateCurrencyCode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ставки (специфическая ставка)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catESAD_cu:RateTNVEDQualifi erCode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ставки (специфическая ставка)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catESAD_cu:WeightingFactor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 (специфическая ставка)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cltESAD_cu:WeightingFactorType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измерения. 3 знака после запятой. Всего 9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catESAD_cu:ComparisonOperat ionsSign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операции сравнения (1 - меньше, 2 - больше)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cltESAD_cu:RateType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таможенного платежа. 6 знаков после запятой. всего 12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catESAD_cu:RateTypeCode2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ставки (адвалорная - "%",признак сборов для РК - "S", специфическая - "*")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catESAD_cu:RateCurrencyCode2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ставки (специфическая ставка)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catESAD_cu:RateTNVEDQualifierCode2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ставки (специфическая ставка)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catESAD_cu:WeightingFactor2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 (специфическая ставка)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cltESAD_cu:WeightingFactorType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измерения. 3 знака после запятой. Всего 9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catESAD_cu:OperationsSign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 операции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cltESAD_cu:RateType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таможенного платежа. 6 знаков после запятой. всего 12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catESAD_cu:RateTypeCode3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ставки (адвалорная -"%", специфическая - "*")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catESAD_cu:RateCurrencyCode 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ставки (специфическая ставка)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catESAD_cu:RateTNVEDQualifi erCode3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ставки (специфическая ставка)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clt_ru:MeasureUnitQualifierCodeType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catESAD_cu:WeightingFactor3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 (специфическая ставка)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cltESAD_cu:WeightingFactorType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Весовой коэффициент единицы измерения. 3 знака после запятой. Всего 9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catESAD_cu:ComparisonResult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выполнения операции сравнения:- 1 - истина;- 0 - ложь.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вкл/выкл. и т.д.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catESAD_cu:RateUseDate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применения ставки таможенного платежа.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catESAD_cu:PaymentCode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catESAD_cu:NumberDays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дней.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4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catESAD_cu:NumberStages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этапов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catESAD_cu:NumberMonths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полных и неполных календарных месяцев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Порядковый номер. От 1 до 3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catESAD_cu:TariffRate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Тарифный коэффициент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clt_ru:Quantity4point2Type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Количество. От 0. 2 знака после запятой. 4 цифр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catESAD_cu:LineNumber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строки из гр.40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Номер листа / общее количество листов. До 5 цифр.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catESAD_cu:NumberGroup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группы. для РФ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 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catEKTS_cu:PrecedingPayment Amount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Предыдущая сумма платежа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catEKTS_cu:ChangeAmount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catEKTS_cu:PrecedingPayment CurrencyCode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предыдущей суммы платежа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11.7.46.3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catEKTS_cu:PaymentDocument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документ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catEKTS_cu:KTSPaymentDocume 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Платежный документ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catEKTS_cu:PaymentAmount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catEKTS_cu:PaymentWayCode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уплаты в соответствии с Классификатором способов уплаты таможенных и иных платежей, взимание которых возложено на таможенные органы.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*.6.1.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 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 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*.6.2.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 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*.6.2.3.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*.6.2.3.1.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*.6.2.3.2.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административноҒтерриториальных объектов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*.6.2.3.3.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*.6.2.3.4.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*.6.3.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 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*.6.3.2.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 dentificat ionNumber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CustomsProcedure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Процедура. гр 37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catESAD_cu:ESADCustomsProcedureType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Процедура.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11.7.47.1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catESAD_cu:MainCustomsModeC 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заявляемой таможенной процедуры в соответствии с классификатором видов таможенных процедур.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cltESAD_cu:CustomsModeCodeType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таможенной процедуры по Классификатору видов таможенных процедур.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11.7.47.2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catESAD_cu:PrecedingCustoms ModeCode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предшествующей таможенной процедуры в соответствии с классификатором видов таможенных процедур.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cltESAD_cu:CustomsModeCodeType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таможенной процедуры по Классификатору видов таможенных процедур.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11.7.47.3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catESAD_cu:GoodsTransferFeature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перемещения товаров в соответствии с классификатором особенностей перемещения товаров.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cltESAD_cu:GoodsTransferFeatureType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перемещения товаров по классификатору особенностей перемещения. 3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11.7.48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GoodsAutomobile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автомобилях. Гр. 31.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catESAD_cu:AutomobileType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автомобилях. Гр. 31.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cat_ru:Model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транспортного средства. До 100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cat_ru:Mark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в оригинале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clt_ru:MarkCarNameType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транспортного средства по Классификатору марок транспортных средств. До 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cat_ru:MarkCode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clt_ru:MarkCarCodeType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 транспортного средства по Классификатору марок транспортных средств. От 1 до 3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cat_ru:OfftakeYear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изготовления транспортного средства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clt_ru:DateYearCustType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ДатаГод. Год. формат ISO 8601: CCYY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cat_ru:EngineVolumeQuanity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двигателя, куб. см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clt_ru:EngineVolumeType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объем двигателя (транспортного средства). До 6 знаков. 0 знаков после запятой.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cat_ru:VINID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(VIN)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(VIN) транспортного средства.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cat_ru:BodyID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кузова (прицепа), присвоенные и нанесенные на них организацией- изготовителем.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(VIN) транспортного средства.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cat_ru:EngineID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clt_ru:EngineIDType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двигателя. От 1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cat_ru:ChassisID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шасси (рамы), присвоенные и нанесенные на них организацией- изготовителем.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(VIN) транспортного средства.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cat_ru:CabID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кабины.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(VIN) транспортного средства. до 40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catESAD_cu:IdentityCardNumber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удостоверения.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представляемого документа.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catESAD_cu:CarCost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транспортного средства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catESAD_cu:PowerWeightQuanity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грузоподъемность/мощность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clt_ru:EnginePowerQuanityType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в лошадиных силах или киловаттах. Всего до 9 цифр. До 2 знаков после запятой.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11.7.48.1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catESAD_cu:PassedKilometerQ uantity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Пробег.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clt_ru:Quantity8Type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Количество. Целое число. 0 знаков после запятой. От 0. Всего до 8ми цифр.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DTNumber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ДТ. Используется для привязки к ДТ при представлении КТС отдельно от ДТ.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cat_ru:GTDIDType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Регистрационный номер таможенного документа. Применяется для всех документов имеющих структуру номера, совпадающую с со структурой номера Дт.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cat_ru:CustomsCode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органа, зарегистрировавшего документ.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органа.5 или 8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cat_ru:RegistrationDate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документа.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cat_ru:GTDNumber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документа по журналу регистрации.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clt_ru:GTDIDType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ДТ. От 1 до 7 символов.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KTSoutPaymentsReCalc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Перерасчет платежей гр 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catEKTS_cu:KTSPaymentsReCalcType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Перерасчет платежей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catEKTS_cu:PaymentModeCode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платежа по классификатору видов налогов, сборов и иных платежей, взимание которых возложено на таможенные органы.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clt_ru:CustomsPaymentCodeType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таможенного платежа. до 4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catEKTS_cu:PaymentAmount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catEKTS_cu:PrecedingPaymentAmount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Предыдущая сумма платежа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catEKTS_cu:ChangeAmount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catEKTS_cu:PaymentCurrencyCode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суммы платежа.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валюты. Цифровой. 3 цифры.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KTSCUConsignor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отправителе товаров.(за исключением РФ) гр 2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KTSCUConsignorType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отправителе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 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14.4.1.1.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14.4.1.2.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14.4.1.3.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14.4.2.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14.4.2.1.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14.4.2.2.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14.4.2.3.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административноҒтерриториальных объектов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14.4.3.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14.4.3.1.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14.4.3.2.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14.6.6.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сведений:1-КОНТРАГЕНТ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обособленного подразделения.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14.8.2.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обособленного подразделения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14.8.2.1.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14.8.2.2.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14.8.2.3.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14.8.2.4.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14.8.2.5.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14.8.2.6.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14.8.3.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14.8.3.1.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14.8.3.2.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административноҒтерриториальных объектов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14.8.3.3.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KTSCUConsignee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 товаров.(за исключением РФ) гр 8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KTSCUConsigneeType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получателе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15.4.1.1.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15.4.1.2.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15.4.1.3.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15.4.2.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15.4.2.1.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15.4.2.2.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15.4.2.3.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административноҒтерриториальных объектов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15.4.3.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15.4.3.1.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15.4.3.2.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сведений:1-КОНТРАГЕНТ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обособленного подразделения.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15.8.2.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обособленного подразделения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15.8.2.1.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15.8.2.2.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15.8.2.3.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15.8.2.4.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15.8.2.5.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15.8.2.6.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15.8.3.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15.8.3.1.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15.8.3.2.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административноҒтерриториальных объектов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15.8.3.3.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 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KTSCUDeclarant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декларанте товаров.(за исключением РФ) гр 14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KTSCUDeclarantType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декларанте товаров.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/ ФИО физического лица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16.4.1.1.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16.4.1.2.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16.4.1.3.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16.4.2.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16.4.2.1.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16.4.2.2.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16.4.2.3.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административноҒтерриториальных объектов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16.4.3.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16.4.3.1.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16.4.3.2.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организации.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16.5.6.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cat_ru:IdentityCardType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удостоверяющий личность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для РФ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документа, удостоверяющего личность.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документа удостоверяющего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Краткое наименование документа, удостоверяющего личность. До 15ти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cat_ru:IdentityCardSeries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clt_ru:IdentityCardSeriesTy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личность. До 11символов.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clt_ru:IdentityCardNumberTy 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личность. До 25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cat_ru:IdentityCardDate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 личность.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Дата. Дата в формате YYYY-MM- DD. По стандарту формат ISO 8601.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16.6.6.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выдавшей документ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обособленного подразделения.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16.7.2.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обособленного подразделения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16.7.2.1.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16.7.2.2.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страны alpha-2 (две буквы латинского алфавита). 2 символа.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16.7.2.3.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Текстовое.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16.7.2.4.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16.7.2.5.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16.7.2.6.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16.7.3.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16.7.3.1.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cat_ru:RFOrganizationFeaturesType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 номер.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Основной государственный регистрационный номер (ОГРН) индивидуального предпринимателя или организации. 15 или 13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- Индивидуальный номер налогоплательщика.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- 10 цифр, для физ. лиц - 12 цифр ). От 10 до 12 символов. Числовой.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- Код причины постановки на учет.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 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16.7.3.2.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cat_ru:RKOrganizationFeaturesType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номер(БИН)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 Республика Казахстан. 12 символов Текстовый.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(ИИН) Республика Казахстан. 12 символов Текстовый..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номер(ИТН)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 Республика Казахстан.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 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предпринимателя.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 код КАТО в соответствии с Классификатором кодов административноҒтерриториальных объектов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16.7.3.3.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cat_ru:RBOrganizationFeaturesType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 Number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(и/или независимого от языка)представления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1.2.1.2 Локальные прикладные типы.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1.2.1.2.1</w:t>
      </w:r>
      <w:r>
        <w:rPr>
          <w:rFonts w:ascii="Times New Roman"/>
          <w:b w:val="false"/>
          <w:i w:val="false"/>
          <w:color w:val="000000"/>
          <w:sz w:val="28"/>
        </w:rPr>
        <w:t xml:space="preserve"> CustomsRepresCertificateType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свидетельствующий о включении лица в Реестр таможенных представителей.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cat_ru:DocumentBaseType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2271"/>
        <w:gridCol w:w="4245"/>
        <w:gridCol w:w="2220"/>
        <w:gridCol w:w="931"/>
      </w:tblGrid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DocumentModeCode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документа:2 - свидетельство таможенного представителя (брокера ); 3 - свидетельство таможенного представителя.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9"/>
        <w:gridCol w:w="2240"/>
        <w:gridCol w:w="4252"/>
        <w:gridCol w:w="2232"/>
        <w:gridCol w:w="937"/>
      </w:tblGrid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KTSout_CU:KTSout FilledPerson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заполнившем декларацию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CustomsRepresCertificate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свидетельствующий о включении лица в Реестр таможенных представителей.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1.2.1.2.2</w:t>
      </w:r>
      <w:r>
        <w:rPr>
          <w:rFonts w:ascii="Times New Roman"/>
          <w:b w:val="false"/>
          <w:i w:val="false"/>
          <w:color w:val="000000"/>
          <w:sz w:val="28"/>
        </w:rPr>
        <w:t xml:space="preserve"> KTSCUConsigneeType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получателе товаров.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0"/>
        <w:gridCol w:w="2189"/>
        <w:gridCol w:w="4664"/>
        <w:gridCol w:w="2083"/>
        <w:gridCol w:w="914"/>
      </w:tblGrid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 КОНТРАГЕНТ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5"/>
        <w:gridCol w:w="2360"/>
        <w:gridCol w:w="3892"/>
        <w:gridCol w:w="2401"/>
        <w:gridCol w:w="952"/>
      </w:tblGrid>
      <w:tr>
        <w:trPr>
          <w:trHeight w:val="3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KTSout_CU:KTSout CU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формы корректировки таможенной стоимости и таможенных платежей.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KTSCUConsignee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получателе товаров.(за исключением РФ) гр 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1.2.1.2.3</w:t>
      </w:r>
      <w:r>
        <w:rPr>
          <w:rFonts w:ascii="Times New Roman"/>
          <w:b w:val="false"/>
          <w:i w:val="false"/>
          <w:color w:val="000000"/>
          <w:sz w:val="28"/>
        </w:rPr>
        <w:t xml:space="preserve"> KTSCUConsignorType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отправителе товаров.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3"/>
        <w:gridCol w:w="2461"/>
        <w:gridCol w:w="4149"/>
        <w:gridCol w:w="2372"/>
        <w:gridCol w:w="735"/>
      </w:tblGrid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ContractorIndicator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Особенность указанных сведений:1- КОНТРАГЕНТ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4"/>
        <w:gridCol w:w="2565"/>
        <w:gridCol w:w="3340"/>
        <w:gridCol w:w="2611"/>
        <w:gridCol w:w="740"/>
      </w:tblGrid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KTSout_CU:KTSout_CU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формы корректировки таможенной стоимости и таможенных платежей.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KTSCUConsignor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отправителе товаров.(за исключением РФ) гр 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1.2.1.2.4</w:t>
      </w:r>
      <w:r>
        <w:rPr>
          <w:rFonts w:ascii="Times New Roman"/>
          <w:b w:val="false"/>
          <w:i w:val="false"/>
          <w:color w:val="000000"/>
          <w:sz w:val="28"/>
        </w:rPr>
        <w:t xml:space="preserve"> KTSCUDeclarantType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декларанте товаров.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4"/>
        <w:gridCol w:w="2404"/>
        <w:gridCol w:w="4172"/>
        <w:gridCol w:w="2404"/>
        <w:gridCol w:w="736"/>
      </w:tblGrid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BranchDescription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обособленном подразделении.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cat_ru:CUBranchDescriptionType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обособленном подразделении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1"/>
        <w:gridCol w:w="2559"/>
        <w:gridCol w:w="3300"/>
        <w:gridCol w:w="2660"/>
        <w:gridCol w:w="740"/>
      </w:tblGrid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KTSout_CU:KTSout_CU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формы корректировки таможенной стоимости и таможенных платежей.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KTSCUDeclarant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декларанте товаров.(за исключением РФ) гр 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1.2.1.2.5</w:t>
      </w:r>
      <w:r>
        <w:rPr>
          <w:rFonts w:ascii="Times New Roman"/>
          <w:b w:val="false"/>
          <w:i w:val="false"/>
          <w:color w:val="000000"/>
          <w:sz w:val="28"/>
        </w:rPr>
        <w:t xml:space="preserve"> KTSout CUGoodsItemType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КТС. Сведения о корректируемых товарах.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catEKTS_cu:KTSGoodsItemType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7"/>
        <w:gridCol w:w="1755"/>
        <w:gridCol w:w="1"/>
        <w:gridCol w:w="4594"/>
        <w:gridCol w:w="1757"/>
        <w:gridCol w:w="816"/>
      </w:tblGrid>
      <w:tr>
        <w:trPr>
          <w:trHeight w:val="30" w:hRule="atLeast"/>
        </w:trPr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KTSoutPresentedDocuments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КТС. Представленные документы.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KTSout_CU:KTSoutPresentedDocum entsType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КТС. Представленные документы.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  <w:tr>
        <w:trPr>
          <w:trHeight w:val="30" w:hRule="atLeast"/>
        </w:trPr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KTSCustomsPaymentCalculation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КТС. Исчисление платежей.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catEKTS_cu:CUKTSCustomsPayment CalculationType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КТС. Исчисление таможенных платежей.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CustomsProcedure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Процедура. гр 37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catESAD_cu:ESADCustomsProcedur eType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Процедура.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GoodsAutomobile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автомобилях. Гр. 31.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catESAD_cu:AutomobileType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об автомобилях. Гр. 31.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6"/>
        <w:gridCol w:w="2243"/>
        <w:gridCol w:w="3203"/>
        <w:gridCol w:w="2253"/>
        <w:gridCol w:w="695"/>
      </w:tblGrid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KTSout_CU:KTSout_CUGoodsShipment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КТС. Внешний формат. Сведения о товарной партии.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KTSoutGoodsItem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КТС. Сведения о корректируемом товаре.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1.2.1.2.6</w:t>
      </w:r>
      <w:r>
        <w:rPr>
          <w:rFonts w:ascii="Times New Roman"/>
          <w:b w:val="false"/>
          <w:i w:val="false"/>
          <w:color w:val="000000"/>
          <w:sz w:val="28"/>
        </w:rPr>
        <w:t xml:space="preserve"> KTSout_CUGoodsShipmentType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КТС. Внешний формат. Сведения о товарной партии.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catEKTS_cu:KTSGoodsShipmentType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7"/>
        <w:gridCol w:w="2460"/>
        <w:gridCol w:w="4345"/>
        <w:gridCol w:w="2468"/>
        <w:gridCol w:w="680"/>
      </w:tblGrid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 - Сведения об условиях поставки, валюте и общей стоимости. (гр. 20, 22,23,24)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catEKTS_cu:KTSContractTermsType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КТС - Сведения об условиях поставки, валюте и общей стоимости. (гр. 20, 22,23,24)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KTSoutGoodsItem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КТС. Сведения о корректируемом товаре.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KTSout_CU:KTSout CUGoodsItemType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КТС. Сведения о корректируемых товарах.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9"/>
        <w:gridCol w:w="2609"/>
        <w:gridCol w:w="3414"/>
        <w:gridCol w:w="2609"/>
        <w:gridCol w:w="609"/>
      </w:tblGrid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KTSout_CU:KTSout_CU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формы корректировки таможенной стоимости и таможенных платежей.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 CUGoodsShipment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товарной партии.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1.2.1.2.7</w:t>
      </w:r>
      <w:r>
        <w:rPr>
          <w:rFonts w:ascii="Times New Roman"/>
          <w:b w:val="false"/>
          <w:i w:val="false"/>
          <w:color w:val="000000"/>
          <w:sz w:val="28"/>
        </w:rPr>
        <w:t xml:space="preserve"> KTSout_FilledPersonType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лице, заполнившем декларацию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catESAD_cu:ESADFilledPersonType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5"/>
        <w:gridCol w:w="1776"/>
        <w:gridCol w:w="4124"/>
        <w:gridCol w:w="2941"/>
        <w:gridCol w:w="714"/>
      </w:tblGrid>
      <w:tr>
        <w:trPr>
          <w:trHeight w:val="30" w:hRule="atLeast"/>
        </w:trPr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RegNumberDoc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Исходящий номер регистрации документов в соответствии с системой (регламентом) учета исходящих документов декларанта или таможенного представителя в Республике Беларусь и Республике Казахстан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clt_ru:DocumentNumberType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Номер представляемого документа. До 50 символов. Текстовый.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ExecutionDate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 КТС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Дата. Дата в формате YYYY-MM-DD. По стандарту формат ISO 8601.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SecurityLabelCode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защитной наклейки для РК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clt_ru:Code6Type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6 символов.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QualificationCertificate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квалификационного аттестата специалиста по таможенному оформлению. Для РБ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clt_ru:CodeVariable6Type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CustomsRepresCertificate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свидетельствующий о включении лица в Реестр таможенных представителей.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KTSout_CU:CustomsRepresCertifi cateType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Документ, свидетельствующий о включении лица в Реестр таможенных представителей.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ContractRepresDecl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таможенного представителя с декларантом.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cat_ru:DocumentBaseType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Базовый класс для указания документов. Наименование, номер, дата.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6"/>
        <w:gridCol w:w="2600"/>
        <w:gridCol w:w="3270"/>
        <w:gridCol w:w="2765"/>
        <w:gridCol w:w="609"/>
      </w:tblGrid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KTSout_CU:KTSout_CU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формы корректировки таможенной стоимости и таможенных платежей.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KTSFillerPerson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заполнившем КТС.гр.54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1.2.1.2.8</w:t>
      </w:r>
      <w:r>
        <w:rPr>
          <w:rFonts w:ascii="Times New Roman"/>
          <w:b w:val="false"/>
          <w:i w:val="false"/>
          <w:color w:val="000000"/>
          <w:sz w:val="28"/>
        </w:rPr>
        <w:t xml:space="preserve"> KTSoutPresentedDocumentsType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КТС. Представленные документы.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catESAD_cu:CUESADPresentedDocumentsType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2609"/>
        <w:gridCol w:w="3370"/>
        <w:gridCol w:w="2707"/>
        <w:gridCol w:w="741"/>
      </w:tblGrid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RegNumberDocument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таможенного документа, с которым он был первоначально предоставлен. для РБ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clt_ru:Text50Type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Текстовое описание. До 50 символов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9"/>
        <w:gridCol w:w="2125"/>
        <w:gridCol w:w="3771"/>
        <w:gridCol w:w="2125"/>
        <w:gridCol w:w="690"/>
      </w:tblGrid>
      <w:tr>
        <w:trPr>
          <w:trHeight w:val="3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KTSout_CU:KTSout_CUGoodsItem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КТС. Сведения о корректируемых товарах.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KTSoutPresentedDocuments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КТС. Представленные документы.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1.2.2 КТС. Общие сложные типы.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Пространство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Urn:customs.ru:CUEKTSCommonAggregateTypes:5.0.7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Префикс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catEKTS_cu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Версия: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5.0.7.0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Импортируемые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urn:customs.ru:CUESADCommonAggregateTypesCust:5.0.7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cltESAD_cu: urn:oustoms.ru:CUESADCoшmonLeafTypes:5.0.7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1.2.2.1</w:t>
      </w:r>
      <w:r>
        <w:rPr>
          <w:rFonts w:ascii="Times New Roman"/>
          <w:b w:val="false"/>
          <w:i/>
          <w:color w:val="000000"/>
          <w:sz w:val="28"/>
        </w:rPr>
        <w:t xml:space="preserve"> Adjustment2TypeCodeType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корректировки - блок 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5"/>
        <w:gridCol w:w="2612"/>
        <w:gridCol w:w="3525"/>
        <w:gridCol w:w="2678"/>
        <w:gridCol w:w="610"/>
      </w:tblGrid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BasisCalculating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корректировки основы для расчета таможенной стоимости товаров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AddAccrual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корректировки дополнительных начислений к основе для расчета таможенной стоимости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Cost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корретировки величины затрат, разрешенных к вычету из основы для расчета таможенной стоимости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BasisCompilationKTS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обстоятельств, послуживших основанием для составления КТС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1.2.2.2</w:t>
      </w:r>
      <w:r>
        <w:rPr>
          <w:rFonts w:ascii="Times New Roman"/>
          <w:b w:val="false"/>
          <w:i/>
          <w:color w:val="000000"/>
          <w:sz w:val="28"/>
        </w:rPr>
        <w:t xml:space="preserve"> CUKTSCustomsPaymentCalculationType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КТС. Исчисление таможенных платежей.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catESAD_cu:CUCustomsPaymentCalculationType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1"/>
        <w:gridCol w:w="1601"/>
        <w:gridCol w:w="4943"/>
        <w:gridCol w:w="1786"/>
        <w:gridCol w:w="719"/>
      </w:tblGrid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PrecedingPaymentAmount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Предыдущая сумма платежа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ChangeAmount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PrecedingPaymentCurrencyCode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 предыдущей суммы платежа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валюты. Цифровой. 3 цифры.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PaymentDocument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документ</w:t>
            </w:r>
          </w:p>
        </w:tc>
        <w:tc>
          <w:tcPr>
            <w:tcW w:w="4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catEKTS_cu:KTSPaymentDocumentType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Платежный документ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1.2.2.3</w:t>
      </w:r>
      <w:r>
        <w:rPr>
          <w:rFonts w:ascii="Times New Roman"/>
          <w:b w:val="false"/>
          <w:i/>
          <w:color w:val="000000"/>
          <w:sz w:val="28"/>
        </w:rPr>
        <w:t xml:space="preserve"> KTSContractTermsType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КТС - Сведения об условиях поставки, валюте и общей стоимости. (гр. 20, 22,23,24)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catESAD_cu:ContractCostType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2"/>
        <w:gridCol w:w="2497"/>
        <w:gridCol w:w="4201"/>
        <w:gridCol w:w="2414"/>
        <w:gridCol w:w="726"/>
      </w:tblGrid>
      <w:tr>
        <w:trPr>
          <w:trHeight w:val="30" w:hRule="atLeast"/>
        </w:trPr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DealFeatureCode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особенности сделки (договора). В соответствии с Классификатором особенности внешнеэкономической сделки, используемым в государствах- членах Таможенного союза. Г р. 24 ДТ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DealNatureCode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характера сделки с декларируемыми товарами в соответствии с Классификатором характера сделки, используемым в государствах-членах Таможенного союза. Гр.24 ДТ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cltESAD_cu:DealNatureCodeType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характера сделки с товарами по Классификатору характера сделки. 3 символа.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DeliveryTerms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 поставки товаров.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cat_ru:DeliveryTermsType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Условие поставки товаров.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1.2.2.4</w:t>
      </w:r>
      <w:r>
        <w:rPr>
          <w:rFonts w:ascii="Times New Roman"/>
          <w:b w:val="false"/>
          <w:i/>
          <w:color w:val="000000"/>
          <w:sz w:val="28"/>
        </w:rPr>
        <w:t xml:space="preserve"> KTSGoodsItemType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КТС. Сведения о корректируемом товаре.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catESAD_cu:CUESADGoodsItemType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Является основой для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KTSin:KTSinGoodsItemType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KTSout:KTSoutGoodsItemType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KTSout_CU:KTSout_CUGoodsItemType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8"/>
        <w:gridCol w:w="1377"/>
        <w:gridCol w:w="5369"/>
        <w:gridCol w:w="987"/>
        <w:gridCol w:w="809"/>
      </w:tblGrid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GoodsSerialNumber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товара в КТС для РБ и РК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3 цифр.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Adjustment1TypeCode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корректировки - блок 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Adjustment3TypeCode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корректировки - блок 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clt_ru:LetterIndicatorType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1 символ. Текстовый.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AdditionalSheetNumber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добавочного листа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clt_ru:SheetNumberType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Номер листа / общее количество листов. До 5 цифр. Числовой.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SheetPartNumeric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листа (1-2) для РФ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clt_ru:DigitalIndicatorType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Индикатор. От -9 до 9.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PreviousCustomsCost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значение таможенной стоимости.гр 45 правый подраздел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TotalCorrectedCost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ТП, подлеж. взысканию/возврату по товару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KTSKind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КТС (1-2) для РФ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clt_ru:Numeric1Type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 (порядковый номер, коэффициент, процент) без единиц измерения. 0 знаков после запятой. От 1 до 9.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Adjustment2TypeCode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корректировки - блок 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catEKTS_cu:Adjustment2TypeCode 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Тип корректировки - блок 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SupplementaryQuantity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дополнительной единице измерения. Заполняется только количество.гр 41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SupplementaryQuantityl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 дополнительной единице измерения, отличной от основной и дополнительной (1,2) Заполняется только количество.гр 31 элемент 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[0..3]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KTSGoodsPackaging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грузовых местах, поддонах и упаковке товаров.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catESAD_cu:ESADGoodsPackagingType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грузовых местах, поддонах и упаковке товаров.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RBSupplementaryGoodsQuantity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cat_ru:SupplementaryQuantityType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Количество в дополнительной единице измерения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1.2.2.5</w:t>
      </w:r>
      <w:r>
        <w:rPr>
          <w:rFonts w:ascii="Times New Roman"/>
          <w:b w:val="false"/>
          <w:i/>
          <w:color w:val="000000"/>
          <w:sz w:val="28"/>
        </w:rPr>
        <w:t xml:space="preserve"> KTSGoodsShipmentType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КТС. Общие сведения о товарной партии.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Является основой для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KTSin:KTSinGoodsShipmentType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KTSout:KTSoutGoodsShipmentType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KTSout_CU:KTSout CUGoodsShipmentType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7"/>
        <w:gridCol w:w="2501"/>
        <w:gridCol w:w="3316"/>
        <w:gridCol w:w="2499"/>
        <w:gridCol w:w="727"/>
      </w:tblGrid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TotalGoodsNumber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товаров КТС. гр. 5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3 цифр.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TotalSheetNumber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комплектов КТС-1 и КТС-2. гр 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clt_ru:Count3Type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Порядковый номер. От 1 до 3 цифр.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TotalCustomsAmount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стоимости/общая таможенная стоимость.гр 12 левый подраздел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PreviousTotalCustomsAmount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значение общей таможенной стоимости из ДТ/КТС правый подраздел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DebtReturnSumm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сумма, подлежащая возврату (взысканию),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1.2.2.6</w:t>
      </w:r>
      <w:r>
        <w:rPr>
          <w:rFonts w:ascii="Times New Roman"/>
          <w:b w:val="false"/>
          <w:i/>
          <w:color w:val="000000"/>
          <w:sz w:val="28"/>
        </w:rPr>
        <w:t xml:space="preserve"> KTSPaymentDocumentType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0"/>
        <w:gridCol w:w="1992"/>
        <w:gridCol w:w="3944"/>
        <w:gridCol w:w="3295"/>
        <w:gridCol w:w="719"/>
      </w:tblGrid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PaymentAmount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PaymentWayCode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уплаты в соответствии с Классификатором способов уплаты таможенных и иных платежей, взимание которых возложено на таможенные органы.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(и/или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cat_ru:OrganizationChoiceType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1.2.2.7</w:t>
      </w:r>
      <w:r>
        <w:rPr>
          <w:rFonts w:ascii="Times New Roman"/>
          <w:b w:val="false"/>
          <w:i/>
          <w:color w:val="000000"/>
          <w:sz w:val="28"/>
        </w:rPr>
        <w:t xml:space="preserve"> KTSPaymentsReCalcType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Перерасчет платежей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8"/>
        <w:gridCol w:w="2184"/>
        <w:gridCol w:w="4125"/>
        <w:gridCol w:w="2310"/>
        <w:gridCol w:w="723"/>
      </w:tblGrid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PaymentModeCode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платежа по классификатору видов налогов, сборов и иных платежей, взимание которых возложено на таможенные органы.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clt_ru:CustomsPaymentCodeType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вида таможенного платежа. до 4 символов. Текстовый.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PaymentAmount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платежа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PrecedingPaymentAmount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Предыдущая сумма платежа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ChangeAmount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clt_ru:AmountType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Число. Количество денежных единиц. Стоимость. От 0. Всего 20 цифр из них до 2х знаков после запятой.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PaymentCurrencyCode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код валюты суммы платежа.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clt_ru:CurrencyN3CodeType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валюты. Цифровой. 3 цифры.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