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8c1e" w14:textId="d038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установлении ставки ввозной таможенной пошлины в отношении погружных буровых установок, предназначенных для бурения нефтяных и газовых скважин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53.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года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единой Товарной номенклатуре внешнеэкономической деятельности Таможенного союза примечанием 11 следующего содержания: «11) При подтверждении уполномоченным органом исполнительной власти государства - члена Таможенного союза назначения ввозимого товара для целей бурения нефтяных и газовых скважин в пределах казахстанской части дна и недр Северного Каспия на следующих геологических структурах: Жемчужины, Жамбай (Карабулак), Абай, Исатай-Шагала, Жамбыл, Сатпаев, Устюрт, Махамбет, Бобек, Дархан, Мадина, Шаттык, С1, С2, Шолпан, Кайран, Актоты, Каламкас.».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примечания к Единому таможенному тарифу Таможенного союза примечанием 15С)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«15С) Ставка ввозной таможенной пошлины в размере 0 (ноль)% от таможенной стоимости применяется с 01.07.2012 по 30.06.2013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ставку ввозной таможенной пошлины в отношении погружных буровых установок для бурения нефтяных и газовых скважин глубиной до 6000 м в Каспийском море на глубинах воды не менее 2,5 м, но не более 5,5 м (код 8905 20 000 2 ТН ВЭД ТС) в размере 0 (ноль)% от таможенной стоимости с 01.07.2012 по 30.06.2013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53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8154"/>
        <w:gridCol w:w="2409"/>
      </w:tblGrid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8107"/>
        <w:gridCol w:w="2451"/>
      </w:tblGrid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53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8183"/>
        <w:gridCol w:w="2366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8181"/>
        <w:gridCol w:w="2351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погружные буровые установки для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 нефтяных и газовых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глубиной до 6000 м в Каспийском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глубинах воды не менее 2,5 м,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8905 20 000 8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53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6815"/>
        <w:gridCol w:w="3849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8171"/>
        <w:gridCol w:w="2364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погружные буровые установки для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 нефтяных и газовых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глубиной до 6000 м в Каспийском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глубинах воды не менее 2,5 м,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15с)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