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0502" w14:textId="d750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72.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утвержденный Решением Межгоссовета ЕврАзЭС (Высшего органа Таможенного союза) на уровне глав государств от 27 ноября 2009 года № 19,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Пункт 1 раздела 2.6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Дикие животные живые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0"/>
        <w:gridCol w:w="4030"/>
      </w:tblGrid>
      <w:tr>
        <w:trPr>
          <w:trHeight w:val="300" w:hRule="atLeast"/>
        </w:trPr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группы товаров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группы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150" w:hRule="atLeast"/>
        </w:trPr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Дикие животные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01 </w:t>
            </w:r>
          </w:p>
        </w:tc>
      </w:tr>
      <w:tr>
        <w:trPr>
          <w:trHeight w:val="150" w:hRule="atLeast"/>
        </w:trPr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рыба (кроме, декоративной рыбы)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0301 </w:t>
            </w:r>
          </w:p>
        </w:tc>
      </w:tr>
      <w:tr>
        <w:trPr>
          <w:trHeight w:val="150" w:hRule="atLeast"/>
        </w:trPr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Ракообразные, в панцире или без панциря,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живые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0306 </w:t>
            </w:r>
          </w:p>
        </w:tc>
      </w:tr>
      <w:tr>
        <w:trPr>
          <w:trHeight w:val="435" w:hRule="atLeast"/>
        </w:trPr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Моллюски, в раковине или без раковины, живые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0307 </w:t>
            </w:r>
          </w:p>
        </w:tc>
      </w:tr>
      <w:tr>
        <w:trPr>
          <w:trHeight w:val="435" w:hRule="atLeast"/>
        </w:trPr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беспозвоночные, кроме ракообразных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моллюсков, живые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0308</w:t>
            </w:r>
          </w:p>
        </w:tc>
      </w:tr>
      <w:tr>
        <w:trPr>
          <w:trHeight w:val="150" w:hRule="atLeast"/>
        </w:trPr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диких птиц, в скорлупе, свежие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0407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позиции 359 раздела 2.12 код ТН ВЭД ТС 2905 39 950 0 заменить кодом 2905 39 250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