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a112" w14:textId="97ba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"Требования безопасности пищевых добавок, ароматизаторов и технологических вспомогательных средств"</w:t>
      </w:r>
    </w:p>
    <w:p>
      <w:pPr>
        <w:spacing w:after="0"/>
        <w:ind w:left="0"/>
        <w:jc w:val="both"/>
      </w:pPr>
      <w:r>
        <w:rPr>
          <w:rFonts w:ascii="Times New Roman"/>
          <w:b w:val="false"/>
          <w:i w:val="false"/>
          <w:color w:val="000000"/>
          <w:sz w:val="28"/>
        </w:rPr>
        <w:t>Решение Коллегии Евразийской экономической комиссии от 13 июня 2012 года № 76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принятии технического регламента Таможенного союза «Требования безопасности пищевых добавок, ароматизаторов и технологических вспомогательных средств» (прилагается) и внести его для рассмотрения на заседание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Принять решение Коллегии Евразийской экономической комиссии «О некоторых вопросах реализации технического регламента Таможенного союза «Требования безопасности пищевых добавок, ароматизаторов и технологических вспомогательных средств» (</w:t>
      </w:r>
      <w:r>
        <w:rPr>
          <w:rFonts w:ascii="Times New Roman"/>
          <w:b w:val="false"/>
          <w:i w:val="false"/>
          <w:color w:val="000000"/>
          <w:sz w:val="28"/>
        </w:rPr>
        <w:t>прилагается</w:t>
      </w:r>
      <w:r>
        <w:rPr>
          <w:rFonts w:ascii="Times New Roman"/>
          <w:b w:val="false"/>
          <w:i w:val="false"/>
          <w:color w:val="000000"/>
          <w:sz w:val="28"/>
        </w:rPr>
        <w:t>) после принятия решения Совета Евразийской экономической комиссии «О принятии технического регламента Таможенного союза «Требования безопасности пищевых добавок, ароматизаторов и технологических вспомогательных средств».</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bookmarkStart w:name="z10" w:id="1"/>
    <w:p>
      <w:pPr>
        <w:spacing w:after="0"/>
        <w:ind w:left="0"/>
        <w:jc w:val="left"/>
      </w:pPr>
      <w:r>
        <w:rPr>
          <w:rFonts w:ascii="Times New Roman"/>
          <w:b/>
          <w:i w:val="false"/>
          <w:color w:val="000000"/>
        </w:rPr>
        <w:t xml:space="preserve"> 
СОВЕТ ЕВРАЗИЙСКОЙ ЭКОНОМИЧЕСКОЙ КОМИССИИ</w:t>
      </w:r>
    </w:p>
    <w:bookmarkEnd w:id="1"/>
    <w:bookmarkStart w:name="z11" w:id="2"/>
    <w:p>
      <w:pPr>
        <w:spacing w:after="0"/>
        <w:ind w:left="0"/>
        <w:jc w:val="both"/>
      </w:pPr>
      <w:r>
        <w:rPr>
          <w:rFonts w:ascii="Times New Roman"/>
          <w:b w:val="false"/>
          <w:i w:val="false"/>
          <w:color w:val="000000"/>
          <w:sz w:val="28"/>
        </w:rPr>
        <w:t xml:space="preserve">
Проект             </w:t>
      </w:r>
    </w:p>
    <w:bookmarkEnd w:id="2"/>
    <w:bookmarkStart w:name="z12" w:id="3"/>
    <w:p>
      <w:pPr>
        <w:spacing w:after="0"/>
        <w:ind w:left="0"/>
        <w:jc w:val="left"/>
      </w:pPr>
      <w:r>
        <w:rPr>
          <w:rFonts w:ascii="Times New Roman"/>
          <w:b/>
          <w:i w:val="false"/>
          <w:color w:val="000000"/>
        </w:rPr>
        <w:t xml:space="preserve"> 
РЕШЕНИЕ</w:t>
      </w:r>
    </w:p>
    <w:bookmarkEnd w:id="3"/>
    <w:p>
      <w:pPr>
        <w:spacing w:after="0"/>
        <w:ind w:left="0"/>
        <w:jc w:val="both"/>
      </w:pPr>
      <w:r>
        <w:rPr>
          <w:rFonts w:ascii="Times New Roman"/>
          <w:b w:val="false"/>
          <w:i w:val="false"/>
          <w:color w:val="000000"/>
          <w:sz w:val="28"/>
        </w:rPr>
        <w:t>от        2012 г.                 №                        г. Москва</w:t>
      </w:r>
    </w:p>
    <w:p>
      <w:pPr>
        <w:spacing w:after="0"/>
        <w:ind w:left="0"/>
        <w:jc w:val="left"/>
      </w:pPr>
      <w:r>
        <w:rPr>
          <w:rFonts w:ascii="Times New Roman"/>
          <w:b/>
          <w:i w:val="false"/>
          <w:color w:val="000000"/>
        </w:rPr>
        <w:t xml:space="preserve"> О принятии технического регламента Таможенного союза</w:t>
      </w:r>
      <w:r>
        <w:br/>
      </w:r>
      <w:r>
        <w:rPr>
          <w:rFonts w:ascii="Times New Roman"/>
          <w:b/>
          <w:i w:val="false"/>
          <w:color w:val="000000"/>
        </w:rPr>
        <w:t>
"Требования безопасности пищевых добавок, ароматизаторов и</w:t>
      </w:r>
      <w:r>
        <w:br/>
      </w:r>
      <w:r>
        <w:rPr>
          <w:rFonts w:ascii="Times New Roman"/>
          <w:b/>
          <w:i w:val="false"/>
          <w:color w:val="000000"/>
        </w:rPr>
        <w:t>
технологических вспомогательных средств"</w:t>
      </w:r>
    </w:p>
    <w:bookmarkStart w:name="z14" w:id="4"/>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«Требования безопасности пищевых добавок, ароматизаторов и технологических вспомогательных средств» (ТР ТС 029/2012) (прилагается). </w:t>
      </w:r>
      <w:r>
        <w:br/>
      </w:r>
      <w:r>
        <w:rPr>
          <w:rFonts w:ascii="Times New Roman"/>
          <w:b w:val="false"/>
          <w:i w:val="false"/>
          <w:color w:val="000000"/>
          <w:sz w:val="28"/>
        </w:rPr>
        <w:t>
</w:t>
      </w:r>
      <w:r>
        <w:rPr>
          <w:rFonts w:ascii="Times New Roman"/>
          <w:b w:val="false"/>
          <w:i w:val="false"/>
          <w:color w:val="000000"/>
          <w:sz w:val="28"/>
        </w:rPr>
        <w:t>
      2. Установить:</w:t>
      </w:r>
      <w:r>
        <w:br/>
      </w:r>
      <w:r>
        <w:rPr>
          <w:rFonts w:ascii="Times New Roman"/>
          <w:b w:val="false"/>
          <w:i w:val="false"/>
          <w:color w:val="000000"/>
          <w:sz w:val="28"/>
        </w:rPr>
        <w:t>
</w:t>
      </w:r>
      <w:r>
        <w:rPr>
          <w:rFonts w:ascii="Times New Roman"/>
          <w:b w:val="false"/>
          <w:i w:val="false"/>
          <w:color w:val="000000"/>
          <w:sz w:val="28"/>
        </w:rPr>
        <w:t>
      2.1. Технический регламент Таможенного союза,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вступает в силу с 1 июля 2013 года;</w:t>
      </w:r>
      <w:r>
        <w:br/>
      </w:r>
      <w:r>
        <w:rPr>
          <w:rFonts w:ascii="Times New Roman"/>
          <w:b w:val="false"/>
          <w:i w:val="false"/>
          <w:color w:val="000000"/>
          <w:sz w:val="28"/>
        </w:rPr>
        <w:t>
</w:t>
      </w:r>
      <w:r>
        <w:rPr>
          <w:rFonts w:ascii="Times New Roman"/>
          <w:b w:val="false"/>
          <w:i w:val="false"/>
          <w:color w:val="000000"/>
          <w:sz w:val="28"/>
        </w:rPr>
        <w:t>
      2.2. Требования, установленные пунктами 3, 4, 5 (в части стеригматоцистина) части 9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приложением 28</w:t>
      </w:r>
      <w:r>
        <w:rPr>
          <w:rFonts w:ascii="Times New Roman"/>
          <w:b w:val="false"/>
          <w:i w:val="false"/>
          <w:color w:val="000000"/>
          <w:sz w:val="28"/>
        </w:rPr>
        <w:t xml:space="preserve"> (в части содержания основного вещества) технического регламента Таможенного союза, указанного в пункте 1 настоящего Решения, вступают в силу с даты введения в действие межгосударственных стандартов, определяющих методы контроля.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4"/>
    <w:p>
      <w:pPr>
        <w:spacing w:after="0"/>
        <w:ind w:left="0"/>
        <w:jc w:val="both"/>
      </w:pPr>
      <w:r>
        <w:rPr>
          <w:rFonts w:ascii="Times New Roman"/>
          <w:b w:val="false"/>
          <w:i/>
          <w:color w:val="000000"/>
          <w:sz w:val="28"/>
        </w:rPr>
        <w:t xml:space="preserve">Члены Совета Евразийской экономической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4413"/>
        <w:gridCol w:w="439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23" w:id="5"/>
    <w:p>
      <w:pPr>
        <w:spacing w:after="0"/>
        <w:ind w:left="0"/>
        <w:jc w:val="both"/>
      </w:pPr>
      <w:r>
        <w:rPr>
          <w:rFonts w:ascii="Times New Roman"/>
          <w:b w:val="false"/>
          <w:i w:val="false"/>
          <w:color w:val="000000"/>
          <w:sz w:val="28"/>
        </w:rPr>
        <w:t xml:space="preserve">
Проект              </w:t>
      </w:r>
    </w:p>
    <w:bookmarkEnd w:id="5"/>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Совета Евразийской </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от "___"_____________2012 г.</w:t>
      </w:r>
    </w:p>
    <w:p>
      <w:pPr>
        <w:spacing w:after="0"/>
        <w:ind w:left="0"/>
        <w:jc w:val="both"/>
      </w:pPr>
      <w:r>
        <w:drawing>
          <wp:inline distT="0" distB="0" distL="0" distR="0">
            <wp:extent cx="34544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54400" cy="2286000"/>
                    </a:xfrm>
                    <a:prstGeom prst="rect">
                      <a:avLst/>
                    </a:prstGeom>
                  </pic:spPr>
                </pic:pic>
              </a:graphicData>
            </a:graphic>
          </wp:inline>
        </w:drawing>
      </w:r>
    </w:p>
    <w:bookmarkStart w:name="z2" w:id="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ТАМОЖЕННОГО СОЮЗА</w:t>
      </w:r>
    </w:p>
    <w:bookmarkEnd w:id="6"/>
    <w:bookmarkStart w:name="z30" w:id="7"/>
    <w:p>
      <w:pPr>
        <w:spacing w:after="0"/>
        <w:ind w:left="0"/>
        <w:jc w:val="left"/>
      </w:pPr>
      <w:r>
        <w:rPr>
          <w:rFonts w:ascii="Times New Roman"/>
          <w:b/>
          <w:i w:val="false"/>
          <w:color w:val="000000"/>
        </w:rPr>
        <w:t xml:space="preserve"> 
"Требования безопасности пищевых добавок, ароматизаторов и технологических вспомогательных средств"</w:t>
      </w:r>
      <w:r>
        <w:br/>
      </w:r>
      <w:r>
        <w:rPr>
          <w:rFonts w:ascii="Times New Roman"/>
          <w:b/>
          <w:i w:val="false"/>
          <w:color w:val="000000"/>
        </w:rPr>
        <w:t>
(ТР ТС _________/2012)</w:t>
      </w:r>
    </w:p>
    <w:bookmarkEnd w:id="7"/>
    <w:bookmarkStart w:name="z32" w:id="8"/>
    <w:p>
      <w:pPr>
        <w:spacing w:after="0"/>
        <w:ind w:left="0"/>
        <w:jc w:val="left"/>
      </w:pPr>
      <w:r>
        <w:rPr>
          <w:rFonts w:ascii="Times New Roman"/>
          <w:b/>
          <w:i w:val="false"/>
          <w:color w:val="000000"/>
        </w:rPr>
        <w:t xml:space="preserve"> 
СОДЕРЖАНИЕ</w:t>
      </w:r>
    </w:p>
    <w:bookmarkEnd w:id="8"/>
    <w:bookmarkStart w:name="z33" w:id="9"/>
    <w:p>
      <w:pPr>
        <w:spacing w:after="0"/>
        <w:ind w:left="0"/>
        <w:jc w:val="both"/>
      </w:pPr>
      <w:r>
        <w:rPr>
          <w:rFonts w:ascii="Times New Roman"/>
          <w:b w:val="false"/>
          <w:i w:val="false"/>
          <w:color w:val="000000"/>
          <w:sz w:val="28"/>
        </w:rPr>
        <w:t>
      </w:t>
      </w:r>
      <w:r>
        <w:rPr>
          <w:rFonts w:ascii="Times New Roman"/>
          <w:b w:val="false"/>
          <w:i w:val="false"/>
          <w:color w:val="000000"/>
          <w:sz w:val="28"/>
        </w:rPr>
        <w:t>Предисловие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xml:space="preserve"> Цели принятия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Объекты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Правила обращения на рынке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Правила идентификации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xml:space="preserve"> Требования безопасности к пищевым добавкам,   ароматизаторам и технологическим вспомогательным средствам, а также к их применению при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xml:space="preserve"> Требования к процессам производства (изготовления), хранения, перевозки (транспортировки), реализации и утилизации пищевых добавок, ароматизаторов и технологических вспомогательных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Требования к маркировке пищевых добавок, ароматизаторов, технологических вспомогательных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xml:space="preserve"> Оценка (подтверждение) соответствия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Маркировка единым знаком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12</w:t>
      </w:r>
      <w:r>
        <w:rPr>
          <w:rFonts w:ascii="Times New Roman"/>
          <w:b w:val="false"/>
          <w:i w:val="false"/>
          <w:color w:val="000000"/>
          <w:sz w:val="28"/>
        </w:rPr>
        <w:t xml:space="preserve"> Защитительная оговорка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Требования безопасности к ароматизаторам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Перечень пищевых добавок, разрешенных для применения при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Гигиенические нормативы применения антислеживающих агентов (антикомкователей)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Гигиенические нормативы применения антиокислителей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Гигиенические нормативы применения веществ для обработки муки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Гигиенические нормативы применения глазирователей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Гигиенические нормативы применения кислот и регуляторов кислотности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Гигиенические нормативы применения консервантов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Пищевая продукция, при производстве которой использование красителей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Пищевая продукция, при производстве которой допускаются только определенные красители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Гигиенические нормативы применения красителей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12</w:t>
      </w:r>
      <w:r>
        <w:rPr>
          <w:rFonts w:ascii="Times New Roman"/>
          <w:b w:val="false"/>
          <w:i w:val="false"/>
          <w:color w:val="000000"/>
          <w:sz w:val="28"/>
        </w:rPr>
        <w:t xml:space="preserve"> Гигиенические нормативы применения носителей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Гигиенические нормативы применения подсластителей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14</w:t>
      </w:r>
      <w:r>
        <w:rPr>
          <w:rFonts w:ascii="Times New Roman"/>
          <w:b w:val="false"/>
          <w:i w:val="false"/>
          <w:color w:val="000000"/>
          <w:sz w:val="28"/>
        </w:rPr>
        <w:t xml:space="preserve"> Гигиенические нормативы применения пропеллентов и упаковочных газов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15</w:t>
      </w:r>
      <w:r>
        <w:rPr>
          <w:rFonts w:ascii="Times New Roman"/>
          <w:b w:val="false"/>
          <w:i w:val="false"/>
          <w:color w:val="000000"/>
          <w:sz w:val="28"/>
        </w:rPr>
        <w:t xml:space="preserve"> Гигиенические нормативы применения стабилизаторов, эмульгаторов, наполнителей и загустителей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Гигиенические нормативы применения усилителей вкуса и аромата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17</w:t>
      </w:r>
      <w:r>
        <w:rPr>
          <w:rFonts w:ascii="Times New Roman"/>
          <w:b w:val="false"/>
          <w:i w:val="false"/>
          <w:color w:val="000000"/>
          <w:sz w:val="28"/>
        </w:rPr>
        <w:t xml:space="preserve"> Гигиенические нормативы применения фиксаторов (стабилизаторов) окраски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18</w:t>
      </w:r>
      <w:r>
        <w:rPr>
          <w:rFonts w:ascii="Times New Roman"/>
          <w:b w:val="false"/>
          <w:i w:val="false"/>
          <w:color w:val="000000"/>
          <w:sz w:val="28"/>
        </w:rPr>
        <w:t xml:space="preserve"> Пищевая продукция, для которой установлены как перечень пищевых добавок, используемых согласно «ТД», так и допустимые уровни их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19</w:t>
      </w:r>
      <w:r>
        <w:rPr>
          <w:rFonts w:ascii="Times New Roman"/>
          <w:b w:val="false"/>
          <w:i w:val="false"/>
          <w:color w:val="000000"/>
          <w:sz w:val="28"/>
        </w:rPr>
        <w:t xml:space="preserve"> Перечень вкусоароматических химических веществ, разрешенных для применения при производстве пищевых ароматизаторов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20</w:t>
      </w:r>
      <w:r>
        <w:rPr>
          <w:rFonts w:ascii="Times New Roman"/>
          <w:b w:val="false"/>
          <w:i w:val="false"/>
          <w:color w:val="000000"/>
          <w:sz w:val="28"/>
        </w:rPr>
        <w:t xml:space="preserve"> Допустимые уровни содержания биологически активных веществ в пищевой продукции за счет использования растительного сырья и ароматизаторов из растительного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21</w:t>
      </w:r>
      <w:r>
        <w:rPr>
          <w:rFonts w:ascii="Times New Roman"/>
          <w:b w:val="false"/>
          <w:i w:val="false"/>
          <w:color w:val="000000"/>
          <w:sz w:val="28"/>
        </w:rPr>
        <w:t xml:space="preserve"> Гигиенические нормативы применения осветляющих, фильтрующих материалов, флокулянтов и сорбенто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22</w:t>
      </w:r>
      <w:r>
        <w:rPr>
          <w:rFonts w:ascii="Times New Roman"/>
          <w:b w:val="false"/>
          <w:i w:val="false"/>
          <w:color w:val="000000"/>
          <w:sz w:val="28"/>
        </w:rPr>
        <w:t xml:space="preserve"> Гигиенические нормативы применения катализаторов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23</w:t>
      </w:r>
      <w:r>
        <w:rPr>
          <w:rFonts w:ascii="Times New Roman"/>
          <w:b w:val="false"/>
          <w:i w:val="false"/>
          <w:color w:val="000000"/>
          <w:sz w:val="28"/>
        </w:rPr>
        <w:t xml:space="preserve"> Гигиенические нормативы применения экстракционных и технологических растворителей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24</w:t>
      </w:r>
      <w:r>
        <w:rPr>
          <w:rFonts w:ascii="Times New Roman"/>
          <w:b w:val="false"/>
          <w:i w:val="false"/>
          <w:color w:val="000000"/>
          <w:sz w:val="28"/>
        </w:rPr>
        <w:t xml:space="preserve"> Гигиенические нормативы применения питательных веществ (подкормки) для дрожжей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25</w:t>
      </w:r>
      <w:r>
        <w:rPr>
          <w:rFonts w:ascii="Times New Roman"/>
          <w:b w:val="false"/>
          <w:i w:val="false"/>
          <w:color w:val="000000"/>
          <w:sz w:val="28"/>
        </w:rPr>
        <w:t xml:space="preserve"> Гигиенические нормативы применения вспомогательных средств с другими технологическими функциями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26</w:t>
      </w:r>
      <w:r>
        <w:rPr>
          <w:rFonts w:ascii="Times New Roman"/>
          <w:b w:val="false"/>
          <w:i w:val="false"/>
          <w:color w:val="000000"/>
          <w:sz w:val="28"/>
        </w:rPr>
        <w:t xml:space="preserve"> Ферментные препараты, разрешенные для применения при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27</w:t>
      </w:r>
      <w:r>
        <w:rPr>
          <w:rFonts w:ascii="Times New Roman"/>
          <w:b w:val="false"/>
          <w:i w:val="false"/>
          <w:color w:val="000000"/>
          <w:sz w:val="28"/>
        </w:rPr>
        <w:t xml:space="preserve"> Вспомогательные средства (материалы и твердые носители) для иммобилизации ферментных препаратов, разрешенные для применения при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28</w:t>
      </w:r>
      <w:r>
        <w:rPr>
          <w:rFonts w:ascii="Times New Roman"/>
          <w:b w:val="false"/>
          <w:i w:val="false"/>
          <w:color w:val="000000"/>
          <w:sz w:val="28"/>
        </w:rPr>
        <w:t xml:space="preserve"> Требования безопасности и критерии чистоты пищевых добавок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29</w:t>
      </w:r>
      <w:r>
        <w:rPr>
          <w:rFonts w:ascii="Times New Roman"/>
          <w:b w:val="false"/>
          <w:i w:val="false"/>
          <w:color w:val="000000"/>
          <w:sz w:val="28"/>
        </w:rPr>
        <w:t xml:space="preserve"> Гигиенические нормативы применения пищевых добавок в пищевой продукции для детского питания для детей раннего возраста</w:t>
      </w:r>
    </w:p>
    <w:bookmarkEnd w:id="9"/>
    <w:bookmarkStart w:name="z75" w:id="10"/>
    <w:p>
      <w:pPr>
        <w:spacing w:after="0"/>
        <w:ind w:left="0"/>
        <w:jc w:val="left"/>
      </w:pPr>
      <w:r>
        <w:rPr>
          <w:rFonts w:ascii="Times New Roman"/>
          <w:b/>
          <w:i w:val="false"/>
          <w:color w:val="000000"/>
        </w:rPr>
        <w:t xml:space="preserve"> 
ПРЕДИСЛОВИЕ</w:t>
      </w:r>
    </w:p>
    <w:bookmarkEnd w:id="10"/>
    <w:bookmarkStart w:name="z76" w:id="11"/>
    <w:p>
      <w:pPr>
        <w:spacing w:after="0"/>
        <w:ind w:left="0"/>
        <w:jc w:val="both"/>
      </w:pPr>
      <w:r>
        <w:rPr>
          <w:rFonts w:ascii="Times New Roman"/>
          <w:b w:val="false"/>
          <w:i w:val="false"/>
          <w:color w:val="000000"/>
          <w:sz w:val="28"/>
        </w:rPr>
        <w:t>
      1. Технический регламент Таможенного союза «Требования безопасности пищевых добавок, ароматизаторов и технологических вспомогательных средств» (далее –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пищевым добавкам, ароматизаторам и технологическим вспомогательным средствам и их одержанию в пищевой продукции, обеспечения свободного перемещения пищевых добавок, ароматизаторов и технологических вспомогательных средств, выпускаемых в обращение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Требования к содержанию и применению пищевых добавок, ароматизаторов и технологических вспомогательных средств, установленные иными техническими регламентами Таможенного союза, не могут содержать требования, противоречащие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4. Если в отношении пищевых добавок, ароматизаторов и технологических вспомогательных средств приняты иные технические регламенты Таможенного союза, устанавливающие требования к пищевым добавкам, ароматизаторам и технологическим вспомогательным средствам, то пищевые добавки, ароматизаторы и технологические вспомогательные средства также должны соответствовать требованиям этих технических регламентов Таможенного союза, действие которых на них распространяется.</w:t>
      </w:r>
    </w:p>
    <w:bookmarkEnd w:id="11"/>
    <w:bookmarkStart w:name="z80" w:id="12"/>
    <w:p>
      <w:pPr>
        <w:spacing w:after="0"/>
        <w:ind w:left="0"/>
        <w:jc w:val="left"/>
      </w:pPr>
      <w:r>
        <w:rPr>
          <w:rFonts w:ascii="Times New Roman"/>
          <w:b/>
          <w:i w:val="false"/>
          <w:color w:val="000000"/>
        </w:rPr>
        <w:t xml:space="preserve"> 
Статья 1.</w:t>
      </w:r>
      <w:r>
        <w:br/>
      </w:r>
      <w:r>
        <w:rPr>
          <w:rFonts w:ascii="Times New Roman"/>
          <w:b/>
          <w:i w:val="false"/>
          <w:color w:val="000000"/>
        </w:rPr>
        <w:t>
ОБЛАСТЬ ПРИМЕНЕНИЯ</w:t>
      </w:r>
    </w:p>
    <w:bookmarkEnd w:id="12"/>
    <w:bookmarkStart w:name="z82" w:id="13"/>
    <w:p>
      <w:pPr>
        <w:spacing w:after="0"/>
        <w:ind w:left="0"/>
        <w:jc w:val="both"/>
      </w:pPr>
      <w:r>
        <w:rPr>
          <w:rFonts w:ascii="Times New Roman"/>
          <w:b w:val="false"/>
          <w:i w:val="false"/>
          <w:color w:val="000000"/>
          <w:sz w:val="28"/>
        </w:rPr>
        <w:t>
      1. Настоящий Технический регламент устанавливает:</w:t>
      </w:r>
      <w:r>
        <w:br/>
      </w:r>
      <w:r>
        <w:rPr>
          <w:rFonts w:ascii="Times New Roman"/>
          <w:b w:val="false"/>
          <w:i w:val="false"/>
          <w:color w:val="000000"/>
          <w:sz w:val="28"/>
        </w:rPr>
        <w:t>
</w:t>
      </w:r>
      <w:r>
        <w:rPr>
          <w:rFonts w:ascii="Times New Roman"/>
          <w:b w:val="false"/>
          <w:i w:val="false"/>
          <w:color w:val="000000"/>
          <w:sz w:val="28"/>
        </w:rPr>
        <w:t xml:space="preserve">
      1) объекты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2) требования безопасности к объектам технического регулирования; </w:t>
      </w:r>
      <w:r>
        <w:br/>
      </w:r>
      <w:r>
        <w:rPr>
          <w:rFonts w:ascii="Times New Roman"/>
          <w:b w:val="false"/>
          <w:i w:val="false"/>
          <w:color w:val="000000"/>
          <w:sz w:val="28"/>
        </w:rPr>
        <w:t>
</w:t>
      </w:r>
      <w:r>
        <w:rPr>
          <w:rFonts w:ascii="Times New Roman"/>
          <w:b w:val="false"/>
          <w:i w:val="false"/>
          <w:color w:val="000000"/>
          <w:sz w:val="28"/>
        </w:rPr>
        <w:t>
      3) правила идентификации объектов технического регулирования;</w:t>
      </w:r>
      <w:r>
        <w:br/>
      </w:r>
      <w:r>
        <w:rPr>
          <w:rFonts w:ascii="Times New Roman"/>
          <w:b w:val="false"/>
          <w:i w:val="false"/>
          <w:color w:val="000000"/>
          <w:sz w:val="28"/>
        </w:rPr>
        <w:t>
</w:t>
      </w:r>
      <w:r>
        <w:rPr>
          <w:rFonts w:ascii="Times New Roman"/>
          <w:b w:val="false"/>
          <w:i w:val="false"/>
          <w:color w:val="000000"/>
          <w:sz w:val="28"/>
        </w:rPr>
        <w:t>
      4) формы и процедуры оценки (подтверждения) соответствия объектов технического регулирования требованиям настоящего Технического регламента.</w:t>
      </w:r>
    </w:p>
    <w:bookmarkEnd w:id="13"/>
    <w:bookmarkStart w:name="z87" w:id="14"/>
    <w:p>
      <w:pPr>
        <w:spacing w:after="0"/>
        <w:ind w:left="0"/>
        <w:jc w:val="left"/>
      </w:pPr>
      <w:r>
        <w:rPr>
          <w:rFonts w:ascii="Times New Roman"/>
          <w:b/>
          <w:i w:val="false"/>
          <w:color w:val="000000"/>
        </w:rPr>
        <w:t xml:space="preserve"> 
Статья 2. ЦЕЛИ ПРИНЯТИЯ</w:t>
      </w:r>
    </w:p>
    <w:bookmarkEnd w:id="14"/>
    <w:bookmarkStart w:name="z88" w:id="15"/>
    <w:p>
      <w:pPr>
        <w:spacing w:after="0"/>
        <w:ind w:left="0"/>
        <w:jc w:val="both"/>
      </w:pPr>
      <w:r>
        <w:rPr>
          <w:rFonts w:ascii="Times New Roman"/>
          <w:b w:val="false"/>
          <w:i w:val="false"/>
          <w:color w:val="000000"/>
          <w:sz w:val="28"/>
        </w:rPr>
        <w:t>
      1. Целями принятия настоящего Технического регламента являются:</w:t>
      </w:r>
      <w:r>
        <w:br/>
      </w:r>
      <w:r>
        <w:rPr>
          <w:rFonts w:ascii="Times New Roman"/>
          <w:b w:val="false"/>
          <w:i w:val="false"/>
          <w:color w:val="000000"/>
          <w:sz w:val="28"/>
        </w:rPr>
        <w:t>
</w:t>
      </w:r>
      <w:r>
        <w:rPr>
          <w:rFonts w:ascii="Times New Roman"/>
          <w:b w:val="false"/>
          <w:i w:val="false"/>
          <w:color w:val="000000"/>
          <w:sz w:val="28"/>
        </w:rPr>
        <w:t xml:space="preserve">
      1) защита жизни и здоровья человека; </w:t>
      </w:r>
      <w:r>
        <w:br/>
      </w:r>
      <w:r>
        <w:rPr>
          <w:rFonts w:ascii="Times New Roman"/>
          <w:b w:val="false"/>
          <w:i w:val="false"/>
          <w:color w:val="000000"/>
          <w:sz w:val="28"/>
        </w:rPr>
        <w:t>
</w:t>
      </w:r>
      <w:r>
        <w:rPr>
          <w:rFonts w:ascii="Times New Roman"/>
          <w:b w:val="false"/>
          <w:i w:val="false"/>
          <w:color w:val="000000"/>
          <w:sz w:val="28"/>
        </w:rPr>
        <w:t xml:space="preserve">
      2) предупреждение действий, вводящих в заблуждение приобретателей (потребителей); </w:t>
      </w:r>
      <w:r>
        <w:br/>
      </w:r>
      <w:r>
        <w:rPr>
          <w:rFonts w:ascii="Times New Roman"/>
          <w:b w:val="false"/>
          <w:i w:val="false"/>
          <w:color w:val="000000"/>
          <w:sz w:val="28"/>
        </w:rPr>
        <w:t>
</w:t>
      </w:r>
      <w:r>
        <w:rPr>
          <w:rFonts w:ascii="Times New Roman"/>
          <w:b w:val="false"/>
          <w:i w:val="false"/>
          <w:color w:val="000000"/>
          <w:sz w:val="28"/>
        </w:rPr>
        <w:t>
      3) защита окружающей среды.</w:t>
      </w:r>
    </w:p>
    <w:bookmarkEnd w:id="15"/>
    <w:bookmarkStart w:name="z92" w:id="16"/>
    <w:p>
      <w:pPr>
        <w:spacing w:after="0"/>
        <w:ind w:left="0"/>
        <w:jc w:val="left"/>
      </w:pPr>
      <w:r>
        <w:rPr>
          <w:rFonts w:ascii="Times New Roman"/>
          <w:b/>
          <w:i w:val="false"/>
          <w:color w:val="000000"/>
        </w:rPr>
        <w:t xml:space="preserve"> 
Статья 3. ОБЪЕКТЫ ТЕХНИЧЕСКОГО РЕГУЛИРОВАНИЯ</w:t>
      </w:r>
    </w:p>
    <w:bookmarkEnd w:id="16"/>
    <w:bookmarkStart w:name="z93" w:id="17"/>
    <w:p>
      <w:pPr>
        <w:spacing w:after="0"/>
        <w:ind w:left="0"/>
        <w:jc w:val="both"/>
      </w:pPr>
      <w:r>
        <w:rPr>
          <w:rFonts w:ascii="Times New Roman"/>
          <w:b w:val="false"/>
          <w:i w:val="false"/>
          <w:color w:val="000000"/>
          <w:sz w:val="28"/>
        </w:rPr>
        <w:t>
      1. 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xml:space="preserve">
      1) пищевые добавки, комплексные пищевые добавки; </w:t>
      </w:r>
      <w:r>
        <w:br/>
      </w:r>
      <w:r>
        <w:rPr>
          <w:rFonts w:ascii="Times New Roman"/>
          <w:b w:val="false"/>
          <w:i w:val="false"/>
          <w:color w:val="000000"/>
          <w:sz w:val="28"/>
        </w:rPr>
        <w:t>
</w:t>
      </w:r>
      <w:r>
        <w:rPr>
          <w:rFonts w:ascii="Times New Roman"/>
          <w:b w:val="false"/>
          <w:i w:val="false"/>
          <w:color w:val="000000"/>
          <w:sz w:val="28"/>
        </w:rPr>
        <w:t xml:space="preserve">
      2) ароматизаторы; </w:t>
      </w:r>
      <w:r>
        <w:br/>
      </w:r>
      <w:r>
        <w:rPr>
          <w:rFonts w:ascii="Times New Roman"/>
          <w:b w:val="false"/>
          <w:i w:val="false"/>
          <w:color w:val="000000"/>
          <w:sz w:val="28"/>
        </w:rPr>
        <w:t>
</w:t>
      </w:r>
      <w:r>
        <w:rPr>
          <w:rFonts w:ascii="Times New Roman"/>
          <w:b w:val="false"/>
          <w:i w:val="false"/>
          <w:color w:val="000000"/>
          <w:sz w:val="28"/>
        </w:rPr>
        <w:t xml:space="preserve">
      3) технологические вспомогательные средства; </w:t>
      </w:r>
      <w:r>
        <w:br/>
      </w:r>
      <w:r>
        <w:rPr>
          <w:rFonts w:ascii="Times New Roman"/>
          <w:b w:val="false"/>
          <w:i w:val="false"/>
          <w:color w:val="000000"/>
          <w:sz w:val="28"/>
        </w:rPr>
        <w:t>
</w:t>
      </w:r>
      <w:r>
        <w:rPr>
          <w:rFonts w:ascii="Times New Roman"/>
          <w:b w:val="false"/>
          <w:i w:val="false"/>
          <w:color w:val="000000"/>
          <w:sz w:val="28"/>
        </w:rPr>
        <w:t>
      4) пищевая продукция в части содержания в ней пищевых добавок, биологически активных веществ из ароматизаторов, остаточных количеств технологических вспомогательных средств;</w:t>
      </w:r>
      <w:r>
        <w:br/>
      </w:r>
      <w:r>
        <w:rPr>
          <w:rFonts w:ascii="Times New Roman"/>
          <w:b w:val="false"/>
          <w:i w:val="false"/>
          <w:color w:val="000000"/>
          <w:sz w:val="28"/>
        </w:rPr>
        <w:t>
</w:t>
      </w:r>
      <w:r>
        <w:rPr>
          <w:rFonts w:ascii="Times New Roman"/>
          <w:b w:val="false"/>
          <w:i w:val="false"/>
          <w:color w:val="000000"/>
          <w:sz w:val="28"/>
        </w:rPr>
        <w:t>
      5) процессы производства, хранения, перевозки, реализации и утилизации пищевых добавок, ароматизаторов и технологических вспомогательных средств.</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не распространяется на осуществляемые гражданами в домашних условиях и (или) в личных подсобных хозяйствах процессы изготовления, хранения, перевозки, реализации, утилизации и применения пищевых добавок, ароматизаторов и технологических вспомогательных средств, предназначенных только для личного потребления, и не предназначенных для выпуска в обращение на единой таможенной территории Таможенного союза.</w:t>
      </w:r>
    </w:p>
    <w:bookmarkEnd w:id="17"/>
    <w:bookmarkStart w:name="z100" w:id="18"/>
    <w:p>
      <w:pPr>
        <w:spacing w:after="0"/>
        <w:ind w:left="0"/>
        <w:jc w:val="left"/>
      </w:pPr>
      <w:r>
        <w:rPr>
          <w:rFonts w:ascii="Times New Roman"/>
          <w:b/>
          <w:i w:val="false"/>
          <w:color w:val="000000"/>
        </w:rPr>
        <w:t xml:space="preserve"> 
Статья 4. ОПРЕДЕЛЕНИЯ</w:t>
      </w:r>
    </w:p>
    <w:bookmarkEnd w:id="18"/>
    <w:bookmarkStart w:name="z101" w:id="19"/>
    <w:p>
      <w:pPr>
        <w:spacing w:after="0"/>
        <w:ind w:left="0"/>
        <w:jc w:val="both"/>
      </w:pPr>
      <w:r>
        <w:rPr>
          <w:rFonts w:ascii="Times New Roman"/>
          <w:b w:val="false"/>
          <w:i w:val="false"/>
          <w:color w:val="000000"/>
          <w:sz w:val="28"/>
        </w:rPr>
        <w:t>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а также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ароматизатор пищевой (ароматизатор)</w:t>
      </w:r>
      <w:r>
        <w:rPr>
          <w:rFonts w:ascii="Times New Roman"/>
          <w:b w:val="false"/>
          <w:i w:val="false"/>
          <w:color w:val="000000"/>
          <w:sz w:val="28"/>
        </w:rPr>
        <w:t xml:space="preserve">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ароматизатор коптильный</w:t>
      </w:r>
      <w:r>
        <w:rPr>
          <w:rFonts w:ascii="Times New Roman"/>
          <w:b w:val="false"/>
          <w:i w:val="false"/>
          <w:color w:val="000000"/>
          <w:sz w:val="28"/>
        </w:rPr>
        <w:t xml:space="preserve"> - смесь веществ, выделенная из дымов, применяемых в традиционном копчении, путем фракционирования и очистки конденсатов дыма;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ароматизатор термический технологический</w:t>
      </w:r>
      <w:r>
        <w:rPr>
          <w:rFonts w:ascii="Times New Roman"/>
          <w:b w:val="false"/>
          <w:i w:val="false"/>
          <w:color w:val="000000"/>
          <w:sz w:val="28"/>
        </w:rPr>
        <w:t xml:space="preserve"> - смесь веществ, полученная в результате нагревания пищевых или не используемых в пищу ингредиентов, один из которых должен быть аминосоединением, а другой – редуцирующим сахаром, при следующих условиях термообработки: температура не выше 180</w:t>
      </w:r>
      <w:r>
        <w:rPr>
          <w:rFonts w:ascii="Times New Roman"/>
          <w:b w:val="false"/>
          <w:i w:val="false"/>
          <w:color w:val="000000"/>
          <w:vertAlign w:val="superscript"/>
        </w:rPr>
        <w:t>о</w:t>
      </w:r>
      <w:r>
        <w:rPr>
          <w:rFonts w:ascii="Times New Roman"/>
          <w:b w:val="false"/>
          <w:i w:val="false"/>
          <w:color w:val="000000"/>
          <w:sz w:val="28"/>
        </w:rPr>
        <w:t>С, продолжительность термообработки 15 мин при 180</w:t>
      </w:r>
      <w:r>
        <w:rPr>
          <w:rFonts w:ascii="Times New Roman"/>
          <w:b w:val="false"/>
          <w:i w:val="false"/>
          <w:color w:val="000000"/>
          <w:vertAlign w:val="superscript"/>
        </w:rPr>
        <w:t>о</w:t>
      </w:r>
      <w:r>
        <w:rPr>
          <w:rFonts w:ascii="Times New Roman"/>
          <w:b w:val="false"/>
          <w:i w:val="false"/>
          <w:color w:val="000000"/>
          <w:sz w:val="28"/>
        </w:rPr>
        <w:t>С с соответствующим увеличением времени при использовании более низких температур – удвоении времени нагревания при уменьшении температуры на каждые 100</w:t>
      </w:r>
      <w:r>
        <w:rPr>
          <w:rFonts w:ascii="Times New Roman"/>
          <w:b w:val="false"/>
          <w:i w:val="false"/>
          <w:color w:val="000000"/>
          <w:vertAlign w:val="superscript"/>
        </w:rPr>
        <w:t>о</w:t>
      </w:r>
      <w:r>
        <w:rPr>
          <w:rFonts w:ascii="Times New Roman"/>
          <w:b w:val="false"/>
          <w:i w:val="false"/>
          <w:color w:val="000000"/>
          <w:sz w:val="28"/>
        </w:rPr>
        <w:t>С, но не более 12 часов; величина рН в течение процесса не должна превышать 8,0;</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антиокислитель</w:t>
      </w:r>
      <w:r>
        <w:rPr>
          <w:rFonts w:ascii="Times New Roman"/>
          <w:b w:val="false"/>
          <w:i w:val="false"/>
          <w:color w:val="000000"/>
          <w:sz w:val="28"/>
        </w:rPr>
        <w:t xml:space="preserve"> - пищевая добавка, предназначенная для замедления процесса окисления и увеличения сроков годности пищевой продукции (пищевого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антислеживающий агент (антикомкователь)</w:t>
      </w:r>
      <w:r>
        <w:rPr>
          <w:rFonts w:ascii="Times New Roman"/>
          <w:b w:val="false"/>
          <w:i w:val="false"/>
          <w:color w:val="000000"/>
          <w:sz w:val="28"/>
        </w:rPr>
        <w:t xml:space="preserve"> - пищевая добавка, предназначенная для предотвращения слипания (комкования) частиц порошкообразной и мелкокристаллической пищевой продукции и сохранения ее сыпучести;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вещество вкусоароматическое</w:t>
      </w:r>
      <w:r>
        <w:rPr>
          <w:rFonts w:ascii="Times New Roman"/>
          <w:b w:val="false"/>
          <w:i w:val="false"/>
          <w:color w:val="000000"/>
          <w:sz w:val="28"/>
        </w:rPr>
        <w:t xml:space="preserve"> – химически определенное (химически индивидуальное) вещество со свойствами ароматизатора, обладающее характерным ароматом и (или) вкусом (за исключением сладкого, кислого и соленого);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вещество вкусоароматическое натуральное</w:t>
      </w:r>
      <w:r>
        <w:rPr>
          <w:rFonts w:ascii="Times New Roman"/>
          <w:b w:val="false"/>
          <w:i w:val="false"/>
          <w:color w:val="000000"/>
          <w:sz w:val="28"/>
        </w:rPr>
        <w:t xml:space="preserve"> – вкусоароматическое вещество, выделенное с помощью физических, ферментативных или микробиологических процессов из сырья растительного, микробного или животного происхождения, в том числе переработанного традиционными способами производства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вещество для обработки муки</w:t>
      </w:r>
      <w:r>
        <w:rPr>
          <w:rFonts w:ascii="Times New Roman"/>
          <w:b w:val="false"/>
          <w:i w:val="false"/>
          <w:color w:val="000000"/>
          <w:sz w:val="28"/>
        </w:rPr>
        <w:t xml:space="preserve"> - пищевая добавка (кроме эмульгаторов), предназначенная для улучшения хлебопекарных качеств или цвета муки (теста);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влагоудерживающий агент (влагоудерживающее вещество)</w:t>
      </w:r>
      <w:r>
        <w:rPr>
          <w:rFonts w:ascii="Times New Roman"/>
          <w:b w:val="false"/>
          <w:i w:val="false"/>
          <w:color w:val="000000"/>
          <w:sz w:val="28"/>
        </w:rPr>
        <w:t xml:space="preserve"> - пищевая добавка, предназначенная для удерживания влаги и предохранения пищевой продукции от высыхания;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глазирователь</w:t>
      </w:r>
      <w:r>
        <w:rPr>
          <w:rFonts w:ascii="Times New Roman"/>
          <w:b w:val="false"/>
          <w:i w:val="false"/>
          <w:color w:val="000000"/>
          <w:sz w:val="28"/>
        </w:rPr>
        <w:t xml:space="preserve"> - пищевая добавка, предназначенная для нанесения на поверхность пищевой продукции с целью придания ей блеска и/или образования защитного слоя;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желирующий агент</w:t>
      </w:r>
      <w:r>
        <w:rPr>
          <w:rFonts w:ascii="Times New Roman"/>
          <w:b w:val="false"/>
          <w:i w:val="false"/>
          <w:color w:val="000000"/>
          <w:sz w:val="28"/>
        </w:rPr>
        <w:t xml:space="preserve"> - пищевая добавка, предназначенная для образования гелеобразной текстуры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загуститель</w:t>
      </w:r>
      <w:r>
        <w:rPr>
          <w:rFonts w:ascii="Times New Roman"/>
          <w:b w:val="false"/>
          <w:i w:val="false"/>
          <w:color w:val="000000"/>
          <w:sz w:val="28"/>
        </w:rPr>
        <w:t xml:space="preserve"> - пищевая добавка, предназначенная для повышения вязкости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катализатор</w:t>
      </w:r>
      <w:r>
        <w:rPr>
          <w:rFonts w:ascii="Times New Roman"/>
          <w:b w:val="false"/>
          <w:i w:val="false"/>
          <w:color w:val="000000"/>
          <w:sz w:val="28"/>
        </w:rPr>
        <w:t xml:space="preserve"> - технологическое вспомогательное средство, предназначенное для ускорения химических реакций;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кислота</w:t>
      </w:r>
      <w:r>
        <w:rPr>
          <w:rFonts w:ascii="Times New Roman"/>
          <w:b w:val="false"/>
          <w:i w:val="false"/>
          <w:color w:val="000000"/>
          <w:sz w:val="28"/>
        </w:rPr>
        <w:t xml:space="preserve"> - пищевая добавка, предназначенная для повышения кислотности пищевой продукции и/или придания ей кислого вкуса;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консервант</w:t>
      </w:r>
      <w:r>
        <w:rPr>
          <w:rFonts w:ascii="Times New Roman"/>
          <w:b w:val="false"/>
          <w:i w:val="false"/>
          <w:color w:val="000000"/>
          <w:sz w:val="28"/>
        </w:rPr>
        <w:t xml:space="preserve"> - пищевая добавка, предназначенная для продления (увеличения) сроков годности пищевой продукции путем защиты от микробной порчи и/или роста патогенных микроорганизмов;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краситель</w:t>
      </w:r>
      <w:r>
        <w:rPr>
          <w:rFonts w:ascii="Times New Roman"/>
          <w:b w:val="false"/>
          <w:i w:val="false"/>
          <w:color w:val="000000"/>
          <w:sz w:val="28"/>
        </w:rPr>
        <w:t xml:space="preserve"> - пищевая добавка, предназначенная для придания, усиления или восстановления окраски пищевой продукции; к пищевым красителям не относится пищевая продукция, обладающая вторичным красящим эффектом, а также красители, применяемые для окрашивания несъедобных наружных частей пищевой продукции (например, для окрашивания оболочек сыров и колбас, для клеймения мяса, для маркировки сыров и яиц);</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комплексная пищевая добавка</w:t>
      </w:r>
      <w:r>
        <w:rPr>
          <w:rFonts w:ascii="Times New Roman"/>
          <w:b w:val="false"/>
          <w:i w:val="false"/>
          <w:color w:val="000000"/>
          <w:sz w:val="28"/>
        </w:rPr>
        <w:t xml:space="preserve"> - смесь пищевой(ых) добавки(ок) и (или) пищевого сырья и (или) ароматизатора(ов), предназначенная для выпуска в обращение; в которой как минимум одна из пищевых добавок, входящая в состав комплексной пищевой добавки, должна оказывать в конечной пищевой продукции функциональное действие;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максимально допустимый уровень (максимальный уровень, допустимый уровень)</w:t>
      </w:r>
      <w:r>
        <w:rPr>
          <w:rFonts w:ascii="Times New Roman"/>
          <w:b w:val="false"/>
          <w:i w:val="false"/>
          <w:color w:val="000000"/>
          <w:sz w:val="28"/>
        </w:rPr>
        <w:t xml:space="preserve"> - гигиенический норматив, устанавливающий максимально допустимое количество пищевой добавки (ароматизатора, биологически активного вещества) в пищевой продукции, гарантирующее безопасность ее для человека;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наполнитель</w:t>
      </w:r>
      <w:r>
        <w:rPr>
          <w:rFonts w:ascii="Times New Roman"/>
          <w:b w:val="false"/>
          <w:i w:val="false"/>
          <w:color w:val="000000"/>
          <w:sz w:val="28"/>
        </w:rPr>
        <w:t xml:space="preserve"> - пищевая добавка, которая увеличивает объем пищевой продукции без существенного увеличения энергетической ценности;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натуральные источники вкусоароматических веществ (ароматизаторов)</w:t>
      </w:r>
      <w:r>
        <w:rPr>
          <w:rFonts w:ascii="Times New Roman"/>
          <w:b w:val="false"/>
          <w:i w:val="false"/>
          <w:color w:val="000000"/>
          <w:sz w:val="28"/>
        </w:rPr>
        <w:t xml:space="preserve"> - растения (части растений), продукция животного происхождения, используемые в качестве вкусоароматического сырья при производстве ароматизаторов (вкусоароматических веществ, вкусоароматических препаратов);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носитель</w:t>
      </w:r>
      <w:r>
        <w:rPr>
          <w:rFonts w:ascii="Times New Roman"/>
          <w:b w:val="false"/>
          <w:i w:val="false"/>
          <w:color w:val="000000"/>
          <w:sz w:val="28"/>
        </w:rPr>
        <w:t xml:space="preserve"> - пищевая добавка, предназначенная для растворения, разбавления, диспергирования или других физических модификаций пищевых добавок, ароматизаторов, ферментных препаратов, нутриентов и/или иных веществ, не влияющая на их функции для повышения эффективности и упрощения их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пеногаситель</w:t>
      </w:r>
      <w:r>
        <w:rPr>
          <w:rFonts w:ascii="Times New Roman"/>
          <w:b w:val="false"/>
          <w:i w:val="false"/>
          <w:color w:val="000000"/>
          <w:sz w:val="28"/>
        </w:rPr>
        <w:t xml:space="preserve"> - пищевая добавка, предназначенная для предупреждения или снижения пенообразования в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пенообразователь</w:t>
      </w:r>
      <w:r>
        <w:rPr>
          <w:rFonts w:ascii="Times New Roman"/>
          <w:b w:val="false"/>
          <w:i w:val="false"/>
          <w:color w:val="000000"/>
          <w:sz w:val="28"/>
        </w:rPr>
        <w:t xml:space="preserve"> - пищевая добавка, предназначенная для равномерного распределения газообразной фазы в жидких и твердых пищевых продуктах;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пищевая добавка</w:t>
      </w:r>
      <w:r>
        <w:rPr>
          <w:rFonts w:ascii="Times New Roman"/>
          <w:b w:val="false"/>
          <w:i w:val="false"/>
          <w:color w:val="000000"/>
          <w:sz w:val="28"/>
        </w:rPr>
        <w:t xml:space="preserve"> - любое вещество (или смесь веществ), имеющее или не имеющее собственную пищевую ценность, обычно не употребляемое непосредственно в пищу, преднамеренно используемое в производстве пищевой продукции с технологической целью (функцией) для обеспечения процессов производства (изготовления), перевозки (транспортирования) и хранения,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несколько технологических функций;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пищевая добавка, ароматизатор, технологическое вспомогательное средство нового вида</w:t>
      </w:r>
      <w:r>
        <w:rPr>
          <w:rFonts w:ascii="Times New Roman"/>
          <w:b w:val="false"/>
          <w:i w:val="false"/>
          <w:color w:val="000000"/>
          <w:sz w:val="28"/>
        </w:rPr>
        <w:t xml:space="preserve"> - вещества и их смеси, требования к которым не установлены настоящим Техническим регламентом;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пищевые продукты без добавленных сахаров</w:t>
      </w:r>
      <w:r>
        <w:rPr>
          <w:rFonts w:ascii="Times New Roman"/>
          <w:b w:val="false"/>
          <w:i w:val="false"/>
          <w:color w:val="000000"/>
          <w:sz w:val="28"/>
        </w:rPr>
        <w:t xml:space="preserve"> - пищевая продукция, изготовленная без добавления моно-и дисахаридов или пищевых продуктов их содержащих;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подсластитель</w:t>
      </w:r>
      <w:r>
        <w:rPr>
          <w:rFonts w:ascii="Times New Roman"/>
          <w:b w:val="false"/>
          <w:i w:val="false"/>
          <w:color w:val="000000"/>
          <w:sz w:val="28"/>
        </w:rPr>
        <w:t xml:space="preserve"> - пищевая добавка, предназначенная для придания пищевым продуктам сладкого вкуса или используемая в составе столовых подсластителей;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предшественник ароматизатора</w:t>
      </w:r>
      <w:r>
        <w:rPr>
          <w:rFonts w:ascii="Times New Roman"/>
          <w:b w:val="false"/>
          <w:i w:val="false"/>
          <w:color w:val="000000"/>
          <w:sz w:val="28"/>
        </w:rPr>
        <w:t xml:space="preserve"> - вещество или их смесь, которая(ые) может(гут) быть получена(ы) как из пищевой продукции, так и из продукции, не используемой непосредственно в качестве пищи, не обязательно обладающее(ая) свойствами ароматизатора, преднамеренно добавляемое(ая) к пищевой продукции с единственной целью получения вкуса и аромата путем деструкции или реакции с другими компонентами в процессе приготовления пищи;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препарат вкусоароматический</w:t>
      </w:r>
      <w:r>
        <w:rPr>
          <w:rFonts w:ascii="Times New Roman"/>
          <w:b w:val="false"/>
          <w:i w:val="false"/>
          <w:color w:val="000000"/>
          <w:sz w:val="28"/>
        </w:rPr>
        <w:t xml:space="preserve"> - смесь вкусоароматических и иных веществ, выделенных физическими, ферментативными или микробиологическими процессами: из пищевой продукции или из пищевого сырья, в том числе после обработки традиционными способами приготовления пищевой продукции; и/или из продуктов растительного, животного или микробного происхождения, не используемых непосредственно в качестве пищи, применяемых как таковые или обработанных с использованием традиционных способов приготовления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пропеллент</w:t>
      </w:r>
      <w:r>
        <w:rPr>
          <w:rFonts w:ascii="Times New Roman"/>
          <w:b w:val="false"/>
          <w:i w:val="false"/>
          <w:color w:val="000000"/>
          <w:sz w:val="28"/>
        </w:rPr>
        <w:t xml:space="preserve"> - пищевая добавка - газ (кроме воздуха), предназначенная для выталкивания пищевого продукта из емкости (контейнера);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разрыхлитель</w:t>
      </w:r>
      <w:r>
        <w:rPr>
          <w:rFonts w:ascii="Times New Roman"/>
          <w:b w:val="false"/>
          <w:i w:val="false"/>
          <w:color w:val="000000"/>
          <w:sz w:val="28"/>
        </w:rPr>
        <w:t xml:space="preserve"> - пищевая добавка, предназначенная для увеличения объема теста за счет образования газа;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регулятор кислотности</w:t>
      </w:r>
      <w:r>
        <w:rPr>
          <w:rFonts w:ascii="Times New Roman"/>
          <w:b w:val="false"/>
          <w:i w:val="false"/>
          <w:color w:val="000000"/>
          <w:sz w:val="28"/>
        </w:rPr>
        <w:t xml:space="preserve"> - пищевая добавка, предназначенная для изменения или регулирования рН (кислотности или щелочности)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стабилизатор</w:t>
      </w:r>
      <w:r>
        <w:rPr>
          <w:rFonts w:ascii="Times New Roman"/>
          <w:b w:val="false"/>
          <w:i w:val="false"/>
          <w:color w:val="000000"/>
          <w:sz w:val="28"/>
        </w:rPr>
        <w:t xml:space="preserve"> - пищевая добавка, предназначенная для обеспечения агрегативной устойчивости и/или поддержания однородной дисперсии двух и более несмешивающихся ингредиентов;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согласно технической документации (далее – согласно ТД)</w:t>
      </w:r>
      <w:r>
        <w:rPr>
          <w:rFonts w:ascii="Times New Roman"/>
          <w:b w:val="false"/>
          <w:i w:val="false"/>
          <w:color w:val="000000"/>
          <w:sz w:val="28"/>
        </w:rPr>
        <w:t xml:space="preserve"> - устанавливаемая изготовителем регламентация применения пищевых добавок, ароматизаторов и технологических вспомогательных средств в случаях, когда уровни применения и (или) виды пищевых продуктов определяются технологической целесообразностью, при этом количества применяемых пищевых добавок, ароматизаторов и технологических вспомогательных средств не должно превышать величин, необходимых для достижения технологического эффекта;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столовый подсластитель</w:t>
      </w:r>
      <w:r>
        <w:rPr>
          <w:rFonts w:ascii="Times New Roman"/>
          <w:b w:val="false"/>
          <w:i w:val="false"/>
          <w:color w:val="000000"/>
          <w:sz w:val="28"/>
        </w:rPr>
        <w:t xml:space="preserve"> - пищевая продукция (пищевые(ая) добавки(а)), содержащая разрешенные подсластители с добавлением или без добавления других пищевых добавок и (или) пищевых компонентов и предназначенная для реализации потребителю;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технологическое средство (далее – технологическое вспомогательное средство)</w:t>
      </w:r>
      <w:r>
        <w:rPr>
          <w:rFonts w:ascii="Times New Roman"/>
          <w:b w:val="false"/>
          <w:i w:val="false"/>
          <w:color w:val="000000"/>
          <w:sz w:val="28"/>
        </w:rPr>
        <w:t xml:space="preserve">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традиционные способы производства пищевой продукции</w:t>
      </w:r>
      <w:r>
        <w:rPr>
          <w:rFonts w:ascii="Times New Roman"/>
          <w:b w:val="false"/>
          <w:i w:val="false"/>
          <w:color w:val="000000"/>
          <w:sz w:val="28"/>
        </w:rPr>
        <w:t xml:space="preserve"> - варка, в том числе на пару и под давлением (до 120 </w:t>
      </w:r>
      <w:r>
        <w:rPr>
          <w:rFonts w:ascii="Times New Roman"/>
          <w:b w:val="false"/>
          <w:i w:val="false"/>
          <w:color w:val="000000"/>
          <w:vertAlign w:val="superscript"/>
        </w:rPr>
        <w:t>о</w:t>
      </w:r>
      <w:r>
        <w:rPr>
          <w:rFonts w:ascii="Times New Roman"/>
          <w:b w:val="false"/>
          <w:i w:val="false"/>
          <w:color w:val="000000"/>
          <w:sz w:val="28"/>
        </w:rPr>
        <w:t xml:space="preserve">С), выпечка, запекание, тушение, жарка, в том числе на масле (до 240 </w:t>
      </w:r>
      <w:r>
        <w:rPr>
          <w:rFonts w:ascii="Times New Roman"/>
          <w:b w:val="false"/>
          <w:i w:val="false"/>
          <w:color w:val="000000"/>
          <w:vertAlign w:val="superscript"/>
        </w:rPr>
        <w:t>о</w:t>
      </w:r>
      <w:r>
        <w:rPr>
          <w:rFonts w:ascii="Times New Roman"/>
          <w:b w:val="false"/>
          <w:i w:val="false"/>
          <w:color w:val="000000"/>
          <w:sz w:val="28"/>
        </w:rPr>
        <w:t>С при атмосферном давлении), сушка, выпаривание, нагревание, охлаждение, замораживание, замачивание, мацерация (вымачивание), настаивание (заваривание), перколяция (процеживание), фильтрация, прессование (отжим), смешение, эмульгирование, измельчение (резание, дробление, растирание, толчение), капсулирование, очистка от кожуры (лущение), дистилляция (ректификация), экстракция (включая экстракцию растворителями), ферментация и микробиологические процессы;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упаковочный газ</w:t>
      </w:r>
      <w:r>
        <w:rPr>
          <w:rFonts w:ascii="Times New Roman"/>
          <w:b w:val="false"/>
          <w:i w:val="false"/>
          <w:color w:val="000000"/>
          <w:sz w:val="28"/>
        </w:rPr>
        <w:t xml:space="preserve"> - пищевая добавка - газ (кроме воздуха), вводимая в емкость (контейнер) до, во время или после помещения пищевого продукта в емкость (контейнер);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усилитель вкуса (аромата)</w:t>
      </w:r>
      <w:r>
        <w:rPr>
          <w:rFonts w:ascii="Times New Roman"/>
          <w:b w:val="false"/>
          <w:i w:val="false"/>
          <w:color w:val="000000"/>
          <w:sz w:val="28"/>
        </w:rPr>
        <w:t xml:space="preserve"> - пищевая добавка, предназначенная для усиления вкуса и (или) модификации природного вкуса и (или) аромата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уплотнитель</w:t>
      </w:r>
      <w:r>
        <w:rPr>
          <w:rFonts w:ascii="Times New Roman"/>
          <w:b w:val="false"/>
          <w:i w:val="false"/>
          <w:color w:val="000000"/>
          <w:sz w:val="28"/>
        </w:rPr>
        <w:t xml:space="preserve"> - пищевая добавка, предназначенная для сохранения плотности тканей фруктов, овощей и упрочнения гелеобразной структуры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фиксатор (стабилизатор) окраски</w:t>
      </w:r>
      <w:r>
        <w:rPr>
          <w:rFonts w:ascii="Times New Roman"/>
          <w:b w:val="false"/>
          <w:i w:val="false"/>
          <w:color w:val="000000"/>
          <w:sz w:val="28"/>
        </w:rPr>
        <w:t xml:space="preserve"> - пищевая добавка, предназначенная для стабилизации, сохранения (или усиления) окраски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ферментные препараты</w:t>
      </w:r>
      <w:r>
        <w:rPr>
          <w:rFonts w:ascii="Times New Roman"/>
          <w:b w:val="false"/>
          <w:i w:val="false"/>
          <w:color w:val="000000"/>
          <w:sz w:val="28"/>
        </w:rPr>
        <w:t xml:space="preserve"> - очищенные и концентрированные продукты, содержащие определенные ферменты или комплекс ферментов, растительного, животного и микробного (продуцент) происхождения, необходимых для осуществления биохимических процессов, происходящих при производстве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флокулянт (осветлитель, адсорбент)</w:t>
      </w:r>
      <w:r>
        <w:rPr>
          <w:rFonts w:ascii="Times New Roman"/>
          <w:b w:val="false"/>
          <w:i w:val="false"/>
          <w:color w:val="000000"/>
          <w:sz w:val="28"/>
        </w:rPr>
        <w:t xml:space="preserve"> - технологическое вспомогательное средство, предназначенное для повышения эффективности процессов осаждения (адсорбции) примесей;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эмульгатор</w:t>
      </w:r>
      <w:r>
        <w:rPr>
          <w:rFonts w:ascii="Times New Roman"/>
          <w:b w:val="false"/>
          <w:i w:val="false"/>
          <w:color w:val="000000"/>
          <w:sz w:val="28"/>
        </w:rPr>
        <w:t xml:space="preserve"> - пищевая добавка, предназначенная для создания и/или сохранения однородной смеси двух или более несмешивающихся фаз в пищевом продукте;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эмульгирующая соль</w:t>
      </w:r>
      <w:r>
        <w:rPr>
          <w:rFonts w:ascii="Times New Roman"/>
          <w:b w:val="false"/>
          <w:i w:val="false"/>
          <w:color w:val="000000"/>
          <w:sz w:val="28"/>
        </w:rPr>
        <w:t xml:space="preserve"> - пищевая добавка, предназначенная для равномерного распределения жиров, белков и /или улучшения пластичности плавленых сыров и продуктов на их основе.</w:t>
      </w:r>
    </w:p>
    <w:bookmarkEnd w:id="19"/>
    <w:bookmarkStart w:name="z147" w:id="20"/>
    <w:p>
      <w:pPr>
        <w:spacing w:after="0"/>
        <w:ind w:left="0"/>
        <w:jc w:val="left"/>
      </w:pPr>
      <w:r>
        <w:rPr>
          <w:rFonts w:ascii="Times New Roman"/>
          <w:b/>
          <w:i w:val="false"/>
          <w:color w:val="000000"/>
        </w:rPr>
        <w:t xml:space="preserve"> 
Статья 5. ПРАВИЛА ОБРАЩЕНИЯ НА РЫНКЕ</w:t>
      </w:r>
    </w:p>
    <w:bookmarkEnd w:id="20"/>
    <w:bookmarkStart w:name="z148" w:id="21"/>
    <w:p>
      <w:pPr>
        <w:spacing w:after="0"/>
        <w:ind w:left="0"/>
        <w:jc w:val="both"/>
      </w:pPr>
      <w:r>
        <w:rPr>
          <w:rFonts w:ascii="Times New Roman"/>
          <w:b w:val="false"/>
          <w:i w:val="false"/>
          <w:color w:val="000000"/>
          <w:sz w:val="28"/>
        </w:rPr>
        <w:t>
      1. Пищевые добавки, ароматизаторы и технологические вспомогательные средства выпускаются в обращение на единой таможенной территории Таможенного союза при их соответствии настоящему Техническому регламенту, а также иным техническим регламентам Таможенного союза, действие которых на них распространяется.</w:t>
      </w:r>
      <w:r>
        <w:br/>
      </w:r>
      <w:r>
        <w:rPr>
          <w:rFonts w:ascii="Times New Roman"/>
          <w:b w:val="false"/>
          <w:i w:val="false"/>
          <w:color w:val="000000"/>
          <w:sz w:val="28"/>
        </w:rPr>
        <w:t>
</w:t>
      </w:r>
      <w:r>
        <w:rPr>
          <w:rFonts w:ascii="Times New Roman"/>
          <w:b w:val="false"/>
          <w:i w:val="false"/>
          <w:color w:val="000000"/>
          <w:sz w:val="28"/>
        </w:rPr>
        <w:t>
      2. Пищевые добавки, ароматизаторы и технологические вспомогательные средства,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государств-членов Таможенного союза и не допускаются к выпуску в обращение на рынке.</w:t>
      </w:r>
      <w:r>
        <w:br/>
      </w:r>
      <w:r>
        <w:rPr>
          <w:rFonts w:ascii="Times New Roman"/>
          <w:b w:val="false"/>
          <w:i w:val="false"/>
          <w:color w:val="000000"/>
          <w:sz w:val="28"/>
        </w:rPr>
        <w:t>
</w:t>
      </w:r>
      <w:r>
        <w:rPr>
          <w:rFonts w:ascii="Times New Roman"/>
          <w:b w:val="false"/>
          <w:i w:val="false"/>
          <w:color w:val="000000"/>
          <w:sz w:val="28"/>
        </w:rPr>
        <w:t>
      3. Находящиеся в обращении на единой таможенной территории Таможенного союза пищевые добавки, ароматизаторы и технологические вспомогательные средства должны сопровождаться сведениями о документах, подтверждающих их безопасность, и документами, обеспечивающими прослеживаемость (товаросопроводительные документы), а также информацией об условиях хранения и сроках годности продукции.</w:t>
      </w:r>
    </w:p>
    <w:bookmarkEnd w:id="21"/>
    <w:bookmarkStart w:name="z151" w:id="22"/>
    <w:p>
      <w:pPr>
        <w:spacing w:after="0"/>
        <w:ind w:left="0"/>
        <w:jc w:val="left"/>
      </w:pPr>
      <w:r>
        <w:rPr>
          <w:rFonts w:ascii="Times New Roman"/>
          <w:b/>
          <w:i w:val="false"/>
          <w:color w:val="000000"/>
        </w:rPr>
        <w:t xml:space="preserve"> 
Статья 6. ПРАВИЛА ИДЕНТИФИКАЦИИ</w:t>
      </w:r>
    </w:p>
    <w:bookmarkEnd w:id="22"/>
    <w:bookmarkStart w:name="z152" w:id="23"/>
    <w:p>
      <w:pPr>
        <w:spacing w:after="0"/>
        <w:ind w:left="0"/>
        <w:jc w:val="both"/>
      </w:pPr>
      <w:r>
        <w:rPr>
          <w:rFonts w:ascii="Times New Roman"/>
          <w:b w:val="false"/>
          <w:i w:val="false"/>
          <w:color w:val="000000"/>
          <w:sz w:val="28"/>
        </w:rPr>
        <w:t>
      1. Идентификация пищевых добавок, ароматизаторов и технологических вспомогательных средств проводится в соответствии с правилами, установленными техническим регламентом Таможенного союза «О безопасности пищевой продукции».</w:t>
      </w:r>
    </w:p>
    <w:bookmarkEnd w:id="23"/>
    <w:bookmarkStart w:name="z153" w:id="24"/>
    <w:p>
      <w:pPr>
        <w:spacing w:after="0"/>
        <w:ind w:left="0"/>
        <w:jc w:val="left"/>
      </w:pPr>
      <w:r>
        <w:rPr>
          <w:rFonts w:ascii="Times New Roman"/>
          <w:b/>
          <w:i w:val="false"/>
          <w:color w:val="000000"/>
        </w:rPr>
        <w:t xml:space="preserve"> 
Статья 7. ТРЕБОВАНИЯ БЕЗОПАСНОСТИ К ПИЩЕВЫМ ДОБАВКАМ,</w:t>
      </w:r>
      <w:r>
        <w:br/>
      </w:r>
      <w:r>
        <w:rPr>
          <w:rFonts w:ascii="Times New Roman"/>
          <w:b/>
          <w:i w:val="false"/>
          <w:color w:val="000000"/>
        </w:rPr>
        <w:t>
АРОМАТИЗАТОРАМ, ТЕХНОЛОГИЧЕСКИМ ВСПОМОГАТЕЛЬНЫМ СРЕДСТВАМ, А</w:t>
      </w:r>
      <w:r>
        <w:br/>
      </w:r>
      <w:r>
        <w:rPr>
          <w:rFonts w:ascii="Times New Roman"/>
          <w:b/>
          <w:i w:val="false"/>
          <w:color w:val="000000"/>
        </w:rPr>
        <w:t>
ТАКЖЕ К ИХ ПРИМЕНЕНИЮ ПРИ ПРОИЗВОДСТВЕ ПИЩЕВОЙ ПРОДУКЦИИ</w:t>
      </w:r>
    </w:p>
    <w:bookmarkEnd w:id="24"/>
    <w:bookmarkStart w:name="z156" w:id="25"/>
    <w:p>
      <w:pPr>
        <w:spacing w:after="0"/>
        <w:ind w:left="0"/>
        <w:jc w:val="both"/>
      </w:pPr>
      <w:r>
        <w:rPr>
          <w:rFonts w:ascii="Times New Roman"/>
          <w:b w:val="false"/>
          <w:i w:val="false"/>
          <w:color w:val="000000"/>
          <w:sz w:val="28"/>
        </w:rPr>
        <w:t>
      1. Для целей безопасности применения пищевых добавок, ароматизаторов и технологических вспомогательных средств при производстве пищевой продукции и предупреждения действий, вводящих в заблуждение приобретателей (потребителей), должны соблюдаться следующие требования:</w:t>
      </w:r>
      <w:r>
        <w:br/>
      </w:r>
      <w:r>
        <w:rPr>
          <w:rFonts w:ascii="Times New Roman"/>
          <w:b w:val="false"/>
          <w:i w:val="false"/>
          <w:color w:val="000000"/>
          <w:sz w:val="28"/>
        </w:rPr>
        <w:t>
</w:t>
      </w:r>
      <w:r>
        <w:rPr>
          <w:rFonts w:ascii="Times New Roman"/>
          <w:b w:val="false"/>
          <w:i w:val="false"/>
          <w:color w:val="000000"/>
          <w:sz w:val="28"/>
        </w:rPr>
        <w:t>
      1) применение пищевых добавок, ароматизаторов и технологических вспомогательных средств не должно увеличивать степень риска возможного неблагоприятного действия пищевой продукции на здоровье человека;</w:t>
      </w:r>
      <w:r>
        <w:br/>
      </w:r>
      <w:r>
        <w:rPr>
          <w:rFonts w:ascii="Times New Roman"/>
          <w:b w:val="false"/>
          <w:i w:val="false"/>
          <w:color w:val="000000"/>
          <w:sz w:val="28"/>
        </w:rPr>
        <w:t>
</w:t>
      </w:r>
      <w:r>
        <w:rPr>
          <w:rFonts w:ascii="Times New Roman"/>
          <w:b w:val="false"/>
          <w:i w:val="false"/>
          <w:color w:val="000000"/>
          <w:sz w:val="28"/>
        </w:rPr>
        <w:t>
      2) содержание пищевых добавок, остаточных количеств технологических вспомогательных средств и биологически активных веществ, содержащихся в ароматизаторах, вкусоароматических препаратах и (или) в натуральных источниках ароматизаторов должно соответствовать требованиям, установленным настоящим Техническим регламентом, к допустимому содержанию в них нормируемых веществ;</w:t>
      </w:r>
      <w:r>
        <w:br/>
      </w:r>
      <w:r>
        <w:rPr>
          <w:rFonts w:ascii="Times New Roman"/>
          <w:b w:val="false"/>
          <w:i w:val="false"/>
          <w:color w:val="000000"/>
          <w:sz w:val="28"/>
        </w:rPr>
        <w:t>
</w:t>
      </w:r>
      <w:r>
        <w:rPr>
          <w:rFonts w:ascii="Times New Roman"/>
          <w:b w:val="false"/>
          <w:i w:val="false"/>
          <w:color w:val="000000"/>
          <w:sz w:val="28"/>
        </w:rPr>
        <w:t>
      3) пищевые добавки, ароматизаторы и технологические вспомогательные средства должны применяться только в случаях, когда существует необходимость совершенствования технологии, а также при необходимости улучшения потребительских свойств пищевой продукции, увеличения сроков их годности, добиться которых иным способом невозможно или экономически не оправдано;</w:t>
      </w:r>
      <w:r>
        <w:br/>
      </w:r>
      <w:r>
        <w:rPr>
          <w:rFonts w:ascii="Times New Roman"/>
          <w:b w:val="false"/>
          <w:i w:val="false"/>
          <w:color w:val="000000"/>
          <w:sz w:val="28"/>
        </w:rPr>
        <w:t>
</w:t>
      </w:r>
      <w:r>
        <w:rPr>
          <w:rFonts w:ascii="Times New Roman"/>
          <w:b w:val="false"/>
          <w:i w:val="false"/>
          <w:color w:val="000000"/>
          <w:sz w:val="28"/>
        </w:rPr>
        <w:t>
      4) применение пищевых добавок и ароматизаторов не должно вводить приобретателя (потребителя) в заблуждение в отношении потребительских свойств пищевой продукции;</w:t>
      </w:r>
      <w:r>
        <w:br/>
      </w:r>
      <w:r>
        <w:rPr>
          <w:rFonts w:ascii="Times New Roman"/>
          <w:b w:val="false"/>
          <w:i w:val="false"/>
          <w:color w:val="000000"/>
          <w:sz w:val="28"/>
        </w:rPr>
        <w:t>
</w:t>
      </w:r>
      <w:r>
        <w:rPr>
          <w:rFonts w:ascii="Times New Roman"/>
          <w:b w:val="false"/>
          <w:i w:val="false"/>
          <w:color w:val="000000"/>
          <w:sz w:val="28"/>
        </w:rPr>
        <w:t>
      5) применение пищевых добавок, ароматизаторов и технологических вспомогательных средств не должно вызывать ухудшения органолептических показателей пищевой продукции;</w:t>
      </w:r>
      <w:r>
        <w:br/>
      </w:r>
      <w:r>
        <w:rPr>
          <w:rFonts w:ascii="Times New Roman"/>
          <w:b w:val="false"/>
          <w:i w:val="false"/>
          <w:color w:val="000000"/>
          <w:sz w:val="28"/>
        </w:rPr>
        <w:t>
</w:t>
      </w:r>
      <w:r>
        <w:rPr>
          <w:rFonts w:ascii="Times New Roman"/>
          <w:b w:val="false"/>
          <w:i w:val="false"/>
          <w:color w:val="000000"/>
          <w:sz w:val="28"/>
        </w:rPr>
        <w:t>
      6) пищевые добавки, ароматизаторы и технологические вспомогательные средства должны применяться при производстве пищевой продукции в минимальном количестве, необходимом для достижения технологического эффекта;</w:t>
      </w:r>
      <w:r>
        <w:br/>
      </w:r>
      <w:r>
        <w:rPr>
          <w:rFonts w:ascii="Times New Roman"/>
          <w:b w:val="false"/>
          <w:i w:val="false"/>
          <w:color w:val="000000"/>
          <w:sz w:val="28"/>
        </w:rPr>
        <w:t>
</w:t>
      </w:r>
      <w:r>
        <w:rPr>
          <w:rFonts w:ascii="Times New Roman"/>
          <w:b w:val="false"/>
          <w:i w:val="false"/>
          <w:color w:val="000000"/>
          <w:sz w:val="28"/>
        </w:rPr>
        <w:t xml:space="preserve">
      7) не допускается применение пищевых добавок и ароматизаторов для сокрытия порчи и недоброкачественности сырья или готовой пищевой продукции и/или их фальсификации, и/или с целью введения в заблуждение приобретателей (потребителей); </w:t>
      </w:r>
      <w:r>
        <w:br/>
      </w:r>
      <w:r>
        <w:rPr>
          <w:rFonts w:ascii="Times New Roman"/>
          <w:b w:val="false"/>
          <w:i w:val="false"/>
          <w:color w:val="000000"/>
          <w:sz w:val="28"/>
        </w:rPr>
        <w:t>
</w:t>
      </w:r>
      <w:r>
        <w:rPr>
          <w:rFonts w:ascii="Times New Roman"/>
          <w:b w:val="false"/>
          <w:i w:val="false"/>
          <w:color w:val="000000"/>
          <w:sz w:val="28"/>
        </w:rPr>
        <w:t>
      8) находящиеся в обращении на единой таможенной территории Таможенного союза пищевые добавки, ароматизаторы и технологические вспомогательные средства, изготовленные с использованием генно - модифицированных организмов и других биотехнологий должны соответствовать требованиям технического регламента Таможенного союза «О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2. Пищевые добавки, ароматизаторы и технологические вспомогательные средства должны быть расфасованы и упакованы способом, позволяющим обеспечить их безопасность и заявленные в маркировке потребительские свойства в течение срока годности при соблюдении условий хранения.</w:t>
      </w:r>
      <w:r>
        <w:br/>
      </w:r>
      <w:r>
        <w:rPr>
          <w:rFonts w:ascii="Times New Roman"/>
          <w:b w:val="false"/>
          <w:i w:val="false"/>
          <w:color w:val="000000"/>
          <w:sz w:val="28"/>
        </w:rPr>
        <w:t>
</w:t>
      </w:r>
      <w:r>
        <w:rPr>
          <w:rFonts w:ascii="Times New Roman"/>
          <w:b w:val="false"/>
          <w:i w:val="false"/>
          <w:color w:val="000000"/>
          <w:sz w:val="28"/>
        </w:rPr>
        <w:t xml:space="preserve">
      3. При упаковке пищевых добавок, ароматизаторов и технологических вспомогательных средств должны применяться материалы, соответствующие требованиям технического регламента Таможенного союза по безопасности материалов, контактирующих с пищевой продукцией. </w:t>
      </w:r>
      <w:r>
        <w:br/>
      </w:r>
      <w:r>
        <w:rPr>
          <w:rFonts w:ascii="Times New Roman"/>
          <w:b w:val="false"/>
          <w:i w:val="false"/>
          <w:color w:val="000000"/>
          <w:sz w:val="28"/>
        </w:rPr>
        <w:t>
</w:t>
      </w:r>
      <w:r>
        <w:rPr>
          <w:rFonts w:ascii="Times New Roman"/>
          <w:b w:val="false"/>
          <w:i w:val="false"/>
          <w:color w:val="000000"/>
          <w:sz w:val="28"/>
        </w:rPr>
        <w:t xml:space="preserve">
      4. Показатели безопасности пищевых добавок (содержание токсичных элементов и микробиологические показатели) и уровень чистоты должны соответствовать требованиям, установленным Приложением 28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5. Показатели безопасности комплексных пищевых добавок, содержащих пищевое сырье, за исключением микробиологических показателей, должны соответствовать требованиям, установленным для пищевой продукции смешанного (многокомпонентного) состава в техническом регламенте Таможенного союза «О безопасности пищевой продукции», в технических регламентах Таможенного союза на отдельные виды пищевой продукции.</w:t>
      </w:r>
      <w:r>
        <w:br/>
      </w:r>
      <w:r>
        <w:rPr>
          <w:rFonts w:ascii="Times New Roman"/>
          <w:b w:val="false"/>
          <w:i w:val="false"/>
          <w:color w:val="000000"/>
          <w:sz w:val="28"/>
        </w:rPr>
        <w:t>
</w:t>
      </w:r>
      <w:r>
        <w:rPr>
          <w:rFonts w:ascii="Times New Roman"/>
          <w:b w:val="false"/>
          <w:i w:val="false"/>
          <w:color w:val="000000"/>
          <w:sz w:val="28"/>
        </w:rPr>
        <w:t>
      6. Показатели безопасности ароматизаторов и их состав должны соответствовать требованиям, установленным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7. В качестве сырья при производстве ароматизаторов допускается использование: </w:t>
      </w:r>
      <w:r>
        <w:br/>
      </w:r>
      <w:r>
        <w:rPr>
          <w:rFonts w:ascii="Times New Roman"/>
          <w:b w:val="false"/>
          <w:i w:val="false"/>
          <w:color w:val="000000"/>
          <w:sz w:val="28"/>
        </w:rPr>
        <w:t>
</w:t>
      </w:r>
      <w:r>
        <w:rPr>
          <w:rFonts w:ascii="Times New Roman"/>
          <w:b w:val="false"/>
          <w:i w:val="false"/>
          <w:color w:val="000000"/>
          <w:sz w:val="28"/>
        </w:rPr>
        <w:t>
      1) вкусоароматических веществ согласно приложению 19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 натуральных источников вкусоароматических веществ и/или изготовленных из них вкусоароматических препаратов.</w:t>
      </w:r>
      <w:r>
        <w:br/>
      </w:r>
      <w:r>
        <w:rPr>
          <w:rFonts w:ascii="Times New Roman"/>
          <w:b w:val="false"/>
          <w:i w:val="false"/>
          <w:color w:val="000000"/>
          <w:sz w:val="28"/>
        </w:rPr>
        <w:t>
</w:t>
      </w:r>
      <w:r>
        <w:rPr>
          <w:rFonts w:ascii="Times New Roman"/>
          <w:b w:val="false"/>
          <w:i w:val="false"/>
          <w:color w:val="000000"/>
          <w:sz w:val="28"/>
        </w:rPr>
        <w:t>
      8. Допускается производство для выпуска в обращение ароматизаторов пищевых:</w:t>
      </w:r>
      <w:r>
        <w:br/>
      </w:r>
      <w:r>
        <w:rPr>
          <w:rFonts w:ascii="Times New Roman"/>
          <w:b w:val="false"/>
          <w:i w:val="false"/>
          <w:color w:val="000000"/>
          <w:sz w:val="28"/>
        </w:rPr>
        <w:t>
</w:t>
      </w:r>
      <w:r>
        <w:rPr>
          <w:rFonts w:ascii="Times New Roman"/>
          <w:b w:val="false"/>
          <w:i w:val="false"/>
          <w:color w:val="000000"/>
          <w:sz w:val="28"/>
        </w:rPr>
        <w:t>
      1) состоящих из вкусоароматических веществ согласно приложению 19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 состоящих из вкусоароматических препаратов, изготовленных из натуральных источников вкусоароматических веществ;</w:t>
      </w:r>
      <w:r>
        <w:br/>
      </w:r>
      <w:r>
        <w:rPr>
          <w:rFonts w:ascii="Times New Roman"/>
          <w:b w:val="false"/>
          <w:i w:val="false"/>
          <w:color w:val="000000"/>
          <w:sz w:val="28"/>
        </w:rPr>
        <w:t>
</w:t>
      </w:r>
      <w:r>
        <w:rPr>
          <w:rFonts w:ascii="Times New Roman"/>
          <w:b w:val="false"/>
          <w:i w:val="false"/>
          <w:color w:val="000000"/>
          <w:sz w:val="28"/>
        </w:rPr>
        <w:t>
      3) коптильных ароматизаторов;</w:t>
      </w:r>
      <w:r>
        <w:br/>
      </w:r>
      <w:r>
        <w:rPr>
          <w:rFonts w:ascii="Times New Roman"/>
          <w:b w:val="false"/>
          <w:i w:val="false"/>
          <w:color w:val="000000"/>
          <w:sz w:val="28"/>
        </w:rPr>
        <w:t>
</w:t>
      </w:r>
      <w:r>
        <w:rPr>
          <w:rFonts w:ascii="Times New Roman"/>
          <w:b w:val="false"/>
          <w:i w:val="false"/>
          <w:color w:val="000000"/>
          <w:sz w:val="28"/>
        </w:rPr>
        <w:t>
      4) термических технологических ароматизаторов;</w:t>
      </w:r>
      <w:r>
        <w:br/>
      </w:r>
      <w:r>
        <w:rPr>
          <w:rFonts w:ascii="Times New Roman"/>
          <w:b w:val="false"/>
          <w:i w:val="false"/>
          <w:color w:val="000000"/>
          <w:sz w:val="28"/>
        </w:rPr>
        <w:t>
</w:t>
      </w:r>
      <w:r>
        <w:rPr>
          <w:rFonts w:ascii="Times New Roman"/>
          <w:b w:val="false"/>
          <w:i w:val="false"/>
          <w:color w:val="000000"/>
          <w:sz w:val="28"/>
        </w:rPr>
        <w:t>
      5) состоящих из предшественников ароматизаторов;</w:t>
      </w:r>
      <w:r>
        <w:br/>
      </w:r>
      <w:r>
        <w:rPr>
          <w:rFonts w:ascii="Times New Roman"/>
          <w:b w:val="false"/>
          <w:i w:val="false"/>
          <w:color w:val="000000"/>
          <w:sz w:val="28"/>
        </w:rPr>
        <w:t>
</w:t>
      </w:r>
      <w:r>
        <w:rPr>
          <w:rFonts w:ascii="Times New Roman"/>
          <w:b w:val="false"/>
          <w:i w:val="false"/>
          <w:color w:val="000000"/>
          <w:sz w:val="28"/>
        </w:rPr>
        <w:t>
      6) других ароматизаторов (в состав которых входят компоненты, кроме вышеперечисленных в подпунктах 1), 2), 3), 4) и 5) настоящей части;</w:t>
      </w:r>
      <w:r>
        <w:br/>
      </w:r>
      <w:r>
        <w:rPr>
          <w:rFonts w:ascii="Times New Roman"/>
          <w:b w:val="false"/>
          <w:i w:val="false"/>
          <w:color w:val="000000"/>
          <w:sz w:val="28"/>
        </w:rPr>
        <w:t>
</w:t>
      </w:r>
      <w:r>
        <w:rPr>
          <w:rFonts w:ascii="Times New Roman"/>
          <w:b w:val="false"/>
          <w:i w:val="false"/>
          <w:color w:val="000000"/>
          <w:sz w:val="28"/>
        </w:rPr>
        <w:t>
      7) смеси вышеперечисленных ароматизаторов.</w:t>
      </w:r>
      <w:r>
        <w:br/>
      </w:r>
      <w:r>
        <w:rPr>
          <w:rFonts w:ascii="Times New Roman"/>
          <w:b w:val="false"/>
          <w:i w:val="false"/>
          <w:color w:val="000000"/>
          <w:sz w:val="28"/>
        </w:rPr>
        <w:t>
</w:t>
      </w:r>
      <w:r>
        <w:rPr>
          <w:rFonts w:ascii="Times New Roman"/>
          <w:b w:val="false"/>
          <w:i w:val="false"/>
          <w:color w:val="000000"/>
          <w:sz w:val="28"/>
        </w:rPr>
        <w:t>
      9. Ферментные препараты должны соответствовать следующим требованиям безопасности:</w:t>
      </w:r>
      <w:r>
        <w:br/>
      </w:r>
      <w:r>
        <w:rPr>
          <w:rFonts w:ascii="Times New Roman"/>
          <w:b w:val="false"/>
          <w:i w:val="false"/>
          <w:color w:val="000000"/>
          <w:sz w:val="28"/>
        </w:rPr>
        <w:t>
</w:t>
      </w:r>
      <w:r>
        <w:rPr>
          <w:rFonts w:ascii="Times New Roman"/>
          <w:b w:val="false"/>
          <w:i w:val="false"/>
          <w:color w:val="000000"/>
          <w:sz w:val="28"/>
        </w:rPr>
        <w:t xml:space="preserve">
      1) содержание свинца не должно превышать 5,0 мг/кг; </w:t>
      </w:r>
      <w:r>
        <w:br/>
      </w:r>
      <w:r>
        <w:rPr>
          <w:rFonts w:ascii="Times New Roman"/>
          <w:b w:val="false"/>
          <w:i w:val="false"/>
          <w:color w:val="000000"/>
          <w:sz w:val="28"/>
        </w:rPr>
        <w:t>
</w:t>
      </w:r>
      <w:r>
        <w:rPr>
          <w:rFonts w:ascii="Times New Roman"/>
          <w:b w:val="false"/>
          <w:i w:val="false"/>
          <w:color w:val="000000"/>
          <w:sz w:val="28"/>
        </w:rPr>
        <w:t xml:space="preserve">
      2) микробиологические показатели: </w:t>
      </w:r>
      <w:r>
        <w:br/>
      </w:r>
      <w:r>
        <w:rPr>
          <w:rFonts w:ascii="Times New Roman"/>
          <w:b w:val="false"/>
          <w:i w:val="false"/>
          <w:color w:val="000000"/>
          <w:sz w:val="28"/>
        </w:rPr>
        <w:t>
</w:t>
      </w:r>
      <w:r>
        <w:rPr>
          <w:rFonts w:ascii="Times New Roman"/>
          <w:b w:val="false"/>
          <w:i w:val="false"/>
          <w:color w:val="000000"/>
          <w:sz w:val="28"/>
        </w:rPr>
        <w:t>
      - количество мезофильных аэробных и факультативно-анаэробных микроорганизмов (КМАФАнМ), КОЕ/г, не более - 5х104 (для ферментных препаратов растительного, микробного (бактериального и грибного) происхождения), 1х104 (для ферментных препаратов животного происхождения, в том числе молокосвертывающих);</w:t>
      </w:r>
      <w:r>
        <w:br/>
      </w:r>
      <w:r>
        <w:rPr>
          <w:rFonts w:ascii="Times New Roman"/>
          <w:b w:val="false"/>
          <w:i w:val="false"/>
          <w:color w:val="000000"/>
          <w:sz w:val="28"/>
        </w:rPr>
        <w:t>
</w:t>
      </w:r>
      <w:r>
        <w:rPr>
          <w:rFonts w:ascii="Times New Roman"/>
          <w:b w:val="false"/>
          <w:i w:val="false"/>
          <w:color w:val="000000"/>
          <w:sz w:val="28"/>
        </w:rPr>
        <w:t xml:space="preserve">
      - бактерии группы кишечных палочек (БГКП, колиформы) в 0,1 г - не допускаются; </w:t>
      </w:r>
      <w:r>
        <w:br/>
      </w:r>
      <w:r>
        <w:rPr>
          <w:rFonts w:ascii="Times New Roman"/>
          <w:b w:val="false"/>
          <w:i w:val="false"/>
          <w:color w:val="000000"/>
          <w:sz w:val="28"/>
        </w:rPr>
        <w:t>
</w:t>
      </w:r>
      <w:r>
        <w:rPr>
          <w:rFonts w:ascii="Times New Roman"/>
          <w:b w:val="false"/>
          <w:i w:val="false"/>
          <w:color w:val="000000"/>
          <w:sz w:val="28"/>
        </w:rPr>
        <w:t xml:space="preserve">
      - патогенные микроорганизмы, в том числе сальмонеллы, в 25 г - не допускаются; </w:t>
      </w:r>
      <w:r>
        <w:br/>
      </w:r>
      <w:r>
        <w:rPr>
          <w:rFonts w:ascii="Times New Roman"/>
          <w:b w:val="false"/>
          <w:i w:val="false"/>
          <w:color w:val="000000"/>
          <w:sz w:val="28"/>
        </w:rPr>
        <w:t>
</w:t>
      </w:r>
      <w:r>
        <w:rPr>
          <w:rFonts w:ascii="Times New Roman"/>
          <w:b w:val="false"/>
          <w:i w:val="false"/>
          <w:color w:val="000000"/>
          <w:sz w:val="28"/>
        </w:rPr>
        <w:t>
      - Е. coli в 25 г - не допускаются;</w:t>
      </w:r>
      <w:r>
        <w:br/>
      </w:r>
      <w:r>
        <w:rPr>
          <w:rFonts w:ascii="Times New Roman"/>
          <w:b w:val="false"/>
          <w:i w:val="false"/>
          <w:color w:val="000000"/>
          <w:sz w:val="28"/>
        </w:rPr>
        <w:t>
</w:t>
      </w:r>
      <w:r>
        <w:rPr>
          <w:rFonts w:ascii="Times New Roman"/>
          <w:b w:val="false"/>
          <w:i w:val="false"/>
          <w:color w:val="000000"/>
          <w:sz w:val="28"/>
        </w:rPr>
        <w:t>
      3) не допускается содержание жизнеспособных форм продуцентов;</w:t>
      </w:r>
      <w:r>
        <w:br/>
      </w:r>
      <w:r>
        <w:rPr>
          <w:rFonts w:ascii="Times New Roman"/>
          <w:b w:val="false"/>
          <w:i w:val="false"/>
          <w:color w:val="000000"/>
          <w:sz w:val="28"/>
        </w:rPr>
        <w:t>
</w:t>
      </w:r>
      <w:r>
        <w:rPr>
          <w:rFonts w:ascii="Times New Roman"/>
          <w:b w:val="false"/>
          <w:i w:val="false"/>
          <w:color w:val="000000"/>
          <w:sz w:val="28"/>
        </w:rPr>
        <w:t>
      4) ферментные препараты микробного (бактериального и грибного) происхождения не должны иметь антибиотической активности;</w:t>
      </w:r>
      <w:r>
        <w:br/>
      </w:r>
      <w:r>
        <w:rPr>
          <w:rFonts w:ascii="Times New Roman"/>
          <w:b w:val="false"/>
          <w:i w:val="false"/>
          <w:color w:val="000000"/>
          <w:sz w:val="28"/>
        </w:rPr>
        <w:t>
</w:t>
      </w:r>
      <w:r>
        <w:rPr>
          <w:rFonts w:ascii="Times New Roman"/>
          <w:b w:val="false"/>
          <w:i w:val="false"/>
          <w:color w:val="000000"/>
          <w:sz w:val="28"/>
        </w:rPr>
        <w:t>
      5) ферментные препараты грибного происхождения не должны содержать микотоксины (стеригматоцистин, афлатоксин В1, Т-2 токсин, зеараленон, охратоксин А).</w:t>
      </w:r>
      <w:r>
        <w:br/>
      </w:r>
      <w:r>
        <w:rPr>
          <w:rFonts w:ascii="Times New Roman"/>
          <w:b w:val="false"/>
          <w:i w:val="false"/>
          <w:color w:val="000000"/>
          <w:sz w:val="28"/>
        </w:rPr>
        <w:t>
</w:t>
      </w:r>
      <w:r>
        <w:rPr>
          <w:rFonts w:ascii="Times New Roman"/>
          <w:b w:val="false"/>
          <w:i w:val="false"/>
          <w:color w:val="000000"/>
          <w:sz w:val="28"/>
        </w:rPr>
        <w:t>
      10. Для получения ферментных препаратов в качестве источников и продуцентов допускается использовать органы и ткани здоровых сельскохозяйственных животных, культурных растений, а также специальные непатогенные и нетоксигенные штаммы микроорганизмов бактерий и низших грибов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Для стандартизации активности и повышения стабильности ферментных препаратов в их составе допускается использовать пищевые добавки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11. Для производства ферментных препаратов в качестве иммобилизующих материалов и твердых носителей допускается использовать технологические вспомогательные средства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12. В готовой пищевой продукции активность использованных в качестве технологических вспомогательных средств ферментов не должна обнаруживаться.</w:t>
      </w:r>
      <w:r>
        <w:br/>
      </w:r>
      <w:r>
        <w:rPr>
          <w:rFonts w:ascii="Times New Roman"/>
          <w:b w:val="false"/>
          <w:i w:val="false"/>
          <w:color w:val="000000"/>
          <w:sz w:val="28"/>
        </w:rPr>
        <w:t>
</w:t>
      </w:r>
      <w:r>
        <w:rPr>
          <w:rFonts w:ascii="Times New Roman"/>
          <w:b w:val="false"/>
          <w:i w:val="false"/>
          <w:color w:val="000000"/>
          <w:sz w:val="28"/>
        </w:rPr>
        <w:t>
      13. Содержание пищевых добавок, биологически активных веществ в составе ароматизаторов и неудаляемых остатков технологических вспомогательных средств в пищевой продукции должно соответствовать требованиям, установленным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к настоящему Техническому регламенту, в техническом регламенте Таможенного союза «О безопасности пищевой продукции» и в технических регламентах Таможенного союза на отдельные виды пищевой продукции.</w:t>
      </w:r>
      <w:r>
        <w:br/>
      </w:r>
      <w:r>
        <w:rPr>
          <w:rFonts w:ascii="Times New Roman"/>
          <w:b w:val="false"/>
          <w:i w:val="false"/>
          <w:color w:val="000000"/>
          <w:sz w:val="28"/>
        </w:rPr>
        <w:t>
</w:t>
      </w:r>
      <w:r>
        <w:rPr>
          <w:rFonts w:ascii="Times New Roman"/>
          <w:b w:val="false"/>
          <w:i w:val="false"/>
          <w:color w:val="000000"/>
          <w:sz w:val="28"/>
        </w:rPr>
        <w:t xml:space="preserve">
      14. Суммарное содержание в пищевой продукции пищевых добавок из всех источников поступления не должно превышать максимально допустимых уровней, установленных настоящим Техническим регламентом. </w:t>
      </w:r>
      <w:r>
        <w:br/>
      </w:r>
      <w:r>
        <w:rPr>
          <w:rFonts w:ascii="Times New Roman"/>
          <w:b w:val="false"/>
          <w:i w:val="false"/>
          <w:color w:val="000000"/>
          <w:sz w:val="28"/>
        </w:rPr>
        <w:t>
</w:t>
      </w:r>
      <w:r>
        <w:rPr>
          <w:rFonts w:ascii="Times New Roman"/>
          <w:b w:val="false"/>
          <w:i w:val="false"/>
          <w:color w:val="000000"/>
          <w:sz w:val="28"/>
        </w:rPr>
        <w:t>
      15. Содержание в пищевой продукции пищевых добавок, нормируемых настоящим Техническим регламентом, контролируется по закладке (по рецептуре) и/или с применением аналитических методов исследования.</w:t>
      </w:r>
      <w:r>
        <w:br/>
      </w:r>
      <w:r>
        <w:rPr>
          <w:rFonts w:ascii="Times New Roman"/>
          <w:b w:val="false"/>
          <w:i w:val="false"/>
          <w:color w:val="000000"/>
          <w:sz w:val="28"/>
        </w:rPr>
        <w:t>
</w:t>
      </w:r>
      <w:r>
        <w:rPr>
          <w:rFonts w:ascii="Times New Roman"/>
          <w:b w:val="false"/>
          <w:i w:val="false"/>
          <w:color w:val="000000"/>
          <w:sz w:val="28"/>
        </w:rPr>
        <w:t>
      16. Гигиенические нормативы содержания пищевых добавок в пищевой продукции установлены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17. Настоящим Техническим регламентом установлены следующие ограничения и особенности применения пищевых добавок при производстве отдельных видов пищевой продукции:</w:t>
      </w:r>
      <w:r>
        <w:br/>
      </w:r>
      <w:r>
        <w:rPr>
          <w:rFonts w:ascii="Times New Roman"/>
          <w:b w:val="false"/>
          <w:i w:val="false"/>
          <w:color w:val="000000"/>
          <w:sz w:val="28"/>
        </w:rPr>
        <w:t>
</w:t>
      </w:r>
      <w:r>
        <w:rPr>
          <w:rFonts w:ascii="Times New Roman"/>
          <w:b w:val="false"/>
          <w:i w:val="false"/>
          <w:color w:val="000000"/>
          <w:sz w:val="28"/>
        </w:rPr>
        <w:t>
      1) пищевые добавки (кроме красителей и подсластителей), применение которых регламентируется согласно ТД, установленные в Приложениях 3, 6, 7 (кроме диоксида углерода Е290), 8, 12, 15, 16 и 17 к настоящему Техническому регламенту, разрешается использовать для всех видов пищевой продукции, за исключением:</w:t>
      </w:r>
      <w:r>
        <w:br/>
      </w:r>
      <w:r>
        <w:rPr>
          <w:rFonts w:ascii="Times New Roman"/>
          <w:b w:val="false"/>
          <w:i w:val="false"/>
          <w:color w:val="000000"/>
          <w:sz w:val="28"/>
        </w:rPr>
        <w:t>
</w:t>
      </w:r>
      <w:r>
        <w:rPr>
          <w:rFonts w:ascii="Times New Roman"/>
          <w:b w:val="false"/>
          <w:i w:val="false"/>
          <w:color w:val="000000"/>
          <w:sz w:val="28"/>
        </w:rPr>
        <w:t>
      а) необработанной пищевой продукции, меда, вина, жиров животного происхождения, масла из коровьего молока, пастеризованных и стерилизованных молока и сливок, природных минеральных вод, кофе (кроме растворимого ароматизированного) и экстрактов кофе, неароматизированного листового чая, сахаров, сухих макаронных изделий (кроме безглютеновых и низкобелковых), натуральной, неароматизированной пахты (кроме стерилизованной);</w:t>
      </w:r>
      <w:r>
        <w:br/>
      </w:r>
      <w:r>
        <w:rPr>
          <w:rFonts w:ascii="Times New Roman"/>
          <w:b w:val="false"/>
          <w:i w:val="false"/>
          <w:color w:val="000000"/>
          <w:sz w:val="28"/>
        </w:rPr>
        <w:t>
</w:t>
      </w:r>
      <w:r>
        <w:rPr>
          <w:rFonts w:ascii="Times New Roman"/>
          <w:b w:val="false"/>
          <w:i w:val="false"/>
          <w:color w:val="000000"/>
          <w:sz w:val="28"/>
        </w:rPr>
        <w:t>
      б) пищевой продукции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настоящему Техническому регламенту, для которой установлены как перечень пищевых добавок, используемых согласно ТД, так и допустимые уровни их применения;</w:t>
      </w:r>
      <w:r>
        <w:br/>
      </w:r>
      <w:r>
        <w:rPr>
          <w:rFonts w:ascii="Times New Roman"/>
          <w:b w:val="false"/>
          <w:i w:val="false"/>
          <w:color w:val="000000"/>
          <w:sz w:val="28"/>
        </w:rPr>
        <w:t>
</w:t>
      </w:r>
      <w:r>
        <w:rPr>
          <w:rFonts w:ascii="Times New Roman"/>
          <w:b w:val="false"/>
          <w:i w:val="false"/>
          <w:color w:val="000000"/>
          <w:sz w:val="28"/>
        </w:rPr>
        <w:t>
      2) красители могут применяться: для сохранения исходного внешнего вида пищевого продукта, цвет которого изменяется в результате технологической обработки, хранения, упаковки и др., для придания цвета бесцветной пищевой продукции и изменения ее органолептических свойств.</w:t>
      </w:r>
      <w:r>
        <w:br/>
      </w:r>
      <w:r>
        <w:rPr>
          <w:rFonts w:ascii="Times New Roman"/>
          <w:b w:val="false"/>
          <w:i w:val="false"/>
          <w:color w:val="000000"/>
          <w:sz w:val="28"/>
        </w:rPr>
        <w:t>
</w:t>
      </w:r>
      <w:r>
        <w:rPr>
          <w:rFonts w:ascii="Times New Roman"/>
          <w:b w:val="false"/>
          <w:i w:val="false"/>
          <w:color w:val="000000"/>
          <w:sz w:val="28"/>
        </w:rPr>
        <w:t>
      Максимальные уровни содержания красителей в пищевой продукции установлены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Техническому регламенту, означают содержание основного красящего вещества используемых коммерческих препаратов красителей;</w:t>
      </w:r>
      <w:r>
        <w:br/>
      </w:r>
      <w:r>
        <w:rPr>
          <w:rFonts w:ascii="Times New Roman"/>
          <w:b w:val="false"/>
          <w:i w:val="false"/>
          <w:color w:val="000000"/>
          <w:sz w:val="28"/>
        </w:rPr>
        <w:t>
</w:t>
      </w:r>
      <w:r>
        <w:rPr>
          <w:rFonts w:ascii="Times New Roman"/>
          <w:b w:val="false"/>
          <w:i w:val="false"/>
          <w:color w:val="000000"/>
          <w:sz w:val="28"/>
        </w:rPr>
        <w:t>
      3) не допускается использовать красители при производстве пищевой продукции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настоящему Техническому регламенту; красители, применение которых регламентируется согласно ТД, разрешено использовать для всех видов пищевой продукции, кроме установленныых в Приложениях 9 и 10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4) для окрашивания пищевых продуктов допускается использование нерастворимых в воде лаков, максимальные уровни содержания красителей в которых должны соответствовать уровням для растворимых форм красителей в соответствии с Приложениями 10 и 11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5) для клеймения мяса, маркировки яиц и сыров разрешены следующие красители: метилвиолет (по международной классификации красителей – C.I. 42535), родамин С (C.I. 45170), фуксин кислый (C.I. 45685), а также пищевые красители в соответствии с Приложением 11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6) для окрашивания яиц допускается использовать только пищевые красители, установленные в Приложении 11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7) не допускается использование веществ для обработки муки при изготовлении муки для розничной продажи (кроме специальных видов: блинная мука, мука для кексов и др.);</w:t>
      </w:r>
      <w:r>
        <w:br/>
      </w:r>
      <w:r>
        <w:rPr>
          <w:rFonts w:ascii="Times New Roman"/>
          <w:b w:val="false"/>
          <w:i w:val="false"/>
          <w:color w:val="000000"/>
          <w:sz w:val="28"/>
        </w:rPr>
        <w:t>
</w:t>
      </w:r>
      <w:r>
        <w:rPr>
          <w:rFonts w:ascii="Times New Roman"/>
          <w:b w:val="false"/>
          <w:i w:val="false"/>
          <w:color w:val="000000"/>
          <w:sz w:val="28"/>
        </w:rPr>
        <w:t xml:space="preserve">
      8) не допускается использование консервантов при производстве молока, сливочного масла, муки, хлеба (кроме упакованного для длительного хранения), мяса-сырья для производства пищевой продукции; </w:t>
      </w:r>
      <w:r>
        <w:br/>
      </w:r>
      <w:r>
        <w:rPr>
          <w:rFonts w:ascii="Times New Roman"/>
          <w:b w:val="false"/>
          <w:i w:val="false"/>
          <w:color w:val="000000"/>
          <w:sz w:val="28"/>
        </w:rPr>
        <w:t>
</w:t>
      </w:r>
      <w:r>
        <w:rPr>
          <w:rFonts w:ascii="Times New Roman"/>
          <w:b w:val="false"/>
          <w:i w:val="false"/>
          <w:color w:val="000000"/>
          <w:sz w:val="28"/>
        </w:rPr>
        <w:t xml:space="preserve">
      9) содержание диоксида серы в пищевой продукции в количестве менее 10 мг/кг(л) (при использовании десульфитированного сырья или из-за вторичного поступления) оценивается как остаточные количества, не оказывающие консервирующего эффекта; </w:t>
      </w:r>
      <w:r>
        <w:br/>
      </w:r>
      <w:r>
        <w:rPr>
          <w:rFonts w:ascii="Times New Roman"/>
          <w:b w:val="false"/>
          <w:i w:val="false"/>
          <w:color w:val="000000"/>
          <w:sz w:val="28"/>
        </w:rPr>
        <w:t>
</w:t>
      </w:r>
      <w:r>
        <w:rPr>
          <w:rFonts w:ascii="Times New Roman"/>
          <w:b w:val="false"/>
          <w:i w:val="false"/>
          <w:color w:val="000000"/>
          <w:sz w:val="28"/>
        </w:rPr>
        <w:t>
      10) нитриты при производстве мясных изделий должны применяться только в виде посолочно-нитритных смесей (растворов) или в составе комплексных пищевых добавок;</w:t>
      </w:r>
      <w:r>
        <w:br/>
      </w:r>
      <w:r>
        <w:rPr>
          <w:rFonts w:ascii="Times New Roman"/>
          <w:b w:val="false"/>
          <w:i w:val="false"/>
          <w:color w:val="000000"/>
          <w:sz w:val="28"/>
        </w:rPr>
        <w:t>
</w:t>
      </w:r>
      <w:r>
        <w:rPr>
          <w:rFonts w:ascii="Times New Roman"/>
          <w:b w:val="false"/>
          <w:i w:val="false"/>
          <w:color w:val="000000"/>
          <w:sz w:val="28"/>
        </w:rPr>
        <w:t>
      11) подсластители должны применяться: в пищевой продукции со сниженной энергетической ценностью и без добавленных сахаров, в диетических продуктах, предназначенных для лиц, которым рекомендуется ограничивать (исключить) потребление сахара, в специализированной продукции с заданным химическим составом, а также для замены сахара с целью увеличения срока хранения пищевой продукции.</w:t>
      </w:r>
      <w:r>
        <w:br/>
      </w:r>
      <w:r>
        <w:rPr>
          <w:rFonts w:ascii="Times New Roman"/>
          <w:b w:val="false"/>
          <w:i w:val="false"/>
          <w:color w:val="000000"/>
          <w:sz w:val="28"/>
        </w:rPr>
        <w:t>
</w:t>
      </w:r>
      <w:r>
        <w:rPr>
          <w:rFonts w:ascii="Times New Roman"/>
          <w:b w:val="false"/>
          <w:i w:val="false"/>
          <w:color w:val="000000"/>
          <w:sz w:val="28"/>
        </w:rPr>
        <w:t>
      18. Область применения и максимальные дозировки ароматизаторов устанавливаются их изготовителем в технических документах в соответствии с нормативами установленными настоящим Техническим регламентом, с учетом допустимого содержания пищевых добавок и биологически активных веществ в пищевой продукции; дозировки ароматизаторов при производстве пищевой продукции не должны превышать величин, установленных изготовителем ароматизаторов.</w:t>
      </w:r>
      <w:r>
        <w:br/>
      </w:r>
      <w:r>
        <w:rPr>
          <w:rFonts w:ascii="Times New Roman"/>
          <w:b w:val="false"/>
          <w:i w:val="false"/>
          <w:color w:val="000000"/>
          <w:sz w:val="28"/>
        </w:rPr>
        <w:t>
</w:t>
      </w:r>
      <w:r>
        <w:rPr>
          <w:rFonts w:ascii="Times New Roman"/>
          <w:b w:val="false"/>
          <w:i w:val="false"/>
          <w:color w:val="000000"/>
          <w:sz w:val="28"/>
        </w:rPr>
        <w:t>
      19. Допустимые уровни содержания в пищевой продукции биологически активных веществ, содержащихся в ароматизаторах из растительного сырья (вкусоароматических препаратах) и/или в растительном сырье, установлены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20. При использовании в качестве натуральных источников вкусоароматических веществ лекарственных растений и/или вкусоароматических препаратов из лекарственных растений их содержание (в пересчете на сухое сырье или содержащееся в них биологически активное вещество) в 1 кг (л) пищевой продукции не должно превышать количества, оказывающего фармакологический эффект.</w:t>
      </w:r>
      <w:r>
        <w:br/>
      </w:r>
      <w:r>
        <w:rPr>
          <w:rFonts w:ascii="Times New Roman"/>
          <w:b w:val="false"/>
          <w:i w:val="false"/>
          <w:color w:val="000000"/>
          <w:sz w:val="28"/>
        </w:rPr>
        <w:t>
</w:t>
      </w:r>
      <w:r>
        <w:rPr>
          <w:rFonts w:ascii="Times New Roman"/>
          <w:b w:val="false"/>
          <w:i w:val="false"/>
          <w:color w:val="000000"/>
          <w:sz w:val="28"/>
        </w:rPr>
        <w:t>
      21. Не допускается использование при производстве пищевой продукции в качестве вкусоароматических веществ следующих соединений: агариковая кислота, бета-азарон, аллоин, гиперицин, капсаицин, квассин, кумарин, ментофуран, метилэвгенол (4-аллил-1,2-диметоксибензол), пулегон, сафрол (1-аллил-3,4-метилендиоксибензол), синильная кислота, туйон (альфа и бета), теукрин А, эстрагол (1-аллил-4-метоксибензол).</w:t>
      </w:r>
      <w:r>
        <w:br/>
      </w:r>
      <w:r>
        <w:rPr>
          <w:rFonts w:ascii="Times New Roman"/>
          <w:b w:val="false"/>
          <w:i w:val="false"/>
          <w:color w:val="000000"/>
          <w:sz w:val="28"/>
        </w:rPr>
        <w:t>
</w:t>
      </w:r>
      <w:r>
        <w:rPr>
          <w:rFonts w:ascii="Times New Roman"/>
          <w:b w:val="false"/>
          <w:i w:val="false"/>
          <w:color w:val="000000"/>
          <w:sz w:val="28"/>
        </w:rPr>
        <w:t>
      22. При производстве пищевой продукции применение натуральных источников вкусоароматических веществ, а также вкусоароматических препаратов и ароматизаторов, изготовленных из них, имеют следующие ограничения:</w:t>
      </w:r>
      <w:r>
        <w:br/>
      </w:r>
      <w:r>
        <w:rPr>
          <w:rFonts w:ascii="Times New Roman"/>
          <w:b w:val="false"/>
          <w:i w:val="false"/>
          <w:color w:val="000000"/>
          <w:sz w:val="28"/>
        </w:rPr>
        <w:t>
</w:t>
      </w:r>
      <w:r>
        <w:rPr>
          <w:rFonts w:ascii="Times New Roman"/>
          <w:b w:val="false"/>
          <w:i w:val="false"/>
          <w:color w:val="000000"/>
          <w:sz w:val="28"/>
        </w:rPr>
        <w:t>
      1) тетраплоидная форма Аира обыкновенного (Acorus calamus L., CE 13) не допускается при производстве пищевой продукции и ароматизаторов;</w:t>
      </w:r>
      <w:r>
        <w:br/>
      </w:r>
      <w:r>
        <w:rPr>
          <w:rFonts w:ascii="Times New Roman"/>
          <w:b w:val="false"/>
          <w:i w:val="false"/>
          <w:color w:val="000000"/>
          <w:sz w:val="28"/>
        </w:rPr>
        <w:t>
</w:t>
      </w:r>
      <w:r>
        <w:rPr>
          <w:rFonts w:ascii="Times New Roman"/>
          <w:b w:val="false"/>
          <w:i w:val="false"/>
          <w:color w:val="000000"/>
          <w:sz w:val="28"/>
        </w:rPr>
        <w:t>
      2) квассия горькая (Quassia amara L., СЕ332) и Пикрасма (квассия) высокая (Picrasma excelsa (Sw.) Planch., СЕ 2092) допускаются в производстве только безалкогольных и алкогольных напитков и хлебобулочных изделий, содержание квассина регламентируется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губка лиственная лекарственная (Fomes officinalis (Vill.Fr.) Ames или Laricifomes officinalis (Vill.Fr.) Kotl. Et Pouz., СE2061a, CE359), Зверобой продырявленный (Hypericum perforatum L., CE 234), Дубровник пурпуровый (Teucrium chamaedrys L., СЕ449) допускаются при производстве только алкогольных напитков. Содержание теукрина А установлены в Приложении 20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23. Гигиенические нормативы применения технологических вспомогательных средств установлены в Приложениях 21-27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24. Для производства пищевой продукции в качестве технологического вспомогательного средства допускается использовать также пищевые добавки, разрешенные для применения в соответствии с Приложением 2 к настоящему Техническому регламенту.</w:t>
      </w:r>
    </w:p>
    <w:bookmarkEnd w:id="25"/>
    <w:bookmarkStart w:name="z224" w:id="26"/>
    <w:p>
      <w:pPr>
        <w:spacing w:after="0"/>
        <w:ind w:left="0"/>
        <w:jc w:val="left"/>
      </w:pPr>
      <w:r>
        <w:rPr>
          <w:rFonts w:ascii="Times New Roman"/>
          <w:b/>
          <w:i w:val="false"/>
          <w:color w:val="000000"/>
        </w:rPr>
        <w:t xml:space="preserve"> 
Статья 8. ТРЕБОВАНИЯ К ПРОЦЕССАМ ПРОИЗВОДСТВА</w:t>
      </w:r>
      <w:r>
        <w:br/>
      </w:r>
      <w:r>
        <w:rPr>
          <w:rFonts w:ascii="Times New Roman"/>
          <w:b/>
          <w:i w:val="false"/>
          <w:color w:val="000000"/>
        </w:rPr>
        <w:t>
(ИЗГОТОВЛЕНИЯ), ХРАНЕНИЯ, ПЕРЕВОЗКИ (ТРАНСПОРТИРОВКИ),</w:t>
      </w:r>
      <w:r>
        <w:br/>
      </w:r>
      <w:r>
        <w:rPr>
          <w:rFonts w:ascii="Times New Roman"/>
          <w:b/>
          <w:i w:val="false"/>
          <w:color w:val="000000"/>
        </w:rPr>
        <w:t>
РЕАЛИЗАЦИИ И УТИЛИЗАЦИИ ПИЩЕВЫХ ДОБАВОК,</w:t>
      </w:r>
      <w:r>
        <w:br/>
      </w:r>
      <w:r>
        <w:rPr>
          <w:rFonts w:ascii="Times New Roman"/>
          <w:b/>
          <w:i w:val="false"/>
          <w:color w:val="000000"/>
        </w:rPr>
        <w:t>
АРОМАТИЗАТОРОВ И ТЕХНОЛОГИЧЕСКИХ</w:t>
      </w:r>
      <w:r>
        <w:br/>
      </w:r>
      <w:r>
        <w:rPr>
          <w:rFonts w:ascii="Times New Roman"/>
          <w:b/>
          <w:i w:val="false"/>
          <w:color w:val="000000"/>
        </w:rPr>
        <w:t>
ВСПОМОГАТЕЛЬНЫХ СРЕДСТВ</w:t>
      </w:r>
    </w:p>
    <w:bookmarkEnd w:id="26"/>
    <w:bookmarkStart w:name="z229" w:id="27"/>
    <w:p>
      <w:pPr>
        <w:spacing w:after="0"/>
        <w:ind w:left="0"/>
        <w:jc w:val="both"/>
      </w:pPr>
      <w:r>
        <w:rPr>
          <w:rFonts w:ascii="Times New Roman"/>
          <w:b w:val="false"/>
          <w:i w:val="false"/>
          <w:color w:val="000000"/>
          <w:sz w:val="28"/>
        </w:rPr>
        <w:t>
      1. Процессы производства, хранения, реализации, перевозки и утилизации пищевых добавок, ароматизаторов и технологических вспомогательных средств должны соответствовать требованиям, установленным техническим регламентом Таможенного союза «О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2. Для розничной продажи не допускаются ароматизаторы, которые содержат биологически активные вещества, указанные в </w:t>
      </w:r>
      <w:r>
        <w:rPr>
          <w:rFonts w:ascii="Times New Roman"/>
          <w:b w:val="false"/>
          <w:i w:val="false"/>
          <w:color w:val="000000"/>
          <w:sz w:val="28"/>
        </w:rPr>
        <w:t>Приложении 20</w:t>
      </w:r>
      <w:r>
        <w:rPr>
          <w:rFonts w:ascii="Times New Roman"/>
          <w:b w:val="false"/>
          <w:i w:val="false"/>
          <w:color w:val="000000"/>
          <w:sz w:val="28"/>
        </w:rPr>
        <w:t xml:space="preserve"> к настоящему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Для розничной продажи допускаются следующие пищевые добавки:</w:t>
      </w:r>
      <w:r>
        <w:br/>
      </w:r>
      <w:r>
        <w:rPr>
          <w:rFonts w:ascii="Times New Roman"/>
          <w:b w:val="false"/>
          <w:i w:val="false"/>
          <w:color w:val="000000"/>
          <w:sz w:val="28"/>
        </w:rPr>
        <w:t>
</w:t>
      </w:r>
      <w:r>
        <w:rPr>
          <w:rFonts w:ascii="Times New Roman"/>
          <w:b w:val="false"/>
          <w:i w:val="false"/>
          <w:color w:val="000000"/>
          <w:sz w:val="28"/>
        </w:rPr>
        <w:t>
      1) кислоты и регуляторы кислотности: гидрокарбонат натрия (Е500ii, сода пищевая), лимонная кислота (Е330), диоксид углерода (Е290);</w:t>
      </w:r>
      <w:r>
        <w:br/>
      </w:r>
      <w:r>
        <w:rPr>
          <w:rFonts w:ascii="Times New Roman"/>
          <w:b w:val="false"/>
          <w:i w:val="false"/>
          <w:color w:val="000000"/>
          <w:sz w:val="28"/>
        </w:rPr>
        <w:t>
</w:t>
      </w:r>
      <w:r>
        <w:rPr>
          <w:rFonts w:ascii="Times New Roman"/>
          <w:b w:val="false"/>
          <w:i w:val="false"/>
          <w:color w:val="000000"/>
          <w:sz w:val="28"/>
        </w:rPr>
        <w:t>
      2) красители, в том числе для пасхальных яиц: азорубин (Е122), антоцианы (Е163), желтый «солнечный закат» FCF (Е110), желтый хинолиновый (Е104), зеленый S (Е142), индигокармин (Е132), кармин (Е120), каротин и его производные (Е160), понсо 4R (Е124), синий блестящий FCF (Е133), синий патентованный V (Е131), тартразин (Е102);</w:t>
      </w:r>
      <w:r>
        <w:br/>
      </w:r>
      <w:r>
        <w:rPr>
          <w:rFonts w:ascii="Times New Roman"/>
          <w:b w:val="false"/>
          <w:i w:val="false"/>
          <w:color w:val="000000"/>
          <w:sz w:val="28"/>
        </w:rPr>
        <w:t>
</w:t>
      </w:r>
      <w:r>
        <w:rPr>
          <w:rFonts w:ascii="Times New Roman"/>
          <w:b w:val="false"/>
          <w:i w:val="false"/>
          <w:color w:val="000000"/>
          <w:sz w:val="28"/>
        </w:rPr>
        <w:t>
      3) подсластители: аспартам (Е951), ацесульфам калия (Е950), аспартам-ацесульфама соль (Е962), изомальтит (Е953), ксилит (Е967), лактит (Е966), мальтит (Е965), маннит (Е421), неогисперидин дигидрохалкон (Е959), сахарин и его соли натрия, калия, кальция (Е950), сорбит (Е420), стевия и стевиозид (Е960), сукралоза (Е955), тауматин (Е957), цикламовая кислота и ее соли натрия, кальция (Е952), эритрит (Е968).</w:t>
      </w:r>
      <w:r>
        <w:br/>
      </w:r>
      <w:r>
        <w:rPr>
          <w:rFonts w:ascii="Times New Roman"/>
          <w:b w:val="false"/>
          <w:i w:val="false"/>
          <w:color w:val="000000"/>
          <w:sz w:val="28"/>
        </w:rPr>
        <w:t>
</w:t>
      </w:r>
      <w:r>
        <w:rPr>
          <w:rFonts w:ascii="Times New Roman"/>
          <w:b w:val="false"/>
          <w:i w:val="false"/>
          <w:color w:val="000000"/>
          <w:sz w:val="28"/>
        </w:rPr>
        <w:t>
      4. Розничная продажа других пищевых добавок (консерванты: бензойная кислота (Е210), бензоат натрия (Е211), бензоат калия (Е212), бензоат кальция (Е213), сорбиновая кислота (Е200), сорбат натрия (Е201), сорбат калия (Е202), сорбат кальция (Е203); 9% водный раствор (не более) уксусной кислоты (Е260); усилители вкуса и аромата: глутаминовая кислота (Е620), глутамат натрия (Е621), глутамат калия (Е622), глутамат кальция (Е629), гуаниловая кислота (Е626), гуанилат натрия (Е627), гуанилат калия (Е628), гуанилат кальция (Е629), инозиновая кислота (Е630), инозинат натрия (Е631), инозинат калия (Е632), инозинат кальция (Е633), 5'-рибонуклеотиды кальция (Е634) и 5’- рибонуклеотиды натрия (Е635)) регулируется законодательством государства-члена Таможенного союза.</w:t>
      </w:r>
    </w:p>
    <w:bookmarkEnd w:id="27"/>
    <w:bookmarkStart w:name="z236" w:id="28"/>
    <w:p>
      <w:pPr>
        <w:spacing w:after="0"/>
        <w:ind w:left="0"/>
        <w:jc w:val="left"/>
      </w:pPr>
      <w:r>
        <w:rPr>
          <w:rFonts w:ascii="Times New Roman"/>
          <w:b/>
          <w:i w:val="false"/>
          <w:color w:val="000000"/>
        </w:rPr>
        <w:t xml:space="preserve"> 
Статья 9. ТРЕБОВАНИЯ К МАРКИРОВКЕ ПИЩЕВЫХ ДОБАВОК,</w:t>
      </w:r>
      <w:r>
        <w:br/>
      </w:r>
      <w:r>
        <w:rPr>
          <w:rFonts w:ascii="Times New Roman"/>
          <w:b/>
          <w:i w:val="false"/>
          <w:color w:val="000000"/>
        </w:rPr>
        <w:t>
АРОМАТИЗАТОРОВ, ТЕХНОЛОГИЧЕСКИХ ВСПОМОГАТЕЛЬНЫХ СРЕДСТВ</w:t>
      </w:r>
    </w:p>
    <w:bookmarkEnd w:id="28"/>
    <w:bookmarkStart w:name="z238" w:id="29"/>
    <w:p>
      <w:pPr>
        <w:spacing w:after="0"/>
        <w:ind w:left="0"/>
        <w:jc w:val="both"/>
      </w:pPr>
      <w:r>
        <w:rPr>
          <w:rFonts w:ascii="Times New Roman"/>
          <w:b w:val="false"/>
          <w:i w:val="false"/>
          <w:color w:val="000000"/>
          <w:sz w:val="28"/>
        </w:rPr>
        <w:t>
      1. Маркировка пищевых добавок, ароматизаторов, технологических вспомогательных средств, а также пищевой продукции, содержащей пищевые добавки, ароматизаторы и технологические вспомогательные средства, должна содержать сведения, предусмотренные техническим регламентом Таможенного союза «Пищевая продукция в части ее маркировки», с учетом следующих дополнительных требований:</w:t>
      </w:r>
      <w:r>
        <w:br/>
      </w:r>
      <w:r>
        <w:rPr>
          <w:rFonts w:ascii="Times New Roman"/>
          <w:b w:val="false"/>
          <w:i w:val="false"/>
          <w:color w:val="000000"/>
          <w:sz w:val="28"/>
        </w:rPr>
        <w:t>
</w:t>
      </w:r>
      <w:r>
        <w:rPr>
          <w:rFonts w:ascii="Times New Roman"/>
          <w:b w:val="false"/>
          <w:i w:val="false"/>
          <w:color w:val="000000"/>
          <w:sz w:val="28"/>
        </w:rPr>
        <w:t>
      1) наименование пищевой добавки должно содержать слова «пищевая добавка» («комплексная пищевая добавка») и (или) функциональный(е) класс(ы) пищевой(ых) добавки(ок) и наименование пищевой(ых) добавки(ок) в соответствии с требованиями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Техническому регламенту и (или) индекс пищевой добавки согласно Международной цифровой системе (INS) или Европейской цифровой системе (EAN);</w:t>
      </w:r>
      <w:r>
        <w:br/>
      </w:r>
      <w:r>
        <w:rPr>
          <w:rFonts w:ascii="Times New Roman"/>
          <w:b w:val="false"/>
          <w:i w:val="false"/>
          <w:color w:val="000000"/>
          <w:sz w:val="28"/>
        </w:rPr>
        <w:t>
</w:t>
      </w:r>
      <w:r>
        <w:rPr>
          <w:rFonts w:ascii="Times New Roman"/>
          <w:b w:val="false"/>
          <w:i w:val="false"/>
          <w:color w:val="000000"/>
          <w:sz w:val="28"/>
        </w:rPr>
        <w:t>
      2) наименование ароматизатора(ов) должно содержать слово(а) «ароматизатор(ы)» («вкусоароматическое вещество» или «вкусоароматический препарат» или «коптильный ароматизатор» или «термический технологический ароматизатор» или «предшественник ароматизатора»);</w:t>
      </w:r>
      <w:r>
        <w:br/>
      </w:r>
      <w:r>
        <w:rPr>
          <w:rFonts w:ascii="Times New Roman"/>
          <w:b w:val="false"/>
          <w:i w:val="false"/>
          <w:color w:val="000000"/>
          <w:sz w:val="28"/>
        </w:rPr>
        <w:t>
</w:t>
      </w:r>
      <w:r>
        <w:rPr>
          <w:rFonts w:ascii="Times New Roman"/>
          <w:b w:val="false"/>
          <w:i w:val="false"/>
          <w:color w:val="000000"/>
          <w:sz w:val="28"/>
        </w:rPr>
        <w:t>
      3) наименование ароматизатора(ов) может быть дополнено словом «натуральный(е)», если ароматизатор содержит только вкусоароматические препараты и (или) натуральные вкусоароматические вещества, полученные из натуральных исходных материалов. Использование в придуманных названиях натуральных ароматизаторов указания на пищевую продукцию, вкус и (аромат) которой данные ароматизаторы имеют, допускается только в случаях, если такие натуральные ароматизаторы содержат только натуральные вкусоароматические вещества и (или) натуральные вкусоароматические препараты, выделенные из данной пищевой продукции;</w:t>
      </w:r>
      <w:r>
        <w:br/>
      </w:r>
      <w:r>
        <w:rPr>
          <w:rFonts w:ascii="Times New Roman"/>
          <w:b w:val="false"/>
          <w:i w:val="false"/>
          <w:color w:val="000000"/>
          <w:sz w:val="28"/>
        </w:rPr>
        <w:t>
</w:t>
      </w:r>
      <w:r>
        <w:rPr>
          <w:rFonts w:ascii="Times New Roman"/>
          <w:b w:val="false"/>
          <w:i w:val="false"/>
          <w:color w:val="000000"/>
          <w:sz w:val="28"/>
        </w:rPr>
        <w:t>
      4) наименование технологических(ого) вспомогательных(ого) средств(а) должно содержать слова «технологическое вспомогательное средство» и наименование технологического(их) вспомогательного(ых) средств(а) в соответствии с требованиями </w:t>
      </w:r>
      <w:r>
        <w:rPr>
          <w:rFonts w:ascii="Times New Roman"/>
          <w:b w:val="false"/>
          <w:i w:val="false"/>
          <w:color w:val="000000"/>
          <w:sz w:val="28"/>
        </w:rPr>
        <w:t>Приложений 21</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5) маркировка ферментных препаратов дополнительно должна содержать указание вида(ов) активности фермента(ов), вида(ов) микроорганизма(ов)-продуцента(ов), источника происхождения; </w:t>
      </w:r>
      <w:r>
        <w:br/>
      </w:r>
      <w:r>
        <w:rPr>
          <w:rFonts w:ascii="Times New Roman"/>
          <w:b w:val="false"/>
          <w:i w:val="false"/>
          <w:color w:val="000000"/>
          <w:sz w:val="28"/>
        </w:rPr>
        <w:t>
</w:t>
      </w:r>
      <w:r>
        <w:rPr>
          <w:rFonts w:ascii="Times New Roman"/>
          <w:b w:val="false"/>
          <w:i w:val="false"/>
          <w:color w:val="000000"/>
          <w:sz w:val="28"/>
        </w:rPr>
        <w:t xml:space="preserve">
      6) для пищевой продукции, содержащей ферментные препараты, вид(ы) активности, вид(ы) микроорганизмов-продуцентов таких препаратов допускается не указывать; </w:t>
      </w:r>
      <w:r>
        <w:br/>
      </w:r>
      <w:r>
        <w:rPr>
          <w:rFonts w:ascii="Times New Roman"/>
          <w:b w:val="false"/>
          <w:i w:val="false"/>
          <w:color w:val="000000"/>
          <w:sz w:val="28"/>
        </w:rPr>
        <w:t>
</w:t>
      </w:r>
      <w:r>
        <w:rPr>
          <w:rFonts w:ascii="Times New Roman"/>
          <w:b w:val="false"/>
          <w:i w:val="false"/>
          <w:color w:val="000000"/>
          <w:sz w:val="28"/>
        </w:rPr>
        <w:t>
      7) для пищевых добавок, ароматизаторов, технологических вспомогательных средств, не предназначенных для розничной продажи, маркировка должна содержать слова «не для розничной продажи»;</w:t>
      </w:r>
      <w:r>
        <w:br/>
      </w:r>
      <w:r>
        <w:rPr>
          <w:rFonts w:ascii="Times New Roman"/>
          <w:b w:val="false"/>
          <w:i w:val="false"/>
          <w:color w:val="000000"/>
          <w:sz w:val="28"/>
        </w:rPr>
        <w:t>
</w:t>
      </w:r>
      <w:r>
        <w:rPr>
          <w:rFonts w:ascii="Times New Roman"/>
          <w:b w:val="false"/>
          <w:i w:val="false"/>
          <w:color w:val="000000"/>
          <w:sz w:val="28"/>
        </w:rPr>
        <w:t>
      8) для столовых подсластителей маркировка должна содержать указание на безопасную дозу суточного потребления;</w:t>
      </w:r>
      <w:r>
        <w:br/>
      </w:r>
      <w:r>
        <w:rPr>
          <w:rFonts w:ascii="Times New Roman"/>
          <w:b w:val="false"/>
          <w:i w:val="false"/>
          <w:color w:val="000000"/>
          <w:sz w:val="28"/>
        </w:rPr>
        <w:t>
</w:t>
      </w:r>
      <w:r>
        <w:rPr>
          <w:rFonts w:ascii="Times New Roman"/>
          <w:b w:val="false"/>
          <w:i w:val="false"/>
          <w:color w:val="000000"/>
          <w:sz w:val="28"/>
        </w:rPr>
        <w:t>
      9) для пищевой продукции, содержащей вкусоароматические препараты, маркировка должна содержать указание вида препарата (экстракт, настой, эфирное масло, маслосмолы и др.) или слова «натуральный ароматизатор»;</w:t>
      </w:r>
      <w:r>
        <w:br/>
      </w:r>
      <w:r>
        <w:rPr>
          <w:rFonts w:ascii="Times New Roman"/>
          <w:b w:val="false"/>
          <w:i w:val="false"/>
          <w:color w:val="000000"/>
          <w:sz w:val="28"/>
        </w:rPr>
        <w:t>
</w:t>
      </w:r>
      <w:r>
        <w:rPr>
          <w:rFonts w:ascii="Times New Roman"/>
          <w:b w:val="false"/>
          <w:i w:val="false"/>
          <w:color w:val="000000"/>
          <w:sz w:val="28"/>
        </w:rPr>
        <w:t>
      10) для пищевой продукции, содержащей ароматизатор(ы), допускается не указывать вкусоароматические вещества и(или) вкусоароматические препараты, входящие в состав ароматизатора(ов);</w:t>
      </w:r>
      <w:r>
        <w:br/>
      </w:r>
      <w:r>
        <w:rPr>
          <w:rFonts w:ascii="Times New Roman"/>
          <w:b w:val="false"/>
          <w:i w:val="false"/>
          <w:color w:val="000000"/>
          <w:sz w:val="28"/>
        </w:rPr>
        <w:t>
</w:t>
      </w:r>
      <w:r>
        <w:rPr>
          <w:rFonts w:ascii="Times New Roman"/>
          <w:b w:val="false"/>
          <w:i w:val="false"/>
          <w:color w:val="000000"/>
          <w:sz w:val="28"/>
        </w:rPr>
        <w:t>
      11) допускается не указывать в маркировке консервант диоксид серы при его содержании в пищевой продукции менее 10 мг/кг(л) в пересчете на диоксид серы.</w:t>
      </w:r>
      <w:r>
        <w:br/>
      </w:r>
      <w:r>
        <w:rPr>
          <w:rFonts w:ascii="Times New Roman"/>
          <w:b w:val="false"/>
          <w:i w:val="false"/>
          <w:color w:val="000000"/>
          <w:sz w:val="28"/>
        </w:rPr>
        <w:t>
</w:t>
      </w:r>
      <w:r>
        <w:rPr>
          <w:rFonts w:ascii="Times New Roman"/>
          <w:b w:val="false"/>
          <w:i w:val="false"/>
          <w:color w:val="000000"/>
          <w:sz w:val="28"/>
        </w:rPr>
        <w:t>
      2. Способы доведения маркировки пищевых добавок, ароматизаторов, технологических вспомогательных средств, не предназначенных для розничной продажи, должны соответствовать требованиям, предъявляемым техническим регламентом Таможенного союза «Пищевая продукция в части ее маркировки» в отношении маркировки пищевой продукции, помещенной в транспортную упаковку.</w:t>
      </w:r>
    </w:p>
    <w:bookmarkEnd w:id="29"/>
    <w:bookmarkStart w:name="z251" w:id="30"/>
    <w:p>
      <w:pPr>
        <w:spacing w:after="0"/>
        <w:ind w:left="0"/>
        <w:jc w:val="left"/>
      </w:pPr>
      <w:r>
        <w:rPr>
          <w:rFonts w:ascii="Times New Roman"/>
          <w:b/>
          <w:i w:val="false"/>
          <w:color w:val="000000"/>
        </w:rPr>
        <w:t xml:space="preserve"> 
Статья 10. ОЦЕНКА (ПОДТВЕРЖДЕНИЕ) СООТВЕТСТВИЯ</w:t>
      </w:r>
    </w:p>
    <w:bookmarkEnd w:id="30"/>
    <w:bookmarkStart w:name="z252" w:id="31"/>
    <w:p>
      <w:pPr>
        <w:spacing w:after="0"/>
        <w:ind w:left="0"/>
        <w:jc w:val="both"/>
      </w:pPr>
      <w:r>
        <w:rPr>
          <w:rFonts w:ascii="Times New Roman"/>
          <w:b w:val="false"/>
          <w:i w:val="false"/>
          <w:color w:val="000000"/>
          <w:sz w:val="28"/>
        </w:rPr>
        <w:t xml:space="preserve">
      1. Соответствие пищевых добавок, ароматизаторов и технологических вспомогательных средств настоящему Техническому регламенту обеспечивается выполнением его требований безопасности и выполнением требований технического регламента Таможенного союза «О безопасности пищевой продукции» и технических регламентов Таможенного союза, действие которых распространяется на данную продукцию. </w:t>
      </w:r>
      <w:r>
        <w:br/>
      </w:r>
      <w:r>
        <w:rPr>
          <w:rFonts w:ascii="Times New Roman"/>
          <w:b w:val="false"/>
          <w:i w:val="false"/>
          <w:color w:val="000000"/>
          <w:sz w:val="28"/>
        </w:rPr>
        <w:t>
</w:t>
      </w:r>
      <w:r>
        <w:rPr>
          <w:rFonts w:ascii="Times New Roman"/>
          <w:b w:val="false"/>
          <w:i w:val="false"/>
          <w:color w:val="000000"/>
          <w:sz w:val="28"/>
        </w:rPr>
        <w:t xml:space="preserve">
      2. Методы исследований (испытаний) и измерений устанавливаются в стандартах, 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w:t>
      </w:r>
      <w:r>
        <w:br/>
      </w:r>
      <w:r>
        <w:rPr>
          <w:rFonts w:ascii="Times New Roman"/>
          <w:b w:val="false"/>
          <w:i w:val="false"/>
          <w:color w:val="000000"/>
          <w:sz w:val="28"/>
        </w:rPr>
        <w:t>
</w:t>
      </w:r>
      <w:r>
        <w:rPr>
          <w:rFonts w:ascii="Times New Roman"/>
          <w:b w:val="false"/>
          <w:i w:val="false"/>
          <w:color w:val="000000"/>
          <w:sz w:val="28"/>
        </w:rPr>
        <w:t>
      3. Пищевые добавки, ароматизаторы и технологические вспомогательные средства подлежат оценке (подтверждению) соответствия согласно техническому регламенту Таможенного союза «О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4. При оценке (подтверждении) соответствия пищевых добавок, ароматизаторов и технологических вспомогательных средств дополнительно предоставляются сведения:</w:t>
      </w:r>
      <w:r>
        <w:br/>
      </w:r>
      <w:r>
        <w:rPr>
          <w:rFonts w:ascii="Times New Roman"/>
          <w:b w:val="false"/>
          <w:i w:val="false"/>
          <w:color w:val="000000"/>
          <w:sz w:val="28"/>
        </w:rPr>
        <w:t>
</w:t>
      </w:r>
      <w:r>
        <w:rPr>
          <w:rFonts w:ascii="Times New Roman"/>
          <w:b w:val="false"/>
          <w:i w:val="false"/>
          <w:color w:val="000000"/>
          <w:sz w:val="28"/>
        </w:rPr>
        <w:t>
      1) о составе комплексных пищевых добавок (состав и указание о содержании нормируемых пищевых добавок согласно Приложениям 3-8, 10-18 и 29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 о составе ароматизаторов, с указанием вкусоароматических веществ, вкусоароматических препаратов, носителей и содержании нормируемых биологически активных веществ согласно Приложению 20 к настоящему Техническому регламенту, нормируемых пищевых добавок согласно Приложениям 3-8, 10-18 и 29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об использовании в составе пищевых добавок, ароматизаторов итехнологических вспомогательных средств геннно - модифицированных организмов и компонентов, полученных из ГМО;</w:t>
      </w:r>
      <w:r>
        <w:br/>
      </w:r>
      <w:r>
        <w:rPr>
          <w:rFonts w:ascii="Times New Roman"/>
          <w:b w:val="false"/>
          <w:i w:val="false"/>
          <w:color w:val="000000"/>
          <w:sz w:val="28"/>
        </w:rPr>
        <w:t>
</w:t>
      </w:r>
      <w:r>
        <w:rPr>
          <w:rFonts w:ascii="Times New Roman"/>
          <w:b w:val="false"/>
          <w:i w:val="false"/>
          <w:color w:val="000000"/>
          <w:sz w:val="28"/>
        </w:rPr>
        <w:t>
      4) об использовании наноматериалов и продуктов нанотехнологий.</w:t>
      </w:r>
      <w:r>
        <w:br/>
      </w:r>
      <w:r>
        <w:rPr>
          <w:rFonts w:ascii="Times New Roman"/>
          <w:b w:val="false"/>
          <w:i w:val="false"/>
          <w:color w:val="000000"/>
          <w:sz w:val="28"/>
        </w:rPr>
        <w:t>
</w:t>
      </w:r>
      <w:r>
        <w:rPr>
          <w:rFonts w:ascii="Times New Roman"/>
          <w:b w:val="false"/>
          <w:i w:val="false"/>
          <w:color w:val="000000"/>
          <w:sz w:val="28"/>
        </w:rPr>
        <w:t>
      5. При оценке (подтверждении) соответствия ферментных препаратов дополнительно предоставляются:</w:t>
      </w:r>
      <w:r>
        <w:br/>
      </w:r>
      <w:r>
        <w:rPr>
          <w:rFonts w:ascii="Times New Roman"/>
          <w:b w:val="false"/>
          <w:i w:val="false"/>
          <w:color w:val="000000"/>
          <w:sz w:val="28"/>
        </w:rPr>
        <w:t>
</w:t>
      </w:r>
      <w:r>
        <w:rPr>
          <w:rFonts w:ascii="Times New Roman"/>
          <w:b w:val="false"/>
          <w:i w:val="false"/>
          <w:color w:val="000000"/>
          <w:sz w:val="28"/>
        </w:rPr>
        <w:t>
      1) сведения об источнике происхождения препарата и его характеристика, включая основную и дополнительную активность;</w:t>
      </w:r>
      <w:r>
        <w:br/>
      </w:r>
      <w:r>
        <w:rPr>
          <w:rFonts w:ascii="Times New Roman"/>
          <w:b w:val="false"/>
          <w:i w:val="false"/>
          <w:color w:val="000000"/>
          <w:sz w:val="28"/>
        </w:rPr>
        <w:t>
</w:t>
      </w:r>
      <w:r>
        <w:rPr>
          <w:rFonts w:ascii="Times New Roman"/>
          <w:b w:val="false"/>
          <w:i w:val="false"/>
          <w:color w:val="000000"/>
          <w:sz w:val="28"/>
        </w:rPr>
        <w:t>
      2) характеристика штамма(ов) микроорганизма(ов) – продуцента(ов) фермента(ов):</w:t>
      </w:r>
      <w:r>
        <w:br/>
      </w:r>
      <w:r>
        <w:rPr>
          <w:rFonts w:ascii="Times New Roman"/>
          <w:b w:val="false"/>
          <w:i w:val="false"/>
          <w:color w:val="000000"/>
          <w:sz w:val="28"/>
        </w:rPr>
        <w:t>
</w:t>
      </w:r>
      <w:r>
        <w:rPr>
          <w:rFonts w:ascii="Times New Roman"/>
          <w:b w:val="false"/>
          <w:i w:val="false"/>
          <w:color w:val="000000"/>
          <w:sz w:val="28"/>
        </w:rPr>
        <w:t>
      а) таксономические положение (родовое и видовое название штамма, номер и оригинальное название; сведения о депонировании в коллекции культур и о модификациях);</w:t>
      </w:r>
      <w:r>
        <w:br/>
      </w:r>
      <w:r>
        <w:rPr>
          <w:rFonts w:ascii="Times New Roman"/>
          <w:b w:val="false"/>
          <w:i w:val="false"/>
          <w:color w:val="000000"/>
          <w:sz w:val="28"/>
        </w:rPr>
        <w:t>
</w:t>
      </w:r>
      <w:r>
        <w:rPr>
          <w:rFonts w:ascii="Times New Roman"/>
          <w:b w:val="false"/>
          <w:i w:val="false"/>
          <w:color w:val="000000"/>
          <w:sz w:val="28"/>
        </w:rPr>
        <w:t>
      б) сведения о токсигенности и патогенности (для штаммов представителей родов, среди которых встречаются условно патогенные микроорганизмы);</w:t>
      </w:r>
      <w:r>
        <w:br/>
      </w:r>
      <w:r>
        <w:rPr>
          <w:rFonts w:ascii="Times New Roman"/>
          <w:b w:val="false"/>
          <w:i w:val="false"/>
          <w:color w:val="000000"/>
          <w:sz w:val="28"/>
        </w:rPr>
        <w:t>
</w:t>
      </w:r>
      <w:r>
        <w:rPr>
          <w:rFonts w:ascii="Times New Roman"/>
          <w:b w:val="false"/>
          <w:i w:val="false"/>
          <w:color w:val="000000"/>
          <w:sz w:val="28"/>
        </w:rPr>
        <w:t>
      в) сведения об использовании в производстве ферментных препаратов штаммов генно - модифицированных микроорганизмов.</w:t>
      </w:r>
      <w:r>
        <w:br/>
      </w:r>
      <w:r>
        <w:rPr>
          <w:rFonts w:ascii="Times New Roman"/>
          <w:b w:val="false"/>
          <w:i w:val="false"/>
          <w:color w:val="000000"/>
          <w:sz w:val="28"/>
        </w:rPr>
        <w:t>
</w:t>
      </w:r>
      <w:r>
        <w:rPr>
          <w:rFonts w:ascii="Times New Roman"/>
          <w:b w:val="false"/>
          <w:i w:val="false"/>
          <w:color w:val="000000"/>
          <w:sz w:val="28"/>
        </w:rPr>
        <w:t>
      6. При государственной регистрации пищевых добавок, ароматизаторов и технологических вспомогательных средств нового вида к сведениям, установленным частями 4-5 настоящей статьи, дополнительно представляются сведения, свидетельствующие о безопасности для здоровья человека продукции нового вида:</w:t>
      </w:r>
      <w:r>
        <w:br/>
      </w:r>
      <w:r>
        <w:rPr>
          <w:rFonts w:ascii="Times New Roman"/>
          <w:b w:val="false"/>
          <w:i w:val="false"/>
          <w:color w:val="000000"/>
          <w:sz w:val="28"/>
        </w:rPr>
        <w:t>
</w:t>
      </w:r>
      <w:r>
        <w:rPr>
          <w:rFonts w:ascii="Times New Roman"/>
          <w:b w:val="false"/>
          <w:i w:val="false"/>
          <w:color w:val="000000"/>
          <w:sz w:val="28"/>
        </w:rPr>
        <w:t>
      1) для пищевых добавок и ароматизаторов - характеристика веществ(а), их(его) происхождение и химическая(ие) формула(ы), состав, физико-химические свойства, способ получения, содержание основного вещества(степень чистоты, наличие и содержание примесей), механизм достижения технологического эффекта и возможные продукты взаимодействия с пищевыми веществами;</w:t>
      </w:r>
      <w:r>
        <w:br/>
      </w:r>
      <w:r>
        <w:rPr>
          <w:rFonts w:ascii="Times New Roman"/>
          <w:b w:val="false"/>
          <w:i w:val="false"/>
          <w:color w:val="000000"/>
          <w:sz w:val="28"/>
        </w:rPr>
        <w:t>
</w:t>
      </w:r>
      <w:r>
        <w:rPr>
          <w:rFonts w:ascii="Times New Roman"/>
          <w:b w:val="false"/>
          <w:i w:val="false"/>
          <w:color w:val="000000"/>
          <w:sz w:val="28"/>
        </w:rPr>
        <w:t>
      2) для ароматизаторов, полученных из натуральных источников вкусоароматических веществ - используемая часть (части) источника, состав и содержание основных компонентов, в том числе биологически активных, использование в пищевых или лечебных целях, дозировки;</w:t>
      </w:r>
      <w:r>
        <w:br/>
      </w:r>
      <w:r>
        <w:rPr>
          <w:rFonts w:ascii="Times New Roman"/>
          <w:b w:val="false"/>
          <w:i w:val="false"/>
          <w:color w:val="000000"/>
          <w:sz w:val="28"/>
        </w:rPr>
        <w:t>
</w:t>
      </w:r>
      <w:r>
        <w:rPr>
          <w:rFonts w:ascii="Times New Roman"/>
          <w:b w:val="false"/>
          <w:i w:val="false"/>
          <w:color w:val="000000"/>
          <w:sz w:val="28"/>
        </w:rPr>
        <w:t>
      3) токсикологические характеристики; для индивидуальных веществ -метаболизм в животном организме;</w:t>
      </w:r>
      <w:r>
        <w:br/>
      </w:r>
      <w:r>
        <w:rPr>
          <w:rFonts w:ascii="Times New Roman"/>
          <w:b w:val="false"/>
          <w:i w:val="false"/>
          <w:color w:val="000000"/>
          <w:sz w:val="28"/>
        </w:rPr>
        <w:t>
</w:t>
      </w:r>
      <w:r>
        <w:rPr>
          <w:rFonts w:ascii="Times New Roman"/>
          <w:b w:val="false"/>
          <w:i w:val="false"/>
          <w:color w:val="000000"/>
          <w:sz w:val="28"/>
        </w:rPr>
        <w:t>
      4) технологическое обоснование применения пищевых добавок, ароматизаторов и технологических вспомогательных средств нового вида, преимущества по сравнению с уже применяемыми, перечень пищевой продукции, в которой предлагается использовать, дозировки, необходимые для достижения технологического эффекта;</w:t>
      </w:r>
      <w:r>
        <w:br/>
      </w:r>
      <w:r>
        <w:rPr>
          <w:rFonts w:ascii="Times New Roman"/>
          <w:b w:val="false"/>
          <w:i w:val="false"/>
          <w:color w:val="000000"/>
          <w:sz w:val="28"/>
        </w:rPr>
        <w:t>
</w:t>
      </w:r>
      <w:r>
        <w:rPr>
          <w:rFonts w:ascii="Times New Roman"/>
          <w:b w:val="false"/>
          <w:i w:val="false"/>
          <w:color w:val="000000"/>
          <w:sz w:val="28"/>
        </w:rPr>
        <w:t>
      5) техническая документация, содержащая установленные показатели безопасности, методы определения пищевой добавки и технологических вспомогательных средств нового вида (продуктов ее превращения) или основных компонентов и биологически активных веществ (при наличии).</w:t>
      </w:r>
      <w:r>
        <w:br/>
      </w:r>
      <w:r>
        <w:rPr>
          <w:rFonts w:ascii="Times New Roman"/>
          <w:b w:val="false"/>
          <w:i w:val="false"/>
          <w:color w:val="000000"/>
          <w:sz w:val="28"/>
        </w:rPr>
        <w:t>
</w:t>
      </w:r>
      <w:r>
        <w:rPr>
          <w:rFonts w:ascii="Times New Roman"/>
          <w:b w:val="false"/>
          <w:i w:val="false"/>
          <w:color w:val="000000"/>
          <w:sz w:val="28"/>
        </w:rPr>
        <w:t>
      7. Государственный контроль (надзор) за соблюдением требований настоящего Технического регламента проводится в порядке, установленном национальным законодательством государства-члена Таможенного союза.</w:t>
      </w:r>
    </w:p>
    <w:bookmarkEnd w:id="31"/>
    <w:bookmarkStart w:name="z273" w:id="32"/>
    <w:p>
      <w:pPr>
        <w:spacing w:after="0"/>
        <w:ind w:left="0"/>
        <w:jc w:val="left"/>
      </w:pPr>
      <w:r>
        <w:rPr>
          <w:rFonts w:ascii="Times New Roman"/>
          <w:b/>
          <w:i w:val="false"/>
          <w:color w:val="000000"/>
        </w:rPr>
        <w:t xml:space="preserve"> 
Статья 11. МАРКИРОВКА ЕДИНЫМ ЗНАКОМ ОБРАЩЕНИЯ ПРОДУКЦИИ НА</w:t>
      </w:r>
      <w:r>
        <w:br/>
      </w:r>
      <w:r>
        <w:rPr>
          <w:rFonts w:ascii="Times New Roman"/>
          <w:b/>
          <w:i w:val="false"/>
          <w:color w:val="000000"/>
        </w:rPr>
        <w:t>
РЫНКЕ ГОСУДАРСТВ-ЧЛЕНОВ ТАМОЖЕННОГО СОЮЗА</w:t>
      </w:r>
    </w:p>
    <w:bookmarkEnd w:id="32"/>
    <w:bookmarkStart w:name="z275" w:id="33"/>
    <w:p>
      <w:pPr>
        <w:spacing w:after="0"/>
        <w:ind w:left="0"/>
        <w:jc w:val="both"/>
      </w:pPr>
      <w:r>
        <w:rPr>
          <w:rFonts w:ascii="Times New Roman"/>
          <w:b w:val="false"/>
          <w:i w:val="false"/>
          <w:color w:val="000000"/>
          <w:sz w:val="28"/>
        </w:rPr>
        <w:t>
      1. Пищевые добавки, ароматизаторы и технологические вспомогательные средства, соответствующие требованиям настоящего Технического регламента и прошедшие оценку (подтверждение) соответствия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Технического регламента, должны иметь маркировку единым знаком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пищевых добавок, ароматизаторов и технологических вспомогательных средства в обращение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Единый знак обращения продукции на рынке государств-членов Таможенного союза наносится на упаковку любым способом, обеспечивающим четкое и ясное изображение в течение всего срока годности пищевых добавок, ароматизаторов и технологических вспомогательных средств.</w:t>
      </w:r>
    </w:p>
    <w:bookmarkEnd w:id="33"/>
    <w:bookmarkStart w:name="z278" w:id="34"/>
    <w:p>
      <w:pPr>
        <w:spacing w:after="0"/>
        <w:ind w:left="0"/>
        <w:jc w:val="left"/>
      </w:pPr>
      <w:r>
        <w:rPr>
          <w:rFonts w:ascii="Times New Roman"/>
          <w:b/>
          <w:i w:val="false"/>
          <w:color w:val="000000"/>
        </w:rPr>
        <w:t xml:space="preserve"> 
Статья 12. ЗАЩИТИТЕЛЬНАЯ ОГОВОРКА</w:t>
      </w:r>
    </w:p>
    <w:bookmarkEnd w:id="34"/>
    <w:bookmarkStart w:name="z279" w:id="35"/>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по недопущению выпуска в обращение на единой таможенной территории Таможенного союза пищевых добавок, ароматизаторов и технологических вспомогательных средств, не соответствующих требованиям безопасности настоящего Технического регламента, а также их изъятию из обращения.</w:t>
      </w:r>
      <w:r>
        <w:br/>
      </w:r>
      <w:r>
        <w:rPr>
          <w:rFonts w:ascii="Times New Roman"/>
          <w:b w:val="false"/>
          <w:i w:val="false"/>
          <w:color w:val="000000"/>
          <w:sz w:val="28"/>
        </w:rPr>
        <w:t>
</w:t>
      </w:r>
      <w:r>
        <w:rPr>
          <w:rFonts w:ascii="Times New Roman"/>
          <w:b w:val="false"/>
          <w:i w:val="false"/>
          <w:color w:val="000000"/>
          <w:sz w:val="28"/>
        </w:rPr>
        <w:t xml:space="preserve">
      2. Уполномоченный орган государства-члена Таможенного союза обязан уведомить уполномоченные органы других государств-членов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 </w:t>
      </w:r>
    </w:p>
    <w:bookmarkEnd w:id="35"/>
    <w:bookmarkStart w:name="z281"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36"/>
    <w:bookmarkStart w:name="z287" w:id="37"/>
    <w:p>
      <w:pPr>
        <w:spacing w:after="0"/>
        <w:ind w:left="0"/>
        <w:jc w:val="left"/>
      </w:pPr>
      <w:r>
        <w:rPr>
          <w:rFonts w:ascii="Times New Roman"/>
          <w:b/>
          <w:i w:val="false"/>
          <w:color w:val="000000"/>
        </w:rPr>
        <w:t xml:space="preserve"> 
Требования безопасности к ароматизаторам</w:t>
      </w:r>
    </w:p>
    <w:bookmarkEnd w:id="37"/>
    <w:bookmarkStart w:name="z288" w:id="38"/>
    <w:p>
      <w:pPr>
        <w:spacing w:after="0"/>
        <w:ind w:left="0"/>
        <w:jc w:val="both"/>
      </w:pPr>
      <w:r>
        <w:rPr>
          <w:rFonts w:ascii="Times New Roman"/>
          <w:b w:val="false"/>
          <w:i w:val="false"/>
          <w:color w:val="000000"/>
          <w:sz w:val="28"/>
        </w:rPr>
        <w:t>
      1. Содержание токсичных элементов в ароматизаторах не должно превышать следующих показателей:</w:t>
      </w:r>
      <w:r>
        <w:br/>
      </w:r>
      <w:r>
        <w:rPr>
          <w:rFonts w:ascii="Times New Roman"/>
          <w:b w:val="false"/>
          <w:i w:val="false"/>
          <w:color w:val="000000"/>
          <w:sz w:val="28"/>
        </w:rPr>
        <w:t>
</w:t>
      </w:r>
      <w:r>
        <w:rPr>
          <w:rFonts w:ascii="Times New Roman"/>
          <w:b w:val="false"/>
          <w:i w:val="false"/>
          <w:color w:val="000000"/>
          <w:sz w:val="28"/>
        </w:rPr>
        <w:t>
      свинец- 5,0 мг/кг; кадмий- 1,0 мг/кг;</w:t>
      </w:r>
      <w:r>
        <w:br/>
      </w:r>
      <w:r>
        <w:rPr>
          <w:rFonts w:ascii="Times New Roman"/>
          <w:b w:val="false"/>
          <w:i w:val="false"/>
          <w:color w:val="000000"/>
          <w:sz w:val="28"/>
        </w:rPr>
        <w:t>
</w:t>
      </w:r>
      <w:r>
        <w:rPr>
          <w:rFonts w:ascii="Times New Roman"/>
          <w:b w:val="false"/>
          <w:i w:val="false"/>
          <w:color w:val="000000"/>
          <w:sz w:val="28"/>
        </w:rPr>
        <w:t>
      мышьяк- 3,0 мг/кг; ртуть- 1,0 мг/кг;</w:t>
      </w:r>
      <w:r>
        <w:br/>
      </w:r>
      <w:r>
        <w:rPr>
          <w:rFonts w:ascii="Times New Roman"/>
          <w:b w:val="false"/>
          <w:i w:val="false"/>
          <w:color w:val="000000"/>
          <w:sz w:val="28"/>
        </w:rPr>
        <w:t>
</w:t>
      </w:r>
      <w:r>
        <w:rPr>
          <w:rFonts w:ascii="Times New Roman"/>
          <w:b w:val="false"/>
          <w:i w:val="false"/>
          <w:color w:val="000000"/>
          <w:sz w:val="28"/>
        </w:rPr>
        <w:t>
      2. Коптильные ароматизаторы должны удовлетворять следующим дополнительным требованиям:</w:t>
      </w:r>
      <w:r>
        <w:br/>
      </w:r>
      <w:r>
        <w:rPr>
          <w:rFonts w:ascii="Times New Roman"/>
          <w:b w:val="false"/>
          <w:i w:val="false"/>
          <w:color w:val="000000"/>
          <w:sz w:val="28"/>
        </w:rPr>
        <w:t>
</w:t>
      </w:r>
      <w:r>
        <w:rPr>
          <w:rFonts w:ascii="Times New Roman"/>
          <w:b w:val="false"/>
          <w:i w:val="false"/>
          <w:color w:val="000000"/>
          <w:sz w:val="28"/>
        </w:rPr>
        <w:t xml:space="preserve">
      1) содержание бенз(а)пирена не должно превышать 2 мкг/кг (л); </w:t>
      </w:r>
      <w:r>
        <w:br/>
      </w:r>
      <w:r>
        <w:rPr>
          <w:rFonts w:ascii="Times New Roman"/>
          <w:b w:val="false"/>
          <w:i w:val="false"/>
          <w:color w:val="000000"/>
          <w:sz w:val="28"/>
        </w:rPr>
        <w:t>
</w:t>
      </w:r>
      <w:r>
        <w:rPr>
          <w:rFonts w:ascii="Times New Roman"/>
          <w:b w:val="false"/>
          <w:i w:val="false"/>
          <w:color w:val="000000"/>
          <w:sz w:val="28"/>
        </w:rPr>
        <w:t xml:space="preserve">
      2) содержание бенз(а)антрацена не должно превышать 20 мкг/кг (л). </w:t>
      </w:r>
      <w:r>
        <w:br/>
      </w:r>
      <w:r>
        <w:rPr>
          <w:rFonts w:ascii="Times New Roman"/>
          <w:b w:val="false"/>
          <w:i w:val="false"/>
          <w:color w:val="000000"/>
          <w:sz w:val="28"/>
        </w:rPr>
        <w:t>
</w:t>
      </w:r>
      <w:r>
        <w:rPr>
          <w:rFonts w:ascii="Times New Roman"/>
          <w:b w:val="false"/>
          <w:i w:val="false"/>
          <w:color w:val="000000"/>
          <w:sz w:val="28"/>
        </w:rPr>
        <w:t>
      3. По микробиологическим показателям ароматизаторы должны соответствовать следующим требованиям: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913"/>
        <w:gridCol w:w="1353"/>
        <w:gridCol w:w="2133"/>
        <w:gridCol w:w="1553"/>
        <w:gridCol w:w="1173"/>
        <w:gridCol w:w="1753"/>
      </w:tblGrid>
      <w:tr>
        <w:trPr>
          <w:trHeight w:val="1335"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ароматизаторов</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r>
              <w:br/>
            </w:r>
            <w:r>
              <w:rPr>
                <w:rFonts w:ascii="Times New Roman"/>
                <w:b w:val="false"/>
                <w:i w:val="false"/>
                <w:color w:val="000000"/>
                <w:sz w:val="20"/>
              </w:rPr>
              <w:t>
</w:t>
            </w:r>
            <w:r>
              <w:rPr>
                <w:rFonts w:ascii="Times New Roman"/>
                <w:b w:val="false"/>
                <w:i w:val="false"/>
                <w:color w:val="000000"/>
                <w:sz w:val="20"/>
              </w:rPr>
              <w:t>КОЕ/г, не</w:t>
            </w:r>
            <w:r>
              <w:br/>
            </w:r>
            <w:r>
              <w:rPr>
                <w:rFonts w:ascii="Times New Roman"/>
                <w:b w:val="false"/>
                <w:i w:val="false"/>
                <w:color w:val="000000"/>
                <w:sz w:val="20"/>
              </w:rPr>
              <w:t>
</w:t>
            </w:r>
            <w:r>
              <w:rPr>
                <w:rFonts w:ascii="Times New Roman"/>
                <w:b w:val="false"/>
                <w:i w:val="false"/>
                <w:color w:val="000000"/>
                <w:sz w:val="20"/>
              </w:rPr>
              <w:t xml:space="preserve">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продукта, в</w:t>
            </w:r>
            <w:r>
              <w:br/>
            </w:r>
            <w:r>
              <w:rPr>
                <w:rFonts w:ascii="Times New Roman"/>
                <w:b w:val="false"/>
                <w:i w:val="false"/>
                <w:color w:val="000000"/>
                <w:sz w:val="20"/>
              </w:rPr>
              <w:t>
</w:t>
            </w:r>
            <w:r>
              <w:rPr>
                <w:rFonts w:ascii="Times New Roman"/>
                <w:b w:val="false"/>
                <w:i w:val="false"/>
                <w:color w:val="000000"/>
                <w:sz w:val="20"/>
              </w:rPr>
              <w:t>которой не</w:t>
            </w:r>
            <w:r>
              <w:br/>
            </w:r>
            <w:r>
              <w:rPr>
                <w:rFonts w:ascii="Times New Roman"/>
                <w:b w:val="false"/>
                <w:i w:val="false"/>
                <w:color w:val="000000"/>
                <w:sz w:val="20"/>
              </w:rPr>
              <w:t>
</w:t>
            </w:r>
            <w:r>
              <w:rPr>
                <w:rFonts w:ascii="Times New Roman"/>
                <w:b w:val="false"/>
                <w:i w:val="false"/>
                <w:color w:val="000000"/>
                <w:sz w:val="20"/>
              </w:rPr>
              <w:t>допускаются,</w:t>
            </w:r>
            <w:r>
              <w:br/>
            </w:r>
            <w:r>
              <w:rPr>
                <w:rFonts w:ascii="Times New Roman"/>
                <w:b w:val="false"/>
                <w:i w:val="false"/>
                <w:color w:val="000000"/>
                <w:sz w:val="20"/>
              </w:rPr>
              <w:t>
</w:t>
            </w:r>
            <w:r>
              <w:rPr>
                <w:rFonts w:ascii="Times New Roman"/>
                <w:b w:val="false"/>
                <w:i w:val="false"/>
                <w:color w:val="000000"/>
                <w:sz w:val="20"/>
              </w:rPr>
              <w:t>г</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w:t>
            </w:r>
            <w:r>
              <w:br/>
            </w:r>
            <w:r>
              <w:rPr>
                <w:rFonts w:ascii="Times New Roman"/>
                <w:b w:val="false"/>
                <w:i w:val="false"/>
                <w:color w:val="000000"/>
                <w:sz w:val="20"/>
              </w:rPr>
              <w:t>
</w:t>
            </w:r>
            <w:r>
              <w:rPr>
                <w:rFonts w:ascii="Times New Roman"/>
                <w:b w:val="false"/>
                <w:i w:val="false"/>
                <w:color w:val="000000"/>
                <w:sz w:val="20"/>
              </w:rPr>
              <w:t>КОЕ/г, не</w:t>
            </w:r>
            <w:r>
              <w:br/>
            </w:r>
            <w:r>
              <w:rPr>
                <w:rFonts w:ascii="Times New Roman"/>
                <w:b w:val="false"/>
                <w:i w:val="false"/>
                <w:color w:val="000000"/>
                <w:sz w:val="20"/>
              </w:rPr>
              <w:t>
</w:t>
            </w:r>
            <w:r>
              <w:rPr>
                <w:rFonts w:ascii="Times New Roman"/>
                <w:b w:val="false"/>
                <w:i w:val="false"/>
                <w:color w:val="000000"/>
                <w:sz w:val="20"/>
              </w:rPr>
              <w:t>более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r>
              <w:br/>
            </w:r>
            <w:r>
              <w:rPr>
                <w:rFonts w:ascii="Times New Roman"/>
                <w:b w:val="false"/>
                <w:i w:val="false"/>
                <w:color w:val="000000"/>
                <w:sz w:val="20"/>
              </w:rPr>
              <w:t>
</w:t>
            </w:r>
            <w:r>
              <w:rPr>
                <w:rFonts w:ascii="Times New Roman"/>
                <w:b w:val="false"/>
                <w:i w:val="false"/>
                <w:color w:val="000000"/>
                <w:sz w:val="20"/>
              </w:rPr>
              <w:t>КОЕ/г,</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БГКП</w:t>
            </w:r>
          </w:p>
          <w:p>
            <w:pPr>
              <w:spacing w:after="20"/>
              <w:ind w:left="20"/>
              <w:jc w:val="both"/>
            </w:pPr>
            <w:r>
              <w:rPr>
                <w:rFonts w:ascii="Times New Roman"/>
                <w:b w:val="false"/>
                <w:i w:val="false"/>
                <w:color w:val="000000"/>
                <w:sz w:val="20"/>
              </w:rPr>
              <w:t>(колифо рмы)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w:t>
            </w:r>
            <w:r>
              <w:br/>
            </w:r>
            <w:r>
              <w:rPr>
                <w:rFonts w:ascii="Times New Roman"/>
                <w:b w:val="false"/>
                <w:i w:val="false"/>
                <w:color w:val="000000"/>
                <w:sz w:val="20"/>
              </w:rPr>
              <w:t>
</w:t>
            </w:r>
            <w:r>
              <w:rPr>
                <w:rFonts w:ascii="Times New Roman"/>
                <w:b w:val="false"/>
                <w:i w:val="false"/>
                <w:color w:val="000000"/>
                <w:sz w:val="20"/>
              </w:rPr>
              <w:t>в т.ч. сальмонеллы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на</w:t>
            </w:r>
            <w:r>
              <w:br/>
            </w:r>
            <w:r>
              <w:rPr>
                <w:rFonts w:ascii="Times New Roman"/>
                <w:b w:val="false"/>
                <w:i w:val="false"/>
                <w:color w:val="000000"/>
                <w:sz w:val="20"/>
              </w:rPr>
              <w:t>
</w:t>
            </w:r>
            <w:r>
              <w:rPr>
                <w:rFonts w:ascii="Times New Roman"/>
                <w:b w:val="false"/>
                <w:i w:val="false"/>
                <w:color w:val="000000"/>
                <w:sz w:val="20"/>
              </w:rPr>
              <w:t>водной основе</w:t>
            </w:r>
            <w:r>
              <w:br/>
            </w:r>
            <w:r>
              <w:rPr>
                <w:rFonts w:ascii="Times New Roman"/>
                <w:b w:val="false"/>
                <w:i w:val="false"/>
                <w:color w:val="000000"/>
                <w:sz w:val="20"/>
              </w:rPr>
              <w:t>
</w:t>
            </w:r>
            <w:r>
              <w:rPr>
                <w:rFonts w:ascii="Times New Roman"/>
                <w:b w:val="false"/>
                <w:i w:val="false"/>
                <w:color w:val="000000"/>
                <w:sz w:val="20"/>
              </w:rPr>
              <w:t>жидкие и</w:t>
            </w:r>
            <w:r>
              <w:br/>
            </w:r>
            <w:r>
              <w:rPr>
                <w:rFonts w:ascii="Times New Roman"/>
                <w:b w:val="false"/>
                <w:i w:val="false"/>
                <w:color w:val="000000"/>
                <w:sz w:val="20"/>
              </w:rPr>
              <w:t>
</w:t>
            </w:r>
            <w:r>
              <w:rPr>
                <w:rFonts w:ascii="Times New Roman"/>
                <w:b w:val="false"/>
                <w:i w:val="false"/>
                <w:color w:val="000000"/>
                <w:sz w:val="20"/>
              </w:rPr>
              <w:t>пастообразные</w:t>
            </w:r>
            <w:r>
              <w:rPr>
                <w:rFonts w:ascii="Times New Roman"/>
                <w:b w:val="false"/>
                <w:i w:val="false"/>
                <w:color w:val="000000"/>
                <w:vertAlign w:val="superscript"/>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 и</w:t>
            </w:r>
            <w:r>
              <w:br/>
            </w:r>
            <w:r>
              <w:rPr>
                <w:rFonts w:ascii="Times New Roman"/>
                <w:b w:val="false"/>
                <w:i w:val="false"/>
                <w:color w:val="000000"/>
                <w:sz w:val="20"/>
              </w:rPr>
              <w:t>
</w:t>
            </w:r>
            <w:r>
              <w:rPr>
                <w:rFonts w:ascii="Times New Roman"/>
                <w:b w:val="false"/>
                <w:i w:val="false"/>
                <w:color w:val="000000"/>
                <w:sz w:val="20"/>
              </w:rPr>
              <w:t>дрожжи в</w:t>
            </w:r>
            <w:r>
              <w:br/>
            </w:r>
            <w:r>
              <w:rPr>
                <w:rFonts w:ascii="Times New Roman"/>
                <w:b w:val="false"/>
                <w:i w:val="false"/>
                <w:color w:val="000000"/>
                <w:sz w:val="20"/>
              </w:rPr>
              <w:t>
</w:t>
            </w:r>
            <w:r>
              <w:rPr>
                <w:rFonts w:ascii="Times New Roman"/>
                <w:b w:val="false"/>
                <w:i w:val="false"/>
                <w:color w:val="000000"/>
                <w:sz w:val="20"/>
              </w:rPr>
              <w:t>сумме</w:t>
            </w:r>
          </w:p>
        </w:tc>
      </w:tr>
      <w:tr>
        <w:trPr>
          <w:trHeight w:val="12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сухие</w:t>
            </w:r>
            <w:r>
              <w:br/>
            </w:r>
            <w:r>
              <w:rPr>
                <w:rFonts w:ascii="Times New Roman"/>
                <w:b w:val="false"/>
                <w:i w:val="false"/>
                <w:color w:val="000000"/>
                <w:sz w:val="20"/>
              </w:rPr>
              <w:t>
</w:t>
            </w:r>
            <w:r>
              <w:rPr>
                <w:rFonts w:ascii="Times New Roman"/>
                <w:b w:val="false"/>
                <w:i w:val="false"/>
                <w:color w:val="000000"/>
                <w:sz w:val="20"/>
              </w:rPr>
              <w:t>на основе сахаров,</w:t>
            </w:r>
            <w:r>
              <w:br/>
            </w:r>
            <w:r>
              <w:rPr>
                <w:rFonts w:ascii="Times New Roman"/>
                <w:b w:val="false"/>
                <w:i w:val="false"/>
                <w:color w:val="000000"/>
                <w:sz w:val="20"/>
              </w:rPr>
              <w:t>
</w:t>
            </w:r>
            <w:r>
              <w:rPr>
                <w:rFonts w:ascii="Times New Roman"/>
                <w:b w:val="false"/>
                <w:i w:val="false"/>
                <w:color w:val="000000"/>
                <w:sz w:val="20"/>
              </w:rPr>
              <w:t>камедей, соли и</w:t>
            </w:r>
            <w:r>
              <w:br/>
            </w:r>
            <w:r>
              <w:rPr>
                <w:rFonts w:ascii="Times New Roman"/>
                <w:b w:val="false"/>
                <w:i w:val="false"/>
                <w:color w:val="000000"/>
                <w:sz w:val="20"/>
              </w:rPr>
              <w:t>
</w:t>
            </w:r>
            <w:r>
              <w:rPr>
                <w:rFonts w:ascii="Times New Roman"/>
                <w:b w:val="false"/>
                <w:i w:val="false"/>
                <w:color w:val="000000"/>
                <w:sz w:val="20"/>
              </w:rPr>
              <w:t>других продуктов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сухие</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и пряностей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пряностей -</w:t>
            </w:r>
            <w:r>
              <w:br/>
            </w:r>
            <w:r>
              <w:rPr>
                <w:rFonts w:ascii="Times New Roman"/>
                <w:b w:val="false"/>
                <w:i w:val="false"/>
                <w:color w:val="000000"/>
                <w:sz w:val="20"/>
              </w:rPr>
              <w:t>
</w:t>
            </w:r>
            <w:r>
              <w:rPr>
                <w:rFonts w:ascii="Times New Roman"/>
                <w:b w:val="false"/>
                <w:i w:val="false"/>
                <w:color w:val="000000"/>
                <w:sz w:val="20"/>
              </w:rPr>
              <w:t>сульфитре-</w:t>
            </w:r>
            <w:r>
              <w:br/>
            </w:r>
            <w:r>
              <w:rPr>
                <w:rFonts w:ascii="Times New Roman"/>
                <w:b w:val="false"/>
                <w:i w:val="false"/>
                <w:color w:val="000000"/>
                <w:sz w:val="20"/>
              </w:rPr>
              <w:t>
</w:t>
            </w:r>
            <w:r>
              <w:rPr>
                <w:rFonts w:ascii="Times New Roman"/>
                <w:b w:val="false"/>
                <w:i w:val="false"/>
                <w:color w:val="000000"/>
                <w:sz w:val="20"/>
              </w:rPr>
              <w:t>дуцирующие</w:t>
            </w:r>
            <w:r>
              <w:br/>
            </w:r>
            <w:r>
              <w:rPr>
                <w:rFonts w:ascii="Times New Roman"/>
                <w:b w:val="false"/>
                <w:i w:val="false"/>
                <w:color w:val="000000"/>
                <w:sz w:val="20"/>
              </w:rPr>
              <w:t>
</w:t>
            </w:r>
            <w:r>
              <w:rPr>
                <w:rFonts w:ascii="Times New Roman"/>
                <w:b w:val="false"/>
                <w:i w:val="false"/>
                <w:color w:val="000000"/>
                <w:sz w:val="20"/>
              </w:rPr>
              <w:t>клостри-</w:t>
            </w:r>
            <w:r>
              <w:br/>
            </w:r>
            <w:r>
              <w:rPr>
                <w:rFonts w:ascii="Times New Roman"/>
                <w:b w:val="false"/>
                <w:i w:val="false"/>
                <w:color w:val="000000"/>
                <w:sz w:val="20"/>
              </w:rPr>
              <w:t>
</w:t>
            </w:r>
            <w:r>
              <w:rPr>
                <w:rFonts w:ascii="Times New Roman"/>
                <w:b w:val="false"/>
                <w:i w:val="false"/>
                <w:color w:val="000000"/>
                <w:sz w:val="20"/>
              </w:rPr>
              <w:t>дии не допуска-</w:t>
            </w:r>
            <w:r>
              <w:br/>
            </w:r>
            <w:r>
              <w:rPr>
                <w:rFonts w:ascii="Times New Roman"/>
                <w:b w:val="false"/>
                <w:i w:val="false"/>
                <w:color w:val="000000"/>
                <w:sz w:val="20"/>
              </w:rPr>
              <w:t>
</w:t>
            </w:r>
            <w:r>
              <w:rPr>
                <w:rFonts w:ascii="Times New Roman"/>
                <w:b w:val="false"/>
                <w:i w:val="false"/>
                <w:color w:val="000000"/>
                <w:sz w:val="20"/>
              </w:rPr>
              <w:t>ются</w:t>
            </w:r>
            <w:r>
              <w:br/>
            </w:r>
            <w:r>
              <w:rPr>
                <w:rFonts w:ascii="Times New Roman"/>
                <w:b w:val="false"/>
                <w:i w:val="false"/>
                <w:color w:val="000000"/>
                <w:sz w:val="20"/>
              </w:rPr>
              <w:t>
</w:t>
            </w:r>
            <w:r>
              <w:rPr>
                <w:rFonts w:ascii="Times New Roman"/>
                <w:b w:val="false"/>
                <w:i w:val="false"/>
                <w:color w:val="000000"/>
                <w:sz w:val="20"/>
              </w:rPr>
              <w:t>в 0,01 г</w:t>
            </w:r>
          </w:p>
        </w:tc>
      </w:tr>
    </w:tbl>
    <w:bookmarkStart w:name="z297" w:id="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кроме водных растворов с содержанием этилового спирта или пропиленгликоля более 15%.</w:t>
      </w:r>
    </w:p>
    <w:bookmarkEnd w:id="39"/>
    <w:bookmarkStart w:name="z299"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40"/>
    <w:bookmarkStart w:name="z305" w:id="41"/>
    <w:p>
      <w:pPr>
        <w:spacing w:after="0"/>
        <w:ind w:left="0"/>
        <w:jc w:val="left"/>
      </w:pPr>
      <w:r>
        <w:rPr>
          <w:rFonts w:ascii="Times New Roman"/>
          <w:b/>
          <w:i w:val="false"/>
          <w:color w:val="000000"/>
        </w:rPr>
        <w:t xml:space="preserve"> 
Перечень пищевых добавок, разрешенных для применения при</w:t>
      </w:r>
      <w:r>
        <w:br/>
      </w:r>
      <w:r>
        <w:rPr>
          <w:rFonts w:ascii="Times New Roman"/>
          <w:b/>
          <w:i w:val="false"/>
          <w:color w:val="000000"/>
        </w:rPr>
        <w:t>
производстве пищевой продукции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054"/>
        <w:gridCol w:w="52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добавок</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Основные</w:t>
            </w:r>
            <w:r>
              <w:br/>
            </w:r>
            <w:r>
              <w:rPr>
                <w:rFonts w:ascii="Times New Roman"/>
                <w:b w:val="false"/>
                <w:i w:val="false"/>
                <w:color w:val="000000"/>
                <w:sz w:val="20"/>
              </w:rPr>
              <w:t>
</w:t>
            </w:r>
            <w:r>
              <w:rPr>
                <w:rFonts w:ascii="Times New Roman"/>
                <w:b/>
                <w:i w:val="false"/>
                <w:color w:val="000000"/>
                <w:sz w:val="20"/>
              </w:rPr>
              <w:t>технологические</w:t>
            </w:r>
            <w:r>
              <w:br/>
            </w:r>
            <w:r>
              <w:rPr>
                <w:rFonts w:ascii="Times New Roman"/>
                <w:b w:val="false"/>
                <w:i w:val="false"/>
                <w:color w:val="000000"/>
                <w:sz w:val="20"/>
              </w:rPr>
              <w:t>
</w:t>
            </w:r>
            <w:r>
              <w:rPr>
                <w:rFonts w:ascii="Times New Roman"/>
                <w:b/>
                <w:i w:val="false"/>
                <w:color w:val="000000"/>
                <w:sz w:val="20"/>
              </w:rPr>
              <w:t>функции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(CURCUMIN)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Рибофлавины (RIBOFLAVINS):</w:t>
            </w:r>
            <w:r>
              <w:br/>
            </w:r>
            <w:r>
              <w:rPr>
                <w:rFonts w:ascii="Times New Roman"/>
                <w:b w:val="false"/>
                <w:i w:val="false"/>
                <w:color w:val="000000"/>
                <w:sz w:val="20"/>
              </w:rPr>
              <w:t>
</w:t>
            </w:r>
            <w:r>
              <w:rPr>
                <w:rFonts w:ascii="Times New Roman"/>
                <w:b w:val="false"/>
                <w:i w:val="false"/>
                <w:color w:val="000000"/>
                <w:sz w:val="20"/>
              </w:rPr>
              <w:t>(i) Рибофлавин (Riboflavin),</w:t>
            </w:r>
            <w:r>
              <w:br/>
            </w:r>
            <w:r>
              <w:rPr>
                <w:rFonts w:ascii="Times New Roman"/>
                <w:b w:val="false"/>
                <w:i w:val="false"/>
                <w:color w:val="000000"/>
                <w:sz w:val="20"/>
              </w:rPr>
              <w:t>
</w:t>
            </w:r>
            <w:r>
              <w:rPr>
                <w:rFonts w:ascii="Times New Roman"/>
                <w:b w:val="false"/>
                <w:i w:val="false"/>
                <w:color w:val="000000"/>
                <w:sz w:val="20"/>
              </w:rPr>
              <w:t>(ii) Натриевая соль рибофлавин</w:t>
            </w:r>
            <w:r>
              <w:br/>
            </w:r>
            <w:r>
              <w:rPr>
                <w:rFonts w:ascii="Times New Roman"/>
                <w:b w:val="false"/>
                <w:i w:val="false"/>
                <w:color w:val="000000"/>
                <w:sz w:val="20"/>
              </w:rPr>
              <w:t>
</w:t>
            </w:r>
            <w:r>
              <w:rPr>
                <w:rFonts w:ascii="Times New Roman"/>
                <w:b w:val="false"/>
                <w:i w:val="false"/>
                <w:color w:val="000000"/>
                <w:sz w:val="20"/>
              </w:rPr>
              <w:t>5-фосфат (Riboflavin 5-phosphate</w:t>
            </w:r>
            <w:r>
              <w:br/>
            </w:r>
            <w:r>
              <w:rPr>
                <w:rFonts w:ascii="Times New Roman"/>
                <w:b w:val="false"/>
                <w:i w:val="false"/>
                <w:color w:val="000000"/>
                <w:sz w:val="20"/>
              </w:rPr>
              <w:t>
</w:t>
            </w:r>
            <w:r>
              <w:rPr>
                <w:rFonts w:ascii="Times New Roman"/>
                <w:b w:val="false"/>
                <w:i w:val="false"/>
                <w:color w:val="000000"/>
                <w:sz w:val="20"/>
              </w:rPr>
              <w:t>sodium).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(TARTRAZINE)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хинолиновый (QUINOLINE YELLOW)</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«солнечный закат» FCF (SUNSET YELLOW FCF)</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(CARMINES)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Кармуазин (AZORUBINE)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Понсо 4R, Пунцовый 4R (PONCEAU 4R)</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очаровательный АС (ALLURA RED AC)</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патентованный V (PATENT BLUE V)</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(INDIGOTINE)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блестящий FCF, бриллиантовый голубой FCF (BRILLIANT BLUE FCF)</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Хлорофиллы и хлорофиллины</w:t>
            </w:r>
            <w:r>
              <w:br/>
            </w:r>
            <w:r>
              <w:rPr>
                <w:rFonts w:ascii="Times New Roman"/>
                <w:b w:val="false"/>
                <w:i w:val="false"/>
                <w:color w:val="000000"/>
                <w:sz w:val="20"/>
              </w:rPr>
              <w:t>
</w:t>
            </w:r>
            <w:r>
              <w:rPr>
                <w:rFonts w:ascii="Times New Roman"/>
                <w:b w:val="false"/>
                <w:i w:val="false"/>
                <w:color w:val="000000"/>
                <w:sz w:val="20"/>
              </w:rPr>
              <w:t>(CHLOROPHYLLS AND CHLOROPHYLLINS)</w:t>
            </w:r>
            <w:r>
              <w:br/>
            </w:r>
            <w:r>
              <w:rPr>
                <w:rFonts w:ascii="Times New Roman"/>
                <w:b w:val="false"/>
                <w:i w:val="false"/>
                <w:color w:val="000000"/>
                <w:sz w:val="20"/>
              </w:rPr>
              <w:t>
</w:t>
            </w:r>
            <w:r>
              <w:rPr>
                <w:rFonts w:ascii="Times New Roman"/>
                <w:b w:val="false"/>
                <w:i w:val="false"/>
                <w:color w:val="000000"/>
                <w:sz w:val="20"/>
              </w:rPr>
              <w:t>(i) Хлорофиллы (Сhlorophylls)</w:t>
            </w:r>
            <w:r>
              <w:br/>
            </w:r>
            <w:r>
              <w:rPr>
                <w:rFonts w:ascii="Times New Roman"/>
                <w:b w:val="false"/>
                <w:i w:val="false"/>
                <w:color w:val="000000"/>
                <w:sz w:val="20"/>
              </w:rPr>
              <w:t>
</w:t>
            </w:r>
            <w:r>
              <w:rPr>
                <w:rFonts w:ascii="Times New Roman"/>
                <w:b w:val="false"/>
                <w:i w:val="false"/>
                <w:color w:val="000000"/>
                <w:sz w:val="20"/>
              </w:rPr>
              <w:t>(ii) Хлорофиллины (Сhlorophyllins)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Медные комплексы хлорофиллов и хлорофиллинов (COPPER COMPLEXS OF CHLOROPHYLLS AND CHLOROPHYLLINS):(i) Медные комплексы хлорофиллов (Сopper complexs of chlorophylls),(ii) Медные комплексы хлорофиллинов (Сopper complexs ща сhlorophyllins)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S (GREEN 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прочный FCF (FAST GREEN FCF)</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Е150a</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 простой (CARAMEL I - Plain)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Е150b</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II, полученный по «щелочно-сульфитной» технологии (СARAMEL II - Caustic sulphite process)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Е150c</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III, полученный по «аммиачной» технологии (CARAMEL III - Ammonia process)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Е150d</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IV, полученный по «аммиачно-сульфитной» технологии (CARAMEL IV - Ammonia-sulphite process)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блестящий PN, бриллиантовый черный PN (BRILLIANT BLACK PN)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растительный (VEGETABLE CARBON)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 НТ (BROWN HT)</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Е160a</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(CAROTENES)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Е160b</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биксин, норбиксин (ANNATO, BIXIN, NORBIXIN)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Е160c</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(PAPRIKA EXTRACT, CAPSANTHIN, CAPSORUBIN)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Е160d</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 (LYCOPENE)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Е160e</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бета-апо-8'-Каротиновый альдегид (C30) (BETA-APO-8'-CAROTENAl (C30))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Е160f</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бета-апо-8'-Каротиновой кислоты (C30) этиловый эфир (BETA-APO-8'-CAROTENOIC ACID (C30) OF ETHYL ESTER)</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Е161b</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 (LUTEIN)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E161g</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Кантаксантин (CANTHAXANTHIN)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(BEET RED)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Aнтоцианы (ANTHOCYANINS)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(CALCIUM CARBONATE)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(поверхностный), агент</w:t>
            </w:r>
            <w:r>
              <w:br/>
            </w:r>
            <w:r>
              <w:rPr>
                <w:rFonts w:ascii="Times New Roman"/>
                <w:b w:val="false"/>
                <w:i w:val="false"/>
                <w:color w:val="000000"/>
                <w:sz w:val="20"/>
              </w:rPr>
              <w:t>
</w:t>
            </w:r>
            <w:r>
              <w:rPr>
                <w:rFonts w:ascii="Times New Roman"/>
                <w:b w:val="false"/>
                <w:i w:val="false"/>
                <w:color w:val="000000"/>
                <w:sz w:val="20"/>
              </w:rPr>
              <w:t>антислеживающий,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титана (TITANIUM DIOXIDE)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Oксиды и гидроксиды железа (IRON OXIDES AND HYDROXIDES)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(SILVER)</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(GOLD)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Е181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Танины пищевые (TANNINS, FOOD GRADE)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(SORBIC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натрия (SODIUM SORBATE)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калия (POTASSIUM SORBATE)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кальция (CALCIUM SORBATE)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 (BENZOIC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натрия (SODIUM 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калия (POTASSIUM 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кальция (CALCIUM 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этиловый эфир (ETHYL p-HYDROXYBENZOATE)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этилового эфира натриевая соль (SODIUM ETHYL p-HYDROXYBENZOATE)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метиловый эфир (METHYL p-HYDROXYBENZOATE)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метилового эфира натриевая соль (SODIUM METHYL p-HYDROXYBENZOATE)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серы (SULPHUR DIOXIDE)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натрия (SODIUM 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натрия (SODIUM HYDROGEN 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Пиросульфит натрия (SODIUM METABISULPHITE)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Пиросульфит калия (POTASSIUM METABISULPHIT)</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калия (POTASSIUM 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кальция (CALCIUM 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кальция (CALCIUM HYDROGEN 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(бисульфит) калия (POTASSIUM HYDROGEN SULPHITE (BISULPHITE))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(DIPHENYL)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(ORTO-PHENYLPHENOL)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орто-Фенилфенола натриевая соль (SODIUM O-PHENYLPHENOL)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 (NISIN)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Пимарицин, Натамицин (PIMARICIN, NATAMYCIN)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 (FORMIC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 (DIMETHYL DICARBONATE)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(POTASSIUM NITRITE)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натрия (SODIUM NITRITE)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натрия (SODIUM NITRATE)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Нитрaт калия(POTASSIUM NITRATE)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ледяная (ACETIC ACID GLACIAL)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калия (POTASSIUM ACETATES):</w:t>
            </w:r>
            <w:r>
              <w:br/>
            </w:r>
            <w:r>
              <w:rPr>
                <w:rFonts w:ascii="Times New Roman"/>
                <w:b w:val="false"/>
                <w:i w:val="false"/>
                <w:color w:val="000000"/>
                <w:sz w:val="20"/>
              </w:rPr>
              <w:t>
</w:t>
            </w:r>
            <w:r>
              <w:rPr>
                <w:rFonts w:ascii="Times New Roman"/>
                <w:b w:val="false"/>
                <w:i w:val="false"/>
                <w:color w:val="000000"/>
                <w:sz w:val="20"/>
              </w:rPr>
              <w:t>(i) Ацетат калия (Potassium acetate),</w:t>
            </w:r>
            <w:r>
              <w:br/>
            </w:r>
            <w:r>
              <w:rPr>
                <w:rFonts w:ascii="Times New Roman"/>
                <w:b w:val="false"/>
                <w:i w:val="false"/>
                <w:color w:val="000000"/>
                <w:sz w:val="20"/>
              </w:rPr>
              <w:t>
</w:t>
            </w:r>
            <w:r>
              <w:rPr>
                <w:rFonts w:ascii="Times New Roman"/>
                <w:b w:val="false"/>
                <w:i w:val="false"/>
                <w:color w:val="000000"/>
                <w:sz w:val="20"/>
              </w:rPr>
              <w:t>(ii) Диацетат калия (Potassium</w:t>
            </w:r>
            <w:r>
              <w:br/>
            </w:r>
            <w:r>
              <w:rPr>
                <w:rFonts w:ascii="Times New Roman"/>
                <w:b w:val="false"/>
                <w:i w:val="false"/>
                <w:color w:val="000000"/>
                <w:sz w:val="20"/>
              </w:rPr>
              <w:t>
</w:t>
            </w:r>
            <w:r>
              <w:rPr>
                <w:rFonts w:ascii="Times New Roman"/>
                <w:b w:val="false"/>
                <w:i w:val="false"/>
                <w:color w:val="000000"/>
                <w:sz w:val="20"/>
              </w:rPr>
              <w:t>diacetate).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натрия (SODIUM ACETATES):</w:t>
            </w:r>
            <w:r>
              <w:br/>
            </w:r>
            <w:r>
              <w:rPr>
                <w:rFonts w:ascii="Times New Roman"/>
                <w:b w:val="false"/>
                <w:i w:val="false"/>
                <w:color w:val="000000"/>
                <w:sz w:val="20"/>
              </w:rPr>
              <w:t>
</w:t>
            </w:r>
            <w:r>
              <w:rPr>
                <w:rFonts w:ascii="Times New Roman"/>
                <w:b w:val="false"/>
                <w:i w:val="false"/>
                <w:color w:val="000000"/>
                <w:sz w:val="20"/>
              </w:rPr>
              <w:t>(i) Ацетат натрия (Sodium acetate),</w:t>
            </w:r>
            <w:r>
              <w:br/>
            </w:r>
            <w:r>
              <w:rPr>
                <w:rFonts w:ascii="Times New Roman"/>
                <w:b w:val="false"/>
                <w:i w:val="false"/>
                <w:color w:val="000000"/>
                <w:sz w:val="20"/>
              </w:rPr>
              <w:t>
</w:t>
            </w:r>
            <w:r>
              <w:rPr>
                <w:rFonts w:ascii="Times New Roman"/>
                <w:b w:val="false"/>
                <w:i w:val="false"/>
                <w:color w:val="000000"/>
                <w:sz w:val="20"/>
              </w:rPr>
              <w:t>(ii) Диацетат натрия (Sodium</w:t>
            </w:r>
            <w:r>
              <w:br/>
            </w:r>
            <w:r>
              <w:rPr>
                <w:rFonts w:ascii="Times New Roman"/>
                <w:b w:val="false"/>
                <w:i w:val="false"/>
                <w:color w:val="000000"/>
                <w:sz w:val="20"/>
              </w:rPr>
              <w:t>
</w:t>
            </w:r>
            <w:r>
              <w:rPr>
                <w:rFonts w:ascii="Times New Roman"/>
                <w:b w:val="false"/>
                <w:i w:val="false"/>
                <w:color w:val="000000"/>
                <w:sz w:val="20"/>
              </w:rPr>
              <w:t>diacetate).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(СALCIUM ACETATES)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стабилизатор, регулятор кислотности,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аммония (AMMONIUM ACETATE)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Дегидрацетовая кислота (DEHYDROACETIC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Дегидрацетат натрия (SODIUM DEHYDROACETATE)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L-, D- и DL-(LACTIC ACID, L-, D- and DL-)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 (PROPIONIC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натрия (SODIUM PROPIONATE)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кальция (CALCIUM PROPIONATE)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калия (POTASSIUM PROPIONATE)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Е290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(CARBON DIOXIDE)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пропеллент, упаковочный газ</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E296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(MALIC ACID, DL-)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Е297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 (FUMARIC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L- (ASCORBIC ASID, 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(SODIUM ASCORBATE)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кальция (CALCIUM ASCORBATE)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калия (POTASSIUM ASCORBATE)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(i)Аскорбилпальмитат(ASCORBYL PALMITATE) (ii) Аскорбилстеарат(ASCORBYL STEARATE)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Токоферолы, концентрат смеси (MIXED TOCOPHEROLS CONCENTRATE)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(ALPHA-TOCOPHEROL)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гамма-Токоферол синтетический (SYNTETHIC GAMMA-TOCOPHEROL)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дельта-Токоферол синтетический (SYNTETHIC DELTA-TOCOPHEROL)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Пропилгаллат (PROPYL GALLATE)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Октилгаллат (OCTYL GALLATE)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Додецилгаллат (DODECYL GALLATE)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Гваяковая смола (GUAIAC RESIN)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 (эриторбовая) кислота (ISOASCORBIC ACID, ERYTHORBIC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Изоаскорбат натрия (SODIUM ISOASCORBATE)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трет-Бутилгидрохинон (TERTIARY BUTYLHYDROQUINONE)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Бутилгидроксианизол (BUTYLATED HYDROXYANISOLE)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Бутилгидрокситолуол, «Ионол» (BUTYLATED HYDROXYTOLUENE)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фосфатиды (LECITHINS)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натрия (SODIUM LACTATE)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влагоудерживающий, наполнитель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калия (POTASSIUM LACTATE)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кальция (CALCIUM LACTATE)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аммония (AMMONIUM LACTATE)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магния, DL- (MAGNESIUM LACTATE, DL-)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(CITRIC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(SODIUM CITRATES):</w:t>
            </w:r>
            <w:r>
              <w:br/>
            </w:r>
            <w:r>
              <w:rPr>
                <w:rFonts w:ascii="Times New Roman"/>
                <w:b w:val="false"/>
                <w:i w:val="false"/>
                <w:color w:val="000000"/>
                <w:sz w:val="20"/>
              </w:rPr>
              <w:t>
</w:t>
            </w:r>
            <w:r>
              <w:rPr>
                <w:rFonts w:ascii="Times New Roman"/>
                <w:b w:val="false"/>
                <w:i w:val="false"/>
                <w:color w:val="000000"/>
                <w:sz w:val="20"/>
              </w:rPr>
              <w:t>(i) Цитрат натрия 1-замещенный</w:t>
            </w:r>
            <w:r>
              <w:br/>
            </w:r>
            <w:r>
              <w:rPr>
                <w:rFonts w:ascii="Times New Roman"/>
                <w:b w:val="false"/>
                <w:i w:val="false"/>
                <w:color w:val="000000"/>
                <w:sz w:val="20"/>
              </w:rPr>
              <w:t>
</w:t>
            </w:r>
            <w:r>
              <w:rPr>
                <w:rFonts w:ascii="Times New Roman"/>
                <w:b w:val="false"/>
                <w:i w:val="false"/>
                <w:color w:val="000000"/>
                <w:sz w:val="20"/>
              </w:rPr>
              <w:t>(Sodium dihydrogen citrate),</w:t>
            </w:r>
            <w:r>
              <w:br/>
            </w:r>
            <w:r>
              <w:rPr>
                <w:rFonts w:ascii="Times New Roman"/>
                <w:b w:val="false"/>
                <w:i w:val="false"/>
                <w:color w:val="000000"/>
                <w:sz w:val="20"/>
              </w:rPr>
              <w:t>
</w:t>
            </w:r>
            <w:r>
              <w:rPr>
                <w:rFonts w:ascii="Times New Roman"/>
                <w:b w:val="false"/>
                <w:i w:val="false"/>
                <w:color w:val="000000"/>
                <w:sz w:val="20"/>
              </w:rPr>
              <w:t>(ii) Цитрат натрия 2-замещенный</w:t>
            </w:r>
            <w:r>
              <w:br/>
            </w:r>
            <w:r>
              <w:rPr>
                <w:rFonts w:ascii="Times New Roman"/>
                <w:b w:val="false"/>
                <w:i w:val="false"/>
                <w:color w:val="000000"/>
                <w:sz w:val="20"/>
              </w:rPr>
              <w:t>
</w:t>
            </w:r>
            <w:r>
              <w:rPr>
                <w:rFonts w:ascii="Times New Roman"/>
                <w:b w:val="false"/>
                <w:i w:val="false"/>
                <w:color w:val="000000"/>
                <w:sz w:val="20"/>
              </w:rPr>
              <w:t>(Disodium monohydrogen citrate),</w:t>
            </w:r>
            <w:r>
              <w:br/>
            </w:r>
            <w:r>
              <w:rPr>
                <w:rFonts w:ascii="Times New Roman"/>
                <w:b w:val="false"/>
                <w:i w:val="false"/>
                <w:color w:val="000000"/>
                <w:sz w:val="20"/>
              </w:rPr>
              <w:t>
</w:t>
            </w:r>
            <w:r>
              <w:rPr>
                <w:rFonts w:ascii="Times New Roman"/>
                <w:b w:val="false"/>
                <w:i w:val="false"/>
                <w:color w:val="000000"/>
                <w:sz w:val="20"/>
              </w:rPr>
              <w:t>(iii) Цитрат натрия 3-замещенный</w:t>
            </w:r>
            <w:r>
              <w:br/>
            </w:r>
            <w:r>
              <w:rPr>
                <w:rFonts w:ascii="Times New Roman"/>
                <w:b w:val="false"/>
                <w:i w:val="false"/>
                <w:color w:val="000000"/>
                <w:sz w:val="20"/>
              </w:rPr>
              <w:t>
</w:t>
            </w:r>
            <w:r>
              <w:rPr>
                <w:rFonts w:ascii="Times New Roman"/>
                <w:b w:val="false"/>
                <w:i w:val="false"/>
                <w:color w:val="000000"/>
                <w:sz w:val="20"/>
              </w:rPr>
              <w:t>(Trisodium citrate).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эмульгатор,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(POTASSIUM CITRATES):</w:t>
            </w:r>
            <w:r>
              <w:br/>
            </w:r>
            <w:r>
              <w:rPr>
                <w:rFonts w:ascii="Times New Roman"/>
                <w:b w:val="false"/>
                <w:i w:val="false"/>
                <w:color w:val="000000"/>
                <w:sz w:val="20"/>
              </w:rPr>
              <w:t>
</w:t>
            </w:r>
            <w:r>
              <w:rPr>
                <w:rFonts w:ascii="Times New Roman"/>
                <w:b w:val="false"/>
                <w:i w:val="false"/>
                <w:color w:val="000000"/>
                <w:sz w:val="20"/>
              </w:rPr>
              <w:t>(i) Цитрат калия 1-замещенный</w:t>
            </w:r>
            <w:r>
              <w:br/>
            </w:r>
            <w:r>
              <w:rPr>
                <w:rFonts w:ascii="Times New Roman"/>
                <w:b w:val="false"/>
                <w:i w:val="false"/>
                <w:color w:val="000000"/>
                <w:sz w:val="20"/>
              </w:rPr>
              <w:t>
</w:t>
            </w:r>
            <w:r>
              <w:rPr>
                <w:rFonts w:ascii="Times New Roman"/>
                <w:b w:val="false"/>
                <w:i w:val="false"/>
                <w:color w:val="000000"/>
                <w:sz w:val="20"/>
              </w:rPr>
              <w:t>(Potassium dihydrogen citrate),</w:t>
            </w:r>
            <w:r>
              <w:br/>
            </w:r>
            <w:r>
              <w:rPr>
                <w:rFonts w:ascii="Times New Roman"/>
                <w:b w:val="false"/>
                <w:i w:val="false"/>
                <w:color w:val="000000"/>
                <w:sz w:val="20"/>
              </w:rPr>
              <w:t>
</w:t>
            </w:r>
            <w:r>
              <w:rPr>
                <w:rFonts w:ascii="Times New Roman"/>
                <w:b w:val="false"/>
                <w:i w:val="false"/>
                <w:color w:val="000000"/>
                <w:sz w:val="20"/>
              </w:rPr>
              <w:t>(ii) Цитрат калия 3-замещенный</w:t>
            </w:r>
            <w:r>
              <w:br/>
            </w:r>
            <w:r>
              <w:rPr>
                <w:rFonts w:ascii="Times New Roman"/>
                <w:b w:val="false"/>
                <w:i w:val="false"/>
                <w:color w:val="000000"/>
                <w:sz w:val="20"/>
              </w:rPr>
              <w:t>
</w:t>
            </w:r>
            <w:r>
              <w:rPr>
                <w:rFonts w:ascii="Times New Roman"/>
                <w:b w:val="false"/>
                <w:i w:val="false"/>
                <w:color w:val="000000"/>
                <w:sz w:val="20"/>
              </w:rPr>
              <w:t>(Tripotassium citrate).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E333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кальция (CALCIUM CITRATES)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L(+)- (TARTARIC ACID, 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натрия (SODIUM TARTRATES):</w:t>
            </w:r>
            <w:r>
              <w:br/>
            </w:r>
            <w:r>
              <w:rPr>
                <w:rFonts w:ascii="Times New Roman"/>
                <w:b w:val="false"/>
                <w:i w:val="false"/>
                <w:color w:val="000000"/>
                <w:sz w:val="20"/>
              </w:rPr>
              <w:t>
</w:t>
            </w:r>
            <w:r>
              <w:rPr>
                <w:rFonts w:ascii="Times New Roman"/>
                <w:b w:val="false"/>
                <w:i w:val="false"/>
                <w:color w:val="000000"/>
                <w:sz w:val="20"/>
              </w:rPr>
              <w:t>(i) Тартрат натрия 1-замещенный</w:t>
            </w:r>
            <w:r>
              <w:br/>
            </w:r>
            <w:r>
              <w:rPr>
                <w:rFonts w:ascii="Times New Roman"/>
                <w:b w:val="false"/>
                <w:i w:val="false"/>
                <w:color w:val="000000"/>
                <w:sz w:val="20"/>
              </w:rPr>
              <w:t>
</w:t>
            </w:r>
            <w:r>
              <w:rPr>
                <w:rFonts w:ascii="Times New Roman"/>
                <w:b w:val="false"/>
                <w:i w:val="false"/>
                <w:color w:val="000000"/>
                <w:sz w:val="20"/>
              </w:rPr>
              <w:t>(Monosodium tartrate),</w:t>
            </w:r>
            <w:r>
              <w:br/>
            </w:r>
            <w:r>
              <w:rPr>
                <w:rFonts w:ascii="Times New Roman"/>
                <w:b w:val="false"/>
                <w:i w:val="false"/>
                <w:color w:val="000000"/>
                <w:sz w:val="20"/>
              </w:rPr>
              <w:t>
</w:t>
            </w:r>
            <w:r>
              <w:rPr>
                <w:rFonts w:ascii="Times New Roman"/>
                <w:b w:val="false"/>
                <w:i w:val="false"/>
                <w:color w:val="000000"/>
                <w:sz w:val="20"/>
              </w:rPr>
              <w:t>(ii) Тартрат натрия 2-замещенный</w:t>
            </w:r>
            <w:r>
              <w:br/>
            </w:r>
            <w:r>
              <w:rPr>
                <w:rFonts w:ascii="Times New Roman"/>
                <w:b w:val="false"/>
                <w:i w:val="false"/>
                <w:color w:val="000000"/>
                <w:sz w:val="20"/>
              </w:rPr>
              <w:t>
</w:t>
            </w:r>
            <w:r>
              <w:rPr>
                <w:rFonts w:ascii="Times New Roman"/>
                <w:b w:val="false"/>
                <w:i w:val="false"/>
                <w:color w:val="000000"/>
                <w:sz w:val="20"/>
              </w:rPr>
              <w:t>(Disodium tartrate).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калия (POTASSIUM TARTRATES):</w:t>
            </w:r>
            <w:r>
              <w:br/>
            </w:r>
            <w:r>
              <w:rPr>
                <w:rFonts w:ascii="Times New Roman"/>
                <w:b w:val="false"/>
                <w:i w:val="false"/>
                <w:color w:val="000000"/>
                <w:sz w:val="20"/>
              </w:rPr>
              <w:t>
</w:t>
            </w:r>
            <w:r>
              <w:rPr>
                <w:rFonts w:ascii="Times New Roman"/>
                <w:b w:val="false"/>
                <w:i w:val="false"/>
                <w:color w:val="000000"/>
                <w:sz w:val="20"/>
              </w:rPr>
              <w:t>(i) Тартрат калия 1-замещенный</w:t>
            </w:r>
            <w:r>
              <w:br/>
            </w:r>
            <w:r>
              <w:rPr>
                <w:rFonts w:ascii="Times New Roman"/>
                <w:b w:val="false"/>
                <w:i w:val="false"/>
                <w:color w:val="000000"/>
                <w:sz w:val="20"/>
              </w:rPr>
              <w:t>
</w:t>
            </w:r>
            <w:r>
              <w:rPr>
                <w:rFonts w:ascii="Times New Roman"/>
                <w:b w:val="false"/>
                <w:i w:val="false"/>
                <w:color w:val="000000"/>
                <w:sz w:val="20"/>
              </w:rPr>
              <w:t>(Monopotassium tartrate),</w:t>
            </w:r>
            <w:r>
              <w:br/>
            </w:r>
            <w:r>
              <w:rPr>
                <w:rFonts w:ascii="Times New Roman"/>
                <w:b w:val="false"/>
                <w:i w:val="false"/>
                <w:color w:val="000000"/>
                <w:sz w:val="20"/>
              </w:rPr>
              <w:t>
</w:t>
            </w:r>
            <w:r>
              <w:rPr>
                <w:rFonts w:ascii="Times New Roman"/>
                <w:b w:val="false"/>
                <w:i w:val="false"/>
                <w:color w:val="000000"/>
                <w:sz w:val="20"/>
              </w:rPr>
              <w:t>(ii) Тартрат калия 2-замещенный</w:t>
            </w:r>
            <w:r>
              <w:br/>
            </w:r>
            <w:r>
              <w:rPr>
                <w:rFonts w:ascii="Times New Roman"/>
                <w:b w:val="false"/>
                <w:i w:val="false"/>
                <w:color w:val="000000"/>
                <w:sz w:val="20"/>
              </w:rPr>
              <w:t>
</w:t>
            </w:r>
            <w:r>
              <w:rPr>
                <w:rFonts w:ascii="Times New Roman"/>
                <w:b w:val="false"/>
                <w:i w:val="false"/>
                <w:color w:val="000000"/>
                <w:sz w:val="20"/>
              </w:rPr>
              <w:t>(Dipotassium tartrate).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 калия-натрия (POTASSIUM</w:t>
            </w:r>
            <w:r>
              <w:br/>
            </w:r>
            <w:r>
              <w:rPr>
                <w:rFonts w:ascii="Times New Roman"/>
                <w:b w:val="false"/>
                <w:i w:val="false"/>
                <w:color w:val="000000"/>
                <w:sz w:val="20"/>
              </w:rPr>
              <w:t>
</w:t>
            </w:r>
            <w:r>
              <w:rPr>
                <w:rFonts w:ascii="Times New Roman"/>
                <w:b w:val="false"/>
                <w:i w:val="false"/>
                <w:color w:val="000000"/>
                <w:sz w:val="20"/>
              </w:rPr>
              <w:t>SODIUM TARTRATE)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орто-Фосфорная кислота (ORTHOPHOSPHORIC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натрия (SODIUM PHOSPHATES):</w:t>
            </w:r>
            <w:r>
              <w:br/>
            </w:r>
            <w:r>
              <w:rPr>
                <w:rFonts w:ascii="Times New Roman"/>
                <w:b w:val="false"/>
                <w:i w:val="false"/>
                <w:color w:val="000000"/>
                <w:sz w:val="20"/>
              </w:rPr>
              <w:t>
</w:t>
            </w:r>
            <w:r>
              <w:rPr>
                <w:rFonts w:ascii="Times New Roman"/>
                <w:b w:val="false"/>
                <w:i w:val="false"/>
                <w:color w:val="000000"/>
                <w:sz w:val="20"/>
              </w:rPr>
              <w:t>(i) орто-Фосфат натрия 1-замещенный</w:t>
            </w:r>
            <w:r>
              <w:br/>
            </w:r>
            <w:r>
              <w:rPr>
                <w:rFonts w:ascii="Times New Roman"/>
                <w:b w:val="false"/>
                <w:i w:val="false"/>
                <w:color w:val="000000"/>
                <w:sz w:val="20"/>
              </w:rPr>
              <w:t>
</w:t>
            </w:r>
            <w:r>
              <w:rPr>
                <w:rFonts w:ascii="Times New Roman"/>
                <w:b w:val="false"/>
                <w:i w:val="false"/>
                <w:color w:val="000000"/>
                <w:sz w:val="20"/>
              </w:rPr>
              <w:t>(Monosodium orthophosphate),</w:t>
            </w:r>
            <w:r>
              <w:br/>
            </w:r>
            <w:r>
              <w:rPr>
                <w:rFonts w:ascii="Times New Roman"/>
                <w:b w:val="false"/>
                <w:i w:val="false"/>
                <w:color w:val="000000"/>
                <w:sz w:val="20"/>
              </w:rPr>
              <w:t>
</w:t>
            </w:r>
            <w:r>
              <w:rPr>
                <w:rFonts w:ascii="Times New Roman"/>
                <w:b w:val="false"/>
                <w:i w:val="false"/>
                <w:color w:val="000000"/>
                <w:sz w:val="20"/>
              </w:rPr>
              <w:t>(ii) орто-Фосфат натрия 2-замещенный</w:t>
            </w:r>
            <w:r>
              <w:br/>
            </w:r>
            <w:r>
              <w:rPr>
                <w:rFonts w:ascii="Times New Roman"/>
                <w:b w:val="false"/>
                <w:i w:val="false"/>
                <w:color w:val="000000"/>
                <w:sz w:val="20"/>
              </w:rPr>
              <w:t>
</w:t>
            </w:r>
            <w:r>
              <w:rPr>
                <w:rFonts w:ascii="Times New Roman"/>
                <w:b w:val="false"/>
                <w:i w:val="false"/>
                <w:color w:val="000000"/>
                <w:sz w:val="20"/>
              </w:rPr>
              <w:t>(Disodium orthophosphate), (iii)</w:t>
            </w:r>
            <w:r>
              <w:br/>
            </w:r>
            <w:r>
              <w:rPr>
                <w:rFonts w:ascii="Times New Roman"/>
                <w:b w:val="false"/>
                <w:i w:val="false"/>
                <w:color w:val="000000"/>
                <w:sz w:val="20"/>
              </w:rPr>
              <w:t>
</w:t>
            </w:r>
            <w:r>
              <w:rPr>
                <w:rFonts w:ascii="Times New Roman"/>
                <w:b w:val="false"/>
                <w:i w:val="false"/>
                <w:color w:val="000000"/>
                <w:sz w:val="20"/>
              </w:rPr>
              <w:t>орто-Фосфат натрия 3-замещенный</w:t>
            </w:r>
            <w:r>
              <w:br/>
            </w:r>
            <w:r>
              <w:rPr>
                <w:rFonts w:ascii="Times New Roman"/>
                <w:b w:val="false"/>
                <w:i w:val="false"/>
                <w:color w:val="000000"/>
                <w:sz w:val="20"/>
              </w:rPr>
              <w:t>
</w:t>
            </w:r>
            <w:r>
              <w:rPr>
                <w:rFonts w:ascii="Times New Roman"/>
                <w:b w:val="false"/>
                <w:i w:val="false"/>
                <w:color w:val="000000"/>
                <w:sz w:val="20"/>
              </w:rPr>
              <w:t>(Trisodium orthophosphate).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эмульгатор, агент влагоудерживающий, стабилизатор, эмульгирующая соль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(POTASSIUM PHOSPHATES):</w:t>
            </w:r>
            <w:r>
              <w:br/>
            </w:r>
            <w:r>
              <w:rPr>
                <w:rFonts w:ascii="Times New Roman"/>
                <w:b w:val="false"/>
                <w:i w:val="false"/>
                <w:color w:val="000000"/>
                <w:sz w:val="20"/>
              </w:rPr>
              <w:t>
</w:t>
            </w:r>
            <w:r>
              <w:rPr>
                <w:rFonts w:ascii="Times New Roman"/>
                <w:b w:val="false"/>
                <w:i w:val="false"/>
                <w:color w:val="000000"/>
                <w:sz w:val="20"/>
              </w:rPr>
              <w:t>(i) орто-Фосфат калия 1-замещенный</w:t>
            </w:r>
            <w:r>
              <w:br/>
            </w:r>
            <w:r>
              <w:rPr>
                <w:rFonts w:ascii="Times New Roman"/>
                <w:b w:val="false"/>
                <w:i w:val="false"/>
                <w:color w:val="000000"/>
                <w:sz w:val="20"/>
              </w:rPr>
              <w:t>
</w:t>
            </w:r>
            <w:r>
              <w:rPr>
                <w:rFonts w:ascii="Times New Roman"/>
                <w:b w:val="false"/>
                <w:i w:val="false"/>
                <w:color w:val="000000"/>
                <w:sz w:val="20"/>
              </w:rPr>
              <w:t>(Monopotassium orthophosphate),</w:t>
            </w:r>
            <w:r>
              <w:br/>
            </w:r>
            <w:r>
              <w:rPr>
                <w:rFonts w:ascii="Times New Roman"/>
                <w:b w:val="false"/>
                <w:i w:val="false"/>
                <w:color w:val="000000"/>
                <w:sz w:val="20"/>
              </w:rPr>
              <w:t>
</w:t>
            </w:r>
            <w:r>
              <w:rPr>
                <w:rFonts w:ascii="Times New Roman"/>
                <w:b w:val="false"/>
                <w:i w:val="false"/>
                <w:color w:val="000000"/>
                <w:sz w:val="20"/>
              </w:rPr>
              <w:t>(ii) орто-Фосфат калия 2-замещенный</w:t>
            </w:r>
            <w:r>
              <w:br/>
            </w:r>
            <w:r>
              <w:rPr>
                <w:rFonts w:ascii="Times New Roman"/>
                <w:b w:val="false"/>
                <w:i w:val="false"/>
                <w:color w:val="000000"/>
                <w:sz w:val="20"/>
              </w:rPr>
              <w:t>
</w:t>
            </w:r>
            <w:r>
              <w:rPr>
                <w:rFonts w:ascii="Times New Roman"/>
                <w:b w:val="false"/>
                <w:i w:val="false"/>
                <w:color w:val="000000"/>
                <w:sz w:val="20"/>
              </w:rPr>
              <w:t>(Dipotassium orthophosphate),</w:t>
            </w:r>
            <w:r>
              <w:br/>
            </w:r>
            <w:r>
              <w:rPr>
                <w:rFonts w:ascii="Times New Roman"/>
                <w:b w:val="false"/>
                <w:i w:val="false"/>
                <w:color w:val="000000"/>
                <w:sz w:val="20"/>
              </w:rPr>
              <w:t>
</w:t>
            </w:r>
            <w:r>
              <w:rPr>
                <w:rFonts w:ascii="Times New Roman"/>
                <w:b w:val="false"/>
                <w:i w:val="false"/>
                <w:color w:val="000000"/>
                <w:sz w:val="20"/>
              </w:rPr>
              <w:t>(iii) орто-Фосфат калия 3-замещенный</w:t>
            </w:r>
            <w:r>
              <w:br/>
            </w:r>
            <w:r>
              <w:rPr>
                <w:rFonts w:ascii="Times New Roman"/>
                <w:b w:val="false"/>
                <w:i w:val="false"/>
                <w:color w:val="000000"/>
                <w:sz w:val="20"/>
              </w:rPr>
              <w:t>
</w:t>
            </w:r>
            <w:r>
              <w:rPr>
                <w:rFonts w:ascii="Times New Roman"/>
                <w:b w:val="false"/>
                <w:i w:val="false"/>
                <w:color w:val="000000"/>
                <w:sz w:val="20"/>
              </w:rPr>
              <w:t>(Tripotassium orthophosphate).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эмульгатор, агент влагоудерживающий,</w:t>
            </w:r>
            <w:r>
              <w:br/>
            </w:r>
            <w:r>
              <w:rPr>
                <w:rFonts w:ascii="Times New Roman"/>
                <w:b w:val="false"/>
                <w:i w:val="false"/>
                <w:color w:val="000000"/>
                <w:sz w:val="20"/>
              </w:rPr>
              <w:t>
</w:t>
            </w:r>
            <w:r>
              <w:rPr>
                <w:rFonts w:ascii="Times New Roman"/>
                <w:b w:val="false"/>
                <w:i w:val="false"/>
                <w:color w:val="000000"/>
                <w:sz w:val="20"/>
              </w:rPr>
              <w:t>стабилизатор, эмульгирующая соль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(CALCIUM PHOSPHATES):</w:t>
            </w:r>
            <w:r>
              <w:br/>
            </w:r>
            <w:r>
              <w:rPr>
                <w:rFonts w:ascii="Times New Roman"/>
                <w:b w:val="false"/>
                <w:i w:val="false"/>
                <w:color w:val="000000"/>
                <w:sz w:val="20"/>
              </w:rPr>
              <w:t>
</w:t>
            </w:r>
            <w:r>
              <w:rPr>
                <w:rFonts w:ascii="Times New Roman"/>
                <w:b w:val="false"/>
                <w:i w:val="false"/>
                <w:color w:val="000000"/>
                <w:sz w:val="20"/>
              </w:rPr>
              <w:t>(i) орто-Фосфат кальция 1-замещенный</w:t>
            </w:r>
            <w:r>
              <w:br/>
            </w:r>
            <w:r>
              <w:rPr>
                <w:rFonts w:ascii="Times New Roman"/>
                <w:b w:val="false"/>
                <w:i w:val="false"/>
                <w:color w:val="000000"/>
                <w:sz w:val="20"/>
              </w:rPr>
              <w:t>
</w:t>
            </w:r>
            <w:r>
              <w:rPr>
                <w:rFonts w:ascii="Times New Roman"/>
                <w:b w:val="false"/>
                <w:i w:val="false"/>
                <w:color w:val="000000"/>
                <w:sz w:val="20"/>
              </w:rPr>
              <w:t>(Monocalcium orthophosphate),</w:t>
            </w:r>
            <w:r>
              <w:br/>
            </w:r>
            <w:r>
              <w:rPr>
                <w:rFonts w:ascii="Times New Roman"/>
                <w:b w:val="false"/>
                <w:i w:val="false"/>
                <w:color w:val="000000"/>
                <w:sz w:val="20"/>
              </w:rPr>
              <w:t>
</w:t>
            </w:r>
            <w:r>
              <w:rPr>
                <w:rFonts w:ascii="Times New Roman"/>
                <w:b w:val="false"/>
                <w:i w:val="false"/>
                <w:color w:val="000000"/>
                <w:sz w:val="20"/>
              </w:rPr>
              <w:t>(ii) орто-Фосфат кальция 2-замещенный</w:t>
            </w:r>
            <w:r>
              <w:br/>
            </w:r>
            <w:r>
              <w:rPr>
                <w:rFonts w:ascii="Times New Roman"/>
                <w:b w:val="false"/>
                <w:i w:val="false"/>
                <w:color w:val="000000"/>
                <w:sz w:val="20"/>
              </w:rPr>
              <w:t>
</w:t>
            </w:r>
            <w:r>
              <w:rPr>
                <w:rFonts w:ascii="Times New Roman"/>
                <w:b w:val="false"/>
                <w:i w:val="false"/>
                <w:color w:val="000000"/>
                <w:sz w:val="20"/>
              </w:rPr>
              <w:t>(Dicalcium orthophosphate),</w:t>
            </w:r>
            <w:r>
              <w:br/>
            </w:r>
            <w:r>
              <w:rPr>
                <w:rFonts w:ascii="Times New Roman"/>
                <w:b w:val="false"/>
                <w:i w:val="false"/>
                <w:color w:val="000000"/>
                <w:sz w:val="20"/>
              </w:rPr>
              <w:t>
</w:t>
            </w:r>
            <w:r>
              <w:rPr>
                <w:rFonts w:ascii="Times New Roman"/>
                <w:b w:val="false"/>
                <w:i w:val="false"/>
                <w:color w:val="000000"/>
                <w:sz w:val="20"/>
              </w:rPr>
              <w:t>(iii) орто-Фосфат кальция</w:t>
            </w:r>
            <w:r>
              <w:br/>
            </w:r>
            <w:r>
              <w:rPr>
                <w:rFonts w:ascii="Times New Roman"/>
                <w:b w:val="false"/>
                <w:i w:val="false"/>
                <w:color w:val="000000"/>
                <w:sz w:val="20"/>
              </w:rPr>
              <w:t>
</w:t>
            </w:r>
            <w:r>
              <w:rPr>
                <w:rFonts w:ascii="Times New Roman"/>
                <w:b w:val="false"/>
                <w:i w:val="false"/>
                <w:color w:val="000000"/>
                <w:sz w:val="20"/>
              </w:rPr>
              <w:t>3-замещенный (Tricalcium orthophosphate).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 муки,</w:t>
            </w:r>
            <w:r>
              <w:br/>
            </w:r>
            <w:r>
              <w:rPr>
                <w:rFonts w:ascii="Times New Roman"/>
                <w:b w:val="false"/>
                <w:i w:val="false"/>
                <w:color w:val="000000"/>
                <w:sz w:val="20"/>
              </w:rPr>
              <w:t>
</w:t>
            </w:r>
            <w:r>
              <w:rPr>
                <w:rFonts w:ascii="Times New Roman"/>
                <w:b w:val="false"/>
                <w:i w:val="false"/>
                <w:color w:val="000000"/>
                <w:sz w:val="20"/>
              </w:rPr>
              <w:t>стабилизатор, разрыхлитель,</w:t>
            </w:r>
            <w:r>
              <w:br/>
            </w:r>
            <w:r>
              <w:rPr>
                <w:rFonts w:ascii="Times New Roman"/>
                <w:b w:val="false"/>
                <w:i w:val="false"/>
                <w:color w:val="000000"/>
                <w:sz w:val="20"/>
              </w:rPr>
              <w:t>
</w:t>
            </w:r>
            <w:r>
              <w:rPr>
                <w:rFonts w:ascii="Times New Roman"/>
                <w:b w:val="false"/>
                <w:i w:val="false"/>
                <w:color w:val="000000"/>
                <w:sz w:val="20"/>
              </w:rPr>
              <w:t>агент антислеживающий, агент</w:t>
            </w:r>
            <w:r>
              <w:br/>
            </w:r>
            <w:r>
              <w:rPr>
                <w:rFonts w:ascii="Times New Roman"/>
                <w:b w:val="false"/>
                <w:i w:val="false"/>
                <w:color w:val="000000"/>
                <w:sz w:val="20"/>
              </w:rPr>
              <w:t>
</w:t>
            </w:r>
            <w:r>
              <w:rPr>
                <w:rFonts w:ascii="Times New Roman"/>
                <w:b w:val="false"/>
                <w:i w:val="false"/>
                <w:color w:val="000000"/>
                <w:sz w:val="20"/>
              </w:rPr>
              <w:t>влагоудерживающий, эмульгирующая</w:t>
            </w:r>
            <w:r>
              <w:br/>
            </w:r>
            <w:r>
              <w:rPr>
                <w:rFonts w:ascii="Times New Roman"/>
                <w:b w:val="false"/>
                <w:i w:val="false"/>
                <w:color w:val="000000"/>
                <w:sz w:val="20"/>
              </w:rPr>
              <w:t>
</w:t>
            </w:r>
            <w:r>
              <w:rPr>
                <w:rFonts w:ascii="Times New Roman"/>
                <w:b w:val="false"/>
                <w:i w:val="false"/>
                <w:color w:val="000000"/>
                <w:sz w:val="20"/>
              </w:rPr>
              <w:t>соль,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аммония (AMMONIUM</w:t>
            </w:r>
            <w:r>
              <w:br/>
            </w:r>
            <w:r>
              <w:rPr>
                <w:rFonts w:ascii="Times New Roman"/>
                <w:b w:val="false"/>
                <w:i w:val="false"/>
                <w:color w:val="000000"/>
                <w:sz w:val="20"/>
              </w:rPr>
              <w:t>
</w:t>
            </w:r>
            <w:r>
              <w:rPr>
                <w:rFonts w:ascii="Times New Roman"/>
                <w:b w:val="false"/>
                <w:i w:val="false"/>
                <w:color w:val="000000"/>
                <w:sz w:val="20"/>
              </w:rPr>
              <w:t>PHOSPHATES): (i) орто-Фосфат аммония</w:t>
            </w:r>
            <w:r>
              <w:br/>
            </w:r>
            <w:r>
              <w:rPr>
                <w:rFonts w:ascii="Times New Roman"/>
                <w:b w:val="false"/>
                <w:i w:val="false"/>
                <w:color w:val="000000"/>
                <w:sz w:val="20"/>
              </w:rPr>
              <w:t>
</w:t>
            </w:r>
            <w:r>
              <w:rPr>
                <w:rFonts w:ascii="Times New Roman"/>
                <w:b w:val="false"/>
                <w:i w:val="false"/>
                <w:color w:val="000000"/>
                <w:sz w:val="20"/>
              </w:rPr>
              <w:t>однозамещенный (Monoammonium</w:t>
            </w:r>
            <w:r>
              <w:br/>
            </w:r>
            <w:r>
              <w:rPr>
                <w:rFonts w:ascii="Times New Roman"/>
                <w:b w:val="false"/>
                <w:i w:val="false"/>
                <w:color w:val="000000"/>
                <w:sz w:val="20"/>
              </w:rPr>
              <w:t>
</w:t>
            </w:r>
            <w:r>
              <w:rPr>
                <w:rFonts w:ascii="Times New Roman"/>
                <w:b w:val="false"/>
                <w:i w:val="false"/>
                <w:color w:val="000000"/>
                <w:sz w:val="20"/>
              </w:rPr>
              <w:t>orthophosphаte), (ii) орто-Фосфат</w:t>
            </w:r>
            <w:r>
              <w:br/>
            </w:r>
            <w:r>
              <w:rPr>
                <w:rFonts w:ascii="Times New Roman"/>
                <w:b w:val="false"/>
                <w:i w:val="false"/>
                <w:color w:val="000000"/>
                <w:sz w:val="20"/>
              </w:rPr>
              <w:t>
</w:t>
            </w:r>
            <w:r>
              <w:rPr>
                <w:rFonts w:ascii="Times New Roman"/>
                <w:b w:val="false"/>
                <w:i w:val="false"/>
                <w:color w:val="000000"/>
                <w:sz w:val="20"/>
              </w:rPr>
              <w:t>аммония двузамещенный (Diammonium</w:t>
            </w:r>
            <w:r>
              <w:br/>
            </w:r>
            <w:r>
              <w:rPr>
                <w:rFonts w:ascii="Times New Roman"/>
                <w:b w:val="false"/>
                <w:i w:val="false"/>
                <w:color w:val="000000"/>
                <w:sz w:val="20"/>
              </w:rPr>
              <w:t>
</w:t>
            </w:r>
            <w:r>
              <w:rPr>
                <w:rFonts w:ascii="Times New Roman"/>
                <w:b w:val="false"/>
                <w:i w:val="false"/>
                <w:color w:val="000000"/>
                <w:sz w:val="20"/>
              </w:rPr>
              <w:t>orthophosphate).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w:t>
            </w:r>
            <w:r>
              <w:br/>
            </w:r>
            <w:r>
              <w:rPr>
                <w:rFonts w:ascii="Times New Roman"/>
                <w:b w:val="false"/>
                <w:i w:val="false"/>
                <w:color w:val="000000"/>
                <w:sz w:val="20"/>
              </w:rPr>
              <w:t>
</w:t>
            </w:r>
            <w:r>
              <w:rPr>
                <w:rFonts w:ascii="Times New Roman"/>
                <w:b w:val="false"/>
                <w:i w:val="false"/>
                <w:color w:val="000000"/>
                <w:sz w:val="20"/>
              </w:rPr>
              <w:t>для обработки муки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магния (MAGNESIUM PHOSPHATES):</w:t>
            </w:r>
            <w:r>
              <w:br/>
            </w:r>
            <w:r>
              <w:rPr>
                <w:rFonts w:ascii="Times New Roman"/>
                <w:b w:val="false"/>
                <w:i w:val="false"/>
                <w:color w:val="000000"/>
                <w:sz w:val="20"/>
              </w:rPr>
              <w:t>
</w:t>
            </w:r>
            <w:r>
              <w:rPr>
                <w:rFonts w:ascii="Times New Roman"/>
                <w:b w:val="false"/>
                <w:i w:val="false"/>
                <w:color w:val="000000"/>
                <w:sz w:val="20"/>
              </w:rPr>
              <w:t>( i) орто-Фосфат магния 1-замещенный</w:t>
            </w:r>
            <w:r>
              <w:br/>
            </w:r>
            <w:r>
              <w:rPr>
                <w:rFonts w:ascii="Times New Roman"/>
                <w:b w:val="false"/>
                <w:i w:val="false"/>
                <w:color w:val="000000"/>
                <w:sz w:val="20"/>
              </w:rPr>
              <w:t>
</w:t>
            </w:r>
            <w:r>
              <w:rPr>
                <w:rFonts w:ascii="Times New Roman"/>
                <w:b w:val="false"/>
                <w:i w:val="false"/>
                <w:color w:val="000000"/>
                <w:sz w:val="20"/>
              </w:rPr>
              <w:t>(Monomagnesium orthophosphate),</w:t>
            </w:r>
            <w:r>
              <w:br/>
            </w:r>
            <w:r>
              <w:rPr>
                <w:rFonts w:ascii="Times New Roman"/>
                <w:b w:val="false"/>
                <w:i w:val="false"/>
                <w:color w:val="000000"/>
                <w:sz w:val="20"/>
              </w:rPr>
              <w:t>
</w:t>
            </w:r>
            <w:r>
              <w:rPr>
                <w:rFonts w:ascii="Times New Roman"/>
                <w:b w:val="false"/>
                <w:i w:val="false"/>
                <w:color w:val="000000"/>
                <w:sz w:val="20"/>
              </w:rPr>
              <w:t>(ii) орто-Фосфат магния 2-замещенный</w:t>
            </w:r>
            <w:r>
              <w:br/>
            </w:r>
            <w:r>
              <w:rPr>
                <w:rFonts w:ascii="Times New Roman"/>
                <w:b w:val="false"/>
                <w:i w:val="false"/>
                <w:color w:val="000000"/>
                <w:sz w:val="20"/>
              </w:rPr>
              <w:t>
</w:t>
            </w:r>
            <w:r>
              <w:rPr>
                <w:rFonts w:ascii="Times New Roman"/>
                <w:b w:val="false"/>
                <w:i w:val="false"/>
                <w:color w:val="000000"/>
                <w:sz w:val="20"/>
              </w:rPr>
              <w:t>(Dimagnesium orthophosphate),</w:t>
            </w:r>
            <w:r>
              <w:br/>
            </w:r>
            <w:r>
              <w:rPr>
                <w:rFonts w:ascii="Times New Roman"/>
                <w:b w:val="false"/>
                <w:i w:val="false"/>
                <w:color w:val="000000"/>
                <w:sz w:val="20"/>
              </w:rPr>
              <w:t>
</w:t>
            </w:r>
            <w:r>
              <w:rPr>
                <w:rFonts w:ascii="Times New Roman"/>
                <w:b w:val="false"/>
                <w:i w:val="false"/>
                <w:color w:val="000000"/>
                <w:sz w:val="20"/>
              </w:rPr>
              <w:t>(iii) орто-Фосфат магния 3-замещенный</w:t>
            </w:r>
            <w:r>
              <w:br/>
            </w:r>
            <w:r>
              <w:rPr>
                <w:rFonts w:ascii="Times New Roman"/>
                <w:b w:val="false"/>
                <w:i w:val="false"/>
                <w:color w:val="000000"/>
                <w:sz w:val="20"/>
              </w:rPr>
              <w:t>
</w:t>
            </w:r>
            <w:r>
              <w:rPr>
                <w:rFonts w:ascii="Times New Roman"/>
                <w:b w:val="false"/>
                <w:i w:val="false"/>
                <w:color w:val="000000"/>
                <w:sz w:val="20"/>
              </w:rPr>
              <w:t>(Trimagnesium orthophosphate).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 антислеживающий</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натрия (SODIUM MALATES):</w:t>
            </w:r>
            <w:r>
              <w:br/>
            </w:r>
            <w:r>
              <w:rPr>
                <w:rFonts w:ascii="Times New Roman"/>
                <w:b w:val="false"/>
                <w:i w:val="false"/>
                <w:color w:val="000000"/>
                <w:sz w:val="20"/>
              </w:rPr>
              <w:t>
</w:t>
            </w:r>
            <w:r>
              <w:rPr>
                <w:rFonts w:ascii="Times New Roman"/>
                <w:b w:val="false"/>
                <w:i w:val="false"/>
                <w:color w:val="000000"/>
                <w:sz w:val="20"/>
              </w:rPr>
              <w:t>(i) Малат натрия 1-замещенный (Sodium</w:t>
            </w:r>
            <w:r>
              <w:br/>
            </w:r>
            <w:r>
              <w:rPr>
                <w:rFonts w:ascii="Times New Roman"/>
                <w:b w:val="false"/>
                <w:i w:val="false"/>
                <w:color w:val="000000"/>
                <w:sz w:val="20"/>
              </w:rPr>
              <w:t>
</w:t>
            </w:r>
            <w:r>
              <w:rPr>
                <w:rFonts w:ascii="Times New Roman"/>
                <w:b w:val="false"/>
                <w:i w:val="false"/>
                <w:color w:val="000000"/>
                <w:sz w:val="20"/>
              </w:rPr>
              <w:t>hydrogen malate),</w:t>
            </w:r>
            <w:r>
              <w:br/>
            </w:r>
            <w:r>
              <w:rPr>
                <w:rFonts w:ascii="Times New Roman"/>
                <w:b w:val="false"/>
                <w:i w:val="false"/>
                <w:color w:val="000000"/>
                <w:sz w:val="20"/>
              </w:rPr>
              <w:t>
</w:t>
            </w:r>
            <w:r>
              <w:rPr>
                <w:rFonts w:ascii="Times New Roman"/>
                <w:b w:val="false"/>
                <w:i w:val="false"/>
                <w:color w:val="000000"/>
                <w:sz w:val="20"/>
              </w:rPr>
              <w:t>(ii) Малат натрия (Sodium malate).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 xml:space="preserve">агент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 xml:space="preserve">эмульгатор,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эмульгирующая соль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калия (POTASSIUM MALATES):</w:t>
            </w:r>
            <w:r>
              <w:br/>
            </w:r>
            <w:r>
              <w:rPr>
                <w:rFonts w:ascii="Times New Roman"/>
                <w:b w:val="false"/>
                <w:i w:val="false"/>
                <w:color w:val="000000"/>
                <w:sz w:val="20"/>
              </w:rPr>
              <w:t>
</w:t>
            </w:r>
            <w:r>
              <w:rPr>
                <w:rFonts w:ascii="Times New Roman"/>
                <w:b w:val="false"/>
                <w:i w:val="false"/>
                <w:color w:val="000000"/>
                <w:sz w:val="20"/>
              </w:rPr>
              <w:t>(i) Малат калия 1-замещенный</w:t>
            </w:r>
            <w:r>
              <w:br/>
            </w:r>
            <w:r>
              <w:rPr>
                <w:rFonts w:ascii="Times New Roman"/>
                <w:b w:val="false"/>
                <w:i w:val="false"/>
                <w:color w:val="000000"/>
                <w:sz w:val="20"/>
              </w:rPr>
              <w:t>
</w:t>
            </w:r>
            <w:r>
              <w:rPr>
                <w:rFonts w:ascii="Times New Roman"/>
                <w:b w:val="false"/>
                <w:i w:val="false"/>
                <w:color w:val="000000"/>
                <w:sz w:val="20"/>
              </w:rPr>
              <w:t>(Potassium hydrogen malate),</w:t>
            </w:r>
            <w:r>
              <w:br/>
            </w:r>
            <w:r>
              <w:rPr>
                <w:rFonts w:ascii="Times New Roman"/>
                <w:b w:val="false"/>
                <w:i w:val="false"/>
                <w:color w:val="000000"/>
                <w:sz w:val="20"/>
              </w:rPr>
              <w:t>
</w:t>
            </w:r>
            <w:r>
              <w:rPr>
                <w:rFonts w:ascii="Times New Roman"/>
                <w:b w:val="false"/>
                <w:i w:val="false"/>
                <w:color w:val="000000"/>
                <w:sz w:val="20"/>
              </w:rPr>
              <w:t>(ii) Малат калия (Potassium malate).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 эмульгатор,</w:t>
            </w:r>
            <w:r>
              <w:br/>
            </w:r>
            <w:r>
              <w:rPr>
                <w:rFonts w:ascii="Times New Roman"/>
                <w:b w:val="false"/>
                <w:i w:val="false"/>
                <w:color w:val="000000"/>
                <w:sz w:val="20"/>
              </w:rPr>
              <w:t>
</w:t>
            </w:r>
            <w:r>
              <w:rPr>
                <w:rFonts w:ascii="Times New Roman"/>
                <w:b w:val="false"/>
                <w:i w:val="false"/>
                <w:color w:val="000000"/>
                <w:sz w:val="20"/>
              </w:rPr>
              <w:t>стабилизатор, эмульгирующая соль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кальция (CALCIUM MALATES):</w:t>
            </w:r>
            <w:r>
              <w:br/>
            </w:r>
            <w:r>
              <w:rPr>
                <w:rFonts w:ascii="Times New Roman"/>
                <w:b w:val="false"/>
                <w:i w:val="false"/>
                <w:color w:val="000000"/>
                <w:sz w:val="20"/>
              </w:rPr>
              <w:t>
</w:t>
            </w:r>
            <w:r>
              <w:rPr>
                <w:rFonts w:ascii="Times New Roman"/>
                <w:b w:val="false"/>
                <w:i w:val="false"/>
                <w:color w:val="000000"/>
                <w:sz w:val="20"/>
              </w:rPr>
              <w:t>(i) Малат кальция 1-замещенный</w:t>
            </w:r>
            <w:r>
              <w:br/>
            </w:r>
            <w:r>
              <w:rPr>
                <w:rFonts w:ascii="Times New Roman"/>
                <w:b w:val="false"/>
                <w:i w:val="false"/>
                <w:color w:val="000000"/>
                <w:sz w:val="20"/>
              </w:rPr>
              <w:t>
</w:t>
            </w:r>
            <w:r>
              <w:rPr>
                <w:rFonts w:ascii="Times New Roman"/>
                <w:b w:val="false"/>
                <w:i w:val="false"/>
                <w:color w:val="000000"/>
                <w:sz w:val="20"/>
              </w:rPr>
              <w:t>(Calcium hydrogen malate),</w:t>
            </w:r>
            <w:r>
              <w:br/>
            </w:r>
            <w:r>
              <w:rPr>
                <w:rFonts w:ascii="Times New Roman"/>
                <w:b w:val="false"/>
                <w:i w:val="false"/>
                <w:color w:val="000000"/>
                <w:sz w:val="20"/>
              </w:rPr>
              <w:t>
</w:t>
            </w:r>
            <w:r>
              <w:rPr>
                <w:rFonts w:ascii="Times New Roman"/>
                <w:b w:val="false"/>
                <w:i w:val="false"/>
                <w:color w:val="000000"/>
                <w:sz w:val="20"/>
              </w:rPr>
              <w:t>(ii) Малат кальция (Calcium malate).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 эмульгатор,</w:t>
            </w:r>
            <w:r>
              <w:br/>
            </w:r>
            <w:r>
              <w:rPr>
                <w:rFonts w:ascii="Times New Roman"/>
                <w:b w:val="false"/>
                <w:i w:val="false"/>
                <w:color w:val="000000"/>
                <w:sz w:val="20"/>
              </w:rPr>
              <w:t>
</w:t>
            </w:r>
            <w:r>
              <w:rPr>
                <w:rFonts w:ascii="Times New Roman"/>
                <w:b w:val="false"/>
                <w:i w:val="false"/>
                <w:color w:val="000000"/>
                <w:sz w:val="20"/>
              </w:rPr>
              <w:t>стабилизатор, эмульгирующая соль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мета-Винная кислота (METATARTARIC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 кальция (CALCIUM TARTRATE)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 (ADIPIC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натрия (SODIUM ADIPATES)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калия (POTASSIUM ADIPATES)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аммония (AMMONIUM ADIPATES)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 (SUCCINIC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Фумараты натрия (SODIUM FUMARATES)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аммония (AMMONIUM CITRATES)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аммония-железа (FERRIC AMMONIUM CITRATE)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Изопропилцитратная смесь (ISOPROPYL CITRATES)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w:t>
            </w:r>
            <w:r>
              <w:br/>
            </w:r>
            <w:r>
              <w:rPr>
                <w:rFonts w:ascii="Times New Roman"/>
                <w:b w:val="false"/>
                <w:i w:val="false"/>
                <w:color w:val="000000"/>
                <w:sz w:val="20"/>
              </w:rPr>
              <w:t>
</w:t>
            </w:r>
            <w:r>
              <w:rPr>
                <w:rFonts w:ascii="Times New Roman"/>
                <w:b w:val="false"/>
                <w:i w:val="false"/>
                <w:color w:val="000000"/>
                <w:sz w:val="20"/>
              </w:rPr>
              <w:t>кальция-натрия (CALCIUM DISODIUM</w:t>
            </w:r>
            <w:r>
              <w:br/>
            </w:r>
            <w:r>
              <w:rPr>
                <w:rFonts w:ascii="Times New Roman"/>
                <w:b w:val="false"/>
                <w:i w:val="false"/>
                <w:color w:val="000000"/>
                <w:sz w:val="20"/>
              </w:rPr>
              <w:t>
</w:t>
            </w:r>
            <w:r>
              <w:rPr>
                <w:rFonts w:ascii="Times New Roman"/>
                <w:b w:val="false"/>
                <w:i w:val="false"/>
                <w:color w:val="000000"/>
                <w:sz w:val="20"/>
              </w:rPr>
              <w:t>EDTA)</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динатрий</w:t>
            </w:r>
            <w:r>
              <w:br/>
            </w:r>
            <w:r>
              <w:rPr>
                <w:rFonts w:ascii="Times New Roman"/>
                <w:b w:val="false"/>
                <w:i w:val="false"/>
                <w:color w:val="000000"/>
                <w:sz w:val="20"/>
              </w:rPr>
              <w:t>
</w:t>
            </w:r>
            <w:r>
              <w:rPr>
                <w:rFonts w:ascii="Times New Roman"/>
                <w:b w:val="false"/>
                <w:i w:val="false"/>
                <w:color w:val="000000"/>
                <w:sz w:val="20"/>
              </w:rPr>
              <w:t>(DISODIUM</w:t>
            </w:r>
            <w:r>
              <w:br/>
            </w:r>
            <w:r>
              <w:rPr>
                <w:rFonts w:ascii="Times New Roman"/>
                <w:b w:val="false"/>
                <w:i w:val="false"/>
                <w:color w:val="000000"/>
                <w:sz w:val="20"/>
              </w:rPr>
              <w:t>
</w:t>
            </w:r>
            <w:r>
              <w:rPr>
                <w:rFonts w:ascii="Times New Roman"/>
                <w:b w:val="false"/>
                <w:i w:val="false"/>
                <w:color w:val="000000"/>
                <w:sz w:val="20"/>
              </w:rPr>
              <w:t>ETHYLENE-DIAMINE-TETRA-ACETATE)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консервант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Оксистеарин (OXYSTEARIN)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Е392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розмарина (EXTRACTS OF ROSEMARY)</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(ALGINIC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(SODIUM ALGINATE)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калия (POTASSIUM ALGINATE)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аммония (AMMONIUM ALGINATE)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кальция (CALCIUM ALGINATE)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пеногаситель,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(PROPYLENE GLYCOL ALGINATE)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(AGAR)</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 его натриевая, калиевая, аммонийная соли, включая фурцеллеран (CARRAGEENAN AND ITS Na, K, NH4 SALTS (INCLUDES FURCELLARAN)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Е407а</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из водорослей EUCHEMA (CARRAGEENAN PES-PROCESSED EUCHEMA SEAWEED)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 (ARABINOGALACTAN)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(CAROB BEAN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(GUAR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камедь (TRAGACANTH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(GUM ARABIC (ACACIA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(XANTAN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Карайи камедь (KARAYA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камедь (TARA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Геллановая камедь (GELLAN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агент желирующий</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 (SORBITOL)</w:t>
            </w:r>
            <w:r>
              <w:br/>
            </w:r>
            <w:r>
              <w:rPr>
                <w:rFonts w:ascii="Times New Roman"/>
                <w:b w:val="false"/>
                <w:i w:val="false"/>
                <w:color w:val="000000"/>
                <w:sz w:val="20"/>
              </w:rPr>
              <w:t>
</w:t>
            </w:r>
            <w:r>
              <w:rPr>
                <w:rFonts w:ascii="Times New Roman"/>
                <w:b w:val="false"/>
                <w:i w:val="false"/>
                <w:color w:val="000000"/>
                <w:sz w:val="20"/>
              </w:rPr>
              <w:t>(i)Сорбит (SORBITOL)</w:t>
            </w:r>
            <w:r>
              <w:br/>
            </w:r>
            <w:r>
              <w:rPr>
                <w:rFonts w:ascii="Times New Roman"/>
                <w:b w:val="false"/>
                <w:i w:val="false"/>
                <w:color w:val="000000"/>
                <w:sz w:val="20"/>
              </w:rPr>
              <w:t>
</w:t>
            </w:r>
            <w:r>
              <w:rPr>
                <w:rFonts w:ascii="Times New Roman"/>
                <w:b w:val="false"/>
                <w:i w:val="false"/>
                <w:color w:val="000000"/>
                <w:sz w:val="20"/>
              </w:rPr>
              <w:t>(ii)Cорбитовый сироп (SORBITOL SYRUP)</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 влагоудерживающий, 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 (MANNITOL)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 антислеживающий,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(GLYCEROL)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 загуститель,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мука)(KONJAC</w:t>
            </w:r>
            <w:r>
              <w:br/>
            </w:r>
            <w:r>
              <w:rPr>
                <w:rFonts w:ascii="Times New Roman"/>
                <w:b w:val="false"/>
                <w:i w:val="false"/>
                <w:color w:val="000000"/>
                <w:sz w:val="20"/>
              </w:rPr>
              <w:t>
</w:t>
            </w:r>
            <w:r>
              <w:rPr>
                <w:rFonts w:ascii="Times New Roman"/>
                <w:b w:val="false"/>
                <w:i w:val="false"/>
                <w:color w:val="000000"/>
                <w:sz w:val="20"/>
              </w:rPr>
              <w:t xml:space="preserve">(KONJAC FLOUR)): </w:t>
            </w:r>
            <w:r>
              <w:br/>
            </w:r>
            <w:r>
              <w:rPr>
                <w:rFonts w:ascii="Times New Roman"/>
                <w:b w:val="false"/>
                <w:i w:val="false"/>
                <w:color w:val="000000"/>
                <w:sz w:val="20"/>
              </w:rPr>
              <w:t>
</w:t>
            </w:r>
            <w:r>
              <w:rPr>
                <w:rFonts w:ascii="Times New Roman"/>
                <w:b w:val="false"/>
                <w:i w:val="false"/>
                <w:color w:val="000000"/>
                <w:sz w:val="20"/>
              </w:rPr>
              <w:t>(i) Конжаковая камедь (KONJAC GUM),</w:t>
            </w:r>
            <w:r>
              <w:br/>
            </w:r>
            <w:r>
              <w:rPr>
                <w:rFonts w:ascii="Times New Roman"/>
                <w:b w:val="false"/>
                <w:i w:val="false"/>
                <w:color w:val="000000"/>
                <w:sz w:val="20"/>
              </w:rPr>
              <w:t>
</w:t>
            </w:r>
            <w:r>
              <w:rPr>
                <w:rFonts w:ascii="Times New Roman"/>
                <w:b w:val="false"/>
                <w:i w:val="false"/>
                <w:color w:val="000000"/>
                <w:sz w:val="20"/>
              </w:rPr>
              <w:t>(ii) Конжаковый глюкоманнан (KONJAC</w:t>
            </w:r>
            <w:r>
              <w:br/>
            </w:r>
            <w:r>
              <w:rPr>
                <w:rFonts w:ascii="Times New Roman"/>
                <w:b w:val="false"/>
                <w:i w:val="false"/>
                <w:color w:val="000000"/>
                <w:sz w:val="20"/>
              </w:rPr>
              <w:t>
</w:t>
            </w:r>
            <w:r>
              <w:rPr>
                <w:rFonts w:ascii="Times New Roman"/>
                <w:b w:val="false"/>
                <w:i w:val="false"/>
                <w:color w:val="000000"/>
                <w:sz w:val="20"/>
              </w:rPr>
              <w:t>GLUCOMANNANE).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Гемицеллюлоза сои (SOYBEAN HEMICELLULOSE)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кассии (CASSIA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(8) стеарат</w:t>
            </w:r>
            <w:r>
              <w:br/>
            </w:r>
            <w:r>
              <w:rPr>
                <w:rFonts w:ascii="Times New Roman"/>
                <w:b w:val="false"/>
                <w:i w:val="false"/>
                <w:color w:val="000000"/>
                <w:sz w:val="20"/>
              </w:rPr>
              <w:t>
</w:t>
            </w:r>
            <w:r>
              <w:rPr>
                <w:rFonts w:ascii="Times New Roman"/>
                <w:b w:val="false"/>
                <w:i w:val="false"/>
                <w:color w:val="000000"/>
                <w:sz w:val="20"/>
              </w:rPr>
              <w:t>(POLYOXYETHYLENE (8)</w:t>
            </w:r>
            <w:r>
              <w:br/>
            </w:r>
            <w:r>
              <w:rPr>
                <w:rFonts w:ascii="Times New Roman"/>
                <w:b w:val="false"/>
                <w:i w:val="false"/>
                <w:color w:val="000000"/>
                <w:sz w:val="20"/>
              </w:rPr>
              <w:t>
</w:t>
            </w:r>
            <w:r>
              <w:rPr>
                <w:rFonts w:ascii="Times New Roman"/>
                <w:b w:val="false"/>
                <w:i w:val="false"/>
                <w:color w:val="000000"/>
                <w:sz w:val="20"/>
              </w:rPr>
              <w:t>STEARATE)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(40) стеарат (POLYOXYETHYLENE (40) STEARATE)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монолаурат, Твин 20 (POLYOXYETHYLENE (20) SORBITAN MONOLAURATE)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моноолеат, Твин 80 (POLYOXYETHYLENE (20) SORBITAN MONOOLEATE)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моно-пальмитат, Твин 40 (POLYOXYETHYLENE (20) SORBITAN MONOPALMITATE)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моностеарат, Твин 60 (POLYOXYETHYLENE (20) SORBITAN MONOSTEARATE)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три-стеарат (POLYOXYETHYLENE (20) SORBITAN TRISTEARATE)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(PECTINS)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агент желирующий,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 аммонийные соли (фосфатиды аммония) (AMMONIUN SALTS OF PHOSPHATIDIC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ацетат изобутират (SUCROSE ACETATE ISOBUTIRAT)</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смоляных кислот (GLYCEROL ESTERS OF WOOD RESIN)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Пирофосфаты (DIPHOSPHATES):</w:t>
            </w:r>
            <w:r>
              <w:br/>
            </w:r>
            <w:r>
              <w:rPr>
                <w:rFonts w:ascii="Times New Roman"/>
                <w:b w:val="false"/>
                <w:i w:val="false"/>
                <w:color w:val="000000"/>
                <w:sz w:val="20"/>
              </w:rPr>
              <w:t>
</w:t>
            </w:r>
            <w:r>
              <w:rPr>
                <w:rFonts w:ascii="Times New Roman"/>
                <w:b w:val="false"/>
                <w:i w:val="false"/>
                <w:color w:val="000000"/>
                <w:sz w:val="20"/>
              </w:rPr>
              <w:t>(i) Дигидропирофосфат натрия</w:t>
            </w:r>
            <w:r>
              <w:br/>
            </w:r>
            <w:r>
              <w:rPr>
                <w:rFonts w:ascii="Times New Roman"/>
                <w:b w:val="false"/>
                <w:i w:val="false"/>
                <w:color w:val="000000"/>
                <w:sz w:val="20"/>
              </w:rPr>
              <w:t>
</w:t>
            </w:r>
            <w:r>
              <w:rPr>
                <w:rFonts w:ascii="Times New Roman"/>
                <w:b w:val="false"/>
                <w:i w:val="false"/>
                <w:color w:val="000000"/>
                <w:sz w:val="20"/>
              </w:rPr>
              <w:t>(Disodium diphosphate),</w:t>
            </w:r>
            <w:r>
              <w:br/>
            </w:r>
            <w:r>
              <w:rPr>
                <w:rFonts w:ascii="Times New Roman"/>
                <w:b w:val="false"/>
                <w:i w:val="false"/>
                <w:color w:val="000000"/>
                <w:sz w:val="20"/>
              </w:rPr>
              <w:t>
</w:t>
            </w:r>
            <w:r>
              <w:rPr>
                <w:rFonts w:ascii="Times New Roman"/>
                <w:b w:val="false"/>
                <w:i w:val="false"/>
                <w:color w:val="000000"/>
                <w:sz w:val="20"/>
              </w:rPr>
              <w:t>(ii) Моногидропирофосфат натрия</w:t>
            </w:r>
            <w:r>
              <w:br/>
            </w:r>
            <w:r>
              <w:rPr>
                <w:rFonts w:ascii="Times New Roman"/>
                <w:b w:val="false"/>
                <w:i w:val="false"/>
                <w:color w:val="000000"/>
                <w:sz w:val="20"/>
              </w:rPr>
              <w:t>
</w:t>
            </w:r>
            <w:r>
              <w:rPr>
                <w:rFonts w:ascii="Times New Roman"/>
                <w:b w:val="false"/>
                <w:i w:val="false"/>
                <w:color w:val="000000"/>
                <w:sz w:val="20"/>
              </w:rPr>
              <w:t>(Trisodium diphosphate),</w:t>
            </w:r>
            <w:r>
              <w:br/>
            </w:r>
            <w:r>
              <w:rPr>
                <w:rFonts w:ascii="Times New Roman"/>
                <w:b w:val="false"/>
                <w:i w:val="false"/>
                <w:color w:val="000000"/>
                <w:sz w:val="20"/>
              </w:rPr>
              <w:t>
</w:t>
            </w:r>
            <w:r>
              <w:rPr>
                <w:rFonts w:ascii="Times New Roman"/>
                <w:b w:val="false"/>
                <w:i w:val="false"/>
                <w:color w:val="000000"/>
                <w:sz w:val="20"/>
              </w:rPr>
              <w:t>(iii) Пирофосфат натрия (Tetrasodium</w:t>
            </w:r>
            <w:r>
              <w:br/>
            </w:r>
            <w:r>
              <w:rPr>
                <w:rFonts w:ascii="Times New Roman"/>
                <w:b w:val="false"/>
                <w:i w:val="false"/>
                <w:color w:val="000000"/>
                <w:sz w:val="20"/>
              </w:rPr>
              <w:t>
</w:t>
            </w:r>
            <w:r>
              <w:rPr>
                <w:rFonts w:ascii="Times New Roman"/>
                <w:b w:val="false"/>
                <w:i w:val="false"/>
                <w:color w:val="000000"/>
                <w:sz w:val="20"/>
              </w:rPr>
              <w:t>diphosphate);</w:t>
            </w:r>
            <w:r>
              <w:br/>
            </w:r>
            <w:r>
              <w:rPr>
                <w:rFonts w:ascii="Times New Roman"/>
                <w:b w:val="false"/>
                <w:i w:val="false"/>
                <w:color w:val="000000"/>
                <w:sz w:val="20"/>
              </w:rPr>
              <w:t>
</w:t>
            </w:r>
            <w:r>
              <w:rPr>
                <w:rFonts w:ascii="Times New Roman"/>
                <w:b w:val="false"/>
                <w:i w:val="false"/>
                <w:color w:val="000000"/>
                <w:sz w:val="20"/>
              </w:rPr>
              <w:t>(iv) Дигидропирофосфат калия</w:t>
            </w:r>
            <w:r>
              <w:br/>
            </w:r>
            <w:r>
              <w:rPr>
                <w:rFonts w:ascii="Times New Roman"/>
                <w:b w:val="false"/>
                <w:i w:val="false"/>
                <w:color w:val="000000"/>
                <w:sz w:val="20"/>
              </w:rPr>
              <w:t>
</w:t>
            </w:r>
            <w:r>
              <w:rPr>
                <w:rFonts w:ascii="Times New Roman"/>
                <w:b w:val="false"/>
                <w:i w:val="false"/>
                <w:color w:val="000000"/>
                <w:sz w:val="20"/>
              </w:rPr>
              <w:t>(Dipotassium diphosphate),</w:t>
            </w:r>
            <w:r>
              <w:br/>
            </w:r>
            <w:r>
              <w:rPr>
                <w:rFonts w:ascii="Times New Roman"/>
                <w:b w:val="false"/>
                <w:i w:val="false"/>
                <w:color w:val="000000"/>
                <w:sz w:val="20"/>
              </w:rPr>
              <w:t>
</w:t>
            </w:r>
            <w:r>
              <w:rPr>
                <w:rFonts w:ascii="Times New Roman"/>
                <w:b w:val="false"/>
                <w:i w:val="false"/>
                <w:color w:val="000000"/>
                <w:sz w:val="20"/>
              </w:rPr>
              <w:t>(v) Пирофосфат калия (Tetrapotassium</w:t>
            </w:r>
            <w:r>
              <w:br/>
            </w:r>
            <w:r>
              <w:rPr>
                <w:rFonts w:ascii="Times New Roman"/>
                <w:b w:val="false"/>
                <w:i w:val="false"/>
                <w:color w:val="000000"/>
                <w:sz w:val="20"/>
              </w:rPr>
              <w:t>
</w:t>
            </w:r>
            <w:r>
              <w:rPr>
                <w:rFonts w:ascii="Times New Roman"/>
                <w:b w:val="false"/>
                <w:i w:val="false"/>
                <w:color w:val="000000"/>
                <w:sz w:val="20"/>
              </w:rPr>
              <w:t>diphosphate),</w:t>
            </w:r>
            <w:r>
              <w:br/>
            </w:r>
            <w:r>
              <w:rPr>
                <w:rFonts w:ascii="Times New Roman"/>
                <w:b w:val="false"/>
                <w:i w:val="false"/>
                <w:color w:val="000000"/>
                <w:sz w:val="20"/>
              </w:rPr>
              <w:t>
</w:t>
            </w:r>
            <w:r>
              <w:rPr>
                <w:rFonts w:ascii="Times New Roman"/>
                <w:b w:val="false"/>
                <w:i w:val="false"/>
                <w:color w:val="000000"/>
                <w:sz w:val="20"/>
              </w:rPr>
              <w:t>(vi) Пирофосфат кальция (Dicalcium</w:t>
            </w:r>
            <w:r>
              <w:br/>
            </w:r>
            <w:r>
              <w:rPr>
                <w:rFonts w:ascii="Times New Roman"/>
                <w:b w:val="false"/>
                <w:i w:val="false"/>
                <w:color w:val="000000"/>
                <w:sz w:val="20"/>
              </w:rPr>
              <w:t>
</w:t>
            </w:r>
            <w:r>
              <w:rPr>
                <w:rFonts w:ascii="Times New Roman"/>
                <w:b w:val="false"/>
                <w:i w:val="false"/>
                <w:color w:val="000000"/>
                <w:sz w:val="20"/>
              </w:rPr>
              <w:t>diphosphate),</w:t>
            </w:r>
            <w:r>
              <w:br/>
            </w:r>
            <w:r>
              <w:rPr>
                <w:rFonts w:ascii="Times New Roman"/>
                <w:b w:val="false"/>
                <w:i w:val="false"/>
                <w:color w:val="000000"/>
                <w:sz w:val="20"/>
              </w:rPr>
              <w:t>
</w:t>
            </w:r>
            <w:r>
              <w:rPr>
                <w:rFonts w:ascii="Times New Roman"/>
                <w:b w:val="false"/>
                <w:i w:val="false"/>
                <w:color w:val="000000"/>
                <w:sz w:val="20"/>
              </w:rPr>
              <w:t>(vii) Дигидропирофосфат кальция</w:t>
            </w:r>
            <w:r>
              <w:br/>
            </w:r>
            <w:r>
              <w:rPr>
                <w:rFonts w:ascii="Times New Roman"/>
                <w:b w:val="false"/>
                <w:i w:val="false"/>
                <w:color w:val="000000"/>
                <w:sz w:val="20"/>
              </w:rPr>
              <w:t>
</w:t>
            </w:r>
            <w:r>
              <w:rPr>
                <w:rFonts w:ascii="Times New Roman"/>
                <w:b w:val="false"/>
                <w:i w:val="false"/>
                <w:color w:val="000000"/>
                <w:sz w:val="20"/>
              </w:rPr>
              <w:t>(Calcium dihydrogen diphosphate).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разрыхлитель, агент</w:t>
            </w:r>
            <w:r>
              <w:br/>
            </w:r>
            <w:r>
              <w:rPr>
                <w:rFonts w:ascii="Times New Roman"/>
                <w:b w:val="false"/>
                <w:i w:val="false"/>
                <w:color w:val="000000"/>
                <w:sz w:val="20"/>
              </w:rPr>
              <w:t>
</w:t>
            </w:r>
            <w:r>
              <w:rPr>
                <w:rFonts w:ascii="Times New Roman"/>
                <w:b w:val="false"/>
                <w:i w:val="false"/>
                <w:color w:val="000000"/>
                <w:sz w:val="20"/>
              </w:rPr>
              <w:t>влагоудерживающий</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Трифосфаты (TRIPHOSPHATES):</w:t>
            </w:r>
            <w:r>
              <w:br/>
            </w:r>
            <w:r>
              <w:rPr>
                <w:rFonts w:ascii="Times New Roman"/>
                <w:b w:val="false"/>
                <w:i w:val="false"/>
                <w:color w:val="000000"/>
                <w:sz w:val="20"/>
              </w:rPr>
              <w:t>
</w:t>
            </w:r>
            <w:r>
              <w:rPr>
                <w:rFonts w:ascii="Times New Roman"/>
                <w:b w:val="false"/>
                <w:i w:val="false"/>
                <w:color w:val="000000"/>
                <w:sz w:val="20"/>
              </w:rPr>
              <w:t>(i) Трифосфат натрия (5-замещенный)</w:t>
            </w:r>
            <w:r>
              <w:br/>
            </w:r>
            <w:r>
              <w:rPr>
                <w:rFonts w:ascii="Times New Roman"/>
                <w:b w:val="false"/>
                <w:i w:val="false"/>
                <w:color w:val="000000"/>
                <w:sz w:val="20"/>
              </w:rPr>
              <w:t>
</w:t>
            </w:r>
            <w:r>
              <w:rPr>
                <w:rFonts w:ascii="Times New Roman"/>
                <w:b w:val="false"/>
                <w:i w:val="false"/>
                <w:color w:val="000000"/>
                <w:sz w:val="20"/>
              </w:rPr>
              <w:t>(Pentasodium triphosphate),</w:t>
            </w:r>
            <w:r>
              <w:br/>
            </w:r>
            <w:r>
              <w:rPr>
                <w:rFonts w:ascii="Times New Roman"/>
                <w:b w:val="false"/>
                <w:i w:val="false"/>
                <w:color w:val="000000"/>
                <w:sz w:val="20"/>
              </w:rPr>
              <w:t>
</w:t>
            </w:r>
            <w:r>
              <w:rPr>
                <w:rFonts w:ascii="Times New Roman"/>
                <w:b w:val="false"/>
                <w:i w:val="false"/>
                <w:color w:val="000000"/>
                <w:sz w:val="20"/>
              </w:rPr>
              <w:t>(ii) Трифосфат калия (5-замещенный)</w:t>
            </w:r>
            <w:r>
              <w:br/>
            </w:r>
            <w:r>
              <w:rPr>
                <w:rFonts w:ascii="Times New Roman"/>
                <w:b w:val="false"/>
                <w:i w:val="false"/>
                <w:color w:val="000000"/>
                <w:sz w:val="20"/>
              </w:rPr>
              <w:t>
</w:t>
            </w:r>
            <w:r>
              <w:rPr>
                <w:rFonts w:ascii="Times New Roman"/>
                <w:b w:val="false"/>
                <w:i w:val="false"/>
                <w:color w:val="000000"/>
                <w:sz w:val="20"/>
              </w:rPr>
              <w:t>(Pentapotassium triphosphаte).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 (POLYPHOSPHATES):</w:t>
            </w:r>
            <w:r>
              <w:br/>
            </w:r>
            <w:r>
              <w:rPr>
                <w:rFonts w:ascii="Times New Roman"/>
                <w:b w:val="false"/>
                <w:i w:val="false"/>
                <w:color w:val="000000"/>
                <w:sz w:val="20"/>
              </w:rPr>
              <w:t>
</w:t>
            </w:r>
            <w:r>
              <w:rPr>
                <w:rFonts w:ascii="Times New Roman"/>
                <w:b w:val="false"/>
                <w:i w:val="false"/>
                <w:color w:val="000000"/>
                <w:sz w:val="20"/>
              </w:rPr>
              <w:t>(i) Полифосфат натрия (Sodium</w:t>
            </w:r>
            <w:r>
              <w:br/>
            </w:r>
            <w:r>
              <w:rPr>
                <w:rFonts w:ascii="Times New Roman"/>
                <w:b w:val="false"/>
                <w:i w:val="false"/>
                <w:color w:val="000000"/>
                <w:sz w:val="20"/>
              </w:rPr>
              <w:t>
</w:t>
            </w:r>
            <w:r>
              <w:rPr>
                <w:rFonts w:ascii="Times New Roman"/>
                <w:b w:val="false"/>
                <w:i w:val="false"/>
                <w:color w:val="000000"/>
                <w:sz w:val="20"/>
              </w:rPr>
              <w:t>polyphosphate),</w:t>
            </w:r>
            <w:r>
              <w:br/>
            </w:r>
            <w:r>
              <w:rPr>
                <w:rFonts w:ascii="Times New Roman"/>
                <w:b w:val="false"/>
                <w:i w:val="false"/>
                <w:color w:val="000000"/>
                <w:sz w:val="20"/>
              </w:rPr>
              <w:t>
</w:t>
            </w:r>
            <w:r>
              <w:rPr>
                <w:rFonts w:ascii="Times New Roman"/>
                <w:b w:val="false"/>
                <w:i w:val="false"/>
                <w:color w:val="000000"/>
                <w:sz w:val="20"/>
              </w:rPr>
              <w:t>(ii) Полифосфат калия (Potassium</w:t>
            </w:r>
            <w:r>
              <w:br/>
            </w:r>
            <w:r>
              <w:rPr>
                <w:rFonts w:ascii="Times New Roman"/>
                <w:b w:val="false"/>
                <w:i w:val="false"/>
                <w:color w:val="000000"/>
                <w:sz w:val="20"/>
              </w:rPr>
              <w:t>
</w:t>
            </w:r>
            <w:r>
              <w:rPr>
                <w:rFonts w:ascii="Times New Roman"/>
                <w:b w:val="false"/>
                <w:i w:val="false"/>
                <w:color w:val="000000"/>
                <w:sz w:val="20"/>
              </w:rPr>
              <w:t>polyphosphate),</w:t>
            </w:r>
            <w:r>
              <w:br/>
            </w:r>
            <w:r>
              <w:rPr>
                <w:rFonts w:ascii="Times New Roman"/>
                <w:b w:val="false"/>
                <w:i w:val="false"/>
                <w:color w:val="000000"/>
                <w:sz w:val="20"/>
              </w:rPr>
              <w:t>
</w:t>
            </w:r>
            <w:r>
              <w:rPr>
                <w:rFonts w:ascii="Times New Roman"/>
                <w:b w:val="false"/>
                <w:i w:val="false"/>
                <w:color w:val="000000"/>
                <w:sz w:val="20"/>
              </w:rPr>
              <w:t>(iii) Полифосфат натрия-кальция</w:t>
            </w:r>
            <w:r>
              <w:br/>
            </w:r>
            <w:r>
              <w:rPr>
                <w:rFonts w:ascii="Times New Roman"/>
                <w:b w:val="false"/>
                <w:i w:val="false"/>
                <w:color w:val="000000"/>
                <w:sz w:val="20"/>
              </w:rPr>
              <w:t>
</w:t>
            </w:r>
            <w:r>
              <w:rPr>
                <w:rFonts w:ascii="Times New Roman"/>
                <w:b w:val="false"/>
                <w:i w:val="false"/>
                <w:color w:val="000000"/>
                <w:sz w:val="20"/>
              </w:rPr>
              <w:t>(Sodiumcalcium polyphosphate),</w:t>
            </w:r>
            <w:r>
              <w:br/>
            </w:r>
            <w:r>
              <w:rPr>
                <w:rFonts w:ascii="Times New Roman"/>
                <w:b w:val="false"/>
                <w:i w:val="false"/>
                <w:color w:val="000000"/>
                <w:sz w:val="20"/>
              </w:rPr>
              <w:t>
</w:t>
            </w:r>
            <w:r>
              <w:rPr>
                <w:rFonts w:ascii="Times New Roman"/>
                <w:b w:val="false"/>
                <w:i w:val="false"/>
                <w:color w:val="000000"/>
                <w:sz w:val="20"/>
              </w:rPr>
              <w:t>(iv) Полифосфаты кальция (Calcium</w:t>
            </w:r>
            <w:r>
              <w:br/>
            </w:r>
            <w:r>
              <w:rPr>
                <w:rFonts w:ascii="Times New Roman"/>
                <w:b w:val="false"/>
                <w:i w:val="false"/>
                <w:color w:val="000000"/>
                <w:sz w:val="20"/>
              </w:rPr>
              <w:t>
</w:t>
            </w:r>
            <w:r>
              <w:rPr>
                <w:rFonts w:ascii="Times New Roman"/>
                <w:b w:val="false"/>
                <w:i w:val="false"/>
                <w:color w:val="000000"/>
                <w:sz w:val="20"/>
              </w:rPr>
              <w:t>polyphosphates),</w:t>
            </w:r>
            <w:r>
              <w:br/>
            </w:r>
            <w:r>
              <w:rPr>
                <w:rFonts w:ascii="Times New Roman"/>
                <w:b w:val="false"/>
                <w:i w:val="false"/>
                <w:color w:val="000000"/>
                <w:sz w:val="20"/>
              </w:rPr>
              <w:t>
</w:t>
            </w:r>
            <w:r>
              <w:rPr>
                <w:rFonts w:ascii="Times New Roman"/>
                <w:b w:val="false"/>
                <w:i w:val="false"/>
                <w:color w:val="000000"/>
                <w:sz w:val="20"/>
              </w:rPr>
              <w:t>(v) Полифосфаты аммония (Ammonium</w:t>
            </w:r>
            <w:r>
              <w:br/>
            </w:r>
            <w:r>
              <w:rPr>
                <w:rFonts w:ascii="Times New Roman"/>
                <w:b w:val="false"/>
                <w:i w:val="false"/>
                <w:color w:val="000000"/>
                <w:sz w:val="20"/>
              </w:rPr>
              <w:t>
</w:t>
            </w:r>
            <w:r>
              <w:rPr>
                <w:rFonts w:ascii="Times New Roman"/>
                <w:b w:val="false"/>
                <w:i w:val="false"/>
                <w:color w:val="000000"/>
                <w:sz w:val="20"/>
              </w:rPr>
              <w:t>polyphosphates).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агент влагоудерживающий</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(BETA-CYCLODEXTRIN)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(CELLULOSE):</w:t>
            </w:r>
            <w:r>
              <w:br/>
            </w:r>
            <w:r>
              <w:rPr>
                <w:rFonts w:ascii="Times New Roman"/>
                <w:b w:val="false"/>
                <w:i w:val="false"/>
                <w:color w:val="000000"/>
                <w:sz w:val="20"/>
              </w:rPr>
              <w:t>
</w:t>
            </w:r>
            <w:r>
              <w:rPr>
                <w:rFonts w:ascii="Times New Roman"/>
                <w:b w:val="false"/>
                <w:i w:val="false"/>
                <w:color w:val="000000"/>
                <w:sz w:val="20"/>
              </w:rPr>
              <w:t>(i) Целлюлоза микрокристаллическая</w:t>
            </w:r>
            <w:r>
              <w:br/>
            </w:r>
            <w:r>
              <w:rPr>
                <w:rFonts w:ascii="Times New Roman"/>
                <w:b w:val="false"/>
                <w:i w:val="false"/>
                <w:color w:val="000000"/>
                <w:sz w:val="20"/>
              </w:rPr>
              <w:t>
</w:t>
            </w:r>
            <w:r>
              <w:rPr>
                <w:rFonts w:ascii="Times New Roman"/>
                <w:b w:val="false"/>
                <w:i w:val="false"/>
                <w:color w:val="000000"/>
                <w:sz w:val="20"/>
              </w:rPr>
              <w:t>(Microcrystalline cellulose),</w:t>
            </w:r>
            <w:r>
              <w:br/>
            </w:r>
            <w:r>
              <w:rPr>
                <w:rFonts w:ascii="Times New Roman"/>
                <w:b w:val="false"/>
                <w:i w:val="false"/>
                <w:color w:val="000000"/>
                <w:sz w:val="20"/>
              </w:rPr>
              <w:t>
</w:t>
            </w:r>
            <w:r>
              <w:rPr>
                <w:rFonts w:ascii="Times New Roman"/>
                <w:b w:val="false"/>
                <w:i w:val="false"/>
                <w:color w:val="000000"/>
                <w:sz w:val="20"/>
              </w:rPr>
              <w:t>(ii) Целлюлоза в порошке (Powdered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Метилцеллюлоза (METHYL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Этилцеллюлоза (ETHYL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Гидроксипропилцеллюлоза (HYDROXYPROPYL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Гидроксипропилметилцеллюлоза</w:t>
            </w:r>
            <w:r>
              <w:br/>
            </w:r>
            <w:r>
              <w:rPr>
                <w:rFonts w:ascii="Times New Roman"/>
                <w:b w:val="false"/>
                <w:i w:val="false"/>
                <w:color w:val="000000"/>
                <w:sz w:val="20"/>
              </w:rPr>
              <w:t>
</w:t>
            </w:r>
            <w:r>
              <w:rPr>
                <w:rFonts w:ascii="Times New Roman"/>
                <w:b w:val="false"/>
                <w:i w:val="false"/>
                <w:color w:val="000000"/>
                <w:sz w:val="20"/>
              </w:rPr>
              <w:t>(HYDROXYPROPYL METHYL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Метилэтилцеллюлоза (METHYL ETHYL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 пенообразователь,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(CARBOXYMETYL CELLULOSE) Карбоксиметилцеллюлоза натриевая соль (SODIUM CARBOXYMETYL CELLULOSE) Камедь целлюлозы (CELLULOSE 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Этилгидроксиэтилцеллюлоза (ETHYL HYDROXYETHYL</w:t>
            </w:r>
          </w:p>
          <w:p>
            <w:pPr>
              <w:spacing w:after="20"/>
              <w:ind w:left="20"/>
              <w:jc w:val="both"/>
            </w:pPr>
            <w:r>
              <w:rPr>
                <w:rFonts w:ascii="Times New Roman"/>
                <w:b w:val="false"/>
                <w:i w:val="false"/>
                <w:color w:val="000000"/>
                <w:sz w:val="20"/>
              </w:rPr>
              <w:t>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w:t>
            </w:r>
          </w:p>
          <w:p>
            <w:pPr>
              <w:spacing w:after="20"/>
              <w:ind w:left="20"/>
              <w:jc w:val="both"/>
            </w:pPr>
            <w:r>
              <w:rPr>
                <w:rFonts w:ascii="Times New Roman"/>
                <w:b w:val="false"/>
                <w:i w:val="false"/>
                <w:color w:val="000000"/>
                <w:sz w:val="20"/>
              </w:rPr>
              <w:t>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Кроскарамеллоза (карбоксиметилцеллюлоза натриевая соль кроссвязанная) – CROSCARAMELLOSE (CROSS-LINKED SODIUM CARBOXYMETYL CELLULOSE)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ферментативно</w:t>
            </w:r>
            <w:r>
              <w:br/>
            </w:r>
            <w:r>
              <w:rPr>
                <w:rFonts w:ascii="Times New Roman"/>
                <w:b w:val="false"/>
                <w:i w:val="false"/>
                <w:color w:val="000000"/>
                <w:sz w:val="20"/>
              </w:rPr>
              <w:t>
</w:t>
            </w:r>
            <w:r>
              <w:rPr>
                <w:rFonts w:ascii="Times New Roman"/>
                <w:b w:val="false"/>
                <w:i w:val="false"/>
                <w:color w:val="000000"/>
                <w:sz w:val="20"/>
              </w:rPr>
              <w:t>гидролизованная (ENZYMATICALLY</w:t>
            </w:r>
            <w:r>
              <w:br/>
            </w:r>
            <w:r>
              <w:rPr>
                <w:rFonts w:ascii="Times New Roman"/>
                <w:b w:val="false"/>
                <w:i w:val="false"/>
                <w:color w:val="000000"/>
                <w:sz w:val="20"/>
              </w:rPr>
              <w:t>
</w:t>
            </w:r>
            <w:r>
              <w:rPr>
                <w:rFonts w:ascii="Times New Roman"/>
                <w:b w:val="false"/>
                <w:i w:val="false"/>
                <w:color w:val="000000"/>
                <w:sz w:val="20"/>
              </w:rPr>
              <w:t>HYDROLYSED CARBOXYMETYL</w:t>
            </w:r>
            <w:r>
              <w:br/>
            </w:r>
            <w:r>
              <w:rPr>
                <w:rFonts w:ascii="Times New Roman"/>
                <w:b w:val="false"/>
                <w:i w:val="false"/>
                <w:color w:val="000000"/>
                <w:sz w:val="20"/>
              </w:rPr>
              <w:t>
</w:t>
            </w:r>
            <w:r>
              <w:rPr>
                <w:rFonts w:ascii="Times New Roman"/>
                <w:b w:val="false"/>
                <w:i w:val="false"/>
                <w:color w:val="000000"/>
                <w:sz w:val="20"/>
              </w:rPr>
              <w:t>CELLULOSE)</w:t>
            </w:r>
            <w:r>
              <w:br/>
            </w:r>
            <w:r>
              <w:rPr>
                <w:rFonts w:ascii="Times New Roman"/>
                <w:b w:val="false"/>
                <w:i w:val="false"/>
                <w:color w:val="000000"/>
                <w:sz w:val="20"/>
              </w:rPr>
              <w:t>
</w:t>
            </w:r>
            <w:r>
              <w:rPr>
                <w:rFonts w:ascii="Times New Roman"/>
                <w:b w:val="false"/>
                <w:i w:val="false"/>
                <w:color w:val="000000"/>
                <w:sz w:val="20"/>
              </w:rPr>
              <w:t>Камедь целлюлозы ферментативно</w:t>
            </w:r>
            <w:r>
              <w:br/>
            </w:r>
            <w:r>
              <w:rPr>
                <w:rFonts w:ascii="Times New Roman"/>
                <w:b w:val="false"/>
                <w:i w:val="false"/>
                <w:color w:val="000000"/>
                <w:sz w:val="20"/>
              </w:rPr>
              <w:t>
</w:t>
            </w:r>
            <w:r>
              <w:rPr>
                <w:rFonts w:ascii="Times New Roman"/>
                <w:b w:val="false"/>
                <w:i w:val="false"/>
                <w:color w:val="000000"/>
                <w:sz w:val="20"/>
              </w:rPr>
              <w:t>гидролизованная</w:t>
            </w:r>
            <w:r>
              <w:br/>
            </w:r>
            <w:r>
              <w:rPr>
                <w:rFonts w:ascii="Times New Roman"/>
                <w:b w:val="false"/>
                <w:i w:val="false"/>
                <w:color w:val="000000"/>
                <w:sz w:val="20"/>
              </w:rPr>
              <w:t>
</w:t>
            </w:r>
            <w:r>
              <w:rPr>
                <w:rFonts w:ascii="Times New Roman"/>
                <w:b w:val="false"/>
                <w:i w:val="false"/>
                <w:color w:val="000000"/>
                <w:sz w:val="20"/>
              </w:rPr>
              <w:t>(ENZYMATICALLY HYDROLYSED CELLULOSE</w:t>
            </w:r>
            <w:r>
              <w:br/>
            </w:r>
            <w:r>
              <w:rPr>
                <w:rFonts w:ascii="Times New Roman"/>
                <w:b w:val="false"/>
                <w:i w:val="false"/>
                <w:color w:val="000000"/>
                <w:sz w:val="20"/>
              </w:rPr>
              <w:t>
</w:t>
            </w:r>
            <w:r>
              <w:rPr>
                <w:rFonts w:ascii="Times New Roman"/>
                <w:b w:val="false"/>
                <w:i w:val="false"/>
                <w:color w:val="000000"/>
                <w:sz w:val="20"/>
              </w:rPr>
              <w:t>GUM)</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Жирных кислот (миристиновой,</w:t>
            </w:r>
            <w:r>
              <w:br/>
            </w:r>
            <w:r>
              <w:rPr>
                <w:rFonts w:ascii="Times New Roman"/>
                <w:b w:val="false"/>
                <w:i w:val="false"/>
                <w:color w:val="000000"/>
                <w:sz w:val="20"/>
              </w:rPr>
              <w:t>
</w:t>
            </w:r>
            <w:r>
              <w:rPr>
                <w:rFonts w:ascii="Times New Roman"/>
                <w:b w:val="false"/>
                <w:i w:val="false"/>
                <w:color w:val="000000"/>
                <w:sz w:val="20"/>
              </w:rPr>
              <w:t>олеиновой, пальмитиновой, стеариновой</w:t>
            </w:r>
            <w:r>
              <w:br/>
            </w:r>
            <w:r>
              <w:rPr>
                <w:rFonts w:ascii="Times New Roman"/>
                <w:b w:val="false"/>
                <w:i w:val="false"/>
                <w:color w:val="000000"/>
                <w:sz w:val="20"/>
              </w:rPr>
              <w:t>
</w:t>
            </w:r>
            <w:r>
              <w:rPr>
                <w:rFonts w:ascii="Times New Roman"/>
                <w:b w:val="false"/>
                <w:i w:val="false"/>
                <w:color w:val="000000"/>
                <w:sz w:val="20"/>
              </w:rPr>
              <w:t>и их смеси) соли алюминия, аммония,</w:t>
            </w:r>
            <w:r>
              <w:br/>
            </w:r>
            <w:r>
              <w:rPr>
                <w:rFonts w:ascii="Times New Roman"/>
                <w:b w:val="false"/>
                <w:i w:val="false"/>
                <w:color w:val="000000"/>
                <w:sz w:val="20"/>
              </w:rPr>
              <w:t>
</w:t>
            </w:r>
            <w:r>
              <w:rPr>
                <w:rFonts w:ascii="Times New Roman"/>
                <w:b w:val="false"/>
                <w:i w:val="false"/>
                <w:color w:val="000000"/>
                <w:sz w:val="20"/>
              </w:rPr>
              <w:t>калия, кальция, магния, натрия (SALTS</w:t>
            </w:r>
            <w:r>
              <w:br/>
            </w:r>
            <w:r>
              <w:rPr>
                <w:rFonts w:ascii="Times New Roman"/>
                <w:b w:val="false"/>
                <w:i w:val="false"/>
                <w:color w:val="000000"/>
                <w:sz w:val="20"/>
              </w:rPr>
              <w:t>
</w:t>
            </w:r>
            <w:r>
              <w:rPr>
                <w:rFonts w:ascii="Times New Roman"/>
                <w:b w:val="false"/>
                <w:i w:val="false"/>
                <w:color w:val="000000"/>
                <w:sz w:val="20"/>
              </w:rPr>
              <w:t>OF MYRISTIC, PALMITIC AND STEARIC</w:t>
            </w:r>
            <w:r>
              <w:br/>
            </w:r>
            <w:r>
              <w:rPr>
                <w:rFonts w:ascii="Times New Roman"/>
                <w:b w:val="false"/>
                <w:i w:val="false"/>
                <w:color w:val="000000"/>
                <w:sz w:val="20"/>
              </w:rPr>
              <w:t>
</w:t>
            </w:r>
            <w:r>
              <w:rPr>
                <w:rFonts w:ascii="Times New Roman"/>
                <w:b w:val="false"/>
                <w:i w:val="false"/>
                <w:color w:val="000000"/>
                <w:sz w:val="20"/>
              </w:rPr>
              <w:t>FATTY ACIDS (with base AI, Ca, Na,</w:t>
            </w:r>
            <w:r>
              <w:br/>
            </w:r>
            <w:r>
              <w:rPr>
                <w:rFonts w:ascii="Times New Roman"/>
                <w:b w:val="false"/>
                <w:i w:val="false"/>
                <w:color w:val="000000"/>
                <w:sz w:val="20"/>
              </w:rPr>
              <w:t>
</w:t>
            </w:r>
            <w:r>
              <w:rPr>
                <w:rFonts w:ascii="Times New Roman"/>
                <w:b w:val="false"/>
                <w:i w:val="false"/>
                <w:color w:val="000000"/>
                <w:sz w:val="20"/>
              </w:rPr>
              <w:t>Mg, K and NH4)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агент антислеживающий,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(MONO- AND</w:t>
            </w:r>
          </w:p>
          <w:p>
            <w:pPr>
              <w:spacing w:after="20"/>
              <w:ind w:left="20"/>
              <w:jc w:val="both"/>
            </w:pPr>
            <w:r>
              <w:rPr>
                <w:rFonts w:ascii="Times New Roman"/>
                <w:b w:val="false"/>
                <w:i w:val="false"/>
                <w:color w:val="000000"/>
                <w:sz w:val="20"/>
              </w:rPr>
              <w:t>DIGLYCERIDES OF FATTY ACIDS)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Е472a</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уксусной и жирных кислот (ESTERS ACETIC</w:t>
            </w:r>
          </w:p>
          <w:p>
            <w:pPr>
              <w:spacing w:after="20"/>
              <w:ind w:left="20"/>
              <w:jc w:val="both"/>
            </w:pPr>
            <w:r>
              <w:rPr>
                <w:rFonts w:ascii="Times New Roman"/>
                <w:b w:val="false"/>
                <w:i w:val="false"/>
                <w:color w:val="000000"/>
                <w:sz w:val="20"/>
              </w:rPr>
              <w:t>AND FATTY ACID OF GLYCEROL)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Е472b</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молочной и жирных кислот (ESTERS LACTIC AND FATTY ACID OF GLYCEROL)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9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Е472с</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 (CITRIC AND FATTY ACID ESTERS OF GLYCEROL)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Е472d</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моно- и диглицеридов жирных кислот и винной кислоты (TARTARIC ACID ESTERS OF MONO- AND DIGLYCERIDES OF FATTY ACIDS)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Е472e</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диацетилвинной и жирных кислот (DIACETYLTARTARIC AND FATTY ACID ESTERS OF GLYCEROL)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Е472f</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смешанные глицерина и винной, уксусной и жирных кислот (MIXED TARTARIC, ACETIC AND FATTY ACID ESTERS OF GLYCEROL)</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сахарозы и жирных кислот (SUCROSE ESTERS OF FATTY ACIDS)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(SUCROGLYCERIDES)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жирных кислот (POLYGLYCEROL ESTERS OF FATTY ACIDS)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взаимоэтерифицированных рициноловых кислот (POLYGLYCEROL ESTERS OF INTERESTERIFIED RICINOLEIC ACID)</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пропиленгликоля и жирных кислот (PROPYLENE GLYCOL ESTERS OF FATTY ACIDS)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Термически окисленное соевое масло с моно- и диглицеридами жирных кислот (THERMALLY OXIDIZED SOYABEAN OIL WITH MONO- AND DIGLYCERIDES OF FATTY ACIDS)</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 (DIOCTYL SODIUM SULPHOSUCCINATE)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w:t>
            </w:r>
          </w:p>
          <w:p>
            <w:pPr>
              <w:spacing w:after="20"/>
              <w:ind w:left="20"/>
              <w:jc w:val="both"/>
            </w:pPr>
            <w:r>
              <w:rPr>
                <w:rFonts w:ascii="Times New Roman"/>
                <w:b w:val="false"/>
                <w:i w:val="false"/>
                <w:color w:val="000000"/>
                <w:sz w:val="20"/>
              </w:rPr>
              <w:t>влагоудерживающий</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натрия (SODIUM STEAROYL -2-LACTYLATE)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кальция (CALCIUM STEAROYL -2-LACTYLATE)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Стеарилтартрат (STEARYL TARTRATE)</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w:t>
            </w:r>
          </w:p>
        </w:tc>
      </w:tr>
    </w:tbl>
    <w:bookmarkStart w:name="z307"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42"/>
    <w:bookmarkStart w:name="z313" w:id="43"/>
    <w:p>
      <w:pPr>
        <w:spacing w:after="0"/>
        <w:ind w:left="0"/>
        <w:jc w:val="left"/>
      </w:pPr>
      <w:r>
        <w:rPr>
          <w:rFonts w:ascii="Times New Roman"/>
          <w:b/>
          <w:i w:val="false"/>
          <w:color w:val="000000"/>
        </w:rPr>
        <w:t xml:space="preserve"> 
Гигиенические нормативы применения антислеживающих агентов</w:t>
      </w:r>
      <w:r>
        <w:br/>
      </w:r>
      <w:r>
        <w:rPr>
          <w:rFonts w:ascii="Times New Roman"/>
          <w:b/>
          <w:i w:val="false"/>
          <w:color w:val="000000"/>
        </w:rPr>
        <w:t>
(антикомкователей)</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5451"/>
        <w:gridCol w:w="4354"/>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продукции</w:t>
            </w:r>
          </w:p>
        </w:tc>
      </w:tr>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w:t>
            </w:r>
            <w:r>
              <w:br/>
            </w:r>
            <w:r>
              <w:rPr>
                <w:rFonts w:ascii="Times New Roman"/>
                <w:b w:val="false"/>
                <w:i w:val="false"/>
                <w:color w:val="000000"/>
                <w:sz w:val="20"/>
              </w:rPr>
              <w:t>
</w:t>
            </w:r>
            <w:r>
              <w:rPr>
                <w:rFonts w:ascii="Times New Roman"/>
                <w:b w:val="false"/>
                <w:i w:val="false"/>
                <w:color w:val="000000"/>
                <w:sz w:val="20"/>
              </w:rPr>
              <w:t>аморфный (Е551),</w:t>
            </w:r>
            <w:r>
              <w:br/>
            </w:r>
            <w:r>
              <w:rPr>
                <w:rFonts w:ascii="Times New Roman"/>
                <w:b w:val="false"/>
                <w:i w:val="false"/>
                <w:color w:val="000000"/>
                <w:sz w:val="20"/>
              </w:rPr>
              <w:t>
</w:t>
            </w:r>
            <w:r>
              <w:rPr>
                <w:rFonts w:ascii="Times New Roman"/>
                <w:b w:val="false"/>
                <w:i w:val="false"/>
                <w:color w:val="000000"/>
                <w:sz w:val="20"/>
              </w:rPr>
              <w:t>алюмосиликат (Е559,</w:t>
            </w:r>
            <w:r>
              <w:br/>
            </w:r>
            <w:r>
              <w:rPr>
                <w:rFonts w:ascii="Times New Roman"/>
                <w:b w:val="false"/>
                <w:i w:val="false"/>
                <w:color w:val="000000"/>
                <w:sz w:val="20"/>
              </w:rPr>
              <w:t>
</w:t>
            </w:r>
            <w:r>
              <w:rPr>
                <w:rFonts w:ascii="Times New Roman"/>
                <w:b w:val="false"/>
                <w:i w:val="false"/>
                <w:color w:val="000000"/>
                <w:sz w:val="20"/>
              </w:rPr>
              <w:t>каолин), алюмосиликат</w:t>
            </w:r>
            <w:r>
              <w:br/>
            </w:r>
            <w:r>
              <w:rPr>
                <w:rFonts w:ascii="Times New Roman"/>
                <w:b w:val="false"/>
                <w:i w:val="false"/>
                <w:color w:val="000000"/>
                <w:sz w:val="20"/>
              </w:rPr>
              <w:t>
</w:t>
            </w:r>
            <w:r>
              <w:rPr>
                <w:rFonts w:ascii="Times New Roman"/>
                <w:b w:val="false"/>
                <w:i w:val="false"/>
                <w:color w:val="000000"/>
                <w:sz w:val="20"/>
              </w:rPr>
              <w:t>калия (Е555),</w:t>
            </w:r>
            <w:r>
              <w:br/>
            </w:r>
            <w:r>
              <w:rPr>
                <w:rFonts w:ascii="Times New Roman"/>
                <w:b w:val="false"/>
                <w:i w:val="false"/>
                <w:color w:val="000000"/>
                <w:sz w:val="20"/>
              </w:rPr>
              <w:t>
</w:t>
            </w:r>
            <w:r>
              <w:rPr>
                <w:rFonts w:ascii="Times New Roman"/>
                <w:b w:val="false"/>
                <w:i w:val="false"/>
                <w:color w:val="000000"/>
                <w:sz w:val="20"/>
              </w:rPr>
              <w:t>алюмосиликат кальция</w:t>
            </w:r>
            <w:r>
              <w:br/>
            </w:r>
            <w:r>
              <w:rPr>
                <w:rFonts w:ascii="Times New Roman"/>
                <w:b w:val="false"/>
                <w:i w:val="false"/>
                <w:color w:val="000000"/>
                <w:sz w:val="20"/>
              </w:rPr>
              <w:t>
</w:t>
            </w:r>
            <w:r>
              <w:rPr>
                <w:rFonts w:ascii="Times New Roman"/>
                <w:b w:val="false"/>
                <w:i w:val="false"/>
                <w:color w:val="000000"/>
                <w:sz w:val="20"/>
              </w:rPr>
              <w:t>(Е556), алюмосиликат</w:t>
            </w:r>
            <w:r>
              <w:br/>
            </w:r>
            <w:r>
              <w:rPr>
                <w:rFonts w:ascii="Times New Roman"/>
                <w:b w:val="false"/>
                <w:i w:val="false"/>
                <w:color w:val="000000"/>
                <w:sz w:val="20"/>
              </w:rPr>
              <w:t>
</w:t>
            </w:r>
            <w:r>
              <w:rPr>
                <w:rFonts w:ascii="Times New Roman"/>
                <w:b w:val="false"/>
                <w:i w:val="false"/>
                <w:color w:val="000000"/>
                <w:sz w:val="20"/>
              </w:rPr>
              <w:t>натрия (Е554) бентонит</w:t>
            </w:r>
            <w:r>
              <w:br/>
            </w:r>
            <w:r>
              <w:rPr>
                <w:rFonts w:ascii="Times New Roman"/>
                <w:b w:val="false"/>
                <w:i w:val="false"/>
                <w:color w:val="000000"/>
                <w:sz w:val="20"/>
              </w:rPr>
              <w:t>
</w:t>
            </w:r>
            <w:r>
              <w:rPr>
                <w:rFonts w:ascii="Times New Roman"/>
                <w:b w:val="false"/>
                <w:i w:val="false"/>
                <w:color w:val="000000"/>
                <w:sz w:val="20"/>
              </w:rPr>
              <w:t>(Е558), силикат кальция</w:t>
            </w:r>
            <w:r>
              <w:br/>
            </w:r>
            <w:r>
              <w:rPr>
                <w:rFonts w:ascii="Times New Roman"/>
                <w:b w:val="false"/>
                <w:i w:val="false"/>
                <w:color w:val="000000"/>
                <w:sz w:val="20"/>
              </w:rPr>
              <w:t>
</w:t>
            </w:r>
            <w:r>
              <w:rPr>
                <w:rFonts w:ascii="Times New Roman"/>
                <w:b w:val="false"/>
                <w:i w:val="false"/>
                <w:color w:val="000000"/>
                <w:sz w:val="20"/>
              </w:rPr>
              <w:t>(Е552), силикаты магния</w:t>
            </w:r>
            <w:r>
              <w:br/>
            </w:r>
            <w:r>
              <w:rPr>
                <w:rFonts w:ascii="Times New Roman"/>
                <w:b w:val="false"/>
                <w:i w:val="false"/>
                <w:color w:val="000000"/>
                <w:sz w:val="20"/>
              </w:rPr>
              <w:t>
</w:t>
            </w:r>
            <w:r>
              <w:rPr>
                <w:rFonts w:ascii="Times New Roman"/>
                <w:b w:val="false"/>
                <w:i w:val="false"/>
                <w:color w:val="000000"/>
                <w:sz w:val="20"/>
              </w:rPr>
              <w:t>(Е553i, Е553ii,</w:t>
            </w:r>
            <w:r>
              <w:br/>
            </w:r>
            <w:r>
              <w:rPr>
                <w:rFonts w:ascii="Times New Roman"/>
                <w:b w:val="false"/>
                <w:i w:val="false"/>
                <w:color w:val="000000"/>
                <w:sz w:val="20"/>
              </w:rPr>
              <w:t>
</w:t>
            </w:r>
            <w:r>
              <w:rPr>
                <w:rFonts w:ascii="Times New Roman"/>
                <w:b w:val="false"/>
                <w:i w:val="false"/>
                <w:color w:val="000000"/>
                <w:sz w:val="20"/>
              </w:rPr>
              <w:t>Е553iii)-по отдельности</w:t>
            </w:r>
            <w:r>
              <w:br/>
            </w:r>
            <w:r>
              <w:rPr>
                <w:rFonts w:ascii="Times New Roman"/>
                <w:b w:val="false"/>
                <w:i w:val="false"/>
                <w:color w:val="000000"/>
                <w:sz w:val="20"/>
              </w:rPr>
              <w:t>
</w:t>
            </w:r>
            <w:r>
              <w:rPr>
                <w:rFonts w:ascii="Times New Roman"/>
                <w:b w:val="false"/>
                <w:i w:val="false"/>
                <w:color w:val="000000"/>
                <w:sz w:val="20"/>
              </w:rPr>
              <w:t>или в комбинации</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плотно обернутые фольгой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сухие порошкообразные, включая сахара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10г/кг 15 г/кг для</w:t>
            </w:r>
            <w:r>
              <w:br/>
            </w:r>
            <w:r>
              <w:rPr>
                <w:rFonts w:ascii="Times New Roman"/>
                <w:b w:val="false"/>
                <w:i w:val="false"/>
                <w:color w:val="000000"/>
                <w:sz w:val="20"/>
              </w:rPr>
              <w:t>
</w:t>
            </w:r>
            <w:r>
              <w:rPr>
                <w:rFonts w:ascii="Times New Roman"/>
                <w:b w:val="false"/>
                <w:i w:val="false"/>
                <w:color w:val="000000"/>
                <w:sz w:val="20"/>
              </w:rPr>
              <w:t>сахарной</w:t>
            </w:r>
            <w:r>
              <w:br/>
            </w:r>
            <w:r>
              <w:rPr>
                <w:rFonts w:ascii="Times New Roman"/>
                <w:b w:val="false"/>
                <w:i w:val="false"/>
                <w:color w:val="000000"/>
                <w:sz w:val="20"/>
              </w:rPr>
              <w:t>
</w:t>
            </w:r>
            <w:r>
              <w:rPr>
                <w:rFonts w:ascii="Times New Roman"/>
                <w:b w:val="false"/>
                <w:i w:val="false"/>
                <w:color w:val="000000"/>
                <w:sz w:val="20"/>
              </w:rPr>
              <w:t>пудры</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форме таблеток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их заменители (твердые, полутвердые, плавленые) нарезанные и тертые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кроме шоколадных (обработка поверхности)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(только 553iii)</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(обработка поверхности, только 553iii)</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и заменители соли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(только Е553iii)</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(только Е551)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Жирных кислот (миристиновой, олеи-новой, пальмитиновой, стеариновой и их смеси) соли алюминия, аммония, калия, кальция, магния, натрия (Е470)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Изомальтит, изомальт (Е953)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карбонат магния (Е504)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p>
        </w:tc>
      </w:tr>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 (Е1503)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Кокаопродукты и шоколадные продукты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6</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магния (Е530)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(Е900)</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специального назначения, масла растительные, предназначенные для жарения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консервированные и пастеризованные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повидло, желе, мармелад и подобные продукты на фруктовой основе для намазывания, включая низкокалорийные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кроме шоколада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зерновых, вырабатываемые по экструзионной технологии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консервированные, концентрированные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сидр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 тесто, в том числе для панировки, для птицы и рыбы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калия (Е536), ферроцианид кальция (Е538), ферроцианид натрия (Е535)-по отдельности или в комбинации</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поваренная, солезаменители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p>
            <w:pPr>
              <w:spacing w:after="20"/>
              <w:ind w:left="20"/>
              <w:jc w:val="both"/>
            </w:pPr>
            <w:r>
              <w:rPr>
                <w:rFonts w:ascii="Times New Roman"/>
                <w:b w:val="false"/>
                <w:i w:val="false"/>
                <w:color w:val="000000"/>
                <w:sz w:val="20"/>
              </w:rPr>
              <w:t>в пересчете</w:t>
            </w:r>
          </w:p>
          <w:p>
            <w:pPr>
              <w:spacing w:after="20"/>
              <w:ind w:left="20"/>
              <w:jc w:val="both"/>
            </w:pPr>
            <w:r>
              <w:rPr>
                <w:rFonts w:ascii="Times New Roman"/>
                <w:b w:val="false"/>
                <w:i w:val="false"/>
                <w:color w:val="000000"/>
                <w:sz w:val="20"/>
              </w:rPr>
              <w:t>на</w:t>
            </w:r>
          </w:p>
          <w:p>
            <w:pPr>
              <w:spacing w:after="20"/>
              <w:ind w:left="20"/>
              <w:jc w:val="both"/>
            </w:pPr>
            <w:r>
              <w:rPr>
                <w:rFonts w:ascii="Times New Roman"/>
                <w:b w:val="false"/>
                <w:i w:val="false"/>
                <w:color w:val="000000"/>
                <w:sz w:val="20"/>
              </w:rPr>
              <w:t>K4Fe(CN)6</w:t>
            </w:r>
          </w:p>
        </w:tc>
      </w:tr>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кальция 3-х</w:t>
            </w:r>
            <w:r>
              <w:br/>
            </w:r>
            <w:r>
              <w:rPr>
                <w:rFonts w:ascii="Times New Roman"/>
                <w:b w:val="false"/>
                <w:i w:val="false"/>
                <w:color w:val="000000"/>
                <w:sz w:val="20"/>
              </w:rPr>
              <w:t>
</w:t>
            </w:r>
            <w:r>
              <w:rPr>
                <w:rFonts w:ascii="Times New Roman"/>
                <w:b w:val="false"/>
                <w:i w:val="false"/>
                <w:color w:val="000000"/>
                <w:sz w:val="20"/>
              </w:rPr>
              <w:t>замещенный (Е341iii),</w:t>
            </w:r>
            <w:r>
              <w:br/>
            </w:r>
            <w:r>
              <w:rPr>
                <w:rFonts w:ascii="Times New Roman"/>
                <w:b w:val="false"/>
                <w:i w:val="false"/>
                <w:color w:val="000000"/>
                <w:sz w:val="20"/>
              </w:rPr>
              <w:t>
</w:t>
            </w:r>
            <w:r>
              <w:rPr>
                <w:rFonts w:ascii="Times New Roman"/>
                <w:b w:val="false"/>
                <w:i w:val="false"/>
                <w:color w:val="000000"/>
                <w:sz w:val="20"/>
              </w:rPr>
              <w:t>фосфат магния 3-х</w:t>
            </w:r>
            <w:r>
              <w:br/>
            </w:r>
            <w:r>
              <w:rPr>
                <w:rFonts w:ascii="Times New Roman"/>
                <w:b w:val="false"/>
                <w:i w:val="false"/>
                <w:color w:val="000000"/>
                <w:sz w:val="20"/>
              </w:rPr>
              <w:t>
</w:t>
            </w:r>
            <w:r>
              <w:rPr>
                <w:rFonts w:ascii="Times New Roman"/>
                <w:b w:val="false"/>
                <w:i w:val="false"/>
                <w:color w:val="000000"/>
                <w:sz w:val="20"/>
              </w:rPr>
              <w:t>замещенный (Е343iii)</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5</w:t>
            </w:r>
            <w:r>
              <w:rPr>
                <w:rFonts w:ascii="Times New Roman"/>
                <w:b w:val="false"/>
                <w:i w:val="false"/>
                <w:color w:val="000000"/>
                <w:sz w:val="20"/>
              </w:rPr>
              <w:t xml:space="preserve">, </w:t>
            </w:r>
            <w:r>
              <w:rPr>
                <w:rFonts w:ascii="Times New Roman"/>
                <w:b w:val="false"/>
                <w:i w:val="false"/>
                <w:color w:val="000000"/>
                <w:sz w:val="20"/>
              </w:rPr>
              <w:t>№ 7</w:t>
            </w:r>
            <w:r>
              <w:rPr>
                <w:rFonts w:ascii="Times New Roman"/>
                <w:b w:val="false"/>
                <w:i w:val="false"/>
                <w:color w:val="000000"/>
                <w:sz w:val="20"/>
              </w:rPr>
              <w:t xml:space="preserve">, </w:t>
            </w:r>
            <w:r>
              <w:rPr>
                <w:rFonts w:ascii="Times New Roman"/>
                <w:b w:val="false"/>
                <w:i w:val="false"/>
                <w:color w:val="000000"/>
                <w:sz w:val="20"/>
              </w:rPr>
              <w:t>№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 аммония-железа (Е381)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(жидкие и порошкообразные) для безалкогольных ароматизированных напитков на водной основе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bl>
    <w:bookmarkStart w:name="z315"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44"/>
    <w:bookmarkStart w:name="z321" w:id="45"/>
    <w:p>
      <w:pPr>
        <w:spacing w:after="0"/>
        <w:ind w:left="0"/>
        <w:jc w:val="left"/>
      </w:pPr>
      <w:r>
        <w:rPr>
          <w:rFonts w:ascii="Times New Roman"/>
          <w:b/>
          <w:i w:val="false"/>
          <w:color w:val="000000"/>
        </w:rPr>
        <w:t xml:space="preserve"> 
Гигиенические нормативы применения антиокислителей</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7"/>
        <w:gridCol w:w="4486"/>
        <w:gridCol w:w="3807"/>
      </w:tblGrid>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продукции</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 и ее</w:t>
            </w:r>
            <w:r>
              <w:br/>
            </w:r>
            <w:r>
              <w:rPr>
                <w:rFonts w:ascii="Times New Roman"/>
                <w:b w:val="false"/>
                <w:i w:val="false"/>
                <w:color w:val="000000"/>
                <w:sz w:val="20"/>
              </w:rPr>
              <w:t>
</w:t>
            </w:r>
            <w:r>
              <w:rPr>
                <w:rFonts w:ascii="Times New Roman"/>
                <w:b w:val="false"/>
                <w:i w:val="false"/>
                <w:color w:val="000000"/>
                <w:sz w:val="20"/>
              </w:rPr>
              <w:t>соли и эфиры:</w:t>
            </w:r>
            <w:r>
              <w:br/>
            </w:r>
            <w:r>
              <w:rPr>
                <w:rFonts w:ascii="Times New Roman"/>
                <w:b w:val="false"/>
                <w:i w:val="false"/>
                <w:color w:val="000000"/>
                <w:sz w:val="20"/>
              </w:rPr>
              <w:t>
</w:t>
            </w:r>
            <w:r>
              <w:rPr>
                <w:rFonts w:ascii="Times New Roman"/>
                <w:b w:val="false"/>
                <w:i w:val="false"/>
                <w:color w:val="000000"/>
                <w:sz w:val="20"/>
              </w:rPr>
              <w:t>аскорбат калия (Е303),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5</w:t>
            </w:r>
            <w:r>
              <w:rPr>
                <w:rFonts w:ascii="Times New Roman"/>
                <w:b w:val="false"/>
                <w:i w:val="false"/>
                <w:color w:val="000000"/>
                <w:sz w:val="20"/>
              </w:rPr>
              <w:t xml:space="preserve">, </w:t>
            </w:r>
            <w:r>
              <w:rPr>
                <w:rFonts w:ascii="Times New Roman"/>
                <w:b w:val="false"/>
                <w:i w:val="false"/>
                <w:color w:val="000000"/>
                <w:sz w:val="20"/>
              </w:rPr>
              <w:t>№ 17</w:t>
            </w:r>
            <w:r>
              <w:rPr>
                <w:rFonts w:ascii="Times New Roman"/>
                <w:b w:val="false"/>
                <w:i w:val="false"/>
                <w:color w:val="000000"/>
                <w:sz w:val="20"/>
              </w:rPr>
              <w:t xml:space="preserve"> и </w:t>
            </w: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кальция (Е302),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(Е301),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аскорбилпальмитат (Е304i),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аскорбилстеарат (Е304ii)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трет.-Бутилгидрохинон (Е319, ТБГХ,</w:t>
            </w:r>
          </w:p>
          <w:p>
            <w:pPr>
              <w:spacing w:after="20"/>
              <w:ind w:left="20"/>
              <w:jc w:val="both"/>
            </w:pPr>
            <w:r>
              <w:rPr>
                <w:rFonts w:ascii="Times New Roman"/>
                <w:b w:val="false"/>
                <w:i w:val="false"/>
                <w:color w:val="000000"/>
                <w:sz w:val="20"/>
              </w:rPr>
              <w:t>TBHQ)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Бутилоксианизол (Е320, БОА, BHA)</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Бутилоксианизол (Е320, БОА, BHA),</w:t>
            </w:r>
            <w:r>
              <w:br/>
            </w:r>
            <w:r>
              <w:rPr>
                <w:rFonts w:ascii="Times New Roman"/>
                <w:b w:val="false"/>
                <w:i w:val="false"/>
                <w:color w:val="000000"/>
                <w:sz w:val="20"/>
              </w:rPr>
              <w:t>
</w:t>
            </w:r>
            <w:r>
              <w:rPr>
                <w:rFonts w:ascii="Times New Roman"/>
                <w:b w:val="false"/>
                <w:i w:val="false"/>
                <w:color w:val="000000"/>
                <w:sz w:val="20"/>
              </w:rPr>
              <w:t>Бутилокситолуол (Е321, ”Ионол”,</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BHT),</w:t>
            </w:r>
            <w:r>
              <w:br/>
            </w:r>
            <w:r>
              <w:rPr>
                <w:rFonts w:ascii="Times New Roman"/>
                <w:b w:val="false"/>
                <w:i w:val="false"/>
                <w:color w:val="000000"/>
                <w:sz w:val="20"/>
              </w:rPr>
              <w:t>
</w:t>
            </w:r>
            <w:r>
              <w:rPr>
                <w:rFonts w:ascii="Times New Roman"/>
                <w:b w:val="false"/>
                <w:i w:val="false"/>
                <w:color w:val="000000"/>
                <w:sz w:val="20"/>
              </w:rPr>
              <w:t>трет.-Бутилгидрохинон (Е319, ТБГХ,</w:t>
            </w:r>
            <w:r>
              <w:br/>
            </w:r>
            <w:r>
              <w:rPr>
                <w:rFonts w:ascii="Times New Roman"/>
                <w:b w:val="false"/>
                <w:i w:val="false"/>
                <w:color w:val="000000"/>
                <w:sz w:val="20"/>
              </w:rPr>
              <w:t>
</w:t>
            </w:r>
            <w:r>
              <w:rPr>
                <w:rFonts w:ascii="Times New Roman"/>
                <w:b w:val="false"/>
                <w:i w:val="false"/>
                <w:color w:val="000000"/>
                <w:sz w:val="20"/>
              </w:rPr>
              <w:t>TBHQ),</w:t>
            </w:r>
            <w:r>
              <w:br/>
            </w:r>
            <w:r>
              <w:rPr>
                <w:rFonts w:ascii="Times New Roman"/>
                <w:b w:val="false"/>
                <w:i w:val="false"/>
                <w:color w:val="000000"/>
                <w:sz w:val="20"/>
              </w:rPr>
              <w:t>
</w:t>
            </w:r>
            <w:r>
              <w:rPr>
                <w:rFonts w:ascii="Times New Roman"/>
                <w:b w:val="false"/>
                <w:i w:val="false"/>
                <w:color w:val="000000"/>
                <w:sz w:val="20"/>
              </w:rPr>
              <w:t>Галловой кислоты эфиры (галлаты):</w:t>
            </w:r>
            <w:r>
              <w:br/>
            </w:r>
            <w:r>
              <w:rPr>
                <w:rFonts w:ascii="Times New Roman"/>
                <w:b w:val="false"/>
                <w:i w:val="false"/>
                <w:color w:val="000000"/>
                <w:sz w:val="20"/>
              </w:rPr>
              <w:t>
</w:t>
            </w:r>
            <w:r>
              <w:rPr>
                <w:rFonts w:ascii="Times New Roman"/>
                <w:b w:val="false"/>
                <w:i w:val="false"/>
                <w:color w:val="000000"/>
                <w:sz w:val="20"/>
              </w:rPr>
              <w:t>пропилгаллат (Е310),</w:t>
            </w:r>
            <w:r>
              <w:br/>
            </w:r>
            <w:r>
              <w:rPr>
                <w:rFonts w:ascii="Times New Roman"/>
                <w:b w:val="false"/>
                <w:i w:val="false"/>
                <w:color w:val="000000"/>
                <w:sz w:val="20"/>
              </w:rPr>
              <w:t>
</w:t>
            </w:r>
            <w:r>
              <w:rPr>
                <w:rFonts w:ascii="Times New Roman"/>
                <w:b w:val="false"/>
                <w:i w:val="false"/>
                <w:color w:val="000000"/>
                <w:sz w:val="20"/>
              </w:rPr>
              <w:t>октилгаллат (Е311),</w:t>
            </w:r>
            <w:r>
              <w:br/>
            </w:r>
            <w:r>
              <w:rPr>
                <w:rFonts w:ascii="Times New Roman"/>
                <w:b w:val="false"/>
                <w:i w:val="false"/>
                <w:color w:val="000000"/>
                <w:sz w:val="20"/>
              </w:rPr>
              <w:t>
</w:t>
            </w:r>
            <w:r>
              <w:rPr>
                <w:rFonts w:ascii="Times New Roman"/>
                <w:b w:val="false"/>
                <w:i w:val="false"/>
                <w:color w:val="000000"/>
                <w:sz w:val="20"/>
              </w:rPr>
              <w:t>додецилгаллат (Е312)-</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животные топленые и</w:t>
            </w:r>
            <w:r>
              <w:br/>
            </w:r>
            <w:r>
              <w:rPr>
                <w:rFonts w:ascii="Times New Roman"/>
                <w:b w:val="false"/>
                <w:i w:val="false"/>
                <w:color w:val="000000"/>
                <w:sz w:val="20"/>
              </w:rPr>
              <w:t>
</w:t>
            </w:r>
            <w:r>
              <w:rPr>
                <w:rFonts w:ascii="Times New Roman"/>
                <w:b w:val="false"/>
                <w:i w:val="false"/>
                <w:color w:val="000000"/>
                <w:sz w:val="20"/>
              </w:rPr>
              <w:t>масла растительные для</w:t>
            </w:r>
            <w:r>
              <w:br/>
            </w:r>
            <w:r>
              <w:rPr>
                <w:rFonts w:ascii="Times New Roman"/>
                <w:b w:val="false"/>
                <w:i w:val="false"/>
                <w:color w:val="000000"/>
                <w:sz w:val="20"/>
              </w:rPr>
              <w:t>
</w:t>
            </w:r>
            <w:r>
              <w:rPr>
                <w:rFonts w:ascii="Times New Roman"/>
                <w:b w:val="false"/>
                <w:i w:val="false"/>
                <w:color w:val="000000"/>
                <w:sz w:val="20"/>
              </w:rPr>
              <w:t>использования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пищевых продуктов с</w:t>
            </w:r>
            <w:r>
              <w:br/>
            </w:r>
            <w:r>
              <w:rPr>
                <w:rFonts w:ascii="Times New Roman"/>
                <w:b w:val="false"/>
                <w:i w:val="false"/>
                <w:color w:val="000000"/>
                <w:sz w:val="20"/>
              </w:rPr>
              <w:t>
</w:t>
            </w:r>
            <w:r>
              <w:rPr>
                <w:rFonts w:ascii="Times New Roman"/>
                <w:b w:val="false"/>
                <w:i w:val="false"/>
                <w:color w:val="000000"/>
                <w:sz w:val="20"/>
              </w:rPr>
              <w:t>применением высокой</w:t>
            </w:r>
            <w:r>
              <w:br/>
            </w:r>
            <w:r>
              <w:rPr>
                <w:rFonts w:ascii="Times New Roman"/>
                <w:b w:val="false"/>
                <w:i w:val="false"/>
                <w:color w:val="000000"/>
                <w:sz w:val="20"/>
              </w:rPr>
              <w:t>
</w:t>
            </w:r>
            <w:r>
              <w:rPr>
                <w:rFonts w:ascii="Times New Roman"/>
                <w:b w:val="false"/>
                <w:i w:val="false"/>
                <w:color w:val="000000"/>
                <w:sz w:val="20"/>
              </w:rPr>
              <w:t>температуры;</w:t>
            </w:r>
            <w:r>
              <w:br/>
            </w:r>
            <w:r>
              <w:rPr>
                <w:rFonts w:ascii="Times New Roman"/>
                <w:b w:val="false"/>
                <w:i w:val="false"/>
                <w:color w:val="000000"/>
                <w:sz w:val="20"/>
              </w:rPr>
              <w:t>
</w:t>
            </w:r>
            <w:r>
              <w:rPr>
                <w:rFonts w:ascii="Times New Roman"/>
                <w:b w:val="false"/>
                <w:i w:val="false"/>
                <w:color w:val="000000"/>
                <w:sz w:val="20"/>
              </w:rPr>
              <w:t>Жиры специального</w:t>
            </w:r>
            <w:r>
              <w:br/>
            </w:r>
            <w:r>
              <w:rPr>
                <w:rFonts w:ascii="Times New Roman"/>
                <w:b w:val="false"/>
                <w:i w:val="false"/>
                <w:color w:val="000000"/>
                <w:sz w:val="20"/>
              </w:rPr>
              <w:t>
</w:t>
            </w:r>
            <w:r>
              <w:rPr>
                <w:rFonts w:ascii="Times New Roman"/>
                <w:b w:val="false"/>
                <w:i w:val="false"/>
                <w:color w:val="000000"/>
                <w:sz w:val="20"/>
              </w:rPr>
              <w:t>назначения, масла</w:t>
            </w:r>
            <w:r>
              <w:br/>
            </w:r>
            <w:r>
              <w:rPr>
                <w:rFonts w:ascii="Times New Roman"/>
                <w:b w:val="false"/>
                <w:i w:val="false"/>
                <w:color w:val="000000"/>
                <w:sz w:val="20"/>
              </w:rPr>
              <w:t>
</w:t>
            </w:r>
            <w:r>
              <w:rPr>
                <w:rFonts w:ascii="Times New Roman"/>
                <w:b w:val="false"/>
                <w:i w:val="false"/>
                <w:color w:val="000000"/>
                <w:sz w:val="20"/>
              </w:rPr>
              <w:t>растительные (кроме</w:t>
            </w:r>
            <w:r>
              <w:br/>
            </w:r>
            <w:r>
              <w:rPr>
                <w:rFonts w:ascii="Times New Roman"/>
                <w:b w:val="false"/>
                <w:i w:val="false"/>
                <w:color w:val="000000"/>
                <w:sz w:val="20"/>
              </w:rPr>
              <w:t>
</w:t>
            </w:r>
            <w:r>
              <w:rPr>
                <w:rFonts w:ascii="Times New Roman"/>
                <w:b w:val="false"/>
                <w:i w:val="false"/>
                <w:color w:val="000000"/>
                <w:sz w:val="20"/>
              </w:rPr>
              <w:t>оливкового, полученного</w:t>
            </w:r>
            <w:r>
              <w:br/>
            </w:r>
            <w:r>
              <w:rPr>
                <w:rFonts w:ascii="Times New Roman"/>
                <w:b w:val="false"/>
                <w:i w:val="false"/>
                <w:color w:val="000000"/>
                <w:sz w:val="20"/>
              </w:rPr>
              <w:t>
</w:t>
            </w:r>
            <w:r>
              <w:rPr>
                <w:rFonts w:ascii="Times New Roman"/>
                <w:b w:val="false"/>
                <w:i w:val="false"/>
                <w:color w:val="000000"/>
                <w:sz w:val="20"/>
              </w:rPr>
              <w:t>прессованием),</w:t>
            </w:r>
            <w:r>
              <w:br/>
            </w:r>
            <w:r>
              <w:rPr>
                <w:rFonts w:ascii="Times New Roman"/>
                <w:b w:val="false"/>
                <w:i w:val="false"/>
                <w:color w:val="000000"/>
                <w:sz w:val="20"/>
              </w:rPr>
              <w:t>
</w:t>
            </w:r>
            <w:r>
              <w:rPr>
                <w:rFonts w:ascii="Times New Roman"/>
                <w:b w:val="false"/>
                <w:i w:val="false"/>
                <w:color w:val="000000"/>
                <w:sz w:val="20"/>
              </w:rPr>
              <w:t>предназначенные для</w:t>
            </w:r>
            <w:r>
              <w:br/>
            </w:r>
            <w:r>
              <w:rPr>
                <w:rFonts w:ascii="Times New Roman"/>
                <w:b w:val="false"/>
                <w:i w:val="false"/>
                <w:color w:val="000000"/>
                <w:sz w:val="20"/>
              </w:rPr>
              <w:t>
</w:t>
            </w:r>
            <w:r>
              <w:rPr>
                <w:rFonts w:ascii="Times New Roman"/>
                <w:b w:val="false"/>
                <w:i w:val="false"/>
                <w:color w:val="000000"/>
                <w:sz w:val="20"/>
              </w:rPr>
              <w:t xml:space="preserve">жарения; </w:t>
            </w:r>
            <w:r>
              <w:br/>
            </w:r>
            <w:r>
              <w:rPr>
                <w:rFonts w:ascii="Times New Roman"/>
                <w:b w:val="false"/>
                <w:i w:val="false"/>
                <w:color w:val="000000"/>
                <w:sz w:val="20"/>
              </w:rPr>
              <w:t>
</w:t>
            </w:r>
            <w:r>
              <w:rPr>
                <w:rFonts w:ascii="Times New Roman"/>
                <w:b w:val="false"/>
                <w:i w:val="false"/>
                <w:color w:val="000000"/>
                <w:sz w:val="20"/>
              </w:rPr>
              <w:t>Лярд, жир говяжий,</w:t>
            </w:r>
            <w:r>
              <w:br/>
            </w:r>
            <w:r>
              <w:rPr>
                <w:rFonts w:ascii="Times New Roman"/>
                <w:b w:val="false"/>
                <w:i w:val="false"/>
                <w:color w:val="000000"/>
                <w:sz w:val="20"/>
              </w:rPr>
              <w:t>
</w:t>
            </w:r>
            <w:r>
              <w:rPr>
                <w:rFonts w:ascii="Times New Roman"/>
                <w:b w:val="false"/>
                <w:i w:val="false"/>
                <w:color w:val="000000"/>
                <w:sz w:val="20"/>
              </w:rPr>
              <w:t>бараний, птичий, свиной,</w:t>
            </w:r>
            <w:r>
              <w:br/>
            </w:r>
            <w:r>
              <w:rPr>
                <w:rFonts w:ascii="Times New Roman"/>
                <w:b w:val="false"/>
                <w:i w:val="false"/>
                <w:color w:val="000000"/>
                <w:sz w:val="20"/>
              </w:rPr>
              <w:t>
</w:t>
            </w:r>
            <w:r>
              <w:rPr>
                <w:rFonts w:ascii="Times New Roman"/>
                <w:b w:val="false"/>
                <w:i w:val="false"/>
                <w:color w:val="000000"/>
                <w:sz w:val="20"/>
              </w:rPr>
              <w:t>жир рыб и морских</w:t>
            </w:r>
            <w:r>
              <w:br/>
            </w:r>
            <w:r>
              <w:rPr>
                <w:rFonts w:ascii="Times New Roman"/>
                <w:b w:val="false"/>
                <w:i w:val="false"/>
                <w:color w:val="000000"/>
                <w:sz w:val="20"/>
              </w:rPr>
              <w:t>
</w:t>
            </w:r>
            <w:r>
              <w:rPr>
                <w:rFonts w:ascii="Times New Roman"/>
                <w:b w:val="false"/>
                <w:i w:val="false"/>
                <w:color w:val="000000"/>
                <w:sz w:val="20"/>
              </w:rPr>
              <w:t>млекопитающих</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БОТ- 100 мг/кг,</w:t>
            </w:r>
            <w:r>
              <w:br/>
            </w:r>
            <w:r>
              <w:rPr>
                <w:rFonts w:ascii="Times New Roman"/>
                <w:b w:val="false"/>
                <w:i w:val="false"/>
                <w:color w:val="000000"/>
                <w:sz w:val="20"/>
              </w:rPr>
              <w:t>
</w:t>
            </w:r>
            <w:r>
              <w:rPr>
                <w:rFonts w:ascii="Times New Roman"/>
                <w:b w:val="false"/>
                <w:i w:val="false"/>
                <w:color w:val="000000"/>
                <w:sz w:val="20"/>
              </w:rPr>
              <w:t>ТБГХ- 200 мг/кг,</w:t>
            </w:r>
            <w:r>
              <w:br/>
            </w:r>
            <w:r>
              <w:rPr>
                <w:rFonts w:ascii="Times New Roman"/>
                <w:b w:val="false"/>
                <w:i w:val="false"/>
                <w:color w:val="000000"/>
                <w:sz w:val="20"/>
              </w:rPr>
              <w:t>
</w:t>
            </w:r>
            <w:r>
              <w:rPr>
                <w:rFonts w:ascii="Times New Roman"/>
                <w:b w:val="false"/>
                <w:i w:val="false"/>
                <w:color w:val="000000"/>
                <w:sz w:val="20"/>
              </w:rPr>
              <w:t>Галлаты- 200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сушеное</w:t>
            </w:r>
            <w:r>
              <w:br/>
            </w:r>
            <w:r>
              <w:rPr>
                <w:rFonts w:ascii="Times New Roman"/>
                <w:b w:val="false"/>
                <w:i w:val="false"/>
                <w:color w:val="000000"/>
                <w:sz w:val="20"/>
              </w:rPr>
              <w:t>
</w:t>
            </w:r>
            <w:r>
              <w:rPr>
                <w:rFonts w:ascii="Times New Roman"/>
                <w:b w:val="false"/>
                <w:i w:val="false"/>
                <w:color w:val="000000"/>
                <w:sz w:val="20"/>
              </w:rPr>
              <w:t>Смеси (концентраты) сухие</w:t>
            </w:r>
            <w:r>
              <w:br/>
            </w:r>
            <w:r>
              <w:rPr>
                <w:rFonts w:ascii="Times New Roman"/>
                <w:b w:val="false"/>
                <w:i w:val="false"/>
                <w:color w:val="000000"/>
                <w:sz w:val="20"/>
              </w:rPr>
              <w:t>
</w:t>
            </w:r>
            <w:r>
              <w:rPr>
                <w:rFonts w:ascii="Times New Roman"/>
                <w:b w:val="false"/>
                <w:i w:val="false"/>
                <w:color w:val="000000"/>
                <w:sz w:val="20"/>
              </w:rPr>
              <w:t>для кексов и тортов</w:t>
            </w:r>
            <w:r>
              <w:br/>
            </w:r>
            <w:r>
              <w:rPr>
                <w:rFonts w:ascii="Times New Roman"/>
                <w:b w:val="false"/>
                <w:i w:val="false"/>
                <w:color w:val="000000"/>
                <w:sz w:val="20"/>
              </w:rPr>
              <w:t>
</w:t>
            </w:r>
            <w:r>
              <w:rPr>
                <w:rFonts w:ascii="Times New Roman"/>
                <w:b w:val="false"/>
                <w:i w:val="false"/>
                <w:color w:val="000000"/>
                <w:sz w:val="20"/>
              </w:rPr>
              <w:t>Завтраки сухие на</w:t>
            </w:r>
            <w:r>
              <w:br/>
            </w:r>
            <w:r>
              <w:rPr>
                <w:rFonts w:ascii="Times New Roman"/>
                <w:b w:val="false"/>
                <w:i w:val="false"/>
                <w:color w:val="000000"/>
                <w:sz w:val="20"/>
              </w:rPr>
              <w:t>
</w:t>
            </w:r>
            <w:r>
              <w:rPr>
                <w:rFonts w:ascii="Times New Roman"/>
                <w:b w:val="false"/>
                <w:i w:val="false"/>
                <w:color w:val="000000"/>
                <w:sz w:val="20"/>
              </w:rPr>
              <w:t>зерновой основе</w:t>
            </w:r>
            <w:r>
              <w:br/>
            </w:r>
            <w:r>
              <w:rPr>
                <w:rFonts w:ascii="Times New Roman"/>
                <w:b w:val="false"/>
                <w:i w:val="false"/>
                <w:color w:val="000000"/>
                <w:sz w:val="20"/>
              </w:rPr>
              <w:t>
</w:t>
            </w:r>
            <w:r>
              <w:rPr>
                <w:rFonts w:ascii="Times New Roman"/>
                <w:b w:val="false"/>
                <w:i w:val="false"/>
                <w:color w:val="000000"/>
                <w:sz w:val="20"/>
              </w:rPr>
              <w:t>Соусы на основе</w:t>
            </w:r>
            <w:r>
              <w:br/>
            </w:r>
            <w:r>
              <w:rPr>
                <w:rFonts w:ascii="Times New Roman"/>
                <w:b w:val="false"/>
                <w:i w:val="false"/>
                <w:color w:val="000000"/>
                <w:sz w:val="20"/>
              </w:rPr>
              <w:t>
</w:t>
            </w:r>
            <w:r>
              <w:rPr>
                <w:rFonts w:ascii="Times New Roman"/>
                <w:b w:val="false"/>
                <w:i w:val="false"/>
                <w:color w:val="000000"/>
                <w:sz w:val="20"/>
              </w:rPr>
              <w:t>растительных масел,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w:t>
            </w:r>
            <w:r>
              <w:br/>
            </w:r>
            <w:r>
              <w:rPr>
                <w:rFonts w:ascii="Times New Roman"/>
                <w:b w:val="false"/>
                <w:i w:val="false"/>
                <w:color w:val="000000"/>
                <w:sz w:val="20"/>
              </w:rPr>
              <w:t>
</w:t>
            </w:r>
            <w:r>
              <w:rPr>
                <w:rFonts w:ascii="Times New Roman"/>
                <w:b w:val="false"/>
                <w:i w:val="false"/>
                <w:color w:val="000000"/>
                <w:sz w:val="20"/>
              </w:rPr>
              <w:t>Зерновые, предварительно</w:t>
            </w:r>
            <w:r>
              <w:br/>
            </w:r>
            <w:r>
              <w:rPr>
                <w:rFonts w:ascii="Times New Roman"/>
                <w:b w:val="false"/>
                <w:i w:val="false"/>
                <w:color w:val="000000"/>
                <w:sz w:val="20"/>
              </w:rPr>
              <w:t>
</w:t>
            </w:r>
            <w:r>
              <w:rPr>
                <w:rFonts w:ascii="Times New Roman"/>
                <w:b w:val="false"/>
                <w:i w:val="false"/>
                <w:color w:val="000000"/>
                <w:sz w:val="20"/>
              </w:rPr>
              <w:t>термически обработанные</w:t>
            </w:r>
            <w:r>
              <w:br/>
            </w:r>
            <w:r>
              <w:rPr>
                <w:rFonts w:ascii="Times New Roman"/>
                <w:b w:val="false"/>
                <w:i w:val="false"/>
                <w:color w:val="000000"/>
                <w:sz w:val="20"/>
              </w:rPr>
              <w:t>
</w:t>
            </w:r>
            <w:r>
              <w:rPr>
                <w:rFonts w:ascii="Times New Roman"/>
                <w:b w:val="false"/>
                <w:i w:val="false"/>
                <w:color w:val="000000"/>
                <w:sz w:val="20"/>
              </w:rPr>
              <w:t>Орехи, технологически</w:t>
            </w:r>
            <w:r>
              <w:br/>
            </w:r>
            <w:r>
              <w:rPr>
                <w:rFonts w:ascii="Times New Roman"/>
                <w:b w:val="false"/>
                <w:i w:val="false"/>
                <w:color w:val="000000"/>
                <w:sz w:val="20"/>
              </w:rPr>
              <w:t>
</w:t>
            </w:r>
            <w:r>
              <w:rPr>
                <w:rFonts w:ascii="Times New Roman"/>
                <w:b w:val="false"/>
                <w:i w:val="false"/>
                <w:color w:val="000000"/>
                <w:sz w:val="20"/>
              </w:rPr>
              <w:t>обработанные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ТБГХ- 200 мг/кг</w:t>
            </w:r>
            <w:r>
              <w:br/>
            </w:r>
            <w:r>
              <w:rPr>
                <w:rFonts w:ascii="Times New Roman"/>
                <w:b w:val="false"/>
                <w:i w:val="false"/>
                <w:color w:val="000000"/>
                <w:sz w:val="20"/>
              </w:rPr>
              <w:t>
</w:t>
            </w:r>
            <w:r>
              <w:rPr>
                <w:rFonts w:ascii="Times New Roman"/>
                <w:b w:val="false"/>
                <w:i w:val="false"/>
                <w:color w:val="000000"/>
                <w:sz w:val="20"/>
              </w:rPr>
              <w:t>Галлаты- 200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795"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Галлаты- 200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БОА- 25 мг/кг,</w:t>
            </w:r>
            <w:r>
              <w:br/>
            </w:r>
            <w:r>
              <w:rPr>
                <w:rFonts w:ascii="Times New Roman"/>
                <w:b w:val="false"/>
                <w:i w:val="false"/>
                <w:color w:val="000000"/>
                <w:sz w:val="20"/>
              </w:rPr>
              <w:t>
</w:t>
            </w:r>
            <w:r>
              <w:rPr>
                <w:rFonts w:ascii="Times New Roman"/>
                <w:b w:val="false"/>
                <w:i w:val="false"/>
                <w:color w:val="000000"/>
                <w:sz w:val="20"/>
              </w:rPr>
              <w:t>ТБГХ- 25 мг/кг</w:t>
            </w:r>
            <w:r>
              <w:br/>
            </w:r>
            <w:r>
              <w:rPr>
                <w:rFonts w:ascii="Times New Roman"/>
                <w:b w:val="false"/>
                <w:i w:val="false"/>
                <w:color w:val="000000"/>
                <w:sz w:val="20"/>
              </w:rPr>
              <w:t>
</w:t>
            </w:r>
            <w:r>
              <w:rPr>
                <w:rFonts w:ascii="Times New Roman"/>
                <w:b w:val="false"/>
                <w:i w:val="false"/>
                <w:color w:val="000000"/>
                <w:sz w:val="20"/>
              </w:rPr>
              <w:t>Галлаты- 25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r>
              <w:br/>
            </w:r>
            <w:r>
              <w:rPr>
                <w:rFonts w:ascii="Times New Roman"/>
                <w:b w:val="false"/>
                <w:i w:val="false"/>
                <w:color w:val="000000"/>
                <w:sz w:val="20"/>
              </w:rPr>
              <w:t>
</w:t>
            </w: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БОА- 400 мг/кг,</w:t>
            </w:r>
            <w:r>
              <w:br/>
            </w:r>
            <w:r>
              <w:rPr>
                <w:rFonts w:ascii="Times New Roman"/>
                <w:b w:val="false"/>
                <w:i w:val="false"/>
                <w:color w:val="000000"/>
                <w:sz w:val="20"/>
              </w:rPr>
              <w:t>
</w:t>
            </w:r>
            <w:r>
              <w:rPr>
                <w:rFonts w:ascii="Times New Roman"/>
                <w:b w:val="false"/>
                <w:i w:val="false"/>
                <w:color w:val="000000"/>
                <w:sz w:val="20"/>
              </w:rPr>
              <w:t>БОТ- 400 мг/кг</w:t>
            </w:r>
            <w:r>
              <w:br/>
            </w:r>
            <w:r>
              <w:rPr>
                <w:rFonts w:ascii="Times New Roman"/>
                <w:b w:val="false"/>
                <w:i w:val="false"/>
                <w:color w:val="000000"/>
                <w:sz w:val="20"/>
              </w:rPr>
              <w:t>
</w:t>
            </w:r>
            <w:r>
              <w:rPr>
                <w:rFonts w:ascii="Times New Roman"/>
                <w:b w:val="false"/>
                <w:i w:val="false"/>
                <w:color w:val="000000"/>
                <w:sz w:val="20"/>
              </w:rPr>
              <w:t>ТБГХ- 400 мг/кг</w:t>
            </w:r>
            <w:r>
              <w:br/>
            </w:r>
            <w:r>
              <w:rPr>
                <w:rFonts w:ascii="Times New Roman"/>
                <w:b w:val="false"/>
                <w:i w:val="false"/>
                <w:color w:val="000000"/>
                <w:sz w:val="20"/>
              </w:rPr>
              <w:t>
</w:t>
            </w:r>
            <w:r>
              <w:rPr>
                <w:rFonts w:ascii="Times New Roman"/>
                <w:b w:val="false"/>
                <w:i w:val="false"/>
                <w:color w:val="000000"/>
                <w:sz w:val="20"/>
              </w:rPr>
              <w:t>Галлаты- 400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БОА- 1 г/кг</w:t>
            </w:r>
            <w:r>
              <w:br/>
            </w:r>
            <w:r>
              <w:rPr>
                <w:rFonts w:ascii="Times New Roman"/>
                <w:b w:val="false"/>
                <w:i w:val="false"/>
                <w:color w:val="000000"/>
                <w:sz w:val="20"/>
              </w:rPr>
              <w:t>
</w:t>
            </w:r>
            <w:r>
              <w:rPr>
                <w:rFonts w:ascii="Times New Roman"/>
                <w:b w:val="false"/>
                <w:i w:val="false"/>
                <w:color w:val="000000"/>
                <w:sz w:val="20"/>
              </w:rPr>
              <w:t>ТБГХ- 1 г/кг</w:t>
            </w:r>
            <w:r>
              <w:br/>
            </w:r>
            <w:r>
              <w:rPr>
                <w:rFonts w:ascii="Times New Roman"/>
                <w:b w:val="false"/>
                <w:i w:val="false"/>
                <w:color w:val="000000"/>
                <w:sz w:val="20"/>
              </w:rPr>
              <w:t>
</w:t>
            </w:r>
            <w:r>
              <w:rPr>
                <w:rFonts w:ascii="Times New Roman"/>
                <w:b w:val="false"/>
                <w:i w:val="false"/>
                <w:color w:val="000000"/>
                <w:sz w:val="20"/>
              </w:rPr>
              <w:t>Галлаты- 1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(кроме</w:t>
            </w:r>
            <w:r>
              <w:br/>
            </w:r>
            <w:r>
              <w:rPr>
                <w:rFonts w:ascii="Times New Roman"/>
                <w:b w:val="false"/>
                <w:i w:val="false"/>
                <w:color w:val="000000"/>
                <w:sz w:val="20"/>
              </w:rPr>
              <w:t>
</w:t>
            </w:r>
            <w:r>
              <w:rPr>
                <w:rFonts w:ascii="Times New Roman"/>
                <w:b w:val="false"/>
                <w:i w:val="false"/>
                <w:color w:val="000000"/>
                <w:sz w:val="20"/>
              </w:rPr>
              <w:t>эфирных масел)</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ТБГХ- 200 мг/кг</w:t>
            </w:r>
            <w:r>
              <w:br/>
            </w:r>
            <w:r>
              <w:rPr>
                <w:rFonts w:ascii="Times New Roman"/>
                <w:b w:val="false"/>
                <w:i w:val="false"/>
                <w:color w:val="000000"/>
                <w:sz w:val="20"/>
              </w:rPr>
              <w:t>
</w:t>
            </w:r>
            <w:r>
              <w:rPr>
                <w:rFonts w:ascii="Times New Roman"/>
                <w:b w:val="false"/>
                <w:i w:val="false"/>
                <w:color w:val="000000"/>
                <w:sz w:val="20"/>
              </w:rPr>
              <w:t>Галлаты- 100 мг/кг</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Бутилокситолуол (Е321, «Ионол»,</w:t>
            </w:r>
            <w:r>
              <w:br/>
            </w:r>
            <w:r>
              <w:rPr>
                <w:rFonts w:ascii="Times New Roman"/>
                <w:b w:val="false"/>
                <w:i w:val="false"/>
                <w:color w:val="000000"/>
                <w:sz w:val="20"/>
              </w:rPr>
              <w:t>
</w:t>
            </w:r>
            <w:r>
              <w:rPr>
                <w:rFonts w:ascii="Times New Roman"/>
                <w:b w:val="false"/>
                <w:i w:val="false"/>
                <w:color w:val="000000"/>
                <w:sz w:val="20"/>
              </w:rPr>
              <w:t>БОТ, BHT)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Бутилоксианизол (Е320, БОА, BHA)</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Галловой кислоты эфиры (галлаты):</w:t>
            </w:r>
            <w:r>
              <w:br/>
            </w:r>
            <w:r>
              <w:rPr>
                <w:rFonts w:ascii="Times New Roman"/>
                <w:b w:val="false"/>
                <w:i w:val="false"/>
                <w:color w:val="000000"/>
                <w:sz w:val="20"/>
              </w:rPr>
              <w:t>
</w:t>
            </w:r>
            <w:r>
              <w:rPr>
                <w:rFonts w:ascii="Times New Roman"/>
                <w:b w:val="false"/>
                <w:i w:val="false"/>
                <w:color w:val="000000"/>
                <w:sz w:val="20"/>
              </w:rPr>
              <w:t>пропилгаллат (Е310),</w:t>
            </w:r>
            <w:r>
              <w:br/>
            </w:r>
            <w:r>
              <w:rPr>
                <w:rFonts w:ascii="Times New Roman"/>
                <w:b w:val="false"/>
                <w:i w:val="false"/>
                <w:color w:val="000000"/>
                <w:sz w:val="20"/>
              </w:rPr>
              <w:t>
</w:t>
            </w:r>
            <w:r>
              <w:rPr>
                <w:rFonts w:ascii="Times New Roman"/>
                <w:b w:val="false"/>
                <w:i w:val="false"/>
                <w:color w:val="000000"/>
                <w:sz w:val="20"/>
              </w:rPr>
              <w:t>октилгаллат (Е311),</w:t>
            </w:r>
            <w:r>
              <w:br/>
            </w:r>
            <w:r>
              <w:rPr>
                <w:rFonts w:ascii="Times New Roman"/>
                <w:b w:val="false"/>
                <w:i w:val="false"/>
                <w:color w:val="000000"/>
                <w:sz w:val="20"/>
              </w:rPr>
              <w:t>
</w:t>
            </w:r>
            <w:r>
              <w:rPr>
                <w:rFonts w:ascii="Times New Roman"/>
                <w:b w:val="false"/>
                <w:i w:val="false"/>
                <w:color w:val="000000"/>
                <w:sz w:val="20"/>
              </w:rPr>
              <w:t>додецилгаллат (Е312)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Бутилоксианизол (Е320, БОА, BHA)</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Гваяковая смола (Е314)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w:t>
            </w:r>
            <w:r>
              <w:br/>
            </w:r>
            <w:r>
              <w:rPr>
                <w:rFonts w:ascii="Times New Roman"/>
                <w:b w:val="false"/>
                <w:i w:val="false"/>
                <w:color w:val="000000"/>
                <w:sz w:val="20"/>
              </w:rPr>
              <w:t>
</w:t>
            </w:r>
            <w:r>
              <w:rPr>
                <w:rFonts w:ascii="Times New Roman"/>
                <w:b w:val="false"/>
                <w:i w:val="false"/>
                <w:color w:val="000000"/>
                <w:sz w:val="20"/>
              </w:rPr>
              <w:t>(растительные и животные)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w:t>
            </w:r>
            <w:r>
              <w:br/>
            </w:r>
            <w:r>
              <w:rPr>
                <w:rFonts w:ascii="Times New Roman"/>
                <w:b w:val="false"/>
                <w:i w:val="false"/>
                <w:color w:val="000000"/>
                <w:sz w:val="20"/>
              </w:rPr>
              <w:t>
</w:t>
            </w:r>
            <w:r>
              <w:rPr>
                <w:rFonts w:ascii="Times New Roman"/>
                <w:b w:val="false"/>
                <w:i w:val="false"/>
                <w:color w:val="000000"/>
                <w:sz w:val="20"/>
              </w:rPr>
              <w:t>растительных масел,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4-Гексилрезорцин (Е586)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свежие и</w:t>
            </w:r>
            <w:r>
              <w:br/>
            </w:r>
            <w:r>
              <w:rPr>
                <w:rFonts w:ascii="Times New Roman"/>
                <w:b w:val="false"/>
                <w:i w:val="false"/>
                <w:color w:val="000000"/>
                <w:sz w:val="20"/>
              </w:rPr>
              <w:t>
</w:t>
            </w:r>
            <w:r>
              <w:rPr>
                <w:rFonts w:ascii="Times New Roman"/>
                <w:b w:val="false"/>
                <w:i w:val="false"/>
                <w:color w:val="000000"/>
                <w:sz w:val="20"/>
              </w:rPr>
              <w:t>замороженные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r>
              <w:br/>
            </w:r>
            <w:r>
              <w:rPr>
                <w:rFonts w:ascii="Times New Roman"/>
                <w:b w:val="false"/>
                <w:i w:val="false"/>
                <w:color w:val="000000"/>
                <w:sz w:val="20"/>
              </w:rPr>
              <w:t>
</w:t>
            </w:r>
            <w:r>
              <w:rPr>
                <w:rFonts w:ascii="Times New Roman"/>
                <w:b w:val="false"/>
                <w:i w:val="false"/>
                <w:color w:val="000000"/>
                <w:sz w:val="20"/>
              </w:rPr>
              <w:t>остаточные количества</w:t>
            </w:r>
            <w:r>
              <w:br/>
            </w:r>
            <w:r>
              <w:rPr>
                <w:rFonts w:ascii="Times New Roman"/>
                <w:b w:val="false"/>
                <w:i w:val="false"/>
                <w:color w:val="000000"/>
                <w:sz w:val="20"/>
              </w:rPr>
              <w:t>
</w:t>
            </w:r>
            <w:r>
              <w:rPr>
                <w:rFonts w:ascii="Times New Roman"/>
                <w:b w:val="false"/>
                <w:i w:val="false"/>
                <w:color w:val="000000"/>
                <w:sz w:val="20"/>
              </w:rPr>
              <w:t>в мясе ракообразных</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Глюконовая кислота (Е574) и ее</w:t>
            </w:r>
            <w:r>
              <w:br/>
            </w:r>
            <w:r>
              <w:rPr>
                <w:rFonts w:ascii="Times New Roman"/>
                <w:b w:val="false"/>
                <w:i w:val="false"/>
                <w:color w:val="000000"/>
                <w:sz w:val="20"/>
              </w:rPr>
              <w:t>
</w:t>
            </w:r>
            <w:r>
              <w:rPr>
                <w:rFonts w:ascii="Times New Roman"/>
                <w:b w:val="false"/>
                <w:i w:val="false"/>
                <w:color w:val="000000"/>
                <w:sz w:val="20"/>
              </w:rPr>
              <w:t>соли глюконаты:</w:t>
            </w:r>
            <w:r>
              <w:br/>
            </w:r>
            <w:r>
              <w:rPr>
                <w:rFonts w:ascii="Times New Roman"/>
                <w:b w:val="false"/>
                <w:i w:val="false"/>
                <w:color w:val="000000"/>
                <w:sz w:val="20"/>
              </w:rPr>
              <w:t>
</w:t>
            </w:r>
            <w:r>
              <w:rPr>
                <w:rFonts w:ascii="Times New Roman"/>
                <w:b w:val="false"/>
                <w:i w:val="false"/>
                <w:color w:val="000000"/>
                <w:sz w:val="20"/>
              </w:rPr>
              <w:t>калия (Е577),</w:t>
            </w:r>
            <w:r>
              <w:br/>
            </w:r>
            <w:r>
              <w:rPr>
                <w:rFonts w:ascii="Times New Roman"/>
                <w:b w:val="false"/>
                <w:i w:val="false"/>
                <w:color w:val="000000"/>
                <w:sz w:val="20"/>
              </w:rPr>
              <w:t>
</w:t>
            </w:r>
            <w:r>
              <w:rPr>
                <w:rFonts w:ascii="Times New Roman"/>
                <w:b w:val="false"/>
                <w:i w:val="false"/>
                <w:color w:val="000000"/>
                <w:sz w:val="20"/>
              </w:rPr>
              <w:t>кальция (Е578),</w:t>
            </w:r>
            <w:r>
              <w:br/>
            </w:r>
            <w:r>
              <w:rPr>
                <w:rFonts w:ascii="Times New Roman"/>
                <w:b w:val="false"/>
                <w:i w:val="false"/>
                <w:color w:val="000000"/>
                <w:sz w:val="20"/>
              </w:rPr>
              <w:t>
</w:t>
            </w:r>
            <w:r>
              <w:rPr>
                <w:rFonts w:ascii="Times New Roman"/>
                <w:b w:val="false"/>
                <w:i w:val="false"/>
                <w:color w:val="000000"/>
                <w:sz w:val="20"/>
              </w:rPr>
              <w:t>магния (Е580),</w:t>
            </w:r>
            <w:r>
              <w:br/>
            </w:r>
            <w:r>
              <w:rPr>
                <w:rFonts w:ascii="Times New Roman"/>
                <w:b w:val="false"/>
                <w:i w:val="false"/>
                <w:color w:val="000000"/>
                <w:sz w:val="20"/>
              </w:rPr>
              <w:t>
</w:t>
            </w:r>
            <w:r>
              <w:rPr>
                <w:rFonts w:ascii="Times New Roman"/>
                <w:b w:val="false"/>
                <w:i w:val="false"/>
                <w:color w:val="000000"/>
                <w:sz w:val="20"/>
              </w:rPr>
              <w:t>натрия (Е576)</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5</w:t>
            </w:r>
            <w:r>
              <w:rPr>
                <w:rFonts w:ascii="Times New Roman"/>
                <w:b w:val="false"/>
                <w:i w:val="false"/>
                <w:color w:val="000000"/>
                <w:sz w:val="20"/>
              </w:rPr>
              <w:t xml:space="preserve">, </w:t>
            </w:r>
            <w:r>
              <w:rPr>
                <w:rFonts w:ascii="Times New Roman"/>
                <w:b w:val="false"/>
                <w:i w:val="false"/>
                <w:color w:val="000000"/>
                <w:sz w:val="20"/>
              </w:rPr>
              <w:t>№ 7</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 (эриторбовая)</w:t>
            </w:r>
            <w:r>
              <w:br/>
            </w:r>
            <w:r>
              <w:rPr>
                <w:rFonts w:ascii="Times New Roman"/>
                <w:b w:val="false"/>
                <w:i w:val="false"/>
                <w:color w:val="000000"/>
                <w:sz w:val="20"/>
              </w:rPr>
              <w:t>
</w:t>
            </w:r>
            <w:r>
              <w:rPr>
                <w:rFonts w:ascii="Times New Roman"/>
                <w:b w:val="false"/>
                <w:i w:val="false"/>
                <w:color w:val="000000"/>
                <w:sz w:val="20"/>
              </w:rPr>
              <w:t>кислота (Е315),</w:t>
            </w:r>
            <w:r>
              <w:br/>
            </w:r>
            <w:r>
              <w:rPr>
                <w:rFonts w:ascii="Times New Roman"/>
                <w:b w:val="false"/>
                <w:i w:val="false"/>
                <w:color w:val="000000"/>
                <w:sz w:val="20"/>
              </w:rPr>
              <w:t>
</w:t>
            </w:r>
            <w:r>
              <w:rPr>
                <w:rFonts w:ascii="Times New Roman"/>
                <w:b w:val="false"/>
                <w:i w:val="false"/>
                <w:color w:val="000000"/>
                <w:sz w:val="20"/>
              </w:rPr>
              <w:t>изоаскорбат натрия (Е316)-</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 в</w:t>
            </w:r>
            <w:r>
              <w:br/>
            </w:r>
            <w:r>
              <w:rPr>
                <w:rFonts w:ascii="Times New Roman"/>
                <w:b w:val="false"/>
                <w:i w:val="false"/>
                <w:color w:val="000000"/>
                <w:sz w:val="20"/>
              </w:rPr>
              <w:t>
</w:t>
            </w:r>
            <w:r>
              <w:rPr>
                <w:rFonts w:ascii="Times New Roman"/>
                <w:b w:val="false"/>
                <w:i w:val="false"/>
                <w:color w:val="000000"/>
                <w:sz w:val="20"/>
              </w:rPr>
              <w:t>пересчете на изоаскорбиновую</w:t>
            </w:r>
            <w:r>
              <w:br/>
            </w:r>
            <w:r>
              <w:rPr>
                <w:rFonts w:ascii="Times New Roman"/>
                <w:b w:val="false"/>
                <w:i w:val="false"/>
                <w:color w:val="000000"/>
                <w:sz w:val="20"/>
              </w:rPr>
              <w:t>
</w:t>
            </w:r>
            <w:r>
              <w:rPr>
                <w:rFonts w:ascii="Times New Roman"/>
                <w:b w:val="false"/>
                <w:i w:val="false"/>
                <w:color w:val="000000"/>
                <w:sz w:val="20"/>
              </w:rPr>
              <w:t>кислоту Изопропилцитратная смесь</w:t>
            </w:r>
            <w:r>
              <w:br/>
            </w:r>
            <w:r>
              <w:rPr>
                <w:rFonts w:ascii="Times New Roman"/>
                <w:b w:val="false"/>
                <w:i w:val="false"/>
                <w:color w:val="000000"/>
                <w:sz w:val="20"/>
              </w:rPr>
              <w:t>
</w:t>
            </w:r>
            <w:r>
              <w:rPr>
                <w:rFonts w:ascii="Times New Roman"/>
                <w:b w:val="false"/>
                <w:i w:val="false"/>
                <w:color w:val="000000"/>
                <w:sz w:val="20"/>
              </w:rPr>
              <w:t>(Е384)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из измельченного мяса, фарша, ветчинные изделия, пресервы, консервы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и икорные пресервы,</w:t>
            </w:r>
          </w:p>
          <w:p>
            <w:pPr>
              <w:spacing w:after="20"/>
              <w:ind w:left="20"/>
              <w:jc w:val="both"/>
            </w:pPr>
            <w:r>
              <w:rPr>
                <w:rFonts w:ascii="Times New Roman"/>
                <w:b w:val="false"/>
                <w:i w:val="false"/>
                <w:color w:val="000000"/>
                <w:sz w:val="20"/>
              </w:rPr>
              <w:t>консервы, рыба соленая и вяленая, рыба с красной кожей мороженая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17</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 жиры специального назначения, заменители молочного жира, смеси топленые,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лярд, сало, жир рыб и морских млекопитающих</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сливочно-</w:t>
            </w:r>
            <w:r>
              <w:br/>
            </w:r>
            <w:r>
              <w:rPr>
                <w:rFonts w:ascii="Times New Roman"/>
                <w:b w:val="false"/>
                <w:i w:val="false"/>
                <w:color w:val="000000"/>
                <w:sz w:val="20"/>
              </w:rPr>
              <w:t>
</w:t>
            </w:r>
            <w:r>
              <w:rPr>
                <w:rFonts w:ascii="Times New Roman"/>
                <w:b w:val="false"/>
                <w:i w:val="false"/>
                <w:color w:val="000000"/>
                <w:sz w:val="20"/>
              </w:rPr>
              <w:t>растительные, растительно-сливочные, растительно-жировые (с молочным жиром)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птица (убойных и</w:t>
            </w:r>
            <w:r>
              <w:br/>
            </w:r>
            <w:r>
              <w:rPr>
                <w:rFonts w:ascii="Times New Roman"/>
                <w:b w:val="false"/>
                <w:i w:val="false"/>
                <w:color w:val="000000"/>
                <w:sz w:val="20"/>
              </w:rPr>
              <w:t>
</w:t>
            </w:r>
            <w:r>
              <w:rPr>
                <w:rFonts w:ascii="Times New Roman"/>
                <w:b w:val="false"/>
                <w:i w:val="false"/>
                <w:color w:val="000000"/>
                <w:sz w:val="20"/>
              </w:rPr>
              <w:t>диких животных и птицы): мясо свежее, измельченное; мясные продукты (куском, нарезанные, измельченные) консервированные (в т.ч. соленые) и сушеные без тепловой обработки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r>
              <w:br/>
            </w:r>
            <w:r>
              <w:rPr>
                <w:rFonts w:ascii="Times New Roman"/>
                <w:b w:val="false"/>
                <w:i w:val="false"/>
                <w:color w:val="000000"/>
                <w:sz w:val="20"/>
              </w:rPr>
              <w:t>
</w:t>
            </w:r>
            <w:r>
              <w:rPr>
                <w:rFonts w:ascii="Times New Roman"/>
                <w:b w:val="false"/>
                <w:i w:val="false"/>
                <w:color w:val="000000"/>
                <w:sz w:val="20"/>
              </w:rPr>
              <w:t>ароматизированные, в т.ч.</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Кверцетин, дигидрокверцетин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концентрированные, сухое молоко, плавленые сыры, шоколад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 на жир продукта</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калия (Е326), лактат</w:t>
            </w:r>
            <w:r>
              <w:br/>
            </w:r>
            <w:r>
              <w:rPr>
                <w:rFonts w:ascii="Times New Roman"/>
                <w:b w:val="false"/>
                <w:i w:val="false"/>
                <w:color w:val="000000"/>
                <w:sz w:val="20"/>
              </w:rPr>
              <w:t>
</w:t>
            </w:r>
            <w:r>
              <w:rPr>
                <w:rFonts w:ascii="Times New Roman"/>
                <w:b w:val="false"/>
                <w:i w:val="false"/>
                <w:color w:val="000000"/>
                <w:sz w:val="20"/>
              </w:rPr>
              <w:t>кальция (Е327),</w:t>
            </w:r>
            <w:r>
              <w:br/>
            </w:r>
            <w:r>
              <w:rPr>
                <w:rFonts w:ascii="Times New Roman"/>
                <w:b w:val="false"/>
                <w:i w:val="false"/>
                <w:color w:val="000000"/>
                <w:sz w:val="20"/>
              </w:rPr>
              <w:t>
</w:t>
            </w:r>
            <w:r>
              <w:rPr>
                <w:rFonts w:ascii="Times New Roman"/>
                <w:b w:val="false"/>
                <w:i w:val="false"/>
                <w:color w:val="000000"/>
                <w:sz w:val="20"/>
              </w:rPr>
              <w:t>лактат натрия (Е325)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5</w:t>
            </w:r>
            <w:r>
              <w:rPr>
                <w:rFonts w:ascii="Times New Roman"/>
                <w:b w:val="false"/>
                <w:i w:val="false"/>
                <w:color w:val="000000"/>
                <w:sz w:val="20"/>
              </w:rPr>
              <w:t xml:space="preserve"> и </w:t>
            </w:r>
            <w:r>
              <w:rPr>
                <w:rFonts w:ascii="Times New Roman"/>
                <w:b w:val="false"/>
                <w:i w:val="false"/>
                <w:color w:val="000000"/>
                <w:sz w:val="20"/>
              </w:rPr>
              <w:t>№ 7</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Сернистая кислота (диоксид серы</w:t>
            </w:r>
            <w:r>
              <w:br/>
            </w:r>
            <w:r>
              <w:rPr>
                <w:rFonts w:ascii="Times New Roman"/>
                <w:b w:val="false"/>
                <w:i w:val="false"/>
                <w:color w:val="000000"/>
                <w:sz w:val="20"/>
              </w:rPr>
              <w:t>
</w:t>
            </w:r>
            <w:r>
              <w:rPr>
                <w:rFonts w:ascii="Times New Roman"/>
                <w:b w:val="false"/>
                <w:i w:val="false"/>
                <w:color w:val="000000"/>
                <w:sz w:val="20"/>
              </w:rPr>
              <w:t>Е220) и соли:</w:t>
            </w:r>
            <w:r>
              <w:br/>
            </w:r>
            <w:r>
              <w:rPr>
                <w:rFonts w:ascii="Times New Roman"/>
                <w:b w:val="false"/>
                <w:i w:val="false"/>
                <w:color w:val="000000"/>
                <w:sz w:val="20"/>
              </w:rPr>
              <w:t>
</w:t>
            </w:r>
            <w:r>
              <w:rPr>
                <w:rFonts w:ascii="Times New Roman"/>
                <w:b w:val="false"/>
                <w:i w:val="false"/>
                <w:color w:val="000000"/>
                <w:sz w:val="20"/>
              </w:rPr>
              <w:t>гидросульфит (бисульфит) калия</w:t>
            </w:r>
            <w:r>
              <w:br/>
            </w:r>
            <w:r>
              <w:rPr>
                <w:rFonts w:ascii="Times New Roman"/>
                <w:b w:val="false"/>
                <w:i w:val="false"/>
                <w:color w:val="000000"/>
                <w:sz w:val="20"/>
              </w:rPr>
              <w:t>
</w:t>
            </w:r>
            <w:r>
              <w:rPr>
                <w:rFonts w:ascii="Times New Roman"/>
                <w:b w:val="false"/>
                <w:i w:val="false"/>
                <w:color w:val="000000"/>
                <w:sz w:val="20"/>
              </w:rPr>
              <w:t>Е228,</w:t>
            </w:r>
            <w:r>
              <w:br/>
            </w:r>
            <w:r>
              <w:rPr>
                <w:rFonts w:ascii="Times New Roman"/>
                <w:b w:val="false"/>
                <w:i w:val="false"/>
                <w:color w:val="000000"/>
                <w:sz w:val="20"/>
              </w:rPr>
              <w:t>
</w:t>
            </w:r>
            <w:r>
              <w:rPr>
                <w:rFonts w:ascii="Times New Roman"/>
                <w:b w:val="false"/>
                <w:i w:val="false"/>
                <w:color w:val="000000"/>
                <w:sz w:val="20"/>
              </w:rPr>
              <w:t>гидросульфит кальция Е227,</w:t>
            </w:r>
            <w:r>
              <w:br/>
            </w:r>
            <w:r>
              <w:rPr>
                <w:rFonts w:ascii="Times New Roman"/>
                <w:b w:val="false"/>
                <w:i w:val="false"/>
                <w:color w:val="000000"/>
                <w:sz w:val="20"/>
              </w:rPr>
              <w:t>
</w:t>
            </w:r>
            <w:r>
              <w:rPr>
                <w:rFonts w:ascii="Times New Roman"/>
                <w:b w:val="false"/>
                <w:i w:val="false"/>
                <w:color w:val="000000"/>
                <w:sz w:val="20"/>
              </w:rPr>
              <w:t>гидросульфит натрия Е222,</w:t>
            </w:r>
            <w:r>
              <w:br/>
            </w:r>
            <w:r>
              <w:rPr>
                <w:rFonts w:ascii="Times New Roman"/>
                <w:b w:val="false"/>
                <w:i w:val="false"/>
                <w:color w:val="000000"/>
                <w:sz w:val="20"/>
              </w:rPr>
              <w:t>
</w:t>
            </w:r>
            <w:r>
              <w:rPr>
                <w:rFonts w:ascii="Times New Roman"/>
                <w:b w:val="false"/>
                <w:i w:val="false"/>
                <w:color w:val="000000"/>
                <w:sz w:val="20"/>
              </w:rPr>
              <w:t>пиросульфит калия Е224,</w:t>
            </w:r>
            <w:r>
              <w:br/>
            </w:r>
            <w:r>
              <w:rPr>
                <w:rFonts w:ascii="Times New Roman"/>
                <w:b w:val="false"/>
                <w:i w:val="false"/>
                <w:color w:val="000000"/>
                <w:sz w:val="20"/>
              </w:rPr>
              <w:t>
</w:t>
            </w:r>
            <w:r>
              <w:rPr>
                <w:rFonts w:ascii="Times New Roman"/>
                <w:b w:val="false"/>
                <w:i w:val="false"/>
                <w:color w:val="000000"/>
                <w:sz w:val="20"/>
              </w:rPr>
              <w:t>пиросульфит натрия Е223,</w:t>
            </w:r>
            <w:r>
              <w:br/>
            </w:r>
            <w:r>
              <w:rPr>
                <w:rFonts w:ascii="Times New Roman"/>
                <w:b w:val="false"/>
                <w:i w:val="false"/>
                <w:color w:val="000000"/>
                <w:sz w:val="20"/>
              </w:rPr>
              <w:t>
</w:t>
            </w:r>
            <w:r>
              <w:rPr>
                <w:rFonts w:ascii="Times New Roman"/>
                <w:b w:val="false"/>
                <w:i w:val="false"/>
                <w:color w:val="000000"/>
                <w:sz w:val="20"/>
              </w:rPr>
              <w:t>сульфит калия Е225,</w:t>
            </w:r>
            <w:r>
              <w:br/>
            </w:r>
            <w:r>
              <w:rPr>
                <w:rFonts w:ascii="Times New Roman"/>
                <w:b w:val="false"/>
                <w:i w:val="false"/>
                <w:color w:val="000000"/>
                <w:sz w:val="20"/>
              </w:rPr>
              <w:t>
</w:t>
            </w:r>
            <w:r>
              <w:rPr>
                <w:rFonts w:ascii="Times New Roman"/>
                <w:b w:val="false"/>
                <w:i w:val="false"/>
                <w:color w:val="000000"/>
                <w:sz w:val="20"/>
              </w:rPr>
              <w:t>сульфит кальция Е226,</w:t>
            </w:r>
            <w:r>
              <w:br/>
            </w:r>
            <w:r>
              <w:rPr>
                <w:rFonts w:ascii="Times New Roman"/>
                <w:b w:val="false"/>
                <w:i w:val="false"/>
                <w:color w:val="000000"/>
                <w:sz w:val="20"/>
              </w:rPr>
              <w:t>
</w:t>
            </w:r>
            <w:r>
              <w:rPr>
                <w:rFonts w:ascii="Times New Roman"/>
                <w:b w:val="false"/>
                <w:i w:val="false"/>
                <w:color w:val="000000"/>
                <w:sz w:val="20"/>
              </w:rPr>
              <w:t>сульфит натрия Е221.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8</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Токоферолы:</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 синтетический (Е308),</w:t>
            </w:r>
            <w:r>
              <w:br/>
            </w:r>
            <w:r>
              <w:rPr>
                <w:rFonts w:ascii="Times New Roman"/>
                <w:b w:val="false"/>
                <w:i w:val="false"/>
                <w:color w:val="000000"/>
                <w:sz w:val="20"/>
              </w:rPr>
              <w:t>
</w:t>
            </w:r>
            <w:r>
              <w:rPr>
                <w:rFonts w:ascii="Times New Roman"/>
                <w:b w:val="false"/>
                <w:i w:val="false"/>
                <w:color w:val="000000"/>
                <w:sz w:val="20"/>
              </w:rPr>
              <w:t>дельта-токоферол синтетический (Е309),</w:t>
            </w:r>
            <w:r>
              <w:br/>
            </w:r>
            <w:r>
              <w:rPr>
                <w:rFonts w:ascii="Times New Roman"/>
                <w:b w:val="false"/>
                <w:i w:val="false"/>
                <w:color w:val="000000"/>
                <w:sz w:val="20"/>
              </w:rPr>
              <w:t>
</w:t>
            </w:r>
            <w:r>
              <w:rPr>
                <w:rFonts w:ascii="Times New Roman"/>
                <w:b w:val="false"/>
                <w:i w:val="false"/>
                <w:color w:val="000000"/>
                <w:sz w:val="20"/>
              </w:rPr>
              <w:t>концентрат смеси токоферолов (Е306)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кальция-</w:t>
            </w:r>
            <w:r>
              <w:br/>
            </w:r>
            <w:r>
              <w:rPr>
                <w:rFonts w:ascii="Times New Roman"/>
                <w:b w:val="false"/>
                <w:i w:val="false"/>
                <w:color w:val="000000"/>
                <w:sz w:val="20"/>
              </w:rPr>
              <w:t>
</w:t>
            </w:r>
            <w:r>
              <w:rPr>
                <w:rFonts w:ascii="Times New Roman"/>
                <w:b w:val="false"/>
                <w:i w:val="false"/>
                <w:color w:val="000000"/>
                <w:sz w:val="20"/>
              </w:rPr>
              <w:t>натрия (Е385, ЭДТА</w:t>
            </w:r>
            <w:r>
              <w:br/>
            </w:r>
            <w:r>
              <w:rPr>
                <w:rFonts w:ascii="Times New Roman"/>
                <w:b w:val="false"/>
                <w:i w:val="false"/>
                <w:color w:val="000000"/>
                <w:sz w:val="20"/>
              </w:rPr>
              <w:t>
</w:t>
            </w:r>
            <w:r>
              <w:rPr>
                <w:rFonts w:ascii="Times New Roman"/>
                <w:b w:val="false"/>
                <w:i w:val="false"/>
                <w:color w:val="000000"/>
                <w:sz w:val="20"/>
              </w:rPr>
              <w:t>кальций-натрий),</w:t>
            </w:r>
            <w:r>
              <w:br/>
            </w:r>
            <w:r>
              <w:rPr>
                <w:rFonts w:ascii="Times New Roman"/>
                <w:b w:val="false"/>
                <w:i w:val="false"/>
                <w:color w:val="000000"/>
                <w:sz w:val="20"/>
              </w:rPr>
              <w:t>
</w:t>
            </w:r>
            <w:r>
              <w:rPr>
                <w:rFonts w:ascii="Times New Roman"/>
                <w:b w:val="false"/>
                <w:i w:val="false"/>
                <w:color w:val="000000"/>
                <w:sz w:val="20"/>
              </w:rPr>
              <w:t>этилендиаминтетраацетат динатрий</w:t>
            </w:r>
            <w:r>
              <w:br/>
            </w:r>
            <w:r>
              <w:rPr>
                <w:rFonts w:ascii="Times New Roman"/>
                <w:b w:val="false"/>
                <w:i w:val="false"/>
                <w:color w:val="000000"/>
                <w:sz w:val="20"/>
              </w:rPr>
              <w:t>
</w:t>
            </w:r>
            <w:r>
              <w:rPr>
                <w:rFonts w:ascii="Times New Roman"/>
                <w:b w:val="false"/>
                <w:i w:val="false"/>
                <w:color w:val="000000"/>
                <w:sz w:val="20"/>
              </w:rPr>
              <w:t>(Е386 ЭДТА-динатрий)-</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 с содержанием жира 41% и менее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ракообразные и</w:t>
            </w:r>
            <w:r>
              <w:br/>
            </w:r>
            <w:r>
              <w:rPr>
                <w:rFonts w:ascii="Times New Roman"/>
                <w:b w:val="false"/>
                <w:i w:val="false"/>
                <w:color w:val="000000"/>
                <w:sz w:val="20"/>
              </w:rPr>
              <w:t>
</w:t>
            </w:r>
            <w:r>
              <w:rPr>
                <w:rFonts w:ascii="Times New Roman"/>
                <w:b w:val="false"/>
                <w:i w:val="false"/>
                <w:color w:val="000000"/>
                <w:sz w:val="20"/>
              </w:rPr>
              <w:t>моллюски,</w:t>
            </w:r>
            <w:r>
              <w:br/>
            </w:r>
            <w:r>
              <w:rPr>
                <w:rFonts w:ascii="Times New Roman"/>
                <w:b w:val="false"/>
                <w:i w:val="false"/>
                <w:color w:val="000000"/>
                <w:sz w:val="20"/>
              </w:rPr>
              <w:t>
</w:t>
            </w:r>
            <w:r>
              <w:rPr>
                <w:rFonts w:ascii="Times New Roman"/>
                <w:b w:val="false"/>
                <w:i w:val="false"/>
                <w:color w:val="000000"/>
                <w:sz w:val="20"/>
              </w:rPr>
              <w:t>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мороженые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грибы, артишоки, консервированные и пастеризованные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p>
            <w:pPr>
              <w:spacing w:after="20"/>
              <w:ind w:left="20"/>
              <w:jc w:val="both"/>
            </w:pPr>
            <w:r>
              <w:rPr>
                <w:rFonts w:ascii="Times New Roman"/>
                <w:b w:val="false"/>
                <w:i w:val="false"/>
                <w:color w:val="000000"/>
                <w:sz w:val="20"/>
              </w:rPr>
              <w:t>ароматизированные, в т.ч. специализированные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соусы майонезные, кремы на растительных маслах</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75мг/кг</w:t>
            </w:r>
          </w:p>
        </w:tc>
      </w:tr>
      <w:tr>
        <w:trPr>
          <w:trHeight w:val="30" w:hRule="atLeast"/>
        </w:trPr>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розмарина (Е392),</w:t>
            </w:r>
            <w:r>
              <w:br/>
            </w:r>
            <w:r>
              <w:rPr>
                <w:rFonts w:ascii="Times New Roman"/>
                <w:b w:val="false"/>
                <w:i w:val="false"/>
                <w:color w:val="000000"/>
                <w:sz w:val="20"/>
              </w:rPr>
              <w:t>
</w:t>
            </w:r>
            <w:r>
              <w:rPr>
                <w:rFonts w:ascii="Times New Roman"/>
                <w:b w:val="false"/>
                <w:i w:val="false"/>
                <w:color w:val="000000"/>
                <w:sz w:val="20"/>
              </w:rPr>
              <w:t>в пересчете на сумму карнозола и</w:t>
            </w:r>
            <w:r>
              <w:br/>
            </w:r>
            <w:r>
              <w:rPr>
                <w:rFonts w:ascii="Times New Roman"/>
                <w:b w:val="false"/>
                <w:i w:val="false"/>
                <w:color w:val="000000"/>
                <w:sz w:val="20"/>
              </w:rPr>
              <w:t>
</w:t>
            </w:r>
            <w:r>
              <w:rPr>
                <w:rFonts w:ascii="Times New Roman"/>
                <w:b w:val="false"/>
                <w:i w:val="false"/>
                <w:color w:val="000000"/>
                <w:sz w:val="20"/>
              </w:rPr>
              <w:t>карнозиновой кислоты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 (кроме</w:t>
            </w:r>
            <w:r>
              <w:br/>
            </w:r>
            <w:r>
              <w:rPr>
                <w:rFonts w:ascii="Times New Roman"/>
                <w:b w:val="false"/>
                <w:i w:val="false"/>
                <w:color w:val="000000"/>
                <w:sz w:val="20"/>
              </w:rPr>
              <w:t>
</w:t>
            </w:r>
            <w:r>
              <w:rPr>
                <w:rFonts w:ascii="Times New Roman"/>
                <w:b w:val="false"/>
                <w:i w:val="false"/>
                <w:color w:val="000000"/>
                <w:sz w:val="20"/>
              </w:rPr>
              <w:t>оливкового), жиры</w:t>
            </w:r>
            <w:r>
              <w:br/>
            </w:r>
            <w:r>
              <w:rPr>
                <w:rFonts w:ascii="Times New Roman"/>
                <w:b w:val="false"/>
                <w:i w:val="false"/>
                <w:color w:val="000000"/>
                <w:sz w:val="20"/>
              </w:rPr>
              <w:t>
</w:t>
            </w:r>
            <w:r>
              <w:rPr>
                <w:rFonts w:ascii="Times New Roman"/>
                <w:b w:val="false"/>
                <w:i w:val="false"/>
                <w:color w:val="000000"/>
                <w:sz w:val="20"/>
              </w:rPr>
              <w:t>специального назначения, заменители молочного жира, смеси топленые,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 содержанием полиненасыщенных жирных кислот более 15 об.% от общей суммы жирных кислот, предназначенные для производства пищевых продуктов без термической обработки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 сало, жир рыб и</w:t>
            </w:r>
            <w:r>
              <w:br/>
            </w:r>
            <w:r>
              <w:rPr>
                <w:rFonts w:ascii="Times New Roman"/>
                <w:b w:val="false"/>
                <w:i w:val="false"/>
                <w:color w:val="000000"/>
                <w:sz w:val="20"/>
              </w:rPr>
              <w:t>
</w:t>
            </w:r>
            <w:r>
              <w:rPr>
                <w:rFonts w:ascii="Times New Roman"/>
                <w:b w:val="false"/>
                <w:i w:val="false"/>
                <w:color w:val="000000"/>
                <w:sz w:val="20"/>
              </w:rPr>
              <w:t>морских млекопитающих</w:t>
            </w:r>
            <w:r>
              <w:br/>
            </w:r>
            <w:r>
              <w:rPr>
                <w:rFonts w:ascii="Times New Roman"/>
                <w:b w:val="false"/>
                <w:i w:val="false"/>
                <w:color w:val="000000"/>
                <w:sz w:val="20"/>
              </w:rPr>
              <w:t>
</w:t>
            </w:r>
            <w:r>
              <w:rPr>
                <w:rFonts w:ascii="Times New Roman"/>
                <w:b w:val="false"/>
                <w:i w:val="false"/>
                <w:color w:val="000000"/>
                <w:sz w:val="20"/>
              </w:rPr>
              <w:t>Жиры животные топленые и</w:t>
            </w:r>
            <w:r>
              <w:br/>
            </w:r>
            <w:r>
              <w:rPr>
                <w:rFonts w:ascii="Times New Roman"/>
                <w:b w:val="false"/>
                <w:i w:val="false"/>
                <w:color w:val="000000"/>
                <w:sz w:val="20"/>
              </w:rPr>
              <w:t>
</w:t>
            </w:r>
            <w:r>
              <w:rPr>
                <w:rFonts w:ascii="Times New Roman"/>
                <w:b w:val="false"/>
                <w:i w:val="false"/>
                <w:color w:val="000000"/>
                <w:sz w:val="20"/>
              </w:rPr>
              <w:t>масла растительные для</w:t>
            </w:r>
            <w:r>
              <w:br/>
            </w:r>
            <w:r>
              <w:rPr>
                <w:rFonts w:ascii="Times New Roman"/>
                <w:b w:val="false"/>
                <w:i w:val="false"/>
                <w:color w:val="000000"/>
                <w:sz w:val="20"/>
              </w:rPr>
              <w:t>
</w:t>
            </w:r>
            <w:r>
              <w:rPr>
                <w:rFonts w:ascii="Times New Roman"/>
                <w:b w:val="false"/>
                <w:i w:val="false"/>
                <w:color w:val="000000"/>
                <w:sz w:val="20"/>
              </w:rPr>
              <w:t>использования в</w:t>
            </w:r>
            <w:r>
              <w:br/>
            </w:r>
            <w:r>
              <w:rPr>
                <w:rFonts w:ascii="Times New Roman"/>
                <w:b w:val="false"/>
                <w:i w:val="false"/>
                <w:color w:val="000000"/>
                <w:sz w:val="20"/>
              </w:rPr>
              <w:t>
</w:t>
            </w:r>
            <w:r>
              <w:rPr>
                <w:rFonts w:ascii="Times New Roman"/>
                <w:b w:val="false"/>
                <w:i w:val="false"/>
                <w:color w:val="000000"/>
                <w:sz w:val="20"/>
              </w:rPr>
              <w:t>производстве термически</w:t>
            </w:r>
            <w:r>
              <w:br/>
            </w:r>
            <w:r>
              <w:rPr>
                <w:rFonts w:ascii="Times New Roman"/>
                <w:b w:val="false"/>
                <w:i w:val="false"/>
                <w:color w:val="000000"/>
                <w:sz w:val="20"/>
              </w:rPr>
              <w:t>
</w:t>
            </w:r>
            <w:r>
              <w:rPr>
                <w:rFonts w:ascii="Times New Roman"/>
                <w:b w:val="false"/>
                <w:i w:val="false"/>
                <w:color w:val="000000"/>
                <w:sz w:val="20"/>
              </w:rPr>
              <w:t>обработанных пищевых</w:t>
            </w:r>
            <w:r>
              <w:br/>
            </w:r>
            <w:r>
              <w:rPr>
                <w:rFonts w:ascii="Times New Roman"/>
                <w:b w:val="false"/>
                <w:i w:val="false"/>
                <w:color w:val="000000"/>
                <w:sz w:val="20"/>
              </w:rPr>
              <w:t>
</w:t>
            </w:r>
            <w:r>
              <w:rPr>
                <w:rFonts w:ascii="Times New Roman"/>
                <w:b w:val="false"/>
                <w:i w:val="false"/>
                <w:color w:val="000000"/>
                <w:sz w:val="20"/>
              </w:rPr>
              <w:t>продуктов; Растительные</w:t>
            </w:r>
            <w:r>
              <w:br/>
            </w:r>
            <w:r>
              <w:rPr>
                <w:rFonts w:ascii="Times New Roman"/>
                <w:b w:val="false"/>
                <w:i w:val="false"/>
                <w:color w:val="000000"/>
                <w:sz w:val="20"/>
              </w:rPr>
              <w:t>
</w:t>
            </w:r>
            <w:r>
              <w:rPr>
                <w:rFonts w:ascii="Times New Roman"/>
                <w:b w:val="false"/>
                <w:i w:val="false"/>
                <w:color w:val="000000"/>
                <w:sz w:val="20"/>
              </w:rPr>
              <w:t>масла (кроме оливкового),</w:t>
            </w:r>
            <w:r>
              <w:br/>
            </w:r>
            <w:r>
              <w:rPr>
                <w:rFonts w:ascii="Times New Roman"/>
                <w:b w:val="false"/>
                <w:i w:val="false"/>
                <w:color w:val="000000"/>
                <w:sz w:val="20"/>
              </w:rPr>
              <w:t>
</w:t>
            </w:r>
            <w:r>
              <w:rPr>
                <w:rFonts w:ascii="Times New Roman"/>
                <w:b w:val="false"/>
                <w:i w:val="false"/>
                <w:color w:val="000000"/>
                <w:sz w:val="20"/>
              </w:rPr>
              <w:t>предназначенные для</w:t>
            </w:r>
            <w:r>
              <w:br/>
            </w:r>
            <w:r>
              <w:rPr>
                <w:rFonts w:ascii="Times New Roman"/>
                <w:b w:val="false"/>
                <w:i w:val="false"/>
                <w:color w:val="000000"/>
                <w:sz w:val="20"/>
              </w:rPr>
              <w:t>
</w:t>
            </w:r>
            <w:r>
              <w:rPr>
                <w:rFonts w:ascii="Times New Roman"/>
                <w:b w:val="false"/>
                <w:i w:val="false"/>
                <w:color w:val="000000"/>
                <w:sz w:val="20"/>
              </w:rPr>
              <w:t>жарения</w:t>
            </w:r>
            <w:r>
              <w:br/>
            </w:r>
            <w:r>
              <w:rPr>
                <w:rFonts w:ascii="Times New Roman"/>
                <w:b w:val="false"/>
                <w:i w:val="false"/>
                <w:color w:val="000000"/>
                <w:sz w:val="20"/>
              </w:rPr>
              <w:t>
</w:t>
            </w:r>
            <w:r>
              <w:rPr>
                <w:rFonts w:ascii="Times New Roman"/>
                <w:b w:val="false"/>
                <w:i w:val="false"/>
                <w:color w:val="000000"/>
                <w:sz w:val="20"/>
              </w:rPr>
              <w:t>Сухие завтраки (закуски)</w:t>
            </w:r>
            <w:r>
              <w:br/>
            </w:r>
            <w:r>
              <w:rPr>
                <w:rFonts w:ascii="Times New Roman"/>
                <w:b w:val="false"/>
                <w:i w:val="false"/>
                <w:color w:val="000000"/>
                <w:sz w:val="20"/>
              </w:rPr>
              <w:t>
</w:t>
            </w:r>
            <w:r>
              <w:rPr>
                <w:rFonts w:ascii="Times New Roman"/>
                <w:b w:val="false"/>
                <w:i w:val="false"/>
                <w:color w:val="000000"/>
                <w:sz w:val="20"/>
              </w:rPr>
              <w:t>на основе злаков,</w:t>
            </w:r>
            <w:r>
              <w:br/>
            </w:r>
            <w:r>
              <w:rPr>
                <w:rFonts w:ascii="Times New Roman"/>
                <w:b w:val="false"/>
                <w:i w:val="false"/>
                <w:color w:val="000000"/>
                <w:sz w:val="20"/>
              </w:rPr>
              <w:t>
</w:t>
            </w:r>
            <w:r>
              <w:rPr>
                <w:rFonts w:ascii="Times New Roman"/>
                <w:b w:val="false"/>
                <w:i w:val="false"/>
                <w:color w:val="000000"/>
                <w:sz w:val="20"/>
              </w:rPr>
              <w:t>картофеля или крахмала.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w:t>
            </w:r>
            <w:r>
              <w:br/>
            </w:r>
            <w:r>
              <w:rPr>
                <w:rFonts w:ascii="Times New Roman"/>
                <w:b w:val="false"/>
                <w:i w:val="false"/>
                <w:color w:val="000000"/>
                <w:sz w:val="20"/>
              </w:rPr>
              <w:t>
</w:t>
            </w:r>
            <w:r>
              <w:rPr>
                <w:rFonts w:ascii="Times New Roman"/>
                <w:b w:val="false"/>
                <w:i w:val="false"/>
                <w:color w:val="000000"/>
                <w:sz w:val="20"/>
              </w:rPr>
              <w:t>растительных масел, соусы</w:t>
            </w:r>
            <w:r>
              <w:br/>
            </w:r>
            <w:r>
              <w:rPr>
                <w:rFonts w:ascii="Times New Roman"/>
                <w:b w:val="false"/>
                <w:i w:val="false"/>
                <w:color w:val="000000"/>
                <w:sz w:val="20"/>
              </w:rPr>
              <w:t>
</w:t>
            </w:r>
            <w:r>
              <w:rPr>
                <w:rFonts w:ascii="Times New Roman"/>
                <w:b w:val="false"/>
                <w:i w:val="false"/>
                <w:color w:val="000000"/>
                <w:sz w:val="20"/>
              </w:rPr>
              <w:t>майонезные, кремы на растительных маслах</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w:t>
            </w:r>
            <w:r>
              <w:br/>
            </w:r>
            <w:r>
              <w:rPr>
                <w:rFonts w:ascii="Times New Roman"/>
                <w:b w:val="false"/>
                <w:i w:val="false"/>
                <w:color w:val="000000"/>
                <w:sz w:val="20"/>
              </w:rPr>
              <w:t>
</w:t>
            </w:r>
            <w:r>
              <w:rPr>
                <w:rFonts w:ascii="Times New Roman"/>
                <w:b w:val="false"/>
                <w:i w:val="false"/>
                <w:color w:val="000000"/>
                <w:sz w:val="20"/>
              </w:rPr>
              <w:t>изделия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 Продукты из яиц Жевательная резинка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 Орехи, технологически обработанные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 (на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(концентраты)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сушеное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и рыбные продукты (кроме мяса сушеного и сухих (вяленых) колбас)</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 (на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(вяленые) колбасы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 для производства мороженого на молочной основе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bl>
    <w:bookmarkStart w:name="z322" w:id="4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color w:val="000000"/>
          <w:sz w:val="28"/>
        </w:rPr>
        <w:t xml:space="preserve"> Для антиокислителей бутилоксианизола, бутилокситолуола, трет.- бутилгидрохинона и галлатов указаны максимальные уровни при их индивидуальном использовании; при комбинированном использовании максимальные уровни отдельных антиокислителей должны быть пропорционально уменьшены, т.е. общая масса (выраженная в %-ах от максимальных уровней отдельных антиокислителей) должна составлять не более 100%.</w:t>
      </w:r>
    </w:p>
    <w:bookmarkEnd w:id="46"/>
    <w:bookmarkStart w:name="z324" w:id="4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47"/>
    <w:bookmarkStart w:name="z330" w:id="48"/>
    <w:p>
      <w:pPr>
        <w:spacing w:after="0"/>
        <w:ind w:left="0"/>
        <w:jc w:val="left"/>
      </w:pPr>
      <w:r>
        <w:rPr>
          <w:rFonts w:ascii="Times New Roman"/>
          <w:b/>
          <w:i w:val="false"/>
          <w:color w:val="000000"/>
        </w:rPr>
        <w:t xml:space="preserve"> 
Гигиенические нормативы применения веществ для обработки муки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5"/>
        <w:gridCol w:w="4663"/>
        <w:gridCol w:w="4172"/>
      </w:tblGrid>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w:t>
            </w:r>
            <w:r>
              <w:br/>
            </w:r>
            <w:r>
              <w:rPr>
                <w:rFonts w:ascii="Times New Roman"/>
                <w:b w:val="false"/>
                <w:i w:val="false"/>
                <w:color w:val="000000"/>
                <w:sz w:val="20"/>
              </w:rPr>
              <w:t>
</w:t>
            </w:r>
            <w:r>
              <w:rPr>
                <w:rFonts w:ascii="Times New Roman"/>
                <w:b/>
                <w:i w:val="false"/>
                <w:color w:val="000000"/>
                <w:sz w:val="20"/>
              </w:rPr>
              <w:t>продукции</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 натрия кислый (Е541)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 и ее</w:t>
            </w:r>
            <w:r>
              <w:br/>
            </w:r>
            <w:r>
              <w:rPr>
                <w:rFonts w:ascii="Times New Roman"/>
                <w:b w:val="false"/>
                <w:i w:val="false"/>
                <w:color w:val="000000"/>
                <w:sz w:val="20"/>
              </w:rPr>
              <w:t>
</w:t>
            </w:r>
            <w:r>
              <w:rPr>
                <w:rFonts w:ascii="Times New Roman"/>
                <w:b w:val="false"/>
                <w:i w:val="false"/>
                <w:color w:val="000000"/>
                <w:sz w:val="20"/>
              </w:rPr>
              <w:t>соли и эфиры:</w:t>
            </w:r>
            <w:r>
              <w:br/>
            </w:r>
            <w:r>
              <w:rPr>
                <w:rFonts w:ascii="Times New Roman"/>
                <w:b w:val="false"/>
                <w:i w:val="false"/>
                <w:color w:val="000000"/>
                <w:sz w:val="20"/>
              </w:rPr>
              <w:t>
</w:t>
            </w:r>
            <w:r>
              <w:rPr>
                <w:rFonts w:ascii="Times New Roman"/>
                <w:b w:val="false"/>
                <w:i w:val="false"/>
                <w:color w:val="000000"/>
                <w:sz w:val="20"/>
              </w:rPr>
              <w:t>аскорбат калия (Е303),</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4</w:t>
            </w:r>
            <w:r>
              <w:rPr>
                <w:rFonts w:ascii="Times New Roman"/>
                <w:b w:val="false"/>
                <w:i w:val="false"/>
                <w:color w:val="000000"/>
                <w:sz w:val="20"/>
              </w:rPr>
              <w:t xml:space="preserve">, </w:t>
            </w:r>
            <w:r>
              <w:rPr>
                <w:rFonts w:ascii="Times New Roman"/>
                <w:b w:val="false"/>
                <w:i w:val="false"/>
                <w:color w:val="000000"/>
                <w:sz w:val="20"/>
              </w:rPr>
              <w:t>№ 17</w:t>
            </w:r>
            <w:r>
              <w:rPr>
                <w:rFonts w:ascii="Times New Roman"/>
                <w:b w:val="false"/>
                <w:i w:val="false"/>
                <w:color w:val="000000"/>
                <w:sz w:val="20"/>
              </w:rPr>
              <w:t xml:space="preserve"> и </w:t>
            </w:r>
            <w:r>
              <w:rPr>
                <w:rFonts w:ascii="Times New Roman"/>
                <w:b w:val="false"/>
                <w:i w:val="false"/>
                <w:color w:val="000000"/>
                <w:sz w:val="20"/>
              </w:rPr>
              <w:t>№ 18</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(Е422)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кальция (Е578), глюконодельта-лактон (Е575)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4</w:t>
            </w:r>
            <w:r>
              <w:rPr>
                <w:rFonts w:ascii="Times New Roman"/>
                <w:b w:val="false"/>
                <w:i w:val="false"/>
                <w:color w:val="000000"/>
                <w:sz w:val="20"/>
              </w:rPr>
              <w:t xml:space="preserve"> и </w:t>
            </w:r>
            <w:r>
              <w:rPr>
                <w:rFonts w:ascii="Times New Roman"/>
                <w:b w:val="false"/>
                <w:i w:val="false"/>
                <w:color w:val="000000"/>
                <w:sz w:val="20"/>
              </w:rPr>
              <w:t>№ 7</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и ее соли</w:t>
            </w:r>
            <w:r>
              <w:br/>
            </w:r>
            <w:r>
              <w:rPr>
                <w:rFonts w:ascii="Times New Roman"/>
                <w:b w:val="false"/>
                <w:i w:val="false"/>
                <w:color w:val="000000"/>
                <w:sz w:val="20"/>
              </w:rPr>
              <w:t>
</w:t>
            </w:r>
            <w:r>
              <w:rPr>
                <w:rFonts w:ascii="Times New Roman"/>
                <w:b w:val="false"/>
                <w:i w:val="false"/>
                <w:color w:val="000000"/>
                <w:sz w:val="20"/>
              </w:rPr>
              <w:t>лактаты:</w:t>
            </w:r>
            <w:r>
              <w:br/>
            </w:r>
            <w:r>
              <w:rPr>
                <w:rFonts w:ascii="Times New Roman"/>
                <w:b w:val="false"/>
                <w:i w:val="false"/>
                <w:color w:val="000000"/>
                <w:sz w:val="20"/>
              </w:rPr>
              <w:t>
</w:t>
            </w:r>
            <w:r>
              <w:rPr>
                <w:rFonts w:ascii="Times New Roman"/>
                <w:b w:val="false"/>
                <w:i w:val="false"/>
                <w:color w:val="000000"/>
                <w:sz w:val="20"/>
              </w:rPr>
              <w:t>аммония (Е328),</w:t>
            </w:r>
            <w:r>
              <w:br/>
            </w:r>
            <w:r>
              <w:rPr>
                <w:rFonts w:ascii="Times New Roman"/>
                <w:b w:val="false"/>
                <w:i w:val="false"/>
                <w:color w:val="000000"/>
                <w:sz w:val="20"/>
              </w:rPr>
              <w:t>
</w:t>
            </w:r>
            <w:r>
              <w:rPr>
                <w:rFonts w:ascii="Times New Roman"/>
                <w:b w:val="false"/>
                <w:i w:val="false"/>
                <w:color w:val="000000"/>
                <w:sz w:val="20"/>
              </w:rPr>
              <w:t>калия (Е326),</w:t>
            </w:r>
            <w:r>
              <w:br/>
            </w:r>
            <w:r>
              <w:rPr>
                <w:rFonts w:ascii="Times New Roman"/>
                <w:b w:val="false"/>
                <w:i w:val="false"/>
                <w:color w:val="000000"/>
                <w:sz w:val="20"/>
              </w:rPr>
              <w:t>
</w:t>
            </w:r>
            <w:r>
              <w:rPr>
                <w:rFonts w:ascii="Times New Roman"/>
                <w:b w:val="false"/>
                <w:i w:val="false"/>
                <w:color w:val="000000"/>
                <w:sz w:val="20"/>
              </w:rPr>
              <w:t>кальция (Е327),</w:t>
            </w:r>
            <w:r>
              <w:br/>
            </w:r>
            <w:r>
              <w:rPr>
                <w:rFonts w:ascii="Times New Roman"/>
                <w:b w:val="false"/>
                <w:i w:val="false"/>
                <w:color w:val="000000"/>
                <w:sz w:val="20"/>
              </w:rPr>
              <w:t>
</w:t>
            </w:r>
            <w:r>
              <w:rPr>
                <w:rFonts w:ascii="Times New Roman"/>
                <w:b w:val="false"/>
                <w:i w:val="false"/>
                <w:color w:val="000000"/>
                <w:sz w:val="20"/>
              </w:rPr>
              <w:t>магния (Е329),</w:t>
            </w:r>
            <w:r>
              <w:br/>
            </w:r>
            <w:r>
              <w:rPr>
                <w:rFonts w:ascii="Times New Roman"/>
                <w:b w:val="false"/>
                <w:i w:val="false"/>
                <w:color w:val="000000"/>
                <w:sz w:val="20"/>
              </w:rPr>
              <w:t>
</w:t>
            </w:r>
            <w:r>
              <w:rPr>
                <w:rFonts w:ascii="Times New Roman"/>
                <w:b w:val="false"/>
                <w:i w:val="false"/>
                <w:color w:val="000000"/>
                <w:sz w:val="20"/>
              </w:rPr>
              <w:t>натрия (325)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4</w:t>
            </w:r>
            <w:r>
              <w:rPr>
                <w:rFonts w:ascii="Times New Roman"/>
                <w:b w:val="false"/>
                <w:i w:val="false"/>
                <w:color w:val="000000"/>
                <w:sz w:val="20"/>
              </w:rPr>
              <w:t xml:space="preserve"> и </w:t>
            </w:r>
            <w:r>
              <w:rPr>
                <w:rFonts w:ascii="Times New Roman"/>
                <w:b w:val="false"/>
                <w:i w:val="false"/>
                <w:color w:val="000000"/>
                <w:sz w:val="20"/>
              </w:rPr>
              <w:t>№ 7</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кальция (Е529)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бензоила (Е928)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(сухая и жидкая) и продукты из нее кроме сывороточных сыров</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 (л)</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кальция (Е930)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Полиоксиэтиленсорбитаны (эфиры</w:t>
            </w:r>
            <w:r>
              <w:br/>
            </w:r>
            <w:r>
              <w:rPr>
                <w:rFonts w:ascii="Times New Roman"/>
                <w:b w:val="false"/>
                <w:i w:val="false"/>
                <w:color w:val="000000"/>
                <w:sz w:val="20"/>
              </w:rPr>
              <w:t>
</w:t>
            </w:r>
            <w:r>
              <w:rPr>
                <w:rFonts w:ascii="Times New Roman"/>
                <w:b w:val="false"/>
                <w:i w:val="false"/>
                <w:color w:val="000000"/>
                <w:sz w:val="20"/>
              </w:rPr>
              <w:t>полиоксиэтиленсорбитана и жирных</w:t>
            </w:r>
            <w:r>
              <w:br/>
            </w:r>
            <w:r>
              <w:rPr>
                <w:rFonts w:ascii="Times New Roman"/>
                <w:b w:val="false"/>
                <w:i w:val="false"/>
                <w:color w:val="000000"/>
                <w:sz w:val="20"/>
              </w:rPr>
              <w:t>
</w:t>
            </w:r>
            <w:r>
              <w:rPr>
                <w:rFonts w:ascii="Times New Roman"/>
                <w:b w:val="false"/>
                <w:i w:val="false"/>
                <w:color w:val="000000"/>
                <w:sz w:val="20"/>
              </w:rPr>
              <w:t>кислот, твины):</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монолаурат</w:t>
            </w:r>
            <w:r>
              <w:br/>
            </w:r>
            <w:r>
              <w:rPr>
                <w:rFonts w:ascii="Times New Roman"/>
                <w:b w:val="false"/>
                <w:i w:val="false"/>
                <w:color w:val="000000"/>
                <w:sz w:val="20"/>
              </w:rPr>
              <w:t>
</w:t>
            </w:r>
            <w:r>
              <w:rPr>
                <w:rFonts w:ascii="Times New Roman"/>
                <w:b w:val="false"/>
                <w:i w:val="false"/>
                <w:color w:val="000000"/>
                <w:sz w:val="20"/>
              </w:rPr>
              <w:t>(Е432, твин 20),</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моноолеат (Е433, твин 80),</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монопальмитат (Е434 твин 40),</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моностеарат (Е435, твин 60),</w:t>
            </w:r>
            <w:r>
              <w:br/>
            </w:r>
            <w:r>
              <w:rPr>
                <w:rFonts w:ascii="Times New Roman"/>
                <w:b w:val="false"/>
                <w:i w:val="false"/>
                <w:color w:val="000000"/>
                <w:sz w:val="20"/>
              </w:rPr>
              <w:t>
</w:t>
            </w:r>
            <w:r>
              <w:rPr>
                <w:rFonts w:ascii="Times New Roman"/>
                <w:b w:val="false"/>
                <w:i w:val="false"/>
                <w:color w:val="000000"/>
                <w:sz w:val="20"/>
              </w:rPr>
              <w:t>полиоксиэтилен (20) сорбитан</w:t>
            </w:r>
            <w:r>
              <w:br/>
            </w:r>
            <w:r>
              <w:rPr>
                <w:rFonts w:ascii="Times New Roman"/>
                <w:b w:val="false"/>
                <w:i w:val="false"/>
                <w:color w:val="000000"/>
                <w:sz w:val="20"/>
              </w:rPr>
              <w:t>
</w:t>
            </w:r>
            <w:r>
              <w:rPr>
                <w:rFonts w:ascii="Times New Roman"/>
                <w:b w:val="false"/>
                <w:i w:val="false"/>
                <w:color w:val="000000"/>
                <w:sz w:val="20"/>
              </w:rPr>
              <w:t>тристеарат (Е436, твин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альгинат (Е405)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(Е474),</w:t>
            </w:r>
            <w:r>
              <w:br/>
            </w:r>
            <w:r>
              <w:rPr>
                <w:rFonts w:ascii="Times New Roman"/>
                <w:b w:val="false"/>
                <w:i w:val="false"/>
                <w:color w:val="000000"/>
                <w:sz w:val="20"/>
              </w:rPr>
              <w:t>
</w:t>
            </w:r>
            <w:r>
              <w:rPr>
                <w:rFonts w:ascii="Times New Roman"/>
                <w:b w:val="false"/>
                <w:i w:val="false"/>
                <w:color w:val="000000"/>
                <w:sz w:val="20"/>
              </w:rPr>
              <w:t>эфиры сахарозы и жирных кислот</w:t>
            </w:r>
            <w:r>
              <w:br/>
            </w:r>
            <w:r>
              <w:rPr>
                <w:rFonts w:ascii="Times New Roman"/>
                <w:b w:val="false"/>
                <w:i w:val="false"/>
                <w:color w:val="000000"/>
                <w:sz w:val="20"/>
              </w:rPr>
              <w:t>
</w:t>
            </w:r>
            <w:r>
              <w:rPr>
                <w:rFonts w:ascii="Times New Roman"/>
                <w:b w:val="false"/>
                <w:i w:val="false"/>
                <w:color w:val="000000"/>
                <w:sz w:val="20"/>
              </w:rPr>
              <w:t>(Е473)- 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Сорбитаны, эфиры сорбита и жирных</w:t>
            </w:r>
            <w:r>
              <w:br/>
            </w:r>
            <w:r>
              <w:rPr>
                <w:rFonts w:ascii="Times New Roman"/>
                <w:b w:val="false"/>
                <w:i w:val="false"/>
                <w:color w:val="000000"/>
                <w:sz w:val="20"/>
              </w:rPr>
              <w:t>
</w:t>
            </w:r>
            <w:r>
              <w:rPr>
                <w:rFonts w:ascii="Times New Roman"/>
                <w:b w:val="false"/>
                <w:i w:val="false"/>
                <w:color w:val="000000"/>
                <w:sz w:val="20"/>
              </w:rPr>
              <w:t>кислот, СПЭНы:</w:t>
            </w:r>
            <w:r>
              <w:br/>
            </w:r>
            <w:r>
              <w:rPr>
                <w:rFonts w:ascii="Times New Roman"/>
                <w:b w:val="false"/>
                <w:i w:val="false"/>
                <w:color w:val="000000"/>
                <w:sz w:val="20"/>
              </w:rPr>
              <w:t>
</w:t>
            </w:r>
            <w:r>
              <w:rPr>
                <w:rFonts w:ascii="Times New Roman"/>
                <w:b w:val="false"/>
                <w:i w:val="false"/>
                <w:color w:val="000000"/>
                <w:sz w:val="20"/>
              </w:rPr>
              <w:t>cорбитан моностеарат (Е491, СПЭН</w:t>
            </w:r>
            <w:r>
              <w:br/>
            </w:r>
            <w:r>
              <w:rPr>
                <w:rFonts w:ascii="Times New Roman"/>
                <w:b w:val="false"/>
                <w:i w:val="false"/>
                <w:color w:val="000000"/>
                <w:sz w:val="20"/>
              </w:rPr>
              <w:t>
</w:t>
            </w:r>
            <w:r>
              <w:rPr>
                <w:rFonts w:ascii="Times New Roman"/>
                <w:b w:val="false"/>
                <w:i w:val="false"/>
                <w:color w:val="000000"/>
                <w:sz w:val="20"/>
              </w:rPr>
              <w:t>60), сорбитан тристеарат (Е492,</w:t>
            </w:r>
            <w:r>
              <w:br/>
            </w:r>
            <w:r>
              <w:rPr>
                <w:rFonts w:ascii="Times New Roman"/>
                <w:b w:val="false"/>
                <w:i w:val="false"/>
                <w:color w:val="000000"/>
                <w:sz w:val="20"/>
              </w:rPr>
              <w:t>
</w:t>
            </w:r>
            <w:r>
              <w:rPr>
                <w:rFonts w:ascii="Times New Roman"/>
                <w:b w:val="false"/>
                <w:i w:val="false"/>
                <w:color w:val="000000"/>
                <w:sz w:val="20"/>
              </w:rPr>
              <w:t>СПЭН 65), сорбитан монолаурат</w:t>
            </w:r>
            <w:r>
              <w:br/>
            </w:r>
            <w:r>
              <w:rPr>
                <w:rFonts w:ascii="Times New Roman"/>
                <w:b w:val="false"/>
                <w:i w:val="false"/>
                <w:color w:val="000000"/>
                <w:sz w:val="20"/>
              </w:rPr>
              <w:t>
</w:t>
            </w:r>
            <w:r>
              <w:rPr>
                <w:rFonts w:ascii="Times New Roman"/>
                <w:b w:val="false"/>
                <w:i w:val="false"/>
                <w:color w:val="000000"/>
                <w:sz w:val="20"/>
              </w:rPr>
              <w:t>(Е493, СПЭН 20), сорбитан</w:t>
            </w:r>
            <w:r>
              <w:br/>
            </w:r>
            <w:r>
              <w:rPr>
                <w:rFonts w:ascii="Times New Roman"/>
                <w:b w:val="false"/>
                <w:i w:val="false"/>
                <w:color w:val="000000"/>
                <w:sz w:val="20"/>
              </w:rPr>
              <w:t>
</w:t>
            </w:r>
            <w:r>
              <w:rPr>
                <w:rFonts w:ascii="Times New Roman"/>
                <w:b w:val="false"/>
                <w:i w:val="false"/>
                <w:color w:val="000000"/>
                <w:sz w:val="20"/>
              </w:rPr>
              <w:t>моноолеат (Е494, СПЭН 80),</w:t>
            </w:r>
            <w:r>
              <w:br/>
            </w:r>
            <w:r>
              <w:rPr>
                <w:rFonts w:ascii="Times New Roman"/>
                <w:b w:val="false"/>
                <w:i w:val="false"/>
                <w:color w:val="000000"/>
                <w:sz w:val="20"/>
              </w:rPr>
              <w:t>
</w:t>
            </w:r>
            <w:r>
              <w:rPr>
                <w:rFonts w:ascii="Times New Roman"/>
                <w:b w:val="false"/>
                <w:i w:val="false"/>
                <w:color w:val="000000"/>
                <w:sz w:val="20"/>
              </w:rPr>
              <w:t>сорбитан монопальмитат (Е495, СПЭН</w:t>
            </w:r>
            <w:r>
              <w:br/>
            </w:r>
            <w:r>
              <w:rPr>
                <w:rFonts w:ascii="Times New Roman"/>
                <w:b w:val="false"/>
                <w:i w:val="false"/>
                <w:color w:val="000000"/>
                <w:sz w:val="20"/>
              </w:rPr>
              <w:t>
</w:t>
            </w: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аммония (Е517), сульфаты кальция (Е516)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(Е340),</w:t>
            </w:r>
            <w:r>
              <w:br/>
            </w:r>
            <w:r>
              <w:rPr>
                <w:rFonts w:ascii="Times New Roman"/>
                <w:b w:val="false"/>
                <w:i w:val="false"/>
                <w:color w:val="000000"/>
                <w:sz w:val="20"/>
              </w:rPr>
              <w:t>
</w:t>
            </w:r>
            <w:r>
              <w:rPr>
                <w:rFonts w:ascii="Times New Roman"/>
                <w:b w:val="false"/>
                <w:i w:val="false"/>
                <w:color w:val="000000"/>
                <w:sz w:val="20"/>
              </w:rPr>
              <w:t>фосфаты кальция (Е341),</w:t>
            </w:r>
            <w:r>
              <w:br/>
            </w:r>
            <w:r>
              <w:rPr>
                <w:rFonts w:ascii="Times New Roman"/>
                <w:b w:val="false"/>
                <w:i w:val="false"/>
                <w:color w:val="000000"/>
                <w:sz w:val="20"/>
              </w:rPr>
              <w:t>
</w:t>
            </w:r>
            <w:r>
              <w:rPr>
                <w:rFonts w:ascii="Times New Roman"/>
                <w:b w:val="false"/>
                <w:i w:val="false"/>
                <w:color w:val="000000"/>
                <w:sz w:val="20"/>
              </w:rPr>
              <w:t>фосфаты магния (Е343),</w:t>
            </w:r>
            <w:r>
              <w:br/>
            </w:r>
            <w:r>
              <w:rPr>
                <w:rFonts w:ascii="Times New Roman"/>
                <w:b w:val="false"/>
                <w:i w:val="false"/>
                <w:color w:val="000000"/>
                <w:sz w:val="20"/>
              </w:rPr>
              <w:t>
</w:t>
            </w:r>
            <w:r>
              <w:rPr>
                <w:rFonts w:ascii="Times New Roman"/>
                <w:b w:val="false"/>
                <w:i w:val="false"/>
                <w:color w:val="000000"/>
                <w:sz w:val="20"/>
              </w:rPr>
              <w:t>фосфаты натрия (Е339),</w:t>
            </w:r>
            <w:r>
              <w:br/>
            </w:r>
            <w:r>
              <w:rPr>
                <w:rFonts w:ascii="Times New Roman"/>
                <w:b w:val="false"/>
                <w:i w:val="false"/>
                <w:color w:val="000000"/>
                <w:sz w:val="20"/>
              </w:rPr>
              <w:t>
</w:t>
            </w:r>
            <w:r>
              <w:rPr>
                <w:rFonts w:ascii="Times New Roman"/>
                <w:b w:val="false"/>
                <w:i w:val="false"/>
                <w:color w:val="000000"/>
                <w:sz w:val="20"/>
              </w:rPr>
              <w:t>пирофосфаты (Е450),</w:t>
            </w:r>
            <w:r>
              <w:br/>
            </w:r>
            <w:r>
              <w:rPr>
                <w:rFonts w:ascii="Times New Roman"/>
                <w:b w:val="false"/>
                <w:i w:val="false"/>
                <w:color w:val="000000"/>
                <w:sz w:val="20"/>
              </w:rPr>
              <w:t>
</w:t>
            </w:r>
            <w:r>
              <w:rPr>
                <w:rFonts w:ascii="Times New Roman"/>
                <w:b w:val="false"/>
                <w:i w:val="false"/>
                <w:color w:val="000000"/>
                <w:sz w:val="20"/>
              </w:rPr>
              <w:t>трифосфаты (Е451),</w:t>
            </w:r>
            <w:r>
              <w:br/>
            </w:r>
            <w:r>
              <w:rPr>
                <w:rFonts w:ascii="Times New Roman"/>
                <w:b w:val="false"/>
                <w:i w:val="false"/>
                <w:color w:val="000000"/>
                <w:sz w:val="20"/>
              </w:rPr>
              <w:t>
</w:t>
            </w:r>
            <w:r>
              <w:rPr>
                <w:rFonts w:ascii="Times New Roman"/>
                <w:b w:val="false"/>
                <w:i w:val="false"/>
                <w:color w:val="000000"/>
                <w:sz w:val="20"/>
              </w:rPr>
              <w:t>полифосфаты (Е452)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3</w:t>
            </w:r>
            <w:r>
              <w:rPr>
                <w:rFonts w:ascii="Times New Roman"/>
                <w:b w:val="false"/>
                <w:i w:val="false"/>
                <w:color w:val="000000"/>
                <w:sz w:val="20"/>
              </w:rPr>
              <w:t xml:space="preserve">, </w:t>
            </w:r>
            <w:r>
              <w:rPr>
                <w:rFonts w:ascii="Times New Roman"/>
                <w:b w:val="false"/>
                <w:i w:val="false"/>
                <w:color w:val="000000"/>
                <w:sz w:val="20"/>
              </w:rPr>
              <w:t>№ 7</w:t>
            </w:r>
            <w:r>
              <w:rPr>
                <w:rFonts w:ascii="Times New Roman"/>
                <w:b w:val="false"/>
                <w:i w:val="false"/>
                <w:color w:val="000000"/>
                <w:sz w:val="20"/>
              </w:rPr>
              <w:t xml:space="preserve">, </w:t>
            </w:r>
            <w:r>
              <w:rPr>
                <w:rFonts w:ascii="Times New Roman"/>
                <w:b w:val="false"/>
                <w:i w:val="false"/>
                <w:color w:val="000000"/>
                <w:sz w:val="20"/>
              </w:rPr>
              <w:t>№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аммония (Е510)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7</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 и его соли-гидрохлориды</w:t>
            </w:r>
            <w:r>
              <w:br/>
            </w:r>
            <w:r>
              <w:rPr>
                <w:rFonts w:ascii="Times New Roman"/>
                <w:b w:val="false"/>
                <w:i w:val="false"/>
                <w:color w:val="000000"/>
                <w:sz w:val="20"/>
              </w:rPr>
              <w:t>
</w:t>
            </w:r>
            <w:r>
              <w:rPr>
                <w:rFonts w:ascii="Times New Roman"/>
                <w:b w:val="false"/>
                <w:i w:val="false"/>
                <w:color w:val="000000"/>
                <w:sz w:val="20"/>
              </w:rPr>
              <w:t>натрия и калия (Е920)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w:t>
            </w:r>
            <w:r>
              <w:br/>
            </w:r>
            <w:r>
              <w:rPr>
                <w:rFonts w:ascii="Times New Roman"/>
                <w:b w:val="false"/>
                <w:i w:val="false"/>
                <w:color w:val="000000"/>
                <w:sz w:val="20"/>
              </w:rPr>
              <w:t>
</w:t>
            </w:r>
            <w:r>
              <w:rPr>
                <w:rFonts w:ascii="Times New Roman"/>
                <w:b w:val="false"/>
                <w:i w:val="false"/>
                <w:color w:val="000000"/>
                <w:sz w:val="20"/>
              </w:rPr>
              <w:t>кондитерские изделия</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331" w:id="4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ароматизаторов и технологических  и</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49"/>
    <w:bookmarkStart w:name="z337" w:id="50"/>
    <w:p>
      <w:pPr>
        <w:spacing w:after="0"/>
        <w:ind w:left="0"/>
        <w:jc w:val="left"/>
      </w:pPr>
      <w:r>
        <w:rPr>
          <w:rFonts w:ascii="Times New Roman"/>
          <w:b/>
          <w:i w:val="false"/>
          <w:color w:val="000000"/>
        </w:rPr>
        <w:t xml:space="preserve"> 
Гигиенические нормативы применения глазирователей</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5693"/>
        <w:gridCol w:w="249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в продукции</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белый и желтый</w:t>
            </w:r>
            <w:r>
              <w:br/>
            </w:r>
            <w:r>
              <w:rPr>
                <w:rFonts w:ascii="Times New Roman"/>
                <w:b w:val="false"/>
                <w:i w:val="false"/>
                <w:color w:val="000000"/>
                <w:sz w:val="20"/>
              </w:rPr>
              <w:t>
</w:t>
            </w:r>
            <w:r>
              <w:rPr>
                <w:rFonts w:ascii="Times New Roman"/>
                <w:b w:val="false"/>
                <w:i w:val="false"/>
                <w:color w:val="000000"/>
                <w:sz w:val="20"/>
              </w:rPr>
              <w:t>(Е901),</w:t>
            </w:r>
            <w:r>
              <w:br/>
            </w:r>
            <w:r>
              <w:rPr>
                <w:rFonts w:ascii="Times New Roman"/>
                <w:b w:val="false"/>
                <w:i w:val="false"/>
                <w:color w:val="000000"/>
                <w:sz w:val="20"/>
              </w:rPr>
              <w:t>
</w:t>
            </w:r>
            <w:r>
              <w:rPr>
                <w:rFonts w:ascii="Times New Roman"/>
                <w:b w:val="false"/>
                <w:i w:val="false"/>
                <w:color w:val="000000"/>
                <w:sz w:val="20"/>
              </w:rPr>
              <w:t>воск канделлильский (Е902),</w:t>
            </w:r>
            <w:r>
              <w:br/>
            </w:r>
            <w:r>
              <w:rPr>
                <w:rFonts w:ascii="Times New Roman"/>
                <w:b w:val="false"/>
                <w:i w:val="false"/>
                <w:color w:val="000000"/>
                <w:sz w:val="20"/>
              </w:rPr>
              <w:t>
</w:t>
            </w:r>
            <w:r>
              <w:rPr>
                <w:rFonts w:ascii="Times New Roman"/>
                <w:b w:val="false"/>
                <w:i w:val="false"/>
                <w:color w:val="000000"/>
                <w:sz w:val="20"/>
              </w:rPr>
              <w:t>шеллак (Е904)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цитрусовые, дыни, ананасы, персики, груши, яблоки (поверхностная обработка)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шоколад, мучные кондитерские изделия, покрытые шоколадной глазурью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орехи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в зернах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 в вафельном мороженом на молочной основе (только Е901)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r>
              <w:br/>
            </w:r>
            <w:r>
              <w:rPr>
                <w:rFonts w:ascii="Times New Roman"/>
                <w:b w:val="false"/>
                <w:i w:val="false"/>
                <w:color w:val="000000"/>
                <w:sz w:val="20"/>
              </w:rPr>
              <w:t>
</w:t>
            </w:r>
            <w:r>
              <w:rPr>
                <w:rFonts w:ascii="Times New Roman"/>
                <w:b w:val="false"/>
                <w:i w:val="false"/>
                <w:color w:val="000000"/>
                <w:sz w:val="20"/>
              </w:rPr>
              <w:t>безалкогольные ароматизированные</w:t>
            </w:r>
            <w:r>
              <w:br/>
            </w:r>
            <w:r>
              <w:rPr>
                <w:rFonts w:ascii="Times New Roman"/>
                <w:b w:val="false"/>
                <w:i w:val="false"/>
                <w:color w:val="000000"/>
                <w:sz w:val="20"/>
              </w:rPr>
              <w:t>
</w:t>
            </w:r>
            <w:r>
              <w:rPr>
                <w:rFonts w:ascii="Times New Roman"/>
                <w:b w:val="false"/>
                <w:i w:val="false"/>
                <w:color w:val="000000"/>
                <w:sz w:val="20"/>
              </w:rPr>
              <w:t>напитки (только Е901)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г/кг</w:t>
            </w:r>
            <w:r>
              <w:br/>
            </w:r>
            <w:r>
              <w:rPr>
                <w:rFonts w:ascii="Times New Roman"/>
                <w:b w:val="false"/>
                <w:i w:val="false"/>
                <w:color w:val="000000"/>
                <w:sz w:val="20"/>
              </w:rPr>
              <w:t>
</w:t>
            </w:r>
            <w:r>
              <w:rPr>
                <w:rFonts w:ascii="Times New Roman"/>
                <w:b w:val="false"/>
                <w:i w:val="false"/>
                <w:color w:val="000000"/>
                <w:sz w:val="20"/>
              </w:rPr>
              <w:t>(в готовом к</w:t>
            </w:r>
            <w:r>
              <w:br/>
            </w:r>
            <w:r>
              <w:rPr>
                <w:rFonts w:ascii="Times New Roman"/>
                <w:b w:val="false"/>
                <w:i w:val="false"/>
                <w:color w:val="000000"/>
                <w:sz w:val="20"/>
              </w:rPr>
              <w:t>
</w:t>
            </w:r>
            <w:r>
              <w:rPr>
                <w:rFonts w:ascii="Times New Roman"/>
                <w:b w:val="false"/>
                <w:i w:val="false"/>
                <w:color w:val="000000"/>
                <w:sz w:val="20"/>
              </w:rPr>
              <w:t>употреблению</w:t>
            </w:r>
            <w:r>
              <w:br/>
            </w:r>
            <w:r>
              <w:rPr>
                <w:rFonts w:ascii="Times New Roman"/>
                <w:b w:val="false"/>
                <w:i w:val="false"/>
                <w:color w:val="000000"/>
                <w:sz w:val="20"/>
              </w:rPr>
              <w:t>
</w:t>
            </w:r>
            <w:r>
              <w:rPr>
                <w:rFonts w:ascii="Times New Roman"/>
                <w:b w:val="false"/>
                <w:i w:val="false"/>
                <w:color w:val="000000"/>
                <w:sz w:val="20"/>
              </w:rPr>
              <w:t>продукте)</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карнаубский (Е903)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цитрусовые, дыни, ананасы, персики, груши, яблоки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шоколад,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Мучные кондитерские изделия, покрытые шоколадной глазурью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орехи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в зернах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алюминиевой соли октенилянтарной кислоты эфир (Е1452)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Микрокристаллический воск (Е905сi)</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нуга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Дыня, манго, папайя, авокадо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Корка зрелых сыров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 свежих фруктов и овощей, грибов, бобовых, орех и семян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масло (высокой вязкости) Е905d</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Какао-продукты, шоколадные изделия, включая имитированные и заменители шоколада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нуга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покрытия, украшения (кроме фруктовых)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включая рис (цельное, дробленое, хлопья)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Мучные кондитерские изделия (выпечка)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продукты из мяса, птицы дичи (целым куском, нарезанные или рубленные)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мг/кг</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масло (средней и низкой вязкости, класс I) 905е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и хлебобулочные изделия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Поливиниловый спирт (Е1203)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мороженная (в составе растворов для глазирования)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пленок и покрытий для поверхностной обработки колбасных изделий, колбас, сыров и их оболочек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 капсулах и таблетках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г/кг</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Поли-1-децен гидрогенезированный (Е907)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(1521)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фрукты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Полиэтиленовый воск окисленный</w:t>
            </w:r>
            <w:r>
              <w:br/>
            </w:r>
            <w:r>
              <w:rPr>
                <w:rFonts w:ascii="Times New Roman"/>
                <w:b w:val="false"/>
                <w:i w:val="false"/>
                <w:color w:val="000000"/>
                <w:sz w:val="20"/>
              </w:rPr>
              <w:t>
</w:t>
            </w:r>
            <w:r>
              <w:rPr>
                <w:rFonts w:ascii="Times New Roman"/>
                <w:b w:val="false"/>
                <w:i w:val="false"/>
                <w:color w:val="000000"/>
                <w:sz w:val="20"/>
              </w:rPr>
              <w:t>(Е914)</w:t>
            </w:r>
            <w:r>
              <w:br/>
            </w:r>
            <w:r>
              <w:rPr>
                <w:rFonts w:ascii="Times New Roman"/>
                <w:b w:val="false"/>
                <w:i w:val="false"/>
                <w:color w:val="000000"/>
                <w:sz w:val="20"/>
              </w:rPr>
              <w:t>
</w:t>
            </w:r>
            <w:r>
              <w:rPr>
                <w:rFonts w:ascii="Times New Roman"/>
                <w:b w:val="false"/>
                <w:i w:val="false"/>
                <w:color w:val="000000"/>
                <w:sz w:val="20"/>
              </w:rPr>
              <w:t>Монтановой (октакозановой)</w:t>
            </w:r>
            <w:r>
              <w:br/>
            </w:r>
            <w:r>
              <w:rPr>
                <w:rFonts w:ascii="Times New Roman"/>
                <w:b w:val="false"/>
                <w:i w:val="false"/>
                <w:color w:val="000000"/>
                <w:sz w:val="20"/>
              </w:rPr>
              <w:t>
</w:t>
            </w:r>
            <w:r>
              <w:rPr>
                <w:rFonts w:ascii="Times New Roman"/>
                <w:b w:val="false"/>
                <w:i w:val="false"/>
                <w:color w:val="000000"/>
                <w:sz w:val="20"/>
              </w:rPr>
              <w:t>кислоты эфиры (Е912),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цитрусовые фрукты, дыня, манго, папайя, авокадо, ананас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 (Е1204)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 капсулах и таблетках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Микроконфеты в виде пленок, освежающие дыхание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338" w:id="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51"/>
    <w:bookmarkStart w:name="z344" w:id="52"/>
    <w:p>
      <w:pPr>
        <w:spacing w:after="0"/>
        <w:ind w:left="0"/>
        <w:jc w:val="left"/>
      </w:pPr>
      <w:r>
        <w:rPr>
          <w:rFonts w:ascii="Times New Roman"/>
          <w:b/>
          <w:i w:val="false"/>
          <w:color w:val="000000"/>
        </w:rPr>
        <w:t xml:space="preserve"> 
Гигиенические нормативы применения кислот и регуляторов</w:t>
      </w:r>
      <w:r>
        <w:br/>
      </w:r>
      <w:r>
        <w:rPr>
          <w:rFonts w:ascii="Times New Roman"/>
          <w:b/>
          <w:i w:val="false"/>
          <w:color w:val="000000"/>
        </w:rPr>
        <w:t>
кислотности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5693"/>
        <w:gridCol w:w="249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в продукции</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 (Е355) и ее соли адипаты: аммония (Е359), калия (Е357), натрия (Е356)-по отдельности или в комбинации, в пересчете на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сухие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желеобразные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порошкообразные для изготовления напитков в домашних условиях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отделочные покрытия для сдобных хлебобулочных изделий и мучных кондитерских изделий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 натрия кислый (Е541)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Мучные кондитерские изделия (только для сдобных изделий и бисквитов)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пересчете на</w:t>
            </w:r>
            <w:r>
              <w:br/>
            </w:r>
            <w:r>
              <w:rPr>
                <w:rFonts w:ascii="Times New Roman"/>
                <w:b w:val="false"/>
                <w:i w:val="false"/>
                <w:color w:val="000000"/>
                <w:sz w:val="20"/>
              </w:rPr>
              <w:t>
</w:t>
            </w:r>
            <w:r>
              <w:rPr>
                <w:rFonts w:ascii="Times New Roman"/>
                <w:b w:val="false"/>
                <w:i w:val="false"/>
                <w:color w:val="000000"/>
                <w:sz w:val="20"/>
              </w:rPr>
              <w:t>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5</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 и ее соли</w:t>
            </w:r>
            <w:r>
              <w:br/>
            </w:r>
            <w:r>
              <w:rPr>
                <w:rFonts w:ascii="Times New Roman"/>
                <w:b w:val="false"/>
                <w:i w:val="false"/>
                <w:color w:val="000000"/>
                <w:sz w:val="20"/>
              </w:rPr>
              <w:t>
</w:t>
            </w:r>
            <w:r>
              <w:rPr>
                <w:rFonts w:ascii="Times New Roman"/>
                <w:b w:val="false"/>
                <w:i w:val="false"/>
                <w:color w:val="000000"/>
                <w:sz w:val="20"/>
              </w:rPr>
              <w:t>тартраты:</w:t>
            </w:r>
            <w:r>
              <w:br/>
            </w:r>
            <w:r>
              <w:rPr>
                <w:rFonts w:ascii="Times New Roman"/>
                <w:b w:val="false"/>
                <w:i w:val="false"/>
                <w:color w:val="000000"/>
                <w:sz w:val="20"/>
              </w:rPr>
              <w:t>
</w:t>
            </w:r>
            <w:r>
              <w:rPr>
                <w:rFonts w:ascii="Times New Roman"/>
                <w:b w:val="false"/>
                <w:i w:val="false"/>
                <w:color w:val="000000"/>
                <w:sz w:val="20"/>
              </w:rPr>
              <w:t>калия (Е336),</w:t>
            </w:r>
            <w:r>
              <w:br/>
            </w:r>
            <w:r>
              <w:rPr>
                <w:rFonts w:ascii="Times New Roman"/>
                <w:b w:val="false"/>
                <w:i w:val="false"/>
                <w:color w:val="000000"/>
                <w:sz w:val="20"/>
              </w:rPr>
              <w:t>
</w:t>
            </w:r>
            <w:r>
              <w:rPr>
                <w:rFonts w:ascii="Times New Roman"/>
                <w:b w:val="false"/>
                <w:i w:val="false"/>
                <w:color w:val="000000"/>
                <w:sz w:val="20"/>
              </w:rPr>
              <w:t>кальция (Е354),</w:t>
            </w:r>
            <w:r>
              <w:br/>
            </w:r>
            <w:r>
              <w:rPr>
                <w:rFonts w:ascii="Times New Roman"/>
                <w:b w:val="false"/>
                <w:i w:val="false"/>
                <w:color w:val="000000"/>
                <w:sz w:val="20"/>
              </w:rPr>
              <w:t>
</w:t>
            </w:r>
            <w:r>
              <w:rPr>
                <w:rFonts w:ascii="Times New Roman"/>
                <w:b w:val="false"/>
                <w:i w:val="false"/>
                <w:color w:val="000000"/>
                <w:sz w:val="20"/>
              </w:rPr>
              <w:t>натрия (Е335),</w:t>
            </w:r>
            <w:r>
              <w:br/>
            </w:r>
            <w:r>
              <w:rPr>
                <w:rFonts w:ascii="Times New Roman"/>
                <w:b w:val="false"/>
                <w:i w:val="false"/>
                <w:color w:val="000000"/>
                <w:sz w:val="20"/>
              </w:rPr>
              <w:t>
</w:t>
            </w:r>
            <w:r>
              <w:rPr>
                <w:rFonts w:ascii="Times New Roman"/>
                <w:b w:val="false"/>
                <w:i w:val="false"/>
                <w:color w:val="000000"/>
                <w:sz w:val="20"/>
              </w:rPr>
              <w:t>натрия-калия (Е337)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18</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мета-Винная кислота (Е353)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рецептурам, согласованным с уполномоченным органом</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аммония (Е527)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(Е525)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кальция (Е526)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магния (Е528)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(Е524)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Глюконовая кислота (Е574) и ее</w:t>
            </w:r>
            <w:r>
              <w:br/>
            </w:r>
            <w:r>
              <w:rPr>
                <w:rFonts w:ascii="Times New Roman"/>
                <w:b w:val="false"/>
                <w:i w:val="false"/>
                <w:color w:val="000000"/>
                <w:sz w:val="20"/>
              </w:rPr>
              <w:t>
</w:t>
            </w:r>
            <w:r>
              <w:rPr>
                <w:rFonts w:ascii="Times New Roman"/>
                <w:b w:val="false"/>
                <w:i w:val="false"/>
                <w:color w:val="000000"/>
                <w:sz w:val="20"/>
              </w:rPr>
              <w:t>соли глюконаты:</w:t>
            </w:r>
            <w:r>
              <w:br/>
            </w:r>
            <w:r>
              <w:rPr>
                <w:rFonts w:ascii="Times New Roman"/>
                <w:b w:val="false"/>
                <w:i w:val="false"/>
                <w:color w:val="000000"/>
                <w:sz w:val="20"/>
              </w:rPr>
              <w:t>
</w:t>
            </w:r>
            <w:r>
              <w:rPr>
                <w:rFonts w:ascii="Times New Roman"/>
                <w:b w:val="false"/>
                <w:i w:val="false"/>
                <w:color w:val="000000"/>
                <w:sz w:val="20"/>
              </w:rPr>
              <w:t>калия (Е577),</w:t>
            </w:r>
            <w:r>
              <w:br/>
            </w:r>
            <w:r>
              <w:rPr>
                <w:rFonts w:ascii="Times New Roman"/>
                <w:b w:val="false"/>
                <w:i w:val="false"/>
                <w:color w:val="000000"/>
                <w:sz w:val="20"/>
              </w:rPr>
              <w:t>
</w:t>
            </w:r>
            <w:r>
              <w:rPr>
                <w:rFonts w:ascii="Times New Roman"/>
                <w:b w:val="false"/>
                <w:i w:val="false"/>
                <w:color w:val="000000"/>
                <w:sz w:val="20"/>
              </w:rPr>
              <w:t>кальция (Е578),</w:t>
            </w:r>
            <w:r>
              <w:br/>
            </w:r>
            <w:r>
              <w:rPr>
                <w:rFonts w:ascii="Times New Roman"/>
                <w:b w:val="false"/>
                <w:i w:val="false"/>
                <w:color w:val="000000"/>
                <w:sz w:val="20"/>
              </w:rPr>
              <w:t>
</w:t>
            </w:r>
            <w:r>
              <w:rPr>
                <w:rFonts w:ascii="Times New Roman"/>
                <w:b w:val="false"/>
                <w:i w:val="false"/>
                <w:color w:val="000000"/>
                <w:sz w:val="20"/>
              </w:rPr>
              <w:t>магния (Е580),</w:t>
            </w:r>
            <w:r>
              <w:br/>
            </w:r>
            <w:r>
              <w:rPr>
                <w:rFonts w:ascii="Times New Roman"/>
                <w:b w:val="false"/>
                <w:i w:val="false"/>
                <w:color w:val="000000"/>
                <w:sz w:val="20"/>
              </w:rPr>
              <w:t>
</w:t>
            </w:r>
            <w:r>
              <w:rPr>
                <w:rFonts w:ascii="Times New Roman"/>
                <w:b w:val="false"/>
                <w:i w:val="false"/>
                <w:color w:val="000000"/>
                <w:sz w:val="20"/>
              </w:rPr>
              <w:t>натрия (Е576) и</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4</w:t>
            </w:r>
            <w:r>
              <w:rPr>
                <w:rFonts w:ascii="Times New Roman"/>
                <w:b w:val="false"/>
                <w:i w:val="false"/>
                <w:color w:val="000000"/>
                <w:sz w:val="20"/>
              </w:rPr>
              <w:t xml:space="preserve">, </w:t>
            </w:r>
            <w:r>
              <w:rPr>
                <w:rFonts w:ascii="Times New Roman"/>
                <w:b w:val="false"/>
                <w:i w:val="false"/>
                <w:color w:val="000000"/>
                <w:sz w:val="20"/>
              </w:rPr>
              <w:t>№ 5</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железа (Е579)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17</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и ее</w:t>
            </w:r>
            <w:r>
              <w:br/>
            </w:r>
            <w:r>
              <w:rPr>
                <w:rFonts w:ascii="Times New Roman"/>
                <w:b w:val="false"/>
                <w:i w:val="false"/>
                <w:color w:val="000000"/>
                <w:sz w:val="20"/>
              </w:rPr>
              <w:t>
</w:t>
            </w:r>
            <w:r>
              <w:rPr>
                <w:rFonts w:ascii="Times New Roman"/>
                <w:b w:val="false"/>
                <w:i w:val="false"/>
                <w:color w:val="000000"/>
                <w:sz w:val="20"/>
              </w:rPr>
              <w:t>соли цитраты:</w:t>
            </w:r>
            <w:r>
              <w:br/>
            </w:r>
            <w:r>
              <w:rPr>
                <w:rFonts w:ascii="Times New Roman"/>
                <w:b w:val="false"/>
                <w:i w:val="false"/>
                <w:color w:val="000000"/>
                <w:sz w:val="20"/>
              </w:rPr>
              <w:t>
</w:t>
            </w:r>
            <w:r>
              <w:rPr>
                <w:rFonts w:ascii="Times New Roman"/>
                <w:b w:val="false"/>
                <w:i w:val="false"/>
                <w:color w:val="000000"/>
                <w:sz w:val="20"/>
              </w:rPr>
              <w:t>аммония (Е380),</w:t>
            </w:r>
            <w:r>
              <w:br/>
            </w:r>
            <w:r>
              <w:rPr>
                <w:rFonts w:ascii="Times New Roman"/>
                <w:b w:val="false"/>
                <w:i w:val="false"/>
                <w:color w:val="000000"/>
                <w:sz w:val="20"/>
              </w:rPr>
              <w:t>
</w:t>
            </w:r>
            <w:r>
              <w:rPr>
                <w:rFonts w:ascii="Times New Roman"/>
                <w:b w:val="false"/>
                <w:i w:val="false"/>
                <w:color w:val="000000"/>
                <w:sz w:val="20"/>
              </w:rPr>
              <w:t>калия (Е332),</w:t>
            </w:r>
            <w:r>
              <w:br/>
            </w:r>
            <w:r>
              <w:rPr>
                <w:rFonts w:ascii="Times New Roman"/>
                <w:b w:val="false"/>
                <w:i w:val="false"/>
                <w:color w:val="000000"/>
                <w:sz w:val="20"/>
              </w:rPr>
              <w:t>
</w:t>
            </w:r>
            <w:r>
              <w:rPr>
                <w:rFonts w:ascii="Times New Roman"/>
                <w:b w:val="false"/>
                <w:i w:val="false"/>
                <w:color w:val="000000"/>
                <w:sz w:val="20"/>
              </w:rPr>
              <w:t>кальция (Е333),</w:t>
            </w:r>
            <w:r>
              <w:br/>
            </w:r>
            <w:r>
              <w:rPr>
                <w:rFonts w:ascii="Times New Roman"/>
                <w:b w:val="false"/>
                <w:i w:val="false"/>
                <w:color w:val="000000"/>
                <w:sz w:val="20"/>
              </w:rPr>
              <w:t>
</w:t>
            </w:r>
            <w:r>
              <w:rPr>
                <w:rFonts w:ascii="Times New Roman"/>
                <w:b w:val="false"/>
                <w:i w:val="false"/>
                <w:color w:val="000000"/>
                <w:sz w:val="20"/>
              </w:rPr>
              <w:t>натрия (Е331)</w:t>
            </w:r>
            <w:r>
              <w:br/>
            </w:r>
            <w:r>
              <w:rPr>
                <w:rFonts w:ascii="Times New Roman"/>
                <w:b w:val="false"/>
                <w:i w:val="false"/>
                <w:color w:val="000000"/>
                <w:sz w:val="20"/>
              </w:rPr>
              <w:t>
</w:t>
            </w:r>
            <w:r>
              <w:rPr>
                <w:rFonts w:ascii="Times New Roman"/>
                <w:b w:val="false"/>
                <w:i w:val="false"/>
                <w:color w:val="000000"/>
                <w:sz w:val="20"/>
              </w:rPr>
              <w:t>цитрат аммония-железа (Е381)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sz w:val="20"/>
              </w:rPr>
              <w:t xml:space="preserve">, </w:t>
            </w:r>
            <w:r>
              <w:rPr>
                <w:rFonts w:ascii="Times New Roman"/>
                <w:b w:val="false"/>
                <w:i w:val="false"/>
                <w:color w:val="000000"/>
                <w:sz w:val="20"/>
              </w:rPr>
              <w:t>№ 12</w:t>
            </w:r>
            <w:r>
              <w:rPr>
                <w:rFonts w:ascii="Times New Roman"/>
                <w:b w:val="false"/>
                <w:i w:val="false"/>
                <w:color w:val="000000"/>
                <w:sz w:val="20"/>
              </w:rPr>
              <w:t xml:space="preserve"> и </w:t>
            </w:r>
            <w:r>
              <w:rPr>
                <w:rFonts w:ascii="Times New Roman"/>
                <w:b w:val="false"/>
                <w:i w:val="false"/>
                <w:color w:val="000000"/>
                <w:sz w:val="20"/>
              </w:rPr>
              <w:t>№ 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и ее</w:t>
            </w:r>
            <w:r>
              <w:br/>
            </w:r>
            <w:r>
              <w:rPr>
                <w:rFonts w:ascii="Times New Roman"/>
                <w:b w:val="false"/>
                <w:i w:val="false"/>
                <w:color w:val="000000"/>
                <w:sz w:val="20"/>
              </w:rPr>
              <w:t>
</w:t>
            </w:r>
            <w:r>
              <w:rPr>
                <w:rFonts w:ascii="Times New Roman"/>
                <w:b w:val="false"/>
                <w:i w:val="false"/>
                <w:color w:val="000000"/>
                <w:sz w:val="20"/>
              </w:rPr>
              <w:t>соли лактаты:</w:t>
            </w:r>
            <w:r>
              <w:br/>
            </w:r>
            <w:r>
              <w:rPr>
                <w:rFonts w:ascii="Times New Roman"/>
                <w:b w:val="false"/>
                <w:i w:val="false"/>
                <w:color w:val="000000"/>
                <w:sz w:val="20"/>
              </w:rPr>
              <w:t>
</w:t>
            </w:r>
            <w:r>
              <w:rPr>
                <w:rFonts w:ascii="Times New Roman"/>
                <w:b w:val="false"/>
                <w:i w:val="false"/>
                <w:color w:val="000000"/>
                <w:sz w:val="20"/>
              </w:rPr>
              <w:t>аммония (Е328),</w:t>
            </w:r>
            <w:r>
              <w:br/>
            </w:r>
            <w:r>
              <w:rPr>
                <w:rFonts w:ascii="Times New Roman"/>
                <w:b w:val="false"/>
                <w:i w:val="false"/>
                <w:color w:val="000000"/>
                <w:sz w:val="20"/>
              </w:rPr>
              <w:t>
</w:t>
            </w:r>
            <w:r>
              <w:rPr>
                <w:rFonts w:ascii="Times New Roman"/>
                <w:b w:val="false"/>
                <w:i w:val="false"/>
                <w:color w:val="000000"/>
                <w:sz w:val="20"/>
              </w:rPr>
              <w:t>калия (Е326),</w:t>
            </w:r>
            <w:r>
              <w:br/>
            </w:r>
            <w:r>
              <w:rPr>
                <w:rFonts w:ascii="Times New Roman"/>
                <w:b w:val="false"/>
                <w:i w:val="false"/>
                <w:color w:val="000000"/>
                <w:sz w:val="20"/>
              </w:rPr>
              <w:t>
</w:t>
            </w:r>
            <w:r>
              <w:rPr>
                <w:rFonts w:ascii="Times New Roman"/>
                <w:b w:val="false"/>
                <w:i w:val="false"/>
                <w:color w:val="000000"/>
                <w:sz w:val="20"/>
              </w:rPr>
              <w:t>кальция (Е327),</w:t>
            </w:r>
            <w:r>
              <w:br/>
            </w:r>
            <w:r>
              <w:rPr>
                <w:rFonts w:ascii="Times New Roman"/>
                <w:b w:val="false"/>
                <w:i w:val="false"/>
                <w:color w:val="000000"/>
                <w:sz w:val="20"/>
              </w:rPr>
              <w:t>
</w:t>
            </w:r>
            <w:r>
              <w:rPr>
                <w:rFonts w:ascii="Times New Roman"/>
                <w:b w:val="false"/>
                <w:i w:val="false"/>
                <w:color w:val="000000"/>
                <w:sz w:val="20"/>
              </w:rPr>
              <w:t>магния (Е329),</w:t>
            </w:r>
            <w:r>
              <w:br/>
            </w:r>
            <w:r>
              <w:rPr>
                <w:rFonts w:ascii="Times New Roman"/>
                <w:b w:val="false"/>
                <w:i w:val="false"/>
                <w:color w:val="000000"/>
                <w:sz w:val="20"/>
              </w:rPr>
              <w:t>
</w:t>
            </w:r>
            <w:r>
              <w:rPr>
                <w:rFonts w:ascii="Times New Roman"/>
                <w:b w:val="false"/>
                <w:i w:val="false"/>
                <w:color w:val="000000"/>
                <w:sz w:val="20"/>
              </w:rPr>
              <w:t>натрия (Е325)</w:t>
            </w:r>
            <w:r>
              <w:br/>
            </w:r>
            <w:r>
              <w:rPr>
                <w:rFonts w:ascii="Times New Roman"/>
                <w:b w:val="false"/>
                <w:i w:val="false"/>
                <w:color w:val="000000"/>
                <w:sz w:val="20"/>
              </w:rPr>
              <w:t>
</w:t>
            </w:r>
            <w:r>
              <w:rPr>
                <w:rFonts w:ascii="Times New Roman"/>
                <w:b w:val="false"/>
                <w:i w:val="false"/>
                <w:color w:val="000000"/>
                <w:sz w:val="20"/>
              </w:rPr>
              <w:t>лактат железа (Е585)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4</w:t>
            </w:r>
            <w:r>
              <w:rPr>
                <w:rFonts w:ascii="Times New Roman"/>
                <w:b w:val="false"/>
                <w:i w:val="false"/>
                <w:color w:val="000000"/>
                <w:sz w:val="20"/>
              </w:rPr>
              <w:t xml:space="preserve"> и </w:t>
            </w: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17</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кальция (Е529)</w:t>
            </w:r>
            <w:r>
              <w:br/>
            </w:r>
            <w:r>
              <w:rPr>
                <w:rFonts w:ascii="Times New Roman"/>
                <w:b w:val="false"/>
                <w:i w:val="false"/>
                <w:color w:val="000000"/>
                <w:sz w:val="20"/>
              </w:rPr>
              <w:t>
</w:t>
            </w:r>
            <w:r>
              <w:rPr>
                <w:rFonts w:ascii="Times New Roman"/>
                <w:b w:val="false"/>
                <w:i w:val="false"/>
                <w:color w:val="000000"/>
                <w:sz w:val="20"/>
              </w:rPr>
              <w:t>Серная кислота (Е513) и ее соли</w:t>
            </w:r>
            <w:r>
              <w:br/>
            </w:r>
            <w:r>
              <w:rPr>
                <w:rFonts w:ascii="Times New Roman"/>
                <w:b w:val="false"/>
                <w:i w:val="false"/>
                <w:color w:val="000000"/>
                <w:sz w:val="20"/>
              </w:rPr>
              <w:t>
</w:t>
            </w:r>
            <w:r>
              <w:rPr>
                <w:rFonts w:ascii="Times New Roman"/>
                <w:b w:val="false"/>
                <w:i w:val="false"/>
                <w:color w:val="000000"/>
                <w:sz w:val="20"/>
              </w:rPr>
              <w:t>сульфаты:</w:t>
            </w:r>
            <w:r>
              <w:br/>
            </w:r>
            <w:r>
              <w:rPr>
                <w:rFonts w:ascii="Times New Roman"/>
                <w:b w:val="false"/>
                <w:i w:val="false"/>
                <w:color w:val="000000"/>
                <w:sz w:val="20"/>
              </w:rPr>
              <w:t>
</w:t>
            </w:r>
            <w:r>
              <w:rPr>
                <w:rFonts w:ascii="Times New Roman"/>
                <w:b w:val="false"/>
                <w:i w:val="false"/>
                <w:color w:val="000000"/>
                <w:sz w:val="20"/>
              </w:rPr>
              <w:t>аммония (Е517),</w:t>
            </w:r>
            <w:r>
              <w:br/>
            </w:r>
            <w:r>
              <w:rPr>
                <w:rFonts w:ascii="Times New Roman"/>
                <w:b w:val="false"/>
                <w:i w:val="false"/>
                <w:color w:val="000000"/>
                <w:sz w:val="20"/>
              </w:rPr>
              <w:t>
</w:t>
            </w:r>
            <w:r>
              <w:rPr>
                <w:rFonts w:ascii="Times New Roman"/>
                <w:b w:val="false"/>
                <w:i w:val="false"/>
                <w:color w:val="000000"/>
                <w:sz w:val="20"/>
              </w:rPr>
              <w:t>калия (Е515),</w:t>
            </w:r>
            <w:r>
              <w:br/>
            </w:r>
            <w:r>
              <w:rPr>
                <w:rFonts w:ascii="Times New Roman"/>
                <w:b w:val="false"/>
                <w:i w:val="false"/>
                <w:color w:val="000000"/>
                <w:sz w:val="20"/>
              </w:rPr>
              <w:t>
</w:t>
            </w:r>
            <w:r>
              <w:rPr>
                <w:rFonts w:ascii="Times New Roman"/>
                <w:b w:val="false"/>
                <w:i w:val="false"/>
                <w:color w:val="000000"/>
                <w:sz w:val="20"/>
              </w:rPr>
              <w:t>кальция (Е516),</w:t>
            </w:r>
            <w:r>
              <w:br/>
            </w:r>
            <w:r>
              <w:rPr>
                <w:rFonts w:ascii="Times New Roman"/>
                <w:b w:val="false"/>
                <w:i w:val="false"/>
                <w:color w:val="000000"/>
                <w:sz w:val="20"/>
              </w:rPr>
              <w:t>
</w:t>
            </w:r>
            <w:r>
              <w:rPr>
                <w:rFonts w:ascii="Times New Roman"/>
                <w:b w:val="false"/>
                <w:i w:val="false"/>
                <w:color w:val="000000"/>
                <w:sz w:val="20"/>
              </w:rPr>
              <w:t>магния (Е518),</w:t>
            </w:r>
            <w:r>
              <w:br/>
            </w:r>
            <w:r>
              <w:rPr>
                <w:rFonts w:ascii="Times New Roman"/>
                <w:b w:val="false"/>
                <w:i w:val="false"/>
                <w:color w:val="000000"/>
                <w:sz w:val="20"/>
              </w:rPr>
              <w:t>
</w:t>
            </w:r>
            <w:r>
              <w:rPr>
                <w:rFonts w:ascii="Times New Roman"/>
                <w:b w:val="false"/>
                <w:i w:val="false"/>
                <w:color w:val="000000"/>
                <w:sz w:val="20"/>
              </w:rPr>
              <w:t>натрия (Е514)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5</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w:t>
            </w:r>
            <w:r>
              <w:br/>
            </w:r>
            <w:r>
              <w:rPr>
                <w:rFonts w:ascii="Times New Roman"/>
                <w:b w:val="false"/>
                <w:i w:val="false"/>
                <w:color w:val="000000"/>
                <w:sz w:val="20"/>
              </w:rPr>
              <w:t>
</w:t>
            </w:r>
            <w:r>
              <w:rPr>
                <w:rFonts w:ascii="Times New Roman"/>
                <w:b w:val="false"/>
                <w:i w:val="false"/>
                <w:color w:val="000000"/>
                <w:sz w:val="20"/>
              </w:rPr>
              <w:t>алюминия (Е520),</w:t>
            </w:r>
            <w:r>
              <w:br/>
            </w:r>
            <w:r>
              <w:rPr>
                <w:rFonts w:ascii="Times New Roman"/>
                <w:b w:val="false"/>
                <w:i w:val="false"/>
                <w:color w:val="000000"/>
                <w:sz w:val="20"/>
              </w:rPr>
              <w:t>
</w:t>
            </w:r>
            <w:r>
              <w:rPr>
                <w:rFonts w:ascii="Times New Roman"/>
                <w:b w:val="false"/>
                <w:i w:val="false"/>
                <w:color w:val="000000"/>
                <w:sz w:val="20"/>
              </w:rPr>
              <w:t>алюминия-аммония (Е523),</w:t>
            </w:r>
            <w:r>
              <w:br/>
            </w:r>
            <w:r>
              <w:rPr>
                <w:rFonts w:ascii="Times New Roman"/>
                <w:b w:val="false"/>
                <w:i w:val="false"/>
                <w:color w:val="000000"/>
                <w:sz w:val="20"/>
              </w:rPr>
              <w:t>
</w:t>
            </w:r>
            <w:r>
              <w:rPr>
                <w:rFonts w:ascii="Times New Roman"/>
                <w:b w:val="false"/>
                <w:i w:val="false"/>
                <w:color w:val="000000"/>
                <w:sz w:val="20"/>
              </w:rPr>
              <w:t>алюминия-калия (Е522),</w:t>
            </w:r>
            <w:r>
              <w:br/>
            </w:r>
            <w:r>
              <w:rPr>
                <w:rFonts w:ascii="Times New Roman"/>
                <w:b w:val="false"/>
                <w:i w:val="false"/>
                <w:color w:val="000000"/>
                <w:sz w:val="20"/>
              </w:rPr>
              <w:t>
</w:t>
            </w:r>
            <w:r>
              <w:rPr>
                <w:rFonts w:ascii="Times New Roman"/>
                <w:b w:val="false"/>
                <w:i w:val="false"/>
                <w:color w:val="000000"/>
                <w:sz w:val="20"/>
              </w:rPr>
              <w:t>алюминия-натрия (Е521)-</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 в пересчете на алюминий</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Яичный белок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w:t>
            </w:r>
            <w:r>
              <w:br/>
            </w:r>
            <w:r>
              <w:rPr>
                <w:rFonts w:ascii="Times New Roman"/>
                <w:b w:val="false"/>
                <w:i w:val="false"/>
                <w:color w:val="000000"/>
                <w:sz w:val="20"/>
              </w:rPr>
              <w:t>
</w:t>
            </w:r>
            <w:r>
              <w:rPr>
                <w:rFonts w:ascii="Times New Roman"/>
                <w:b w:val="false"/>
                <w:i w:val="false"/>
                <w:color w:val="000000"/>
                <w:sz w:val="20"/>
              </w:rPr>
              <w:t>(кондированные), кристаллизованные</w:t>
            </w:r>
            <w:r>
              <w:br/>
            </w:r>
            <w:r>
              <w:rPr>
                <w:rFonts w:ascii="Times New Roman"/>
                <w:b w:val="false"/>
                <w:i w:val="false"/>
                <w:color w:val="000000"/>
                <w:sz w:val="20"/>
              </w:rPr>
              <w:t>
</w:t>
            </w:r>
            <w:r>
              <w:rPr>
                <w:rFonts w:ascii="Times New Roman"/>
                <w:b w:val="false"/>
                <w:i w:val="false"/>
                <w:color w:val="000000"/>
                <w:sz w:val="20"/>
              </w:rPr>
              <w:t>и засахаренные фрукты и овощи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(Е507) и ее</w:t>
            </w:r>
            <w:r>
              <w:br/>
            </w:r>
            <w:r>
              <w:rPr>
                <w:rFonts w:ascii="Times New Roman"/>
                <w:b w:val="false"/>
                <w:i w:val="false"/>
                <w:color w:val="000000"/>
                <w:sz w:val="20"/>
              </w:rPr>
              <w:t>
</w:t>
            </w:r>
            <w:r>
              <w:rPr>
                <w:rFonts w:ascii="Times New Roman"/>
                <w:b w:val="false"/>
                <w:i w:val="false"/>
                <w:color w:val="000000"/>
                <w:sz w:val="20"/>
              </w:rPr>
              <w:t xml:space="preserve">соли: </w:t>
            </w:r>
            <w:r>
              <w:br/>
            </w:r>
            <w:r>
              <w:rPr>
                <w:rFonts w:ascii="Times New Roman"/>
                <w:b w:val="false"/>
                <w:i w:val="false"/>
                <w:color w:val="000000"/>
                <w:sz w:val="20"/>
              </w:rPr>
              <w:t>
</w:t>
            </w:r>
            <w:r>
              <w:rPr>
                <w:rFonts w:ascii="Times New Roman"/>
                <w:b w:val="false"/>
                <w:i w:val="false"/>
                <w:color w:val="000000"/>
                <w:sz w:val="20"/>
              </w:rPr>
              <w:t>хлорид аммония (Е510),</w:t>
            </w:r>
            <w:r>
              <w:br/>
            </w:r>
            <w:r>
              <w:rPr>
                <w:rFonts w:ascii="Times New Roman"/>
                <w:b w:val="false"/>
                <w:i w:val="false"/>
                <w:color w:val="000000"/>
                <w:sz w:val="20"/>
              </w:rPr>
              <w:t>
</w:t>
            </w:r>
            <w:r>
              <w:rPr>
                <w:rFonts w:ascii="Times New Roman"/>
                <w:b w:val="false"/>
                <w:i w:val="false"/>
                <w:color w:val="000000"/>
                <w:sz w:val="20"/>
              </w:rPr>
              <w:t>хлорид калия (Е508),</w:t>
            </w:r>
            <w:r>
              <w:br/>
            </w:r>
            <w:r>
              <w:rPr>
                <w:rFonts w:ascii="Times New Roman"/>
                <w:b w:val="false"/>
                <w:i w:val="false"/>
                <w:color w:val="000000"/>
                <w:sz w:val="20"/>
              </w:rPr>
              <w:t>
</w:t>
            </w:r>
            <w:r>
              <w:rPr>
                <w:rFonts w:ascii="Times New Roman"/>
                <w:b w:val="false"/>
                <w:i w:val="false"/>
                <w:color w:val="000000"/>
                <w:sz w:val="20"/>
              </w:rPr>
              <w:t>хлорид кальция (Е509),</w:t>
            </w:r>
            <w:r>
              <w:br/>
            </w:r>
            <w:r>
              <w:rPr>
                <w:rFonts w:ascii="Times New Roman"/>
                <w:b w:val="false"/>
                <w:i w:val="false"/>
                <w:color w:val="000000"/>
                <w:sz w:val="20"/>
              </w:rPr>
              <w:t>
</w:t>
            </w:r>
            <w:r>
              <w:rPr>
                <w:rFonts w:ascii="Times New Roman"/>
                <w:b w:val="false"/>
                <w:i w:val="false"/>
                <w:color w:val="000000"/>
                <w:sz w:val="20"/>
              </w:rPr>
              <w:t>хлорид магния (Е511)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5</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Углекислота (диоксид углерода, Е290)</w:t>
            </w:r>
          </w:p>
          <w:p>
            <w:pPr>
              <w:spacing w:after="20"/>
              <w:ind w:left="20"/>
              <w:jc w:val="both"/>
            </w:pPr>
            <w:r>
              <w:rPr>
                <w:rFonts w:ascii="Times New Roman"/>
                <w:b w:val="false"/>
                <w:i w:val="false"/>
                <w:color w:val="000000"/>
                <w:sz w:val="20"/>
              </w:rPr>
              <w:t>газ, жидкая, твердая и ее соли:</w:t>
            </w:r>
          </w:p>
          <w:p>
            <w:pPr>
              <w:spacing w:after="20"/>
              <w:ind w:left="20"/>
              <w:jc w:val="both"/>
            </w:pPr>
            <w:r>
              <w:rPr>
                <w:rFonts w:ascii="Times New Roman"/>
                <w:b w:val="false"/>
                <w:i w:val="false"/>
                <w:color w:val="000000"/>
                <w:sz w:val="20"/>
              </w:rPr>
              <w:t>карбонаты аммония (Е503),</w:t>
            </w:r>
          </w:p>
          <w:p>
            <w:pPr>
              <w:spacing w:after="20"/>
              <w:ind w:left="20"/>
              <w:jc w:val="both"/>
            </w:pPr>
            <w:r>
              <w:rPr>
                <w:rFonts w:ascii="Times New Roman"/>
                <w:b w:val="false"/>
                <w:i w:val="false"/>
                <w:color w:val="000000"/>
                <w:sz w:val="20"/>
              </w:rPr>
              <w:t>карбонаты калия (Е501),</w:t>
            </w:r>
          </w:p>
          <w:p>
            <w:pPr>
              <w:spacing w:after="20"/>
              <w:ind w:left="20"/>
              <w:jc w:val="both"/>
            </w:pPr>
            <w:r>
              <w:rPr>
                <w:rFonts w:ascii="Times New Roman"/>
                <w:b w:val="false"/>
                <w:i w:val="false"/>
                <w:color w:val="000000"/>
                <w:sz w:val="20"/>
              </w:rPr>
              <w:t>карбонат кальция (Е170),</w:t>
            </w:r>
          </w:p>
          <w:p>
            <w:pPr>
              <w:spacing w:after="20"/>
              <w:ind w:left="20"/>
              <w:jc w:val="both"/>
            </w:pPr>
            <w:r>
              <w:rPr>
                <w:rFonts w:ascii="Times New Roman"/>
                <w:b w:val="false"/>
                <w:i w:val="false"/>
                <w:color w:val="000000"/>
                <w:sz w:val="20"/>
              </w:rPr>
              <w:t>карбонаты магния (Е504),</w:t>
            </w:r>
          </w:p>
          <w:p>
            <w:pPr>
              <w:spacing w:after="20"/>
              <w:ind w:left="20"/>
              <w:jc w:val="both"/>
            </w:pPr>
            <w:r>
              <w:rPr>
                <w:rFonts w:ascii="Times New Roman"/>
                <w:b w:val="false"/>
                <w:i w:val="false"/>
                <w:color w:val="000000"/>
                <w:sz w:val="20"/>
              </w:rPr>
              <w:t>карбонаты натрия (Е500)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r>
              <w:rPr>
                <w:rFonts w:ascii="Times New Roman"/>
                <w:b w:val="false"/>
                <w:i w:val="false"/>
                <w:color w:val="000000"/>
                <w:sz w:val="20"/>
              </w:rPr>
              <w:t xml:space="preserve">, </w:t>
            </w:r>
            <w:r>
              <w:rPr>
                <w:rFonts w:ascii="Times New Roman"/>
                <w:b w:val="false"/>
                <w:i w:val="false"/>
                <w:color w:val="000000"/>
                <w:sz w:val="20"/>
              </w:rPr>
              <w:t>№ 11</w:t>
            </w:r>
            <w:r>
              <w:rPr>
                <w:rFonts w:ascii="Times New Roman"/>
                <w:b w:val="false"/>
                <w:i w:val="false"/>
                <w:color w:val="000000"/>
                <w:sz w:val="20"/>
              </w:rPr>
              <w:t xml:space="preserve">, </w:t>
            </w:r>
            <w:r>
              <w:rPr>
                <w:rFonts w:ascii="Times New Roman"/>
                <w:b w:val="false"/>
                <w:i w:val="false"/>
                <w:color w:val="000000"/>
                <w:sz w:val="20"/>
              </w:rPr>
              <w:t>№ 12</w:t>
            </w:r>
            <w:r>
              <w:rPr>
                <w:rFonts w:ascii="Times New Roman"/>
                <w:b w:val="false"/>
                <w:i w:val="false"/>
                <w:color w:val="000000"/>
                <w:sz w:val="20"/>
              </w:rPr>
              <w:t xml:space="preserve">, </w:t>
            </w:r>
            <w:r>
              <w:rPr>
                <w:rFonts w:ascii="Times New Roman"/>
                <w:b w:val="false"/>
                <w:i w:val="false"/>
                <w:color w:val="000000"/>
                <w:sz w:val="20"/>
              </w:rPr>
              <w:t>№ 15</w:t>
            </w:r>
            <w:r>
              <w:rPr>
                <w:rFonts w:ascii="Times New Roman"/>
                <w:b w:val="false"/>
                <w:i w:val="false"/>
                <w:color w:val="000000"/>
                <w:sz w:val="20"/>
              </w:rPr>
              <w:t xml:space="preserve"> и </w:t>
            </w:r>
            <w:r>
              <w:rPr>
                <w:rFonts w:ascii="Times New Roman"/>
                <w:b w:val="false"/>
                <w:i w:val="false"/>
                <w:color w:val="000000"/>
                <w:sz w:val="20"/>
              </w:rPr>
              <w:t>№ 17</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 и ее</w:t>
            </w:r>
            <w:r>
              <w:br/>
            </w:r>
            <w:r>
              <w:rPr>
                <w:rFonts w:ascii="Times New Roman"/>
                <w:b w:val="false"/>
                <w:i w:val="false"/>
                <w:color w:val="000000"/>
                <w:sz w:val="20"/>
              </w:rPr>
              <w:t>
</w:t>
            </w:r>
            <w:r>
              <w:rPr>
                <w:rFonts w:ascii="Times New Roman"/>
                <w:b w:val="false"/>
                <w:i w:val="false"/>
                <w:color w:val="000000"/>
                <w:sz w:val="20"/>
              </w:rPr>
              <w:t>соли ацетаты:</w:t>
            </w:r>
            <w:r>
              <w:br/>
            </w:r>
            <w:r>
              <w:rPr>
                <w:rFonts w:ascii="Times New Roman"/>
                <w:b w:val="false"/>
                <w:i w:val="false"/>
                <w:color w:val="000000"/>
                <w:sz w:val="20"/>
              </w:rPr>
              <w:t>
</w:t>
            </w:r>
            <w:r>
              <w:rPr>
                <w:rFonts w:ascii="Times New Roman"/>
                <w:b w:val="false"/>
                <w:i w:val="false"/>
                <w:color w:val="000000"/>
                <w:sz w:val="20"/>
              </w:rPr>
              <w:t>аммония (Е264),</w:t>
            </w:r>
            <w:r>
              <w:br/>
            </w:r>
            <w:r>
              <w:rPr>
                <w:rFonts w:ascii="Times New Roman"/>
                <w:b w:val="false"/>
                <w:i w:val="false"/>
                <w:color w:val="000000"/>
                <w:sz w:val="20"/>
              </w:rPr>
              <w:t>
</w:t>
            </w:r>
            <w:r>
              <w:rPr>
                <w:rFonts w:ascii="Times New Roman"/>
                <w:b w:val="false"/>
                <w:i w:val="false"/>
                <w:color w:val="000000"/>
                <w:sz w:val="20"/>
              </w:rPr>
              <w:t>калия (Е261),</w:t>
            </w:r>
            <w:r>
              <w:br/>
            </w:r>
            <w:r>
              <w:rPr>
                <w:rFonts w:ascii="Times New Roman"/>
                <w:b w:val="false"/>
                <w:i w:val="false"/>
                <w:color w:val="000000"/>
                <w:sz w:val="20"/>
              </w:rPr>
              <w:t>
</w:t>
            </w:r>
            <w:r>
              <w:rPr>
                <w:rFonts w:ascii="Times New Roman"/>
                <w:b w:val="false"/>
                <w:i w:val="false"/>
                <w:color w:val="000000"/>
                <w:sz w:val="20"/>
              </w:rPr>
              <w:t>кальция (Е263),</w:t>
            </w:r>
            <w:r>
              <w:br/>
            </w:r>
            <w:r>
              <w:rPr>
                <w:rFonts w:ascii="Times New Roman"/>
                <w:b w:val="false"/>
                <w:i w:val="false"/>
                <w:color w:val="000000"/>
                <w:sz w:val="20"/>
              </w:rPr>
              <w:t>
</w:t>
            </w:r>
            <w:r>
              <w:rPr>
                <w:rFonts w:ascii="Times New Roman"/>
                <w:b w:val="false"/>
                <w:i w:val="false"/>
                <w:color w:val="000000"/>
                <w:sz w:val="20"/>
              </w:rPr>
              <w:t>натрия (Е262)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8</w:t>
            </w:r>
            <w:r>
              <w:rPr>
                <w:rFonts w:ascii="Times New Roman"/>
                <w:b w:val="false"/>
                <w:i w:val="false"/>
                <w:color w:val="000000"/>
                <w:sz w:val="20"/>
              </w:rPr>
              <w:t xml:space="preserve">, </w:t>
            </w:r>
            <w:r>
              <w:rPr>
                <w:rFonts w:ascii="Times New Roman"/>
                <w:b w:val="false"/>
                <w:i w:val="false"/>
                <w:color w:val="000000"/>
                <w:sz w:val="20"/>
              </w:rPr>
              <w:t>№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(Е650)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16</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 и</w:t>
            </w:r>
            <w:r>
              <w:br/>
            </w:r>
            <w:r>
              <w:rPr>
                <w:rFonts w:ascii="Times New Roman"/>
                <w:b w:val="false"/>
                <w:i w:val="false"/>
                <w:color w:val="000000"/>
                <w:sz w:val="20"/>
              </w:rPr>
              <w:t>
</w:t>
            </w:r>
            <w:r>
              <w:rPr>
                <w:rFonts w:ascii="Times New Roman"/>
                <w:b w:val="false"/>
                <w:i w:val="false"/>
                <w:color w:val="000000"/>
                <w:sz w:val="20"/>
              </w:rPr>
              <w:t>пищевые фосфаты:</w:t>
            </w:r>
            <w:r>
              <w:br/>
            </w:r>
            <w:r>
              <w:rPr>
                <w:rFonts w:ascii="Times New Roman"/>
                <w:b w:val="false"/>
                <w:i w:val="false"/>
                <w:color w:val="000000"/>
                <w:sz w:val="20"/>
              </w:rPr>
              <w:t>
</w:t>
            </w:r>
            <w:r>
              <w:rPr>
                <w:rFonts w:ascii="Times New Roman"/>
                <w:b w:val="false"/>
                <w:i w:val="false"/>
                <w:color w:val="000000"/>
                <w:sz w:val="20"/>
              </w:rPr>
              <w:t>фосфаты калия (Е340),</w:t>
            </w:r>
            <w:r>
              <w:br/>
            </w:r>
            <w:r>
              <w:rPr>
                <w:rFonts w:ascii="Times New Roman"/>
                <w:b w:val="false"/>
                <w:i w:val="false"/>
                <w:color w:val="000000"/>
                <w:sz w:val="20"/>
              </w:rPr>
              <w:t>
</w:t>
            </w:r>
            <w:r>
              <w:rPr>
                <w:rFonts w:ascii="Times New Roman"/>
                <w:b w:val="false"/>
                <w:i w:val="false"/>
                <w:color w:val="000000"/>
                <w:sz w:val="20"/>
              </w:rPr>
              <w:t>фосфаты кальция (Е341, Е542),</w:t>
            </w:r>
            <w:r>
              <w:br/>
            </w:r>
            <w:r>
              <w:rPr>
                <w:rFonts w:ascii="Times New Roman"/>
                <w:b w:val="false"/>
                <w:i w:val="false"/>
                <w:color w:val="000000"/>
                <w:sz w:val="20"/>
              </w:rPr>
              <w:t>
</w:t>
            </w:r>
            <w:r>
              <w:rPr>
                <w:rFonts w:ascii="Times New Roman"/>
                <w:b w:val="false"/>
                <w:i w:val="false"/>
                <w:color w:val="000000"/>
                <w:sz w:val="20"/>
              </w:rPr>
              <w:t>фосфаты магния (Е343),</w:t>
            </w:r>
            <w:r>
              <w:br/>
            </w:r>
            <w:r>
              <w:rPr>
                <w:rFonts w:ascii="Times New Roman"/>
                <w:b w:val="false"/>
                <w:i w:val="false"/>
                <w:color w:val="000000"/>
                <w:sz w:val="20"/>
              </w:rPr>
              <w:t>
</w:t>
            </w:r>
            <w:r>
              <w:rPr>
                <w:rFonts w:ascii="Times New Roman"/>
                <w:b w:val="false"/>
                <w:i w:val="false"/>
                <w:color w:val="000000"/>
                <w:sz w:val="20"/>
              </w:rPr>
              <w:t>фосфаты натрия (Е339),</w:t>
            </w:r>
            <w:r>
              <w:br/>
            </w:r>
            <w:r>
              <w:rPr>
                <w:rFonts w:ascii="Times New Roman"/>
                <w:b w:val="false"/>
                <w:i w:val="false"/>
                <w:color w:val="000000"/>
                <w:sz w:val="20"/>
              </w:rPr>
              <w:t>
</w:t>
            </w:r>
            <w:r>
              <w:rPr>
                <w:rFonts w:ascii="Times New Roman"/>
                <w:b w:val="false"/>
                <w:i w:val="false"/>
                <w:color w:val="000000"/>
                <w:sz w:val="20"/>
              </w:rPr>
              <w:t>пирофосфаты (Е450),</w:t>
            </w:r>
            <w:r>
              <w:br/>
            </w:r>
            <w:r>
              <w:rPr>
                <w:rFonts w:ascii="Times New Roman"/>
                <w:b w:val="false"/>
                <w:i w:val="false"/>
                <w:color w:val="000000"/>
                <w:sz w:val="20"/>
              </w:rPr>
              <w:t>
</w:t>
            </w:r>
            <w:r>
              <w:rPr>
                <w:rFonts w:ascii="Times New Roman"/>
                <w:b w:val="false"/>
                <w:i w:val="false"/>
                <w:color w:val="000000"/>
                <w:sz w:val="20"/>
              </w:rPr>
              <w:t>трифосфаты (Е451),</w:t>
            </w:r>
            <w:r>
              <w:br/>
            </w:r>
            <w:r>
              <w:rPr>
                <w:rFonts w:ascii="Times New Roman"/>
                <w:b w:val="false"/>
                <w:i w:val="false"/>
                <w:color w:val="000000"/>
                <w:sz w:val="20"/>
              </w:rPr>
              <w:t>
</w:t>
            </w:r>
            <w:r>
              <w:rPr>
                <w:rFonts w:ascii="Times New Roman"/>
                <w:b w:val="false"/>
                <w:i w:val="false"/>
                <w:color w:val="000000"/>
                <w:sz w:val="20"/>
              </w:rPr>
              <w:t>полифосфаты (Е452)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3</w:t>
            </w:r>
            <w:r>
              <w:rPr>
                <w:rFonts w:ascii="Times New Roman"/>
                <w:b w:val="false"/>
                <w:i w:val="false"/>
                <w:color w:val="000000"/>
                <w:sz w:val="20"/>
              </w:rPr>
              <w:t xml:space="preserve">, </w:t>
            </w:r>
            <w:r>
              <w:rPr>
                <w:rFonts w:ascii="Times New Roman"/>
                <w:b w:val="false"/>
                <w:i w:val="false"/>
                <w:color w:val="000000"/>
                <w:sz w:val="20"/>
              </w:rPr>
              <w:t>№ 5</w:t>
            </w:r>
            <w:r>
              <w:rPr>
                <w:rFonts w:ascii="Times New Roman"/>
                <w:b w:val="false"/>
                <w:i w:val="false"/>
                <w:color w:val="000000"/>
                <w:sz w:val="20"/>
              </w:rPr>
              <w:t xml:space="preserve">, </w:t>
            </w:r>
            <w:r>
              <w:rPr>
                <w:rFonts w:ascii="Times New Roman"/>
                <w:b w:val="false"/>
                <w:i w:val="false"/>
                <w:color w:val="000000"/>
                <w:sz w:val="20"/>
              </w:rPr>
              <w:t>№ 12</w:t>
            </w:r>
            <w:r>
              <w:rPr>
                <w:rFonts w:ascii="Times New Roman"/>
                <w:b w:val="false"/>
                <w:i w:val="false"/>
                <w:color w:val="000000"/>
                <w:sz w:val="20"/>
              </w:rPr>
              <w:t xml:space="preserve"> и </w:t>
            </w:r>
            <w:r>
              <w:rPr>
                <w:rFonts w:ascii="Times New Roman"/>
                <w:b w:val="false"/>
                <w:i w:val="false"/>
                <w:color w:val="000000"/>
                <w:sz w:val="20"/>
              </w:rPr>
              <w:t>№ 15</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 (Е297), фумарат натрия (Е365)-по отдельности или в комбинации в пересчете на фумаровую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рецептурам</w:t>
            </w:r>
            <w:r>
              <w:br/>
            </w:r>
            <w:r>
              <w:rPr>
                <w:rFonts w:ascii="Times New Roman"/>
                <w:b w:val="false"/>
                <w:i w:val="false"/>
                <w:color w:val="000000"/>
                <w:sz w:val="20"/>
              </w:rPr>
              <w:t>
</w:t>
            </w:r>
            <w:r>
              <w:rPr>
                <w:rFonts w:ascii="Times New Roman"/>
                <w:b w:val="false"/>
                <w:i w:val="false"/>
                <w:color w:val="000000"/>
                <w:sz w:val="20"/>
              </w:rPr>
              <w:t>согласованным с</w:t>
            </w:r>
            <w:r>
              <w:br/>
            </w:r>
            <w:r>
              <w:rPr>
                <w:rFonts w:ascii="Times New Roman"/>
                <w:b w:val="false"/>
                <w:i w:val="false"/>
                <w:color w:val="000000"/>
                <w:sz w:val="20"/>
              </w:rPr>
              <w:t>
</w:t>
            </w:r>
            <w:r>
              <w:rPr>
                <w:rFonts w:ascii="Times New Roman"/>
                <w:b w:val="false"/>
                <w:i w:val="false"/>
                <w:color w:val="000000"/>
                <w:sz w:val="20"/>
              </w:rPr>
              <w:t>уполномоченным</w:t>
            </w:r>
            <w:r>
              <w:br/>
            </w:r>
            <w:r>
              <w:rPr>
                <w:rFonts w:ascii="Times New Roman"/>
                <w:b w:val="false"/>
                <w:i w:val="false"/>
                <w:color w:val="000000"/>
                <w:sz w:val="20"/>
              </w:rPr>
              <w:t>
</w:t>
            </w:r>
            <w:r>
              <w:rPr>
                <w:rFonts w:ascii="Times New Roman"/>
                <w:b w:val="false"/>
                <w:i w:val="false"/>
                <w:color w:val="000000"/>
                <w:sz w:val="20"/>
              </w:rPr>
              <w:t>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отделочные покрытия для сдобных хлебобулочных изделий и мучных кондитерских изделий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желе, фруктовые ароматизированные, сухие порошкообразные, десертные смеси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Растворимые порошкообразные фруктовые основы для напитков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Растворимые продукты для приготовления ароматизированного чая и травяного чая (настоя)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 и ее</w:t>
            </w:r>
            <w:r>
              <w:br/>
            </w:r>
            <w:r>
              <w:rPr>
                <w:rFonts w:ascii="Times New Roman"/>
                <w:b w:val="false"/>
                <w:i w:val="false"/>
                <w:color w:val="000000"/>
                <w:sz w:val="20"/>
              </w:rPr>
              <w:t>
</w:t>
            </w:r>
            <w:r>
              <w:rPr>
                <w:rFonts w:ascii="Times New Roman"/>
                <w:b w:val="false"/>
                <w:i w:val="false"/>
                <w:color w:val="000000"/>
                <w:sz w:val="20"/>
              </w:rPr>
              <w:t>соли малаты:</w:t>
            </w:r>
            <w:r>
              <w:br/>
            </w:r>
            <w:r>
              <w:rPr>
                <w:rFonts w:ascii="Times New Roman"/>
                <w:b w:val="false"/>
                <w:i w:val="false"/>
                <w:color w:val="000000"/>
                <w:sz w:val="20"/>
              </w:rPr>
              <w:t>
</w:t>
            </w:r>
            <w:r>
              <w:rPr>
                <w:rFonts w:ascii="Times New Roman"/>
                <w:b w:val="false"/>
                <w:i w:val="false"/>
                <w:color w:val="000000"/>
                <w:sz w:val="20"/>
              </w:rPr>
              <w:t>калия (Е351),</w:t>
            </w:r>
            <w:r>
              <w:br/>
            </w:r>
            <w:r>
              <w:rPr>
                <w:rFonts w:ascii="Times New Roman"/>
                <w:b w:val="false"/>
                <w:i w:val="false"/>
                <w:color w:val="000000"/>
                <w:sz w:val="20"/>
              </w:rPr>
              <w:t>
</w:t>
            </w:r>
            <w:r>
              <w:rPr>
                <w:rFonts w:ascii="Times New Roman"/>
                <w:b w:val="false"/>
                <w:i w:val="false"/>
                <w:color w:val="000000"/>
                <w:sz w:val="20"/>
              </w:rPr>
              <w:t>кальция (Е352),</w:t>
            </w:r>
            <w:r>
              <w:br/>
            </w:r>
            <w:r>
              <w:rPr>
                <w:rFonts w:ascii="Times New Roman"/>
                <w:b w:val="false"/>
                <w:i w:val="false"/>
                <w:color w:val="000000"/>
                <w:sz w:val="20"/>
              </w:rPr>
              <w:t>
</w:t>
            </w:r>
            <w:r>
              <w:rPr>
                <w:rFonts w:ascii="Times New Roman"/>
                <w:b w:val="false"/>
                <w:i w:val="false"/>
                <w:color w:val="000000"/>
                <w:sz w:val="20"/>
              </w:rPr>
              <w:t>натрия (Е350)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18</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 (Е363) и ее соли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сукцинаты:</w:t>
            </w:r>
            <w:r>
              <w:br/>
            </w:r>
            <w:r>
              <w:rPr>
                <w:rFonts w:ascii="Times New Roman"/>
                <w:b w:val="false"/>
                <w:i w:val="false"/>
                <w:color w:val="000000"/>
                <w:sz w:val="20"/>
              </w:rPr>
              <w:t>
</w:t>
            </w:r>
            <w:r>
              <w:rPr>
                <w:rFonts w:ascii="Times New Roman"/>
                <w:b w:val="false"/>
                <w:i w:val="false"/>
                <w:color w:val="000000"/>
                <w:sz w:val="20"/>
              </w:rPr>
              <w:t>калия</w:t>
            </w:r>
            <w:r>
              <w:br/>
            </w:r>
            <w:r>
              <w:rPr>
                <w:rFonts w:ascii="Times New Roman"/>
                <w:b w:val="false"/>
                <w:i w:val="false"/>
                <w:color w:val="000000"/>
                <w:sz w:val="20"/>
              </w:rPr>
              <w:t>
</w:t>
            </w:r>
            <w:r>
              <w:rPr>
                <w:rFonts w:ascii="Times New Roman"/>
                <w:b w:val="false"/>
                <w:i w:val="false"/>
                <w:color w:val="000000"/>
                <w:sz w:val="20"/>
              </w:rPr>
              <w:t>кальция</w:t>
            </w:r>
            <w:r>
              <w:br/>
            </w:r>
            <w:r>
              <w:rPr>
                <w:rFonts w:ascii="Times New Roman"/>
                <w:b w:val="false"/>
                <w:i w:val="false"/>
                <w:color w:val="000000"/>
                <w:sz w:val="20"/>
              </w:rPr>
              <w:t>
</w:t>
            </w:r>
            <w:r>
              <w:rPr>
                <w:rFonts w:ascii="Times New Roman"/>
                <w:b w:val="false"/>
                <w:i w:val="false"/>
                <w:color w:val="000000"/>
                <w:sz w:val="20"/>
              </w:rPr>
              <w:t>натрия-</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янтарную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Порошкообразные смеси для</w:t>
            </w:r>
            <w:r>
              <w:br/>
            </w:r>
            <w:r>
              <w:rPr>
                <w:rFonts w:ascii="Times New Roman"/>
                <w:b w:val="false"/>
                <w:i w:val="false"/>
                <w:color w:val="000000"/>
                <w:sz w:val="20"/>
              </w:rPr>
              <w:t>
</w:t>
            </w:r>
            <w:r>
              <w:rPr>
                <w:rFonts w:ascii="Times New Roman"/>
                <w:b w:val="false"/>
                <w:i w:val="false"/>
                <w:color w:val="000000"/>
                <w:sz w:val="20"/>
              </w:rPr>
              <w:t>приготовления безалкогольных</w:t>
            </w:r>
            <w:r>
              <w:br/>
            </w:r>
            <w:r>
              <w:rPr>
                <w:rFonts w:ascii="Times New Roman"/>
                <w:b w:val="false"/>
                <w:i w:val="false"/>
                <w:color w:val="000000"/>
                <w:sz w:val="20"/>
              </w:rPr>
              <w:t>
</w:t>
            </w:r>
            <w:r>
              <w:rPr>
                <w:rFonts w:ascii="Times New Roman"/>
                <w:b w:val="false"/>
                <w:i w:val="false"/>
                <w:color w:val="000000"/>
                <w:sz w:val="20"/>
              </w:rPr>
              <w:t>напитков в домашних условиях;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(концентраты);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bl>
    <w:bookmarkStart w:name="z346" w:id="5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53"/>
    <w:bookmarkStart w:name="z352" w:id="54"/>
    <w:p>
      <w:pPr>
        <w:spacing w:after="0"/>
        <w:ind w:left="0"/>
        <w:jc w:val="left"/>
      </w:pPr>
      <w:r>
        <w:rPr>
          <w:rFonts w:ascii="Times New Roman"/>
          <w:b/>
          <w:i w:val="false"/>
          <w:color w:val="000000"/>
        </w:rPr>
        <w:t xml:space="preserve"> 
Гигиенические нормативы применения консервантов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4704"/>
        <w:gridCol w:w="3037"/>
      </w:tblGrid>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w:t>
            </w:r>
            <w:r>
              <w:br/>
            </w:r>
            <w:r>
              <w:rPr>
                <w:rFonts w:ascii="Times New Roman"/>
                <w:b w:val="false"/>
                <w:i w:val="false"/>
                <w:color w:val="000000"/>
                <w:sz w:val="20"/>
              </w:rPr>
              <w:t>
</w:t>
            </w:r>
            <w:r>
              <w:rPr>
                <w:rFonts w:ascii="Times New Roman"/>
                <w:b/>
                <w:i w:val="false"/>
                <w:color w:val="000000"/>
                <w:sz w:val="20"/>
              </w:rPr>
              <w:t>продукции</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 (Е210) и ее соли бензоаты: бензоат натрия (Е211), бензоат калия (Е212), бензоат кальция (Е213)-по отдельности или в комбинации в пересчете на бензойную кислоту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Маргарины, спреды, кремы на растительных маслах с содержанием жира 60% и более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Маргарины, спреды, кремы на растительных маслах с содержанием жира менее 60%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(оливки) и продукты из них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столовая вареная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Томатопродукты (кроме соковой продукции)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мармелад, желе, повидло с низким содержанием сахара и без сахара пастообразной консистенции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соусы майонезные, кремы на растительных маслах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 основе растительных масел, майонезы, заправки, соусы майонезные кремы на растительных маслах с содержанием жира менее 60%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неэмульгированные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(белок, желток, цельное яйцо)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ароматизированные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безалкогольное в кегах (бочонках)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с содержанием спирта менее 15 об.%</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для заливных блюд</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чайные, фруктовые, из травяных настоев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молочной основе, термически не обработанные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маринованные, соленые или в масле (кроме маслин)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 (кондированные) фрукты и овощи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Пресервы из рыбы, включая икру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соленая, вяленая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моллюски вареные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Салаты готовые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 и приправы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жидкие, кроме консервированных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лечебно-профилактические пищевые продукты, (исключая продукты для детей), диетические смеси для снижения массы тела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конфеты, шоколад с начинкой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украшения, в том числе для сдобных хлебобулочных изделий, декоративные покрытия (не фруктовые), сладкие соусы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 колбасных изделий, колбас, сыров и оболочек, а также в составе пленок и покрытий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рыбных продуктов на основе водорослей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 кегах с добавленным (более, чем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для ферментации сахаром и/или фруктовым соков или и концентратом сока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жидкие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порошкообразные, содержащие препараты витамина А или витаминов А и Д</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 (в готовых к употреблению продуктах)</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Дегидрацетовая кислота (Е265), дегидрацетат натрия (Е266)- по отдельности или в комбинации в пересчете на дегидрацетовую кислоту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 колбасных изделий, колбас, сыров и оболочек, а также в составе пленок и покрытий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 (остаточное количество в продукте)</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 (Е242)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w:t>
            </w:r>
            <w:r>
              <w:br/>
            </w:r>
            <w:r>
              <w:rPr>
                <w:rFonts w:ascii="Times New Roman"/>
                <w:b w:val="false"/>
                <w:i w:val="false"/>
                <w:color w:val="000000"/>
                <w:sz w:val="20"/>
              </w:rPr>
              <w:t>
</w:t>
            </w:r>
            <w:r>
              <w:rPr>
                <w:rFonts w:ascii="Times New Roman"/>
                <w:b w:val="false"/>
                <w:i w:val="false"/>
                <w:color w:val="000000"/>
                <w:sz w:val="20"/>
              </w:rPr>
              <w:t>ароматизаторах, вина</w:t>
            </w:r>
            <w:r>
              <w:br/>
            </w:r>
            <w:r>
              <w:rPr>
                <w:rFonts w:ascii="Times New Roman"/>
                <w:b w:val="false"/>
                <w:i w:val="false"/>
                <w:color w:val="000000"/>
                <w:sz w:val="20"/>
              </w:rPr>
              <w:t>
</w:t>
            </w:r>
            <w:r>
              <w:rPr>
                <w:rFonts w:ascii="Times New Roman"/>
                <w:b w:val="false"/>
                <w:i w:val="false"/>
                <w:color w:val="000000"/>
                <w:sz w:val="20"/>
              </w:rPr>
              <w:t>безалкогольные, чай (жидкий)</w:t>
            </w:r>
            <w:r>
              <w:br/>
            </w:r>
            <w:r>
              <w:rPr>
                <w:rFonts w:ascii="Times New Roman"/>
                <w:b w:val="false"/>
                <w:i w:val="false"/>
                <w:color w:val="000000"/>
                <w:sz w:val="20"/>
              </w:rPr>
              <w:t>
</w:t>
            </w:r>
            <w:r>
              <w:rPr>
                <w:rFonts w:ascii="Times New Roman"/>
                <w:b w:val="false"/>
                <w:i w:val="false"/>
                <w:color w:val="000000"/>
                <w:sz w:val="20"/>
              </w:rPr>
              <w:t>и травяные настои, кофе,</w:t>
            </w:r>
            <w:r>
              <w:br/>
            </w:r>
            <w:r>
              <w:rPr>
                <w:rFonts w:ascii="Times New Roman"/>
                <w:b w:val="false"/>
                <w:i w:val="false"/>
                <w:color w:val="000000"/>
                <w:sz w:val="20"/>
              </w:rPr>
              <w:t>
</w:t>
            </w:r>
            <w:r>
              <w:rPr>
                <w:rFonts w:ascii="Times New Roman"/>
                <w:b w:val="false"/>
                <w:i w:val="false"/>
                <w:color w:val="000000"/>
                <w:sz w:val="20"/>
              </w:rPr>
              <w:t>кофезаменители и другие</w:t>
            </w:r>
            <w:r>
              <w:br/>
            </w:r>
            <w:r>
              <w:rPr>
                <w:rFonts w:ascii="Times New Roman"/>
                <w:b w:val="false"/>
                <w:i w:val="false"/>
                <w:color w:val="000000"/>
                <w:sz w:val="20"/>
              </w:rPr>
              <w:t>
</w:t>
            </w:r>
            <w:r>
              <w:rPr>
                <w:rFonts w:ascii="Times New Roman"/>
                <w:b w:val="false"/>
                <w:i w:val="false"/>
                <w:color w:val="000000"/>
                <w:sz w:val="20"/>
              </w:rPr>
              <w:t>горячие напитки из зерновых</w:t>
            </w:r>
            <w:r>
              <w:br/>
            </w:r>
            <w:r>
              <w:rPr>
                <w:rFonts w:ascii="Times New Roman"/>
                <w:b w:val="false"/>
                <w:i w:val="false"/>
                <w:color w:val="000000"/>
                <w:sz w:val="20"/>
              </w:rPr>
              <w:t>
</w:t>
            </w:r>
            <w:r>
              <w:rPr>
                <w:rFonts w:ascii="Times New Roman"/>
                <w:b w:val="false"/>
                <w:i w:val="false"/>
                <w:color w:val="000000"/>
                <w:sz w:val="20"/>
              </w:rPr>
              <w:t>(кроме какао) Яблочный и</w:t>
            </w:r>
            <w:r>
              <w:br/>
            </w:r>
            <w:r>
              <w:rPr>
                <w:rFonts w:ascii="Times New Roman"/>
                <w:b w:val="false"/>
                <w:i w:val="false"/>
                <w:color w:val="000000"/>
                <w:sz w:val="20"/>
              </w:rPr>
              <w:t>
</w:t>
            </w:r>
            <w:r>
              <w:rPr>
                <w:rFonts w:ascii="Times New Roman"/>
                <w:b w:val="false"/>
                <w:i w:val="false"/>
                <w:color w:val="000000"/>
                <w:sz w:val="20"/>
              </w:rPr>
              <w:t>грушевый сидр, фруктовые</w:t>
            </w:r>
            <w:r>
              <w:br/>
            </w:r>
            <w:r>
              <w:rPr>
                <w:rFonts w:ascii="Times New Roman"/>
                <w:b w:val="false"/>
                <w:i w:val="false"/>
                <w:color w:val="000000"/>
                <w:sz w:val="20"/>
              </w:rPr>
              <w:t>
</w:t>
            </w:r>
            <w:r>
              <w:rPr>
                <w:rFonts w:ascii="Times New Roman"/>
                <w:b w:val="false"/>
                <w:i w:val="false"/>
                <w:color w:val="000000"/>
                <w:sz w:val="20"/>
              </w:rPr>
              <w:t>вина, слабоалкогольные вина,</w:t>
            </w:r>
            <w:r>
              <w:br/>
            </w:r>
            <w:r>
              <w:rPr>
                <w:rFonts w:ascii="Times New Roman"/>
                <w:b w:val="false"/>
                <w:i w:val="false"/>
                <w:color w:val="000000"/>
                <w:sz w:val="20"/>
              </w:rPr>
              <w:t>
</w:t>
            </w:r>
            <w:r>
              <w:rPr>
                <w:rFonts w:ascii="Times New Roman"/>
                <w:b w:val="false"/>
                <w:i w:val="false"/>
                <w:color w:val="000000"/>
                <w:sz w:val="20"/>
              </w:rPr>
              <w:t>напитки на винной основе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r>
              <w:br/>
            </w:r>
            <w:r>
              <w:rPr>
                <w:rFonts w:ascii="Times New Roman"/>
                <w:b w:val="false"/>
                <w:i w:val="false"/>
                <w:color w:val="000000"/>
                <w:sz w:val="20"/>
              </w:rPr>
              <w:t>
</w:t>
            </w:r>
            <w:r>
              <w:rPr>
                <w:rFonts w:ascii="Times New Roman"/>
                <w:b w:val="false"/>
                <w:i w:val="false"/>
                <w:color w:val="000000"/>
                <w:sz w:val="20"/>
              </w:rPr>
              <w:t>для обработки,</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r>
              <w:br/>
            </w:r>
            <w:r>
              <w:rPr>
                <w:rFonts w:ascii="Times New Roman"/>
                <w:b w:val="false"/>
                <w:i w:val="false"/>
                <w:color w:val="000000"/>
                <w:sz w:val="20"/>
              </w:rPr>
              <w:t>
</w:t>
            </w:r>
            <w:r>
              <w:rPr>
                <w:rFonts w:ascii="Times New Roman"/>
                <w:b w:val="false"/>
                <w:i w:val="false"/>
                <w:color w:val="000000"/>
                <w:sz w:val="20"/>
              </w:rPr>
              <w:t>250 мг/л</w:t>
            </w:r>
            <w:r>
              <w:br/>
            </w:r>
            <w:r>
              <w:rPr>
                <w:rFonts w:ascii="Times New Roman"/>
                <w:b w:val="false"/>
                <w:i w:val="false"/>
                <w:color w:val="000000"/>
                <w:sz w:val="20"/>
              </w:rPr>
              <w:t>
</w:t>
            </w:r>
            <w:r>
              <w:rPr>
                <w:rFonts w:ascii="Times New Roman"/>
                <w:b w:val="false"/>
                <w:i w:val="false"/>
                <w:color w:val="000000"/>
                <w:sz w:val="20"/>
              </w:rPr>
              <w:t>для обработки,</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(бифенил)- (Е230)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мг/кг</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 (Е236)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r>
              <w:br/>
            </w:r>
            <w:r>
              <w:rPr>
                <w:rFonts w:ascii="Times New Roman"/>
                <w:b w:val="false"/>
                <w:i w:val="false"/>
                <w:color w:val="000000"/>
                <w:sz w:val="20"/>
              </w:rPr>
              <w:t>
</w:t>
            </w:r>
            <w:r>
              <w:rPr>
                <w:rFonts w:ascii="Times New Roman"/>
                <w:b w:val="false"/>
                <w:i w:val="false"/>
                <w:color w:val="000000"/>
                <w:sz w:val="20"/>
              </w:rPr>
              <w:t>ароматизированные на водной</w:t>
            </w:r>
            <w:r>
              <w:br/>
            </w:r>
            <w:r>
              <w:rPr>
                <w:rFonts w:ascii="Times New Roman"/>
                <w:b w:val="false"/>
                <w:i w:val="false"/>
                <w:color w:val="000000"/>
                <w:sz w:val="20"/>
              </w:rPr>
              <w:t>
</w:t>
            </w:r>
            <w:r>
              <w:rPr>
                <w:rFonts w:ascii="Times New Roman"/>
                <w:b w:val="false"/>
                <w:i w:val="false"/>
                <w:color w:val="000000"/>
                <w:sz w:val="20"/>
              </w:rPr>
              <w:t>основе, в том числе</w:t>
            </w:r>
            <w:r>
              <w:br/>
            </w:r>
            <w:r>
              <w:rPr>
                <w:rFonts w:ascii="Times New Roman"/>
                <w:b w:val="false"/>
                <w:i w:val="false"/>
                <w:color w:val="000000"/>
                <w:sz w:val="20"/>
              </w:rPr>
              <w:t>
</w:t>
            </w:r>
            <w:r>
              <w:rPr>
                <w:rFonts w:ascii="Times New Roman"/>
                <w:b w:val="false"/>
                <w:i w:val="false"/>
                <w:color w:val="000000"/>
                <w:sz w:val="20"/>
              </w:rPr>
              <w:t>специализированные</w:t>
            </w:r>
            <w:r>
              <w:br/>
            </w:r>
            <w:r>
              <w:rPr>
                <w:rFonts w:ascii="Times New Roman"/>
                <w:b w:val="false"/>
                <w:i w:val="false"/>
                <w:color w:val="000000"/>
                <w:sz w:val="20"/>
              </w:rPr>
              <w:t>
</w:t>
            </w:r>
            <w:r>
              <w:rPr>
                <w:rFonts w:ascii="Times New Roman"/>
                <w:b w:val="false"/>
                <w:i w:val="false"/>
                <w:color w:val="000000"/>
                <w:sz w:val="20"/>
              </w:rPr>
              <w:t>(спортивные, тонизирующие, в</w:t>
            </w:r>
            <w:r>
              <w:br/>
            </w:r>
            <w:r>
              <w:rPr>
                <w:rFonts w:ascii="Times New Roman"/>
                <w:b w:val="false"/>
                <w:i w:val="false"/>
                <w:color w:val="000000"/>
                <w:sz w:val="20"/>
              </w:rPr>
              <w:t>
</w:t>
            </w:r>
            <w:r>
              <w:rPr>
                <w:rFonts w:ascii="Times New Roman"/>
                <w:b w:val="false"/>
                <w:i w:val="false"/>
                <w:color w:val="000000"/>
                <w:sz w:val="20"/>
              </w:rPr>
              <w:t>том числе энергетические,</w:t>
            </w:r>
            <w:r>
              <w:br/>
            </w:r>
            <w:r>
              <w:rPr>
                <w:rFonts w:ascii="Times New Roman"/>
                <w:b w:val="false"/>
                <w:i w:val="false"/>
                <w:color w:val="000000"/>
                <w:sz w:val="20"/>
              </w:rPr>
              <w:t>
</w:t>
            </w:r>
            <w:r>
              <w:rPr>
                <w:rFonts w:ascii="Times New Roman"/>
                <w:b w:val="false"/>
                <w:i w:val="false"/>
                <w:color w:val="000000"/>
                <w:sz w:val="20"/>
              </w:rPr>
              <w:t>«электролитные» и др.)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соусы на основе растительных масел, майонезы, соусы майонезные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Натамицин (пимарицин, дельвоцид)- (Е235)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 сыры, колбасы сырокопченые, полукопченые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мг/дм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в слое на глубину до 5 мм</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 (Е234)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Пудинги из манной крупы или тапиоки и подобные продукты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зрелые и плавленые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Творожные сыры и сливочные сыры (тип «маскарпоне»)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пастеризованные (белок, желток, цельное яйцо)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мг/л</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калия (Е252),</w:t>
            </w:r>
          </w:p>
          <w:p>
            <w:pPr>
              <w:spacing w:after="20"/>
              <w:ind w:left="20"/>
              <w:jc w:val="both"/>
            </w:pPr>
            <w:r>
              <w:rPr>
                <w:rFonts w:ascii="Times New Roman"/>
                <w:b w:val="false"/>
                <w:i w:val="false"/>
                <w:color w:val="000000"/>
                <w:sz w:val="20"/>
              </w:rPr>
              <w:t>нитрат натрия (Е251)-по отдельности или в комбинации в пересчете на NaNO3 (остаточные количества)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мясные продукты соленые, вареные, копченые; консервы мясные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твердые, полутвердые, мягкие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сыров на молочной основе;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Сельдь, килька соленая и в маринаде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r>
              <w:br/>
            </w:r>
            <w:r>
              <w:rPr>
                <w:rFonts w:ascii="Times New Roman"/>
                <w:b w:val="false"/>
                <w:i w:val="false"/>
                <w:color w:val="000000"/>
                <w:sz w:val="20"/>
              </w:rPr>
              <w:t>
</w:t>
            </w:r>
            <w:r>
              <w:rPr>
                <w:rFonts w:ascii="Times New Roman"/>
                <w:b w:val="false"/>
                <w:i w:val="false"/>
                <w:color w:val="000000"/>
                <w:sz w:val="20"/>
              </w:rPr>
              <w:t>(как NaNO</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образующийся</w:t>
            </w:r>
            <w:r>
              <w:br/>
            </w:r>
            <w:r>
              <w:rPr>
                <w:rFonts w:ascii="Times New Roman"/>
                <w:b w:val="false"/>
                <w:i w:val="false"/>
                <w:color w:val="000000"/>
                <w:sz w:val="20"/>
              </w:rPr>
              <w:t>
</w:t>
            </w:r>
            <w:r>
              <w:rPr>
                <w:rFonts w:ascii="Times New Roman"/>
                <w:b w:val="false"/>
                <w:i w:val="false"/>
                <w:color w:val="000000"/>
                <w:sz w:val="20"/>
              </w:rPr>
              <w:t>нитрит)</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(Е249),</w:t>
            </w:r>
            <w:r>
              <w:br/>
            </w:r>
            <w:r>
              <w:rPr>
                <w:rFonts w:ascii="Times New Roman"/>
                <w:b w:val="false"/>
                <w:i w:val="false"/>
                <w:color w:val="000000"/>
                <w:sz w:val="20"/>
              </w:rPr>
              <w:t>
</w:t>
            </w:r>
            <w:r>
              <w:rPr>
                <w:rFonts w:ascii="Times New Roman"/>
                <w:b w:val="false"/>
                <w:i w:val="false"/>
                <w:color w:val="000000"/>
                <w:sz w:val="20"/>
              </w:rPr>
              <w:t>нитрит натрия (Е250)-по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NaNO2 (остаточные количества)1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мясные продукты</w:t>
            </w:r>
            <w:r>
              <w:br/>
            </w:r>
            <w:r>
              <w:rPr>
                <w:rFonts w:ascii="Times New Roman"/>
                <w:b w:val="false"/>
                <w:i w:val="false"/>
                <w:color w:val="000000"/>
                <w:sz w:val="20"/>
              </w:rPr>
              <w:t>
</w:t>
            </w:r>
            <w:r>
              <w:rPr>
                <w:rFonts w:ascii="Times New Roman"/>
                <w:b w:val="false"/>
                <w:i w:val="false"/>
                <w:color w:val="000000"/>
                <w:sz w:val="20"/>
              </w:rPr>
              <w:t>сырокопченые, соленокопченые, вяленые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вареные и другие вареные мясные продукты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метиловый эфир (Е218),</w:t>
            </w:r>
            <w:r>
              <w:br/>
            </w:r>
            <w:r>
              <w:rPr>
                <w:rFonts w:ascii="Times New Roman"/>
                <w:b w:val="false"/>
                <w:i w:val="false"/>
                <w:color w:val="000000"/>
                <w:sz w:val="20"/>
              </w:rPr>
              <w:t>
</w:t>
            </w: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метиловый эфир, натриевая</w:t>
            </w:r>
            <w:r>
              <w:br/>
            </w:r>
            <w:r>
              <w:rPr>
                <w:rFonts w:ascii="Times New Roman"/>
                <w:b w:val="false"/>
                <w:i w:val="false"/>
                <w:color w:val="000000"/>
                <w:sz w:val="20"/>
              </w:rPr>
              <w:t>
</w:t>
            </w:r>
            <w:r>
              <w:rPr>
                <w:rFonts w:ascii="Times New Roman"/>
                <w:b w:val="false"/>
                <w:i w:val="false"/>
                <w:color w:val="000000"/>
                <w:sz w:val="20"/>
              </w:rPr>
              <w:t>соль (Е219),</w:t>
            </w:r>
            <w:r>
              <w:br/>
            </w:r>
            <w:r>
              <w:rPr>
                <w:rFonts w:ascii="Times New Roman"/>
                <w:b w:val="false"/>
                <w:i w:val="false"/>
                <w:color w:val="000000"/>
                <w:sz w:val="20"/>
              </w:rPr>
              <w:t>
</w:t>
            </w: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этиловый эфир (Е214),</w:t>
            </w:r>
            <w:r>
              <w:br/>
            </w:r>
            <w:r>
              <w:rPr>
                <w:rFonts w:ascii="Times New Roman"/>
                <w:b w:val="false"/>
                <w:i w:val="false"/>
                <w:color w:val="000000"/>
                <w:sz w:val="20"/>
              </w:rPr>
              <w:t>
</w:t>
            </w: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этиловый эфир, натриевая</w:t>
            </w:r>
            <w:r>
              <w:br/>
            </w:r>
            <w:r>
              <w:rPr>
                <w:rFonts w:ascii="Times New Roman"/>
                <w:b w:val="false"/>
                <w:i w:val="false"/>
                <w:color w:val="000000"/>
                <w:sz w:val="20"/>
              </w:rPr>
              <w:t>
</w:t>
            </w:r>
            <w:r>
              <w:rPr>
                <w:rFonts w:ascii="Times New Roman"/>
                <w:b w:val="false"/>
                <w:i w:val="false"/>
                <w:color w:val="000000"/>
                <w:sz w:val="20"/>
              </w:rPr>
              <w:t>соль (Е215)-"Парабены"-</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бензойную кислоту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покрывающие мясные продукты (вареные, соленые, вяленые), паштеты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(закуски) на основе злаковых и картофеля, покрытые орехами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конфеты, шоколад с начинкой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 (Е280)</w:t>
            </w:r>
            <w:r>
              <w:br/>
            </w:r>
            <w:r>
              <w:rPr>
                <w:rFonts w:ascii="Times New Roman"/>
                <w:b w:val="false"/>
                <w:i w:val="false"/>
                <w:color w:val="000000"/>
                <w:sz w:val="20"/>
              </w:rPr>
              <w:t>
</w:t>
            </w:r>
            <w:r>
              <w:rPr>
                <w:rFonts w:ascii="Times New Roman"/>
                <w:b w:val="false"/>
                <w:i w:val="false"/>
                <w:color w:val="000000"/>
                <w:sz w:val="20"/>
              </w:rPr>
              <w:t>и ее соли пропионаты:</w:t>
            </w:r>
            <w:r>
              <w:br/>
            </w:r>
            <w:r>
              <w:rPr>
                <w:rFonts w:ascii="Times New Roman"/>
                <w:b w:val="false"/>
                <w:i w:val="false"/>
                <w:color w:val="000000"/>
                <w:sz w:val="20"/>
              </w:rPr>
              <w:t>
</w:t>
            </w:r>
            <w:r>
              <w:rPr>
                <w:rFonts w:ascii="Times New Roman"/>
                <w:b w:val="false"/>
                <w:i w:val="false"/>
                <w:color w:val="000000"/>
                <w:sz w:val="20"/>
              </w:rPr>
              <w:t>калия (Е283),</w:t>
            </w:r>
            <w:r>
              <w:br/>
            </w:r>
            <w:r>
              <w:rPr>
                <w:rFonts w:ascii="Times New Roman"/>
                <w:b w:val="false"/>
                <w:i w:val="false"/>
                <w:color w:val="000000"/>
                <w:sz w:val="20"/>
              </w:rPr>
              <w:t>
</w:t>
            </w:r>
            <w:r>
              <w:rPr>
                <w:rFonts w:ascii="Times New Roman"/>
                <w:b w:val="false"/>
                <w:i w:val="false"/>
                <w:color w:val="000000"/>
                <w:sz w:val="20"/>
              </w:rPr>
              <w:t>кальция (Е282),</w:t>
            </w:r>
            <w:r>
              <w:br/>
            </w:r>
            <w:r>
              <w:rPr>
                <w:rFonts w:ascii="Times New Roman"/>
                <w:b w:val="false"/>
                <w:i w:val="false"/>
                <w:color w:val="000000"/>
                <w:sz w:val="20"/>
              </w:rPr>
              <w:t>
</w:t>
            </w:r>
            <w:r>
              <w:rPr>
                <w:rFonts w:ascii="Times New Roman"/>
                <w:b w:val="false"/>
                <w:i w:val="false"/>
                <w:color w:val="000000"/>
                <w:sz w:val="20"/>
              </w:rPr>
              <w:t>натрия (Е281)-</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пропионовую кислоту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 и ржаной)</w:t>
            </w:r>
            <w:r>
              <w:br/>
            </w:r>
            <w:r>
              <w:rPr>
                <w:rFonts w:ascii="Times New Roman"/>
                <w:b w:val="false"/>
                <w:i w:val="false"/>
                <w:color w:val="000000"/>
                <w:sz w:val="20"/>
              </w:rPr>
              <w:t>
</w:t>
            </w:r>
            <w:r>
              <w:rPr>
                <w:rFonts w:ascii="Times New Roman"/>
                <w:b w:val="false"/>
                <w:i w:val="false"/>
                <w:color w:val="000000"/>
                <w:sz w:val="20"/>
              </w:rPr>
              <w:t>нарезанный расфасованный для</w:t>
            </w:r>
            <w:r>
              <w:br/>
            </w:r>
            <w:r>
              <w:rPr>
                <w:rFonts w:ascii="Times New Roman"/>
                <w:b w:val="false"/>
                <w:i w:val="false"/>
                <w:color w:val="000000"/>
                <w:sz w:val="20"/>
              </w:rPr>
              <w:t>
</w:t>
            </w:r>
            <w:r>
              <w:rPr>
                <w:rFonts w:ascii="Times New Roman"/>
                <w:b w:val="false"/>
                <w:i w:val="false"/>
                <w:color w:val="000000"/>
                <w:sz w:val="20"/>
              </w:rPr>
              <w:t>длительного хранения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со сниженной</w:t>
            </w:r>
            <w:r>
              <w:br/>
            </w:r>
            <w:r>
              <w:rPr>
                <w:rFonts w:ascii="Times New Roman"/>
                <w:b w:val="false"/>
                <w:i w:val="false"/>
                <w:color w:val="000000"/>
                <w:sz w:val="20"/>
              </w:rPr>
              <w:t>
</w:t>
            </w:r>
            <w:r>
              <w:rPr>
                <w:rFonts w:ascii="Times New Roman"/>
                <w:b w:val="false"/>
                <w:i w:val="false"/>
                <w:color w:val="000000"/>
                <w:sz w:val="20"/>
              </w:rPr>
              <w:t>энергетической ценностью,</w:t>
            </w:r>
            <w:r>
              <w:br/>
            </w:r>
            <w:r>
              <w:rPr>
                <w:rFonts w:ascii="Times New Roman"/>
                <w:b w:val="false"/>
                <w:i w:val="false"/>
                <w:color w:val="000000"/>
                <w:sz w:val="20"/>
              </w:rPr>
              <w:t>
</w:t>
            </w:r>
            <w:r>
              <w:rPr>
                <w:rFonts w:ascii="Times New Roman"/>
                <w:b w:val="false"/>
                <w:i w:val="false"/>
                <w:color w:val="000000"/>
                <w:sz w:val="20"/>
              </w:rPr>
              <w:t>сдобная выпечка и мучные</w:t>
            </w:r>
            <w:r>
              <w:br/>
            </w:r>
            <w:r>
              <w:rPr>
                <w:rFonts w:ascii="Times New Roman"/>
                <w:b w:val="false"/>
                <w:i w:val="false"/>
                <w:color w:val="000000"/>
                <w:sz w:val="20"/>
              </w:rPr>
              <w:t>
</w:t>
            </w:r>
            <w:r>
              <w:rPr>
                <w:rFonts w:ascii="Times New Roman"/>
                <w:b w:val="false"/>
                <w:i w:val="false"/>
                <w:color w:val="000000"/>
                <w:sz w:val="20"/>
              </w:rPr>
              <w:t>кондитерские изделия, пита,</w:t>
            </w:r>
            <w:r>
              <w:br/>
            </w:r>
            <w:r>
              <w:rPr>
                <w:rFonts w:ascii="Times New Roman"/>
                <w:b w:val="false"/>
                <w:i w:val="false"/>
                <w:color w:val="000000"/>
                <w:sz w:val="20"/>
              </w:rPr>
              <w:t>
</w:t>
            </w:r>
            <w:r>
              <w:rPr>
                <w:rFonts w:ascii="Times New Roman"/>
                <w:b w:val="false"/>
                <w:i w:val="false"/>
                <w:color w:val="000000"/>
                <w:sz w:val="20"/>
              </w:rPr>
              <w:t>расфасованные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r>
              <w:br/>
            </w:r>
            <w:r>
              <w:rPr>
                <w:rFonts w:ascii="Times New Roman"/>
                <w:b w:val="false"/>
                <w:i w:val="false"/>
                <w:color w:val="000000"/>
                <w:sz w:val="20"/>
              </w:rPr>
              <w:t>
</w:t>
            </w:r>
            <w:r>
              <w:rPr>
                <w:rFonts w:ascii="Times New Roman"/>
                <w:b w:val="false"/>
                <w:i w:val="false"/>
                <w:color w:val="000000"/>
                <w:sz w:val="20"/>
              </w:rPr>
              <w:t>расфасованный для</w:t>
            </w:r>
            <w:r>
              <w:br/>
            </w:r>
            <w:r>
              <w:rPr>
                <w:rFonts w:ascii="Times New Roman"/>
                <w:b w:val="false"/>
                <w:i w:val="false"/>
                <w:color w:val="000000"/>
                <w:sz w:val="20"/>
              </w:rPr>
              <w:t>
</w:t>
            </w:r>
            <w:r>
              <w:rPr>
                <w:rFonts w:ascii="Times New Roman"/>
                <w:b w:val="false"/>
                <w:i w:val="false"/>
                <w:color w:val="000000"/>
                <w:sz w:val="20"/>
              </w:rPr>
              <w:t>длительного хранения, кулич</w:t>
            </w:r>
            <w:r>
              <w:br/>
            </w:r>
            <w:r>
              <w:rPr>
                <w:rFonts w:ascii="Times New Roman"/>
                <w:b w:val="false"/>
                <w:i w:val="false"/>
                <w:color w:val="000000"/>
                <w:sz w:val="20"/>
              </w:rPr>
              <w:t>
</w:t>
            </w:r>
            <w:r>
              <w:rPr>
                <w:rFonts w:ascii="Times New Roman"/>
                <w:b w:val="false"/>
                <w:i w:val="false"/>
                <w:color w:val="000000"/>
                <w:sz w:val="20"/>
              </w:rPr>
              <w:t>пасхальный, рождественский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и заменители сыра (для</w:t>
            </w:r>
            <w:r>
              <w:br/>
            </w:r>
            <w:r>
              <w:rPr>
                <w:rFonts w:ascii="Times New Roman"/>
                <w:b w:val="false"/>
                <w:i w:val="false"/>
                <w:color w:val="000000"/>
                <w:sz w:val="20"/>
              </w:rPr>
              <w:t>
</w:t>
            </w:r>
            <w:r>
              <w:rPr>
                <w:rFonts w:ascii="Times New Roman"/>
                <w:b w:val="false"/>
                <w:i w:val="false"/>
                <w:color w:val="000000"/>
                <w:sz w:val="20"/>
              </w:rPr>
              <w:t>поверхностной обработки)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Сернистая кислота</w:t>
            </w:r>
            <w:r>
              <w:br/>
            </w:r>
            <w:r>
              <w:rPr>
                <w:rFonts w:ascii="Times New Roman"/>
                <w:b w:val="false"/>
                <w:i w:val="false"/>
                <w:color w:val="000000"/>
                <w:sz w:val="20"/>
              </w:rPr>
              <w:t>
</w:t>
            </w:r>
            <w:r>
              <w:rPr>
                <w:rFonts w:ascii="Times New Roman"/>
                <w:b w:val="false"/>
                <w:i w:val="false"/>
                <w:color w:val="000000"/>
                <w:sz w:val="20"/>
              </w:rPr>
              <w:t>(диоксид серы Е220) и</w:t>
            </w:r>
            <w:r>
              <w:br/>
            </w:r>
            <w:r>
              <w:rPr>
                <w:rFonts w:ascii="Times New Roman"/>
                <w:b w:val="false"/>
                <w:i w:val="false"/>
                <w:color w:val="000000"/>
                <w:sz w:val="20"/>
              </w:rPr>
              <w:t>
</w:t>
            </w:r>
            <w:r>
              <w:rPr>
                <w:rFonts w:ascii="Times New Roman"/>
                <w:b w:val="false"/>
                <w:i w:val="false"/>
                <w:color w:val="000000"/>
                <w:sz w:val="20"/>
              </w:rPr>
              <w:t>соли:</w:t>
            </w:r>
            <w:r>
              <w:br/>
            </w:r>
            <w:r>
              <w:rPr>
                <w:rFonts w:ascii="Times New Roman"/>
                <w:b w:val="false"/>
                <w:i w:val="false"/>
                <w:color w:val="000000"/>
                <w:sz w:val="20"/>
              </w:rPr>
              <w:t>
</w:t>
            </w:r>
            <w:r>
              <w:rPr>
                <w:rFonts w:ascii="Times New Roman"/>
                <w:b w:val="false"/>
                <w:i w:val="false"/>
                <w:color w:val="000000"/>
                <w:sz w:val="20"/>
              </w:rPr>
              <w:t>гидросульфит (бисульфит)</w:t>
            </w:r>
            <w:r>
              <w:br/>
            </w:r>
            <w:r>
              <w:rPr>
                <w:rFonts w:ascii="Times New Roman"/>
                <w:b w:val="false"/>
                <w:i w:val="false"/>
                <w:color w:val="000000"/>
                <w:sz w:val="20"/>
              </w:rPr>
              <w:t>
</w:t>
            </w:r>
            <w:r>
              <w:rPr>
                <w:rFonts w:ascii="Times New Roman"/>
                <w:b w:val="false"/>
                <w:i w:val="false"/>
                <w:color w:val="000000"/>
                <w:sz w:val="20"/>
              </w:rPr>
              <w:t>калия Е228, гидросульфит</w:t>
            </w:r>
            <w:r>
              <w:br/>
            </w:r>
            <w:r>
              <w:rPr>
                <w:rFonts w:ascii="Times New Roman"/>
                <w:b w:val="false"/>
                <w:i w:val="false"/>
                <w:color w:val="000000"/>
                <w:sz w:val="20"/>
              </w:rPr>
              <w:t>
</w:t>
            </w:r>
            <w:r>
              <w:rPr>
                <w:rFonts w:ascii="Times New Roman"/>
                <w:b w:val="false"/>
                <w:i w:val="false"/>
                <w:color w:val="000000"/>
                <w:sz w:val="20"/>
              </w:rPr>
              <w:t>кальция Е227, гидросульфит</w:t>
            </w:r>
            <w:r>
              <w:br/>
            </w:r>
            <w:r>
              <w:rPr>
                <w:rFonts w:ascii="Times New Roman"/>
                <w:b w:val="false"/>
                <w:i w:val="false"/>
                <w:color w:val="000000"/>
                <w:sz w:val="20"/>
              </w:rPr>
              <w:t>
</w:t>
            </w:r>
            <w:r>
              <w:rPr>
                <w:rFonts w:ascii="Times New Roman"/>
                <w:b w:val="false"/>
                <w:i w:val="false"/>
                <w:color w:val="000000"/>
                <w:sz w:val="20"/>
              </w:rPr>
              <w:t>натрия Е222,</w:t>
            </w:r>
            <w:r>
              <w:br/>
            </w:r>
            <w:r>
              <w:rPr>
                <w:rFonts w:ascii="Times New Roman"/>
                <w:b w:val="false"/>
                <w:i w:val="false"/>
                <w:color w:val="000000"/>
                <w:sz w:val="20"/>
              </w:rPr>
              <w:t>
</w:t>
            </w:r>
            <w:r>
              <w:rPr>
                <w:rFonts w:ascii="Times New Roman"/>
                <w:b w:val="false"/>
                <w:i w:val="false"/>
                <w:color w:val="000000"/>
                <w:sz w:val="20"/>
              </w:rPr>
              <w:t>пиросульфит калия Е224,</w:t>
            </w:r>
            <w:r>
              <w:br/>
            </w:r>
            <w:r>
              <w:rPr>
                <w:rFonts w:ascii="Times New Roman"/>
                <w:b w:val="false"/>
                <w:i w:val="false"/>
                <w:color w:val="000000"/>
                <w:sz w:val="20"/>
              </w:rPr>
              <w:t>
</w:t>
            </w:r>
            <w:r>
              <w:rPr>
                <w:rFonts w:ascii="Times New Roman"/>
                <w:b w:val="false"/>
                <w:i w:val="false"/>
                <w:color w:val="000000"/>
                <w:sz w:val="20"/>
              </w:rPr>
              <w:t>пиросульфит натрия Е223,</w:t>
            </w:r>
            <w:r>
              <w:br/>
            </w:r>
            <w:r>
              <w:rPr>
                <w:rFonts w:ascii="Times New Roman"/>
                <w:b w:val="false"/>
                <w:i w:val="false"/>
                <w:color w:val="000000"/>
                <w:sz w:val="20"/>
              </w:rPr>
              <w:t>
</w:t>
            </w:r>
            <w:r>
              <w:rPr>
                <w:rFonts w:ascii="Times New Roman"/>
                <w:b w:val="false"/>
                <w:i w:val="false"/>
                <w:color w:val="000000"/>
                <w:sz w:val="20"/>
              </w:rPr>
              <w:t>сульфит калия Е225,</w:t>
            </w:r>
            <w:r>
              <w:br/>
            </w:r>
            <w:r>
              <w:rPr>
                <w:rFonts w:ascii="Times New Roman"/>
                <w:b w:val="false"/>
                <w:i w:val="false"/>
                <w:color w:val="000000"/>
                <w:sz w:val="20"/>
              </w:rPr>
              <w:t>
</w:t>
            </w:r>
            <w:r>
              <w:rPr>
                <w:rFonts w:ascii="Times New Roman"/>
                <w:b w:val="false"/>
                <w:i w:val="false"/>
                <w:color w:val="000000"/>
                <w:sz w:val="20"/>
              </w:rPr>
              <w:t>сульфит кальция Е226,</w:t>
            </w:r>
            <w:r>
              <w:br/>
            </w:r>
            <w:r>
              <w:rPr>
                <w:rFonts w:ascii="Times New Roman"/>
                <w:b w:val="false"/>
                <w:i w:val="false"/>
                <w:color w:val="000000"/>
                <w:sz w:val="20"/>
              </w:rPr>
              <w:t>
</w:t>
            </w:r>
            <w:r>
              <w:rPr>
                <w:rFonts w:ascii="Times New Roman"/>
                <w:b w:val="false"/>
                <w:i w:val="false"/>
                <w:color w:val="000000"/>
                <w:sz w:val="20"/>
              </w:rPr>
              <w:t>сульфит натрия Е221-по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диоксид серы2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сушеная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очищенный (обработка против потемнения)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картофеля, включая замороженные; картофельное пюре сухое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 гранулированный (крупка)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коренья сушеные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коренья мороженые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лук шалот, чеснок тертые (пульпа)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Томатная паста из сульфитированной массы (содержание сухого вещества 30%) (кроме томатной пасты для производства соковой продукции)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сушеные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Грибные продукты, включая мороженые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и плоды в маринаде (уксусе), рассоле или в масле (кроме маслин)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 (кондированные), фрукты, овощи, цукаты, дягиль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мармелады, желе, повидло с низким содержанием сахара и без сахара и другие аналогичные продукты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мармелад, повидло, изготовленные с использованием сульфитированных фруктов и ягод</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фруктовые (на фруктовой основе)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изготовленные на основе лимонного сока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нарезанный ломтиками, пастеризованный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Восстановленные (регидратированные) сухофрукты, пастеризованные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w:t>
            </w:r>
            <w:r>
              <w:br/>
            </w:r>
            <w:r>
              <w:rPr>
                <w:rFonts w:ascii="Times New Roman"/>
                <w:b w:val="false"/>
                <w:i w:val="false"/>
                <w:color w:val="000000"/>
                <w:sz w:val="20"/>
              </w:rPr>
              <w:t>
</w:t>
            </w:r>
            <w:r>
              <w:rPr>
                <w:rFonts w:ascii="Times New Roman"/>
                <w:b w:val="false"/>
                <w:i w:val="false"/>
                <w:color w:val="000000"/>
                <w:sz w:val="20"/>
              </w:rPr>
              <w:t>-абрикосы, персики, виноград</w:t>
            </w:r>
            <w:r>
              <w:br/>
            </w:r>
            <w:r>
              <w:rPr>
                <w:rFonts w:ascii="Times New Roman"/>
                <w:b w:val="false"/>
                <w:i w:val="false"/>
                <w:color w:val="000000"/>
                <w:sz w:val="20"/>
              </w:rPr>
              <w:t>
</w:t>
            </w:r>
            <w:r>
              <w:rPr>
                <w:rFonts w:ascii="Times New Roman"/>
                <w:b w:val="false"/>
                <w:i w:val="false"/>
                <w:color w:val="000000"/>
                <w:sz w:val="20"/>
              </w:rPr>
              <w:t>(изюм), слива, инжир</w:t>
            </w:r>
            <w:r>
              <w:br/>
            </w:r>
            <w:r>
              <w:rPr>
                <w:rFonts w:ascii="Times New Roman"/>
                <w:b w:val="false"/>
                <w:i w:val="false"/>
                <w:color w:val="000000"/>
                <w:sz w:val="20"/>
              </w:rPr>
              <w:t>
</w:t>
            </w:r>
            <w:r>
              <w:rPr>
                <w:rFonts w:ascii="Times New Roman"/>
                <w:b w:val="false"/>
                <w:i w:val="false"/>
                <w:color w:val="000000"/>
                <w:sz w:val="20"/>
              </w:rPr>
              <w:t>-бананы</w:t>
            </w:r>
            <w:r>
              <w:br/>
            </w:r>
            <w:r>
              <w:rPr>
                <w:rFonts w:ascii="Times New Roman"/>
                <w:b w:val="false"/>
                <w:i w:val="false"/>
                <w:color w:val="000000"/>
                <w:sz w:val="20"/>
              </w:rPr>
              <w:t>
</w:t>
            </w:r>
            <w:r>
              <w:rPr>
                <w:rFonts w:ascii="Times New Roman"/>
                <w:b w:val="false"/>
                <w:i w:val="false"/>
                <w:color w:val="000000"/>
                <w:sz w:val="20"/>
              </w:rPr>
              <w:t>-яблоки и груши</w:t>
            </w:r>
            <w:r>
              <w:br/>
            </w:r>
            <w:r>
              <w:rPr>
                <w:rFonts w:ascii="Times New Roman"/>
                <w:b w:val="false"/>
                <w:i w:val="false"/>
                <w:color w:val="000000"/>
                <w:sz w:val="20"/>
              </w:rPr>
              <w:t>
</w:t>
            </w:r>
            <w:r>
              <w:rPr>
                <w:rFonts w:ascii="Times New Roman"/>
                <w:b w:val="false"/>
                <w:i w:val="false"/>
                <w:color w:val="000000"/>
                <w:sz w:val="20"/>
              </w:rPr>
              <w:t>-другие, включая орехи в</w:t>
            </w:r>
            <w:r>
              <w:br/>
            </w:r>
            <w:r>
              <w:rPr>
                <w:rFonts w:ascii="Times New Roman"/>
                <w:b w:val="false"/>
                <w:i w:val="false"/>
                <w:color w:val="000000"/>
                <w:sz w:val="20"/>
              </w:rPr>
              <w:t>
</w:t>
            </w:r>
            <w:r>
              <w:rPr>
                <w:rFonts w:ascii="Times New Roman"/>
                <w:b w:val="false"/>
                <w:i w:val="false"/>
                <w:color w:val="000000"/>
                <w:sz w:val="20"/>
              </w:rPr>
              <w:t>скорлупе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p>
            <w:pPr>
              <w:spacing w:after="20"/>
              <w:ind w:left="20"/>
              <w:jc w:val="both"/>
            </w:pPr>
            <w:r>
              <w:rPr>
                <w:rFonts w:ascii="Times New Roman"/>
                <w:b w:val="false"/>
                <w:i w:val="false"/>
                <w:color w:val="000000"/>
                <w:sz w:val="20"/>
              </w:rPr>
              <w:t>1 г/кг 600 мг/кг 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(пульпы) для</w:t>
            </w:r>
            <w:r>
              <w:br/>
            </w:r>
            <w:r>
              <w:rPr>
                <w:rFonts w:ascii="Times New Roman"/>
                <w:b w:val="false"/>
                <w:i w:val="false"/>
                <w:color w:val="000000"/>
                <w:sz w:val="20"/>
              </w:rPr>
              <w:t>
</w:t>
            </w:r>
            <w:r>
              <w:rPr>
                <w:rFonts w:ascii="Times New Roman"/>
                <w:b w:val="false"/>
                <w:i w:val="false"/>
                <w:color w:val="000000"/>
                <w:sz w:val="20"/>
              </w:rPr>
              <w:t>промпереработки:</w:t>
            </w:r>
            <w:r>
              <w:br/>
            </w:r>
            <w:r>
              <w:rPr>
                <w:rFonts w:ascii="Times New Roman"/>
                <w:b w:val="false"/>
                <w:i w:val="false"/>
                <w:color w:val="000000"/>
                <w:sz w:val="20"/>
              </w:rPr>
              <w:t>
</w:t>
            </w:r>
            <w:r>
              <w:rPr>
                <w:rFonts w:ascii="Times New Roman"/>
                <w:b w:val="false"/>
                <w:i w:val="false"/>
                <w:color w:val="000000"/>
                <w:sz w:val="20"/>
              </w:rPr>
              <w:t>-клубника, малина</w:t>
            </w:r>
            <w:r>
              <w:br/>
            </w:r>
            <w:r>
              <w:rPr>
                <w:rFonts w:ascii="Times New Roman"/>
                <w:b w:val="false"/>
                <w:i w:val="false"/>
                <w:color w:val="000000"/>
                <w:sz w:val="20"/>
              </w:rPr>
              <w:t>
</w:t>
            </w:r>
            <w:r>
              <w:rPr>
                <w:rFonts w:ascii="Times New Roman"/>
                <w:b w:val="false"/>
                <w:i w:val="false"/>
                <w:color w:val="000000"/>
                <w:sz w:val="20"/>
              </w:rPr>
              <w:t>-вишня</w:t>
            </w:r>
            <w:r>
              <w:br/>
            </w:r>
            <w:r>
              <w:rPr>
                <w:rFonts w:ascii="Times New Roman"/>
                <w:b w:val="false"/>
                <w:i w:val="false"/>
                <w:color w:val="000000"/>
                <w:sz w:val="20"/>
              </w:rPr>
              <w:t>
</w:t>
            </w:r>
            <w:r>
              <w:rPr>
                <w:rFonts w:ascii="Times New Roman"/>
                <w:b w:val="false"/>
                <w:i w:val="false"/>
                <w:color w:val="000000"/>
                <w:sz w:val="20"/>
              </w:rPr>
              <w:t>-другие ягоды и фрукты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p>
            <w:pPr>
              <w:spacing w:after="20"/>
              <w:ind w:left="20"/>
              <w:jc w:val="both"/>
            </w:pPr>
            <w:r>
              <w:rPr>
                <w:rFonts w:ascii="Times New Roman"/>
                <w:b w:val="false"/>
                <w:i w:val="false"/>
                <w:color w:val="000000"/>
                <w:sz w:val="20"/>
              </w:rPr>
              <w:t>3 г/кг</w:t>
            </w:r>
            <w:r>
              <w:br/>
            </w:r>
            <w:r>
              <w:rPr>
                <w:rFonts w:ascii="Times New Roman"/>
                <w:b w:val="false"/>
                <w:i w:val="false"/>
                <w:color w:val="000000"/>
                <w:sz w:val="20"/>
              </w:rPr>
              <w:t>
</w:t>
            </w: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в т.ч. сахар белый (сахар песок) и др.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Патока высокоглюкозная обезвоженная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Патока и меласса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сахара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и сахаристые кондитерские изделия на высокоглюкозной патоке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 сухой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 (исключая крахмалы для детских продуктов);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на основе зерновых и картофеля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Саго, перловая крупа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колбасные изделия с содержанием растительных или зерновых ингредиентов более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Вяленая и соленая рыба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головоногие: -свежие, замороженные -ракообразные Penaeidae, Solenoceridae, Aristaeidae свежие, замороженные -вареные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 300 мг/кг</w:t>
            </w:r>
            <w:r>
              <w:br/>
            </w:r>
            <w:r>
              <w:rPr>
                <w:rFonts w:ascii="Times New Roman"/>
                <w:b w:val="false"/>
                <w:i w:val="false"/>
                <w:color w:val="000000"/>
                <w:sz w:val="20"/>
              </w:rPr>
              <w:t>
</w:t>
            </w:r>
            <w:r>
              <w:rPr>
                <w:rFonts w:ascii="Times New Roman"/>
                <w:b w:val="false"/>
                <w:i w:val="false"/>
                <w:color w:val="000000"/>
                <w:sz w:val="20"/>
              </w:rPr>
              <w:t>на съедобную часть</w:t>
            </w:r>
            <w:r>
              <w:br/>
            </w:r>
            <w:r>
              <w:rPr>
                <w:rFonts w:ascii="Times New Roman"/>
                <w:b w:val="false"/>
                <w:i w:val="false"/>
                <w:color w:val="000000"/>
                <w:sz w:val="20"/>
              </w:rPr>
              <w:t>
</w:t>
            </w:r>
            <w:r>
              <w:rPr>
                <w:rFonts w:ascii="Times New Roman"/>
                <w:b w:val="false"/>
                <w:i w:val="false"/>
                <w:color w:val="000000"/>
                <w:sz w:val="20"/>
              </w:rPr>
              <w:t>50 мг/кг на</w:t>
            </w:r>
            <w:r>
              <w:br/>
            </w:r>
            <w:r>
              <w:rPr>
                <w:rFonts w:ascii="Times New Roman"/>
                <w:b w:val="false"/>
                <w:i w:val="false"/>
                <w:color w:val="000000"/>
                <w:sz w:val="20"/>
              </w:rPr>
              <w:t>
</w:t>
            </w:r>
            <w:r>
              <w:rPr>
                <w:rFonts w:ascii="Times New Roman"/>
                <w:b w:val="false"/>
                <w:i w:val="false"/>
                <w:color w:val="000000"/>
                <w:sz w:val="20"/>
              </w:rPr>
              <w:t>съедобную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Penaeidae, Solenoceridae, Aristaeidae вареные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на основе фруктовых соков, содержащие не менее 2,5% ячменного отвара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концентраты на основе фруктовых соков или протертых фруктов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фруктовых соках ароматизированные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 остаточные количества из концентратов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содержащие высокоглюкозную патоку (не менее 235 г/л)</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включая низко-алкогольное и безалкогольное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вторичной ферментацией в бочках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плодовые, в т.ч. шипучие, сидр; медовые вина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безалкогольные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 полученный брожением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фруктовая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экстракты желирующие, пектин жидкий (для реализации потребителю)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Хрен тертый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сушеный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орехи сушеные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 ароматизированные для молочных коктейлей, мороженого, сиропы для оладьей, блинчиков, куличей и т.п.</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продуктов мясных, рыбных, крабовых на белковой основе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Маринованные орехи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Сладкая кукуруза, упакованная под вакуумом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(дистиллированные), содержащие цельные груши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столовые сорта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Литчи свежие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Голубика (Vaccinium corybosum только)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(Cinnamomum ceylanicum только)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4</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(Е200) и ее соли</w:t>
            </w:r>
            <w:r>
              <w:br/>
            </w:r>
            <w:r>
              <w:rPr>
                <w:rFonts w:ascii="Times New Roman"/>
                <w:b w:val="false"/>
                <w:i w:val="false"/>
                <w:color w:val="000000"/>
                <w:sz w:val="20"/>
              </w:rPr>
              <w:t>
</w:t>
            </w:r>
            <w:r>
              <w:rPr>
                <w:rFonts w:ascii="Times New Roman"/>
                <w:b w:val="false"/>
                <w:i w:val="false"/>
                <w:color w:val="000000"/>
                <w:sz w:val="20"/>
              </w:rPr>
              <w:t>сорбаты:</w:t>
            </w:r>
            <w:r>
              <w:br/>
            </w:r>
            <w:r>
              <w:rPr>
                <w:rFonts w:ascii="Times New Roman"/>
                <w:b w:val="false"/>
                <w:i w:val="false"/>
                <w:color w:val="000000"/>
                <w:sz w:val="20"/>
              </w:rPr>
              <w:t>
</w:t>
            </w:r>
            <w:r>
              <w:rPr>
                <w:rFonts w:ascii="Times New Roman"/>
                <w:b w:val="false"/>
                <w:i w:val="false"/>
                <w:color w:val="000000"/>
                <w:sz w:val="20"/>
              </w:rPr>
              <w:t>натрия (Е201),</w:t>
            </w:r>
            <w:r>
              <w:br/>
            </w:r>
            <w:r>
              <w:rPr>
                <w:rFonts w:ascii="Times New Roman"/>
                <w:b w:val="false"/>
                <w:i w:val="false"/>
                <w:color w:val="000000"/>
                <w:sz w:val="20"/>
              </w:rPr>
              <w:t>
</w:t>
            </w:r>
            <w:r>
              <w:rPr>
                <w:rFonts w:ascii="Times New Roman"/>
                <w:b w:val="false"/>
                <w:i w:val="false"/>
                <w:color w:val="000000"/>
                <w:sz w:val="20"/>
              </w:rPr>
              <w:t>калия (Е202),</w:t>
            </w:r>
            <w:r>
              <w:br/>
            </w:r>
            <w:r>
              <w:rPr>
                <w:rFonts w:ascii="Times New Roman"/>
                <w:b w:val="false"/>
                <w:i w:val="false"/>
                <w:color w:val="000000"/>
                <w:sz w:val="20"/>
              </w:rPr>
              <w:t>
</w:t>
            </w:r>
            <w:r>
              <w:rPr>
                <w:rFonts w:ascii="Times New Roman"/>
                <w:b w:val="false"/>
                <w:i w:val="false"/>
                <w:color w:val="000000"/>
                <w:sz w:val="20"/>
              </w:rPr>
              <w:t>кальция (Е203) -</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сорбиновую</w:t>
            </w:r>
            <w:r>
              <w:br/>
            </w:r>
            <w:r>
              <w:rPr>
                <w:rFonts w:ascii="Times New Roman"/>
                <w:b w:val="false"/>
                <w:i w:val="false"/>
                <w:color w:val="000000"/>
                <w:sz w:val="20"/>
              </w:rPr>
              <w:t>
</w:t>
            </w:r>
            <w:r>
              <w:rPr>
                <w:rFonts w:ascii="Times New Roman"/>
                <w:b w:val="false"/>
                <w:i w:val="false"/>
                <w:color w:val="000000"/>
                <w:sz w:val="20"/>
              </w:rPr>
              <w:t>кислоту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свежие с наполнителями; сыры нарезанные ломтиками, расфасованные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их заменители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Творожные продукты, пасха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(оливки) и продукты из них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Картофельное пюре и ломтики для обжаривания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Консервированные и пастеризованные продукты из плодов и овощей, включая соусы, кроме пюре, муссов, компотов, салатов, соковой продукции и подобных продуктов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Томатопродукты (кроме соковой продукции)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зерновых, вырабатываемые по экструзионной технологии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хлебобулочные и мучные кондитерские изделия, в т.ч. со сниженной калорийностью, расфасованные, упакованные для длительного хранения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мясных, рыбных продуктов, продуктов из ракообразных и головоногих моллюсков; заменители сыров на основе белков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сушеные, концентрированные, замороженные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(белок, желток, цельное яйцо)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соусы</w:t>
            </w:r>
            <w:r>
              <w:br/>
            </w:r>
            <w:r>
              <w:rPr>
                <w:rFonts w:ascii="Times New Roman"/>
                <w:b w:val="false"/>
                <w:i w:val="false"/>
                <w:color w:val="000000"/>
                <w:sz w:val="20"/>
              </w:rPr>
              <w:t>
</w:t>
            </w:r>
            <w:r>
              <w:rPr>
                <w:rFonts w:ascii="Times New Roman"/>
                <w:b w:val="false"/>
                <w:i w:val="false"/>
                <w:color w:val="000000"/>
                <w:sz w:val="20"/>
              </w:rPr>
              <w:t>эмульгированные на основе</w:t>
            </w:r>
            <w:r>
              <w:br/>
            </w:r>
            <w:r>
              <w:rPr>
                <w:rFonts w:ascii="Times New Roman"/>
                <w:b w:val="false"/>
                <w:i w:val="false"/>
                <w:color w:val="000000"/>
                <w:sz w:val="20"/>
              </w:rPr>
              <w:t>
</w:t>
            </w:r>
            <w:r>
              <w:rPr>
                <w:rFonts w:ascii="Times New Roman"/>
                <w:b w:val="false"/>
                <w:i w:val="false"/>
                <w:color w:val="000000"/>
                <w:sz w:val="20"/>
              </w:rPr>
              <w:t>растительных масел,</w:t>
            </w:r>
            <w:r>
              <w:br/>
            </w:r>
            <w:r>
              <w:rPr>
                <w:rFonts w:ascii="Times New Roman"/>
                <w:b w:val="false"/>
                <w:i w:val="false"/>
                <w:color w:val="000000"/>
                <w:sz w:val="20"/>
              </w:rPr>
              <w:t>
</w:t>
            </w:r>
            <w:r>
              <w:rPr>
                <w:rFonts w:ascii="Times New Roman"/>
                <w:b w:val="false"/>
                <w:i w:val="false"/>
                <w:color w:val="000000"/>
                <w:sz w:val="20"/>
              </w:rPr>
              <w:t>майонезы, заправки,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60% и более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соусы</w:t>
            </w:r>
            <w:r>
              <w:br/>
            </w:r>
            <w:r>
              <w:rPr>
                <w:rFonts w:ascii="Times New Roman"/>
                <w:b w:val="false"/>
                <w:i w:val="false"/>
                <w:color w:val="000000"/>
                <w:sz w:val="20"/>
              </w:rPr>
              <w:t>
</w:t>
            </w:r>
            <w:r>
              <w:rPr>
                <w:rFonts w:ascii="Times New Roman"/>
                <w:b w:val="false"/>
                <w:i w:val="false"/>
                <w:color w:val="000000"/>
                <w:sz w:val="20"/>
              </w:rPr>
              <w:t>эмульгированные на основе</w:t>
            </w:r>
            <w:r>
              <w:br/>
            </w:r>
            <w:r>
              <w:rPr>
                <w:rFonts w:ascii="Times New Roman"/>
                <w:b w:val="false"/>
                <w:i w:val="false"/>
                <w:color w:val="000000"/>
                <w:sz w:val="20"/>
              </w:rPr>
              <w:t>
</w:t>
            </w:r>
            <w:r>
              <w:rPr>
                <w:rFonts w:ascii="Times New Roman"/>
                <w:b w:val="false"/>
                <w:i w:val="false"/>
                <w:color w:val="000000"/>
                <w:sz w:val="20"/>
              </w:rPr>
              <w:t>растительных масел,</w:t>
            </w:r>
            <w:r>
              <w:br/>
            </w:r>
            <w:r>
              <w:rPr>
                <w:rFonts w:ascii="Times New Roman"/>
                <w:b w:val="false"/>
                <w:i w:val="false"/>
                <w:color w:val="000000"/>
                <w:sz w:val="20"/>
              </w:rPr>
              <w:t>
</w:t>
            </w:r>
            <w:r>
              <w:rPr>
                <w:rFonts w:ascii="Times New Roman"/>
                <w:b w:val="false"/>
                <w:i w:val="false"/>
                <w:color w:val="000000"/>
                <w:sz w:val="20"/>
              </w:rPr>
              <w:t>майонезы, заправки,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менее 60%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неэмульгированные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ароматизированные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ароматизированные на винной основе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ординарные, плодовые, медовые, сидр, вина безалкогольные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с содержанием спирта менее 15 об.%</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для заливных блюд</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 ароматизированные для молочных коктейлей, мороженого т.п., сиропы для оладьей, куличей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для пельменей (равиолей), клецки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 колбасных изделий, колбас, сыров и оболочек, а также в составе пленок и покрытий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молочной основе, термически не обработанные;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маринованные, соленые или в масле (кроме маслин)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 (кондированные) фрукты и овощи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мармелад, желе, повидло с низким содержанием сахара и без сахара пастообразной консистенции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Фруктово-ягодные и фруктово-жировые начинки для мучных кондитерских изделий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Пресервы из рыбы, включая икру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соленая, вяленая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моллюски вареные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Салаты готовые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 и приправы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лечебно-профилактические пищевые продукты, (исключая продукты для детей), диетические смеси для снижения массы тела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чайные, фруктовые, из травяных настоев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покрывающие мясные продукты (вареные, соленые, вяленые); паштеты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жидкие, кроме консервированных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(закуски) на основе злаковых и картофеля, покрытые орехами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конфеты, шоколад с начинкой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рыбных продуктов на основе водорослей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 кегах с добавленным (более, чем 0,5%) для ферментации сахаром и/или фруктовым соков или и концентратом сока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неочищенные цитрусовые фрукты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жидкие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сухие, источники витамина А или витаминов А и Д в различных комбинациях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готовых к</w:t>
            </w:r>
            <w:r>
              <w:br/>
            </w:r>
            <w:r>
              <w:rPr>
                <w:rFonts w:ascii="Times New Roman"/>
                <w:b w:val="false"/>
                <w:i w:val="false"/>
                <w:color w:val="000000"/>
                <w:sz w:val="20"/>
              </w:rPr>
              <w:t>
</w:t>
            </w:r>
            <w:r>
              <w:rPr>
                <w:rFonts w:ascii="Times New Roman"/>
                <w:b w:val="false"/>
                <w:i w:val="false"/>
                <w:color w:val="000000"/>
                <w:sz w:val="20"/>
              </w:rPr>
              <w:t>употреблению</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и</w:t>
            </w:r>
            <w:r>
              <w:br/>
            </w:r>
            <w:r>
              <w:rPr>
                <w:rFonts w:ascii="Times New Roman"/>
                <w:b w:val="false"/>
                <w:i w:val="false"/>
                <w:color w:val="000000"/>
                <w:sz w:val="20"/>
              </w:rPr>
              <w:t>
</w:t>
            </w:r>
            <w:r>
              <w:rPr>
                <w:rFonts w:ascii="Times New Roman"/>
                <w:b w:val="false"/>
                <w:i w:val="false"/>
                <w:color w:val="000000"/>
                <w:sz w:val="20"/>
              </w:rPr>
              <w:t>сорбаты (Е200, Е201, Е202,</w:t>
            </w:r>
            <w:r>
              <w:br/>
            </w:r>
            <w:r>
              <w:rPr>
                <w:rFonts w:ascii="Times New Roman"/>
                <w:b w:val="false"/>
                <w:i w:val="false"/>
                <w:color w:val="000000"/>
                <w:sz w:val="20"/>
              </w:rPr>
              <w:t>
</w:t>
            </w:r>
            <w:r>
              <w:rPr>
                <w:rFonts w:ascii="Times New Roman"/>
                <w:b w:val="false"/>
                <w:i w:val="false"/>
                <w:color w:val="000000"/>
                <w:sz w:val="20"/>
              </w:rPr>
              <w:t>Е203) в комбинации с</w:t>
            </w:r>
            <w:r>
              <w:br/>
            </w:r>
            <w:r>
              <w:rPr>
                <w:rFonts w:ascii="Times New Roman"/>
                <w:b w:val="false"/>
                <w:i w:val="false"/>
                <w:color w:val="000000"/>
                <w:sz w:val="20"/>
              </w:rPr>
              <w:t>
</w:t>
            </w:r>
            <w:r>
              <w:rPr>
                <w:rFonts w:ascii="Times New Roman"/>
                <w:b w:val="false"/>
                <w:i w:val="false"/>
                <w:color w:val="000000"/>
                <w:sz w:val="20"/>
              </w:rPr>
              <w:t>бензойной кислотой и</w:t>
            </w:r>
            <w:r>
              <w:br/>
            </w:r>
            <w:r>
              <w:rPr>
                <w:rFonts w:ascii="Times New Roman"/>
                <w:b w:val="false"/>
                <w:i w:val="false"/>
                <w:color w:val="000000"/>
                <w:sz w:val="20"/>
              </w:rPr>
              <w:t>
</w:t>
            </w:r>
            <w:r>
              <w:rPr>
                <w:rFonts w:ascii="Times New Roman"/>
                <w:b w:val="false"/>
                <w:i w:val="false"/>
                <w:color w:val="000000"/>
                <w:sz w:val="20"/>
              </w:rPr>
              <w:t>бензоатами (Е210, Е211,</w:t>
            </w:r>
            <w:r>
              <w:br/>
            </w:r>
            <w:r>
              <w:rPr>
                <w:rFonts w:ascii="Times New Roman"/>
                <w:b w:val="false"/>
                <w:i w:val="false"/>
                <w:color w:val="000000"/>
                <w:sz w:val="20"/>
              </w:rPr>
              <w:t>
</w:t>
            </w:r>
            <w:r>
              <w:rPr>
                <w:rFonts w:ascii="Times New Roman"/>
                <w:b w:val="false"/>
                <w:i w:val="false"/>
                <w:color w:val="000000"/>
                <w:sz w:val="20"/>
              </w:rPr>
              <w:t>Е212, Е213) - 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соответствующую кислоту</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молочной основе, термически не обработанные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майонезы, кремы на растительных маслах, соусы эмульгированные, заправки, соусы на основе растительных масел, майонезы, соусы майнезные, кремы на растительных маслах с содержанием жира 60% и более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т.ч. бензоаты не</w:t>
            </w:r>
            <w:r>
              <w:br/>
            </w:r>
            <w:r>
              <w:rPr>
                <w:rFonts w:ascii="Times New Roman"/>
                <w:b w:val="false"/>
                <w:i w:val="false"/>
                <w:color w:val="000000"/>
                <w:sz w:val="20"/>
              </w:rPr>
              <w:t>
</w:t>
            </w:r>
            <w:r>
              <w:rPr>
                <w:rFonts w:ascii="Times New Roman"/>
                <w:b w:val="false"/>
                <w:i w:val="false"/>
                <w:color w:val="000000"/>
                <w:sz w:val="20"/>
              </w:rPr>
              <w:t>более 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майонезы, кремы на растительных маслах, соусы эмульгированные, заправки, соусы на основе растительных масел, майонезы, соусы майнезные, кремы на растительных маслах с содержанием жира менее 60%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r>
              <w:br/>
            </w:r>
            <w:r>
              <w:rPr>
                <w:rFonts w:ascii="Times New Roman"/>
                <w:b w:val="false"/>
                <w:i w:val="false"/>
                <w:color w:val="000000"/>
                <w:sz w:val="20"/>
              </w:rPr>
              <w:t>
</w:t>
            </w:r>
            <w:r>
              <w:rPr>
                <w:rFonts w:ascii="Times New Roman"/>
                <w:b w:val="false"/>
                <w:i w:val="false"/>
                <w:color w:val="000000"/>
                <w:sz w:val="20"/>
              </w:rPr>
              <w:t>в т.ч. бензоаты не</w:t>
            </w:r>
            <w:r>
              <w:br/>
            </w:r>
            <w:r>
              <w:rPr>
                <w:rFonts w:ascii="Times New Roman"/>
                <w:b w:val="false"/>
                <w:i w:val="false"/>
                <w:color w:val="000000"/>
                <w:sz w:val="20"/>
              </w:rPr>
              <w:t>
</w:t>
            </w:r>
            <w:r>
              <w:rPr>
                <w:rFonts w:ascii="Times New Roman"/>
                <w:b w:val="false"/>
                <w:i w:val="false"/>
                <w:color w:val="000000"/>
                <w:sz w:val="20"/>
              </w:rPr>
              <w:t>более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маринованные, соленые или в масле (кроме маслин)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Томатопродукты (кроме соковой продукции)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(оливки) и продукты из них;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 в т.ч. бензоаты не более 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 (кондированные) фрукты и овощи;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мармелад, желе,</w:t>
            </w:r>
            <w:r>
              <w:br/>
            </w:r>
            <w:r>
              <w:rPr>
                <w:rFonts w:ascii="Times New Roman"/>
                <w:b w:val="false"/>
                <w:i w:val="false"/>
                <w:color w:val="000000"/>
                <w:sz w:val="20"/>
              </w:rPr>
              <w:t>
</w:t>
            </w:r>
            <w:r>
              <w:rPr>
                <w:rFonts w:ascii="Times New Roman"/>
                <w:b w:val="false"/>
                <w:i w:val="false"/>
                <w:color w:val="000000"/>
                <w:sz w:val="20"/>
              </w:rPr>
              <w:t>повидло с низким содержанием</w:t>
            </w:r>
            <w:r>
              <w:br/>
            </w:r>
            <w:r>
              <w:rPr>
                <w:rFonts w:ascii="Times New Roman"/>
                <w:b w:val="false"/>
                <w:i w:val="false"/>
                <w:color w:val="000000"/>
                <w:sz w:val="20"/>
              </w:rPr>
              <w:t>
</w:t>
            </w:r>
            <w:r>
              <w:rPr>
                <w:rFonts w:ascii="Times New Roman"/>
                <w:b w:val="false"/>
                <w:i w:val="false"/>
                <w:color w:val="000000"/>
                <w:sz w:val="20"/>
              </w:rPr>
              <w:t>сахара и без сахара</w:t>
            </w:r>
            <w:r>
              <w:br/>
            </w:r>
            <w:r>
              <w:rPr>
                <w:rFonts w:ascii="Times New Roman"/>
                <w:b w:val="false"/>
                <w:i w:val="false"/>
                <w:color w:val="000000"/>
                <w:sz w:val="20"/>
              </w:rPr>
              <w:t>
</w:t>
            </w:r>
            <w:r>
              <w:rPr>
                <w:rFonts w:ascii="Times New Roman"/>
                <w:b w:val="false"/>
                <w:i w:val="false"/>
                <w:color w:val="000000"/>
                <w:sz w:val="20"/>
              </w:rPr>
              <w:t>пастообразной консистенции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p>
            <w:pPr>
              <w:spacing w:after="20"/>
              <w:ind w:left="20"/>
              <w:jc w:val="both"/>
            </w:pPr>
            <w:r>
              <w:rPr>
                <w:rFonts w:ascii="Times New Roman"/>
                <w:b w:val="false"/>
                <w:i w:val="false"/>
                <w:color w:val="000000"/>
                <w:sz w:val="20"/>
              </w:rPr>
              <w:t>в т.ч. бензоаты</w:t>
            </w:r>
          </w:p>
          <w:p>
            <w:pPr>
              <w:spacing w:after="20"/>
              <w:ind w:left="20"/>
              <w:jc w:val="both"/>
            </w:pPr>
            <w:r>
              <w:rPr>
                <w:rFonts w:ascii="Times New Roman"/>
                <w:b w:val="false"/>
                <w:i w:val="false"/>
                <w:color w:val="000000"/>
                <w:sz w:val="20"/>
              </w:rPr>
              <w:t>не более 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Пресервы из рыбы, включая икру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соленая, вяленая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моллюски вареные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 в т.ч. бензоаты не более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заправки,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60% и более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т.ч. бензоаты</w:t>
            </w:r>
            <w:r>
              <w:br/>
            </w:r>
            <w:r>
              <w:rPr>
                <w:rFonts w:ascii="Times New Roman"/>
                <w:b w:val="false"/>
                <w:i w:val="false"/>
                <w:color w:val="000000"/>
                <w:sz w:val="20"/>
              </w:rPr>
              <w:t>
</w:t>
            </w:r>
            <w:r>
              <w:rPr>
                <w:rFonts w:ascii="Times New Roman"/>
                <w:b w:val="false"/>
                <w:i w:val="false"/>
                <w:color w:val="000000"/>
                <w:sz w:val="20"/>
              </w:rPr>
              <w:t>не более 500</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дрессинги,</w:t>
            </w:r>
            <w:r>
              <w:br/>
            </w:r>
            <w:r>
              <w:rPr>
                <w:rFonts w:ascii="Times New Roman"/>
                <w:b w:val="false"/>
                <w:i w:val="false"/>
                <w:color w:val="000000"/>
                <w:sz w:val="20"/>
              </w:rPr>
              <w:t>
</w:t>
            </w:r>
            <w:r>
              <w:rPr>
                <w:rFonts w:ascii="Times New Roman"/>
                <w:b w:val="false"/>
                <w:i w:val="false"/>
                <w:color w:val="000000"/>
                <w:sz w:val="20"/>
              </w:rPr>
              <w:t>кремы на растительных маслах</w:t>
            </w:r>
            <w:r>
              <w:br/>
            </w:r>
            <w:r>
              <w:rPr>
                <w:rFonts w:ascii="Times New Roman"/>
                <w:b w:val="false"/>
                <w:i w:val="false"/>
                <w:color w:val="000000"/>
                <w:sz w:val="20"/>
              </w:rPr>
              <w:t>
</w:t>
            </w:r>
            <w:r>
              <w:rPr>
                <w:rFonts w:ascii="Times New Roman"/>
                <w:b w:val="false"/>
                <w:i w:val="false"/>
                <w:color w:val="000000"/>
                <w:sz w:val="20"/>
              </w:rPr>
              <w:t>с содержанием жира менее 60%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r>
              <w:br/>
            </w:r>
            <w:r>
              <w:rPr>
                <w:rFonts w:ascii="Times New Roman"/>
                <w:b w:val="false"/>
                <w:i w:val="false"/>
                <w:color w:val="000000"/>
                <w:sz w:val="20"/>
              </w:rPr>
              <w:t>
</w:t>
            </w:r>
            <w:r>
              <w:rPr>
                <w:rFonts w:ascii="Times New Roman"/>
                <w:b w:val="false"/>
                <w:i w:val="false"/>
                <w:color w:val="000000"/>
                <w:sz w:val="20"/>
              </w:rPr>
              <w:t>в т.ч. бензоаты</w:t>
            </w:r>
            <w:r>
              <w:br/>
            </w:r>
            <w:r>
              <w:rPr>
                <w:rFonts w:ascii="Times New Roman"/>
                <w:b w:val="false"/>
                <w:i w:val="false"/>
                <w:color w:val="000000"/>
                <w:sz w:val="20"/>
              </w:rPr>
              <w:t>
</w:t>
            </w:r>
            <w:r>
              <w:rPr>
                <w:rFonts w:ascii="Times New Roman"/>
                <w:b w:val="false"/>
                <w:i w:val="false"/>
                <w:color w:val="000000"/>
                <w:sz w:val="20"/>
              </w:rPr>
              <w:t>не более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неэмульгированные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(белок,</w:t>
            </w:r>
            <w:r>
              <w:br/>
            </w:r>
            <w:r>
              <w:rPr>
                <w:rFonts w:ascii="Times New Roman"/>
                <w:b w:val="false"/>
                <w:i w:val="false"/>
                <w:color w:val="000000"/>
                <w:sz w:val="20"/>
              </w:rPr>
              <w:t>
</w:t>
            </w:r>
            <w:r>
              <w:rPr>
                <w:rFonts w:ascii="Times New Roman"/>
                <w:b w:val="false"/>
                <w:i w:val="false"/>
                <w:color w:val="000000"/>
                <w:sz w:val="20"/>
              </w:rPr>
              <w:t>желток, цельное яйцо)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Салаты готовые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 и приправы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продукция</w:t>
            </w:r>
            <w:r>
              <w:br/>
            </w:r>
            <w:r>
              <w:rPr>
                <w:rFonts w:ascii="Times New Roman"/>
                <w:b w:val="false"/>
                <w:i w:val="false"/>
                <w:color w:val="000000"/>
                <w:sz w:val="20"/>
              </w:rPr>
              <w:t>
</w:t>
            </w:r>
            <w:r>
              <w:rPr>
                <w:rFonts w:ascii="Times New Roman"/>
                <w:b w:val="false"/>
                <w:i w:val="false"/>
                <w:color w:val="000000"/>
                <w:sz w:val="20"/>
              </w:rPr>
              <w:t>диетического лечебного и</w:t>
            </w:r>
            <w:r>
              <w:br/>
            </w:r>
            <w:r>
              <w:rPr>
                <w:rFonts w:ascii="Times New Roman"/>
                <w:b w:val="false"/>
                <w:i w:val="false"/>
                <w:color w:val="000000"/>
                <w:sz w:val="20"/>
              </w:rPr>
              <w:t>
</w:t>
            </w:r>
            <w:r>
              <w:rPr>
                <w:rFonts w:ascii="Times New Roman"/>
                <w:b w:val="false"/>
                <w:i w:val="false"/>
                <w:color w:val="000000"/>
                <w:sz w:val="20"/>
              </w:rPr>
              <w:t>диетического</w:t>
            </w:r>
            <w:r>
              <w:br/>
            </w:r>
            <w:r>
              <w:rPr>
                <w:rFonts w:ascii="Times New Roman"/>
                <w:b w:val="false"/>
                <w:i w:val="false"/>
                <w:color w:val="000000"/>
                <w:sz w:val="20"/>
              </w:rPr>
              <w:t>
</w:t>
            </w:r>
            <w:r>
              <w:rPr>
                <w:rFonts w:ascii="Times New Roman"/>
                <w:b w:val="false"/>
                <w:i w:val="false"/>
                <w:color w:val="000000"/>
                <w:sz w:val="20"/>
              </w:rPr>
              <w:t>профилактического питания (исключая продукты для детей), диетические смеси для снижения массы тела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ароматизированные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r>
              <w:br/>
            </w:r>
            <w:r>
              <w:rPr>
                <w:rFonts w:ascii="Times New Roman"/>
                <w:b w:val="false"/>
                <w:i w:val="false"/>
                <w:color w:val="000000"/>
                <w:sz w:val="20"/>
              </w:rPr>
              <w:t>
</w:t>
            </w:r>
            <w:r>
              <w:rPr>
                <w:rFonts w:ascii="Times New Roman"/>
                <w:b w:val="false"/>
                <w:i w:val="false"/>
                <w:color w:val="000000"/>
                <w:sz w:val="20"/>
              </w:rPr>
              <w:t>в т.ч. сорбаты не</w:t>
            </w:r>
            <w:r>
              <w:br/>
            </w:r>
            <w:r>
              <w:rPr>
                <w:rFonts w:ascii="Times New Roman"/>
                <w:b w:val="false"/>
                <w:i w:val="false"/>
                <w:color w:val="000000"/>
                <w:sz w:val="20"/>
              </w:rPr>
              <w:t>
</w:t>
            </w:r>
            <w:r>
              <w:rPr>
                <w:rFonts w:ascii="Times New Roman"/>
                <w:b w:val="false"/>
                <w:i w:val="false"/>
                <w:color w:val="000000"/>
                <w:sz w:val="20"/>
              </w:rPr>
              <w:t>более 250 мг/кг,</w:t>
            </w:r>
            <w:r>
              <w:br/>
            </w:r>
            <w:r>
              <w:rPr>
                <w:rFonts w:ascii="Times New Roman"/>
                <w:b w:val="false"/>
                <w:i w:val="false"/>
                <w:color w:val="000000"/>
                <w:sz w:val="20"/>
              </w:rPr>
              <w:t>
</w:t>
            </w:r>
            <w:r>
              <w:rPr>
                <w:rFonts w:ascii="Times New Roman"/>
                <w:b w:val="false"/>
                <w:i w:val="false"/>
                <w:color w:val="000000"/>
                <w:sz w:val="20"/>
              </w:rPr>
              <w:t>бензоаты не более</w:t>
            </w:r>
            <w:r>
              <w:br/>
            </w:r>
            <w:r>
              <w:rPr>
                <w:rFonts w:ascii="Times New Roman"/>
                <w:b w:val="false"/>
                <w:i w:val="false"/>
                <w:color w:val="000000"/>
                <w:sz w:val="20"/>
              </w:rPr>
              <w:t>
</w:t>
            </w: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с</w:t>
            </w:r>
            <w:r>
              <w:br/>
            </w:r>
            <w:r>
              <w:rPr>
                <w:rFonts w:ascii="Times New Roman"/>
                <w:b w:val="false"/>
                <w:i w:val="false"/>
                <w:color w:val="000000"/>
                <w:sz w:val="20"/>
              </w:rPr>
              <w:t>
</w:t>
            </w:r>
            <w:r>
              <w:rPr>
                <w:rFonts w:ascii="Times New Roman"/>
                <w:b w:val="false"/>
                <w:i w:val="false"/>
                <w:color w:val="000000"/>
                <w:sz w:val="20"/>
              </w:rPr>
              <w:t>содержанием спирта</w:t>
            </w:r>
            <w:r>
              <w:br/>
            </w:r>
            <w:r>
              <w:rPr>
                <w:rFonts w:ascii="Times New Roman"/>
                <w:b w:val="false"/>
                <w:i w:val="false"/>
                <w:color w:val="000000"/>
                <w:sz w:val="20"/>
              </w:rPr>
              <w:t>
</w:t>
            </w:r>
            <w:r>
              <w:rPr>
                <w:rFonts w:ascii="Times New Roman"/>
                <w:b w:val="false"/>
                <w:i w:val="false"/>
                <w:color w:val="000000"/>
                <w:sz w:val="20"/>
              </w:rPr>
              <w:t>менее 15 об.%</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r>
              <w:br/>
            </w:r>
            <w:r>
              <w:rPr>
                <w:rFonts w:ascii="Times New Roman"/>
                <w:b w:val="false"/>
                <w:i w:val="false"/>
                <w:color w:val="000000"/>
                <w:sz w:val="20"/>
              </w:rPr>
              <w:t>
</w:t>
            </w:r>
            <w:r>
              <w:rPr>
                <w:rFonts w:ascii="Times New Roman"/>
                <w:b w:val="false"/>
                <w:i w:val="false"/>
                <w:color w:val="000000"/>
                <w:sz w:val="20"/>
              </w:rPr>
              <w:t>в т.ч. не более 200 мг/кг каждого;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чайные, фруктовые, из травяных настоев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жидкие, кроме</w:t>
            </w:r>
            <w:r>
              <w:br/>
            </w:r>
            <w:r>
              <w:rPr>
                <w:rFonts w:ascii="Times New Roman"/>
                <w:b w:val="false"/>
                <w:i w:val="false"/>
                <w:color w:val="000000"/>
                <w:sz w:val="20"/>
              </w:rPr>
              <w:t>
</w:t>
            </w:r>
            <w:r>
              <w:rPr>
                <w:rFonts w:ascii="Times New Roman"/>
                <w:b w:val="false"/>
                <w:i w:val="false"/>
                <w:color w:val="000000"/>
                <w:sz w:val="20"/>
              </w:rPr>
              <w:t>консервированных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конфеты, шоколад с начинкой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 кегах с добавленным (более, чем 0,5%) для ферментации сахаром и/или фруктовым соков или и концентратом сока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w:t>
            </w:r>
            <w:r>
              <w:br/>
            </w:r>
            <w:r>
              <w:rPr>
                <w:rFonts w:ascii="Times New Roman"/>
                <w:b w:val="false"/>
                <w:i w:val="false"/>
                <w:color w:val="000000"/>
                <w:sz w:val="20"/>
              </w:rPr>
              <w:t>
</w:t>
            </w:r>
            <w:r>
              <w:rPr>
                <w:rFonts w:ascii="Times New Roman"/>
                <w:b w:val="false"/>
                <w:i w:val="false"/>
                <w:color w:val="000000"/>
                <w:sz w:val="20"/>
              </w:rPr>
              <w:t>порошкообразные, содержащие</w:t>
            </w:r>
            <w:r>
              <w:br/>
            </w:r>
            <w:r>
              <w:rPr>
                <w:rFonts w:ascii="Times New Roman"/>
                <w:b w:val="false"/>
                <w:i w:val="false"/>
                <w:color w:val="000000"/>
                <w:sz w:val="20"/>
              </w:rPr>
              <w:t>
</w:t>
            </w:r>
            <w:r>
              <w:rPr>
                <w:rFonts w:ascii="Times New Roman"/>
                <w:b w:val="false"/>
                <w:i w:val="false"/>
                <w:color w:val="000000"/>
                <w:sz w:val="20"/>
              </w:rPr>
              <w:t>препараты витамина А или</w:t>
            </w:r>
            <w:r>
              <w:br/>
            </w:r>
            <w:r>
              <w:rPr>
                <w:rFonts w:ascii="Times New Roman"/>
                <w:b w:val="false"/>
                <w:i w:val="false"/>
                <w:color w:val="000000"/>
                <w:sz w:val="20"/>
              </w:rPr>
              <w:t>
</w:t>
            </w:r>
            <w:r>
              <w:rPr>
                <w:rFonts w:ascii="Times New Roman"/>
                <w:b w:val="false"/>
                <w:i w:val="false"/>
                <w:color w:val="000000"/>
                <w:sz w:val="20"/>
              </w:rPr>
              <w:t>витаминов А и Д</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готовых к</w:t>
            </w:r>
            <w:r>
              <w:br/>
            </w:r>
            <w:r>
              <w:rPr>
                <w:rFonts w:ascii="Times New Roman"/>
                <w:b w:val="false"/>
                <w:i w:val="false"/>
                <w:color w:val="000000"/>
                <w:sz w:val="20"/>
              </w:rPr>
              <w:t>
</w:t>
            </w:r>
            <w:r>
              <w:rPr>
                <w:rFonts w:ascii="Times New Roman"/>
                <w:b w:val="false"/>
                <w:i w:val="false"/>
                <w:color w:val="000000"/>
                <w:sz w:val="20"/>
              </w:rPr>
              <w:t>употреблению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жидкие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и</w:t>
            </w:r>
            <w:r>
              <w:br/>
            </w:r>
            <w:r>
              <w:rPr>
                <w:rFonts w:ascii="Times New Roman"/>
                <w:b w:val="false"/>
                <w:i w:val="false"/>
                <w:color w:val="000000"/>
                <w:sz w:val="20"/>
              </w:rPr>
              <w:t>
</w:t>
            </w:r>
            <w:r>
              <w:rPr>
                <w:rFonts w:ascii="Times New Roman"/>
                <w:b w:val="false"/>
                <w:i w:val="false"/>
                <w:color w:val="000000"/>
                <w:sz w:val="20"/>
              </w:rPr>
              <w:t>сорбаты (Е200, Е201, Е202,</w:t>
            </w:r>
            <w:r>
              <w:br/>
            </w:r>
            <w:r>
              <w:rPr>
                <w:rFonts w:ascii="Times New Roman"/>
                <w:b w:val="false"/>
                <w:i w:val="false"/>
                <w:color w:val="000000"/>
                <w:sz w:val="20"/>
              </w:rPr>
              <w:t>
</w:t>
            </w:r>
            <w:r>
              <w:rPr>
                <w:rFonts w:ascii="Times New Roman"/>
                <w:b w:val="false"/>
                <w:i w:val="false"/>
                <w:color w:val="000000"/>
                <w:sz w:val="20"/>
              </w:rPr>
              <w:t>Е203) в комбинации с</w:t>
            </w:r>
            <w:r>
              <w:br/>
            </w:r>
            <w:r>
              <w:rPr>
                <w:rFonts w:ascii="Times New Roman"/>
                <w:b w:val="false"/>
                <w:i w:val="false"/>
                <w:color w:val="000000"/>
                <w:sz w:val="20"/>
              </w:rPr>
              <w:t>
</w:t>
            </w:r>
            <w:r>
              <w:rPr>
                <w:rFonts w:ascii="Times New Roman"/>
                <w:b w:val="false"/>
                <w:i w:val="false"/>
                <w:color w:val="000000"/>
                <w:sz w:val="20"/>
              </w:rPr>
              <w:t>"парабенами" (Е214,</w:t>
            </w:r>
            <w:r>
              <w:br/>
            </w:r>
            <w:r>
              <w:rPr>
                <w:rFonts w:ascii="Times New Roman"/>
                <w:b w:val="false"/>
                <w:i w:val="false"/>
                <w:color w:val="000000"/>
                <w:sz w:val="20"/>
              </w:rPr>
              <w:t>
</w:t>
            </w:r>
            <w:r>
              <w:rPr>
                <w:rFonts w:ascii="Times New Roman"/>
                <w:b w:val="false"/>
                <w:i w:val="false"/>
                <w:color w:val="000000"/>
                <w:sz w:val="20"/>
              </w:rPr>
              <w:t>Е215, Е218, Е219)-</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сорбиновую и бензойную</w:t>
            </w:r>
            <w:r>
              <w:br/>
            </w:r>
            <w:r>
              <w:rPr>
                <w:rFonts w:ascii="Times New Roman"/>
                <w:b w:val="false"/>
                <w:i w:val="false"/>
                <w:color w:val="000000"/>
                <w:sz w:val="20"/>
              </w:rPr>
              <w:t>
</w:t>
            </w:r>
            <w:r>
              <w:rPr>
                <w:rFonts w:ascii="Times New Roman"/>
                <w:b w:val="false"/>
                <w:i w:val="false"/>
                <w:color w:val="000000"/>
                <w:sz w:val="20"/>
              </w:rPr>
              <w:t>кислоты, соответственно</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покрывающее мясные продукты (вареные, соленые, вяленые), паштеты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(закуски) на основе злаковых и картофеля, покрытые орехами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т.ч. “парабены”</w:t>
            </w:r>
            <w:r>
              <w:br/>
            </w:r>
            <w:r>
              <w:rPr>
                <w:rFonts w:ascii="Times New Roman"/>
                <w:b w:val="false"/>
                <w:i w:val="false"/>
                <w:color w:val="000000"/>
                <w:sz w:val="20"/>
              </w:rPr>
              <w:t>
</w:t>
            </w:r>
            <w:r>
              <w:rPr>
                <w:rFonts w:ascii="Times New Roman"/>
                <w:b w:val="false"/>
                <w:i w:val="false"/>
                <w:color w:val="000000"/>
                <w:sz w:val="20"/>
              </w:rPr>
              <w:t>не более 300</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конфеты, шоколад с начинкой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r>
              <w:br/>
            </w:r>
            <w:r>
              <w:rPr>
                <w:rFonts w:ascii="Times New Roman"/>
                <w:b w:val="false"/>
                <w:i w:val="false"/>
                <w:color w:val="000000"/>
                <w:sz w:val="20"/>
              </w:rPr>
              <w:t>
</w:t>
            </w:r>
            <w:r>
              <w:rPr>
                <w:rFonts w:ascii="Times New Roman"/>
                <w:b w:val="false"/>
                <w:i w:val="false"/>
                <w:color w:val="000000"/>
                <w:sz w:val="20"/>
              </w:rPr>
              <w:t>в т.ч. “парабены”</w:t>
            </w:r>
            <w:r>
              <w:br/>
            </w:r>
            <w:r>
              <w:rPr>
                <w:rFonts w:ascii="Times New Roman"/>
                <w:b w:val="false"/>
                <w:i w:val="false"/>
                <w:color w:val="000000"/>
                <w:sz w:val="20"/>
              </w:rPr>
              <w:t>
</w:t>
            </w:r>
            <w:r>
              <w:rPr>
                <w:rFonts w:ascii="Times New Roman"/>
                <w:b w:val="false"/>
                <w:i w:val="false"/>
                <w:color w:val="000000"/>
                <w:sz w:val="20"/>
              </w:rPr>
              <w:t>не более 300</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и</w:t>
            </w:r>
            <w:r>
              <w:br/>
            </w:r>
            <w:r>
              <w:rPr>
                <w:rFonts w:ascii="Times New Roman"/>
                <w:b w:val="false"/>
                <w:i w:val="false"/>
                <w:color w:val="000000"/>
                <w:sz w:val="20"/>
              </w:rPr>
              <w:t>
</w:t>
            </w:r>
            <w:r>
              <w:rPr>
                <w:rFonts w:ascii="Times New Roman"/>
                <w:b w:val="false"/>
                <w:i w:val="false"/>
                <w:color w:val="000000"/>
                <w:sz w:val="20"/>
              </w:rPr>
              <w:t>сорбаты (Е200, Е201, Е202,</w:t>
            </w:r>
            <w:r>
              <w:br/>
            </w:r>
            <w:r>
              <w:rPr>
                <w:rFonts w:ascii="Times New Roman"/>
                <w:b w:val="false"/>
                <w:i w:val="false"/>
                <w:color w:val="000000"/>
                <w:sz w:val="20"/>
              </w:rPr>
              <w:t>
</w:t>
            </w:r>
            <w:r>
              <w:rPr>
                <w:rFonts w:ascii="Times New Roman"/>
                <w:b w:val="false"/>
                <w:i w:val="false"/>
                <w:color w:val="000000"/>
                <w:sz w:val="20"/>
              </w:rPr>
              <w:t xml:space="preserve">Е203) </w:t>
            </w:r>
            <w:r>
              <w:br/>
            </w:r>
            <w:r>
              <w:rPr>
                <w:rFonts w:ascii="Times New Roman"/>
                <w:b w:val="false"/>
                <w:i w:val="false"/>
                <w:color w:val="000000"/>
                <w:sz w:val="20"/>
              </w:rPr>
              <w:t>
</w:t>
            </w:r>
            <w:r>
              <w:rPr>
                <w:rFonts w:ascii="Times New Roman"/>
                <w:b w:val="false"/>
                <w:i w:val="false"/>
                <w:color w:val="000000"/>
                <w:sz w:val="20"/>
              </w:rPr>
              <w:t>в комбинации с бензойной</w:t>
            </w:r>
            <w:r>
              <w:br/>
            </w:r>
            <w:r>
              <w:rPr>
                <w:rFonts w:ascii="Times New Roman"/>
                <w:b w:val="false"/>
                <w:i w:val="false"/>
                <w:color w:val="000000"/>
                <w:sz w:val="20"/>
              </w:rPr>
              <w:t>
</w:t>
            </w:r>
            <w:r>
              <w:rPr>
                <w:rFonts w:ascii="Times New Roman"/>
                <w:b w:val="false"/>
                <w:i w:val="false"/>
                <w:color w:val="000000"/>
                <w:sz w:val="20"/>
              </w:rPr>
              <w:t>кислотой и бензоатами</w:t>
            </w:r>
            <w:r>
              <w:br/>
            </w:r>
            <w:r>
              <w:rPr>
                <w:rFonts w:ascii="Times New Roman"/>
                <w:b w:val="false"/>
                <w:i w:val="false"/>
                <w:color w:val="000000"/>
                <w:sz w:val="20"/>
              </w:rPr>
              <w:t>
</w:t>
            </w:r>
            <w:r>
              <w:rPr>
                <w:rFonts w:ascii="Times New Roman"/>
                <w:b w:val="false"/>
                <w:i w:val="false"/>
                <w:color w:val="000000"/>
                <w:sz w:val="20"/>
              </w:rPr>
              <w:t>(Е210, Е211, Е212, 213) и</w:t>
            </w:r>
            <w:r>
              <w:br/>
            </w:r>
            <w:r>
              <w:rPr>
                <w:rFonts w:ascii="Times New Roman"/>
                <w:b w:val="false"/>
                <w:i w:val="false"/>
                <w:color w:val="000000"/>
                <w:sz w:val="20"/>
              </w:rPr>
              <w:t>
</w:t>
            </w:r>
            <w:r>
              <w:rPr>
                <w:rFonts w:ascii="Times New Roman"/>
                <w:b w:val="false"/>
                <w:i w:val="false"/>
                <w:color w:val="000000"/>
                <w:sz w:val="20"/>
              </w:rPr>
              <w:t>парабенами” (Е214, Е215, Е218, Е219)-</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сорбиновую и бензойную</w:t>
            </w:r>
            <w:r>
              <w:br/>
            </w:r>
            <w:r>
              <w:rPr>
                <w:rFonts w:ascii="Times New Roman"/>
                <w:b w:val="false"/>
                <w:i w:val="false"/>
                <w:color w:val="000000"/>
                <w:sz w:val="20"/>
              </w:rPr>
              <w:t>
</w:t>
            </w:r>
            <w:r>
              <w:rPr>
                <w:rFonts w:ascii="Times New Roman"/>
                <w:b w:val="false"/>
                <w:i w:val="false"/>
                <w:color w:val="000000"/>
                <w:sz w:val="20"/>
              </w:rPr>
              <w:t>кислоты, соответственно</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конфеты, шоколад с начинкой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r>
              <w:br/>
            </w:r>
            <w:r>
              <w:rPr>
                <w:rFonts w:ascii="Times New Roman"/>
                <w:b w:val="false"/>
                <w:i w:val="false"/>
                <w:color w:val="000000"/>
                <w:sz w:val="20"/>
              </w:rPr>
              <w:t>
</w:t>
            </w:r>
            <w:r>
              <w:rPr>
                <w:rFonts w:ascii="Times New Roman"/>
                <w:b w:val="false"/>
                <w:i w:val="false"/>
                <w:color w:val="000000"/>
                <w:sz w:val="20"/>
              </w:rPr>
              <w:t>в т.ч. “парабены”</w:t>
            </w:r>
            <w:r>
              <w:br/>
            </w:r>
            <w:r>
              <w:rPr>
                <w:rFonts w:ascii="Times New Roman"/>
                <w:b w:val="false"/>
                <w:i w:val="false"/>
                <w:color w:val="000000"/>
                <w:sz w:val="20"/>
              </w:rPr>
              <w:t>
</w:t>
            </w:r>
            <w:r>
              <w:rPr>
                <w:rFonts w:ascii="Times New Roman"/>
                <w:b w:val="false"/>
                <w:i w:val="false"/>
                <w:color w:val="000000"/>
                <w:sz w:val="20"/>
              </w:rPr>
              <w:t>не более 300</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r>
              <w:br/>
            </w:r>
            <w:r>
              <w:rPr>
                <w:rFonts w:ascii="Times New Roman"/>
                <w:b w:val="false"/>
                <w:i w:val="false"/>
                <w:color w:val="000000"/>
                <w:sz w:val="20"/>
              </w:rPr>
              <w:t>
</w:t>
            </w:r>
            <w:r>
              <w:rPr>
                <w:rFonts w:ascii="Times New Roman"/>
                <w:b w:val="false"/>
                <w:i w:val="false"/>
                <w:color w:val="000000"/>
                <w:sz w:val="20"/>
              </w:rPr>
              <w:t>(Е260) и ее соли ацетаты:</w:t>
            </w:r>
            <w:r>
              <w:br/>
            </w:r>
            <w:r>
              <w:rPr>
                <w:rFonts w:ascii="Times New Roman"/>
                <w:b w:val="false"/>
                <w:i w:val="false"/>
                <w:color w:val="000000"/>
                <w:sz w:val="20"/>
              </w:rPr>
              <w:t>
</w:t>
            </w:r>
            <w:r>
              <w:rPr>
                <w:rFonts w:ascii="Times New Roman"/>
                <w:b w:val="false"/>
                <w:i w:val="false"/>
                <w:color w:val="000000"/>
                <w:sz w:val="20"/>
              </w:rPr>
              <w:t>калия (Е261),</w:t>
            </w:r>
            <w:r>
              <w:br/>
            </w:r>
            <w:r>
              <w:rPr>
                <w:rFonts w:ascii="Times New Roman"/>
                <w:b w:val="false"/>
                <w:i w:val="false"/>
                <w:color w:val="000000"/>
                <w:sz w:val="20"/>
              </w:rPr>
              <w:t>
</w:t>
            </w:r>
            <w:r>
              <w:rPr>
                <w:rFonts w:ascii="Times New Roman"/>
                <w:b w:val="false"/>
                <w:i w:val="false"/>
                <w:color w:val="000000"/>
                <w:sz w:val="20"/>
              </w:rPr>
              <w:t>кальция (Е263),</w:t>
            </w:r>
            <w:r>
              <w:br/>
            </w:r>
            <w:r>
              <w:rPr>
                <w:rFonts w:ascii="Times New Roman"/>
                <w:b w:val="false"/>
                <w:i w:val="false"/>
                <w:color w:val="000000"/>
                <w:sz w:val="20"/>
              </w:rPr>
              <w:t>
</w:t>
            </w:r>
            <w:r>
              <w:rPr>
                <w:rFonts w:ascii="Times New Roman"/>
                <w:b w:val="false"/>
                <w:i w:val="false"/>
                <w:color w:val="000000"/>
                <w:sz w:val="20"/>
              </w:rPr>
              <w:t>натрия (Е262)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w:t>
            </w:r>
            <w:r>
              <w:rPr>
                <w:rFonts w:ascii="Times New Roman"/>
                <w:b w:val="false"/>
                <w:i w:val="false"/>
                <w:color w:val="000000"/>
                <w:sz w:val="20"/>
              </w:rPr>
              <w:t>№ 15</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(Е231),</w:t>
            </w:r>
            <w:r>
              <w:br/>
            </w:r>
            <w:r>
              <w:rPr>
                <w:rFonts w:ascii="Times New Roman"/>
                <w:b w:val="false"/>
                <w:i w:val="false"/>
                <w:color w:val="000000"/>
                <w:sz w:val="20"/>
              </w:rPr>
              <w:t>
</w:t>
            </w:r>
            <w:r>
              <w:rPr>
                <w:rFonts w:ascii="Times New Roman"/>
                <w:b w:val="false"/>
                <w:i w:val="false"/>
                <w:color w:val="000000"/>
                <w:sz w:val="20"/>
              </w:rPr>
              <w:t>орто-фенилфенола натриевая</w:t>
            </w:r>
            <w:r>
              <w:br/>
            </w:r>
            <w:r>
              <w:rPr>
                <w:rFonts w:ascii="Times New Roman"/>
                <w:b w:val="false"/>
                <w:i w:val="false"/>
                <w:color w:val="000000"/>
                <w:sz w:val="20"/>
              </w:rPr>
              <w:t>
</w:t>
            </w:r>
            <w:r>
              <w:rPr>
                <w:rFonts w:ascii="Times New Roman"/>
                <w:b w:val="false"/>
                <w:i w:val="false"/>
                <w:color w:val="000000"/>
                <w:sz w:val="20"/>
              </w:rPr>
              <w:t>соль (Е232)-</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ортофенилфенол</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(поверхностная обработка)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мг/кг</w:t>
            </w:r>
          </w:p>
        </w:tc>
      </w:tr>
    </w:tbl>
    <w:bookmarkStart w:name="z353" w:id="5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xml:space="preserve"> - максимальный уровень нитритов калия и натрия в пищевых продуктах означает остаточное их количество, которое может обнаруживаться в продуктах, приобретенных в розничной торговой сети. При одновременном использовании нитратов и нитритов в составе посолочных смесей максимальный уровень нитритов в таких продуктах включает и нитриты, образующиеся из нитратов</w:t>
      </w:r>
      <w:r>
        <w:rPr>
          <w:rFonts w:ascii="Times New Roman"/>
          <w:b w:val="false"/>
          <w:i w:val="false"/>
          <w:color w:val="000000"/>
          <w:sz w:val="28"/>
        </w:rPr>
        <w:t>.</w:t>
      </w:r>
    </w:p>
    <w:bookmarkEnd w:id="55"/>
    <w:bookmarkStart w:name="z355" w:id="5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56"/>
    <w:bookmarkStart w:name="z361" w:id="57"/>
    <w:p>
      <w:pPr>
        <w:spacing w:after="0"/>
        <w:ind w:left="0"/>
        <w:jc w:val="left"/>
      </w:pPr>
      <w:r>
        <w:rPr>
          <w:rFonts w:ascii="Times New Roman"/>
          <w:b/>
          <w:i w:val="false"/>
          <w:color w:val="000000"/>
        </w:rPr>
        <w:t xml:space="preserve"> 
Пищевая продукция, при производстве которой использование красителей не допускается</w:t>
      </w:r>
      <w:r>
        <w:rPr>
          <w:rFonts w:ascii="Times New Roman"/>
          <w:b/>
          <w:i w:val="false"/>
          <w:color w:val="000000"/>
          <w:vertAlign w:val="superscript"/>
        </w:rPr>
        <w:t>1</w:t>
      </w:r>
    </w:p>
    <w:bookmarkEnd w:id="57"/>
    <w:bookmarkStart w:name="z362" w:id="58"/>
    <w:p>
      <w:pPr>
        <w:spacing w:after="0"/>
        <w:ind w:left="0"/>
        <w:jc w:val="both"/>
      </w:pPr>
      <w:r>
        <w:rPr>
          <w:rFonts w:ascii="Times New Roman"/>
          <w:b w:val="false"/>
          <w:i w:val="false"/>
          <w:color w:val="000000"/>
          <w:sz w:val="28"/>
        </w:rPr>
        <w:t>
      Не допускается использование красителей при производстве следующей пищевой продукции:</w:t>
      </w:r>
      <w:r>
        <w:br/>
      </w:r>
      <w:r>
        <w:rPr>
          <w:rFonts w:ascii="Times New Roman"/>
          <w:b w:val="false"/>
          <w:i w:val="false"/>
          <w:color w:val="000000"/>
          <w:sz w:val="28"/>
        </w:rPr>
        <w:t>
</w:t>
      </w:r>
      <w:r>
        <w:rPr>
          <w:rFonts w:ascii="Times New Roman"/>
          <w:b w:val="false"/>
          <w:i w:val="false"/>
          <w:color w:val="000000"/>
          <w:sz w:val="28"/>
        </w:rPr>
        <w:t>
      1) необработанная пищевая продукция;</w:t>
      </w:r>
      <w:r>
        <w:br/>
      </w:r>
      <w:r>
        <w:rPr>
          <w:rFonts w:ascii="Times New Roman"/>
          <w:b w:val="false"/>
          <w:i w:val="false"/>
          <w:color w:val="000000"/>
          <w:sz w:val="28"/>
        </w:rPr>
        <w:t>
</w:t>
      </w:r>
      <w:r>
        <w:rPr>
          <w:rFonts w:ascii="Times New Roman"/>
          <w:b w:val="false"/>
          <w:i w:val="false"/>
          <w:color w:val="000000"/>
          <w:sz w:val="28"/>
        </w:rPr>
        <w:t>
      2) молоко пастеризованное или стерилизованное, шоколадное молоко неароматизированное;</w:t>
      </w:r>
      <w:r>
        <w:br/>
      </w:r>
      <w:r>
        <w:rPr>
          <w:rFonts w:ascii="Times New Roman"/>
          <w:b w:val="false"/>
          <w:i w:val="false"/>
          <w:color w:val="000000"/>
          <w:sz w:val="28"/>
        </w:rPr>
        <w:t>
</w:t>
      </w:r>
      <w:r>
        <w:rPr>
          <w:rFonts w:ascii="Times New Roman"/>
          <w:b w:val="false"/>
          <w:i w:val="false"/>
          <w:color w:val="000000"/>
          <w:sz w:val="28"/>
        </w:rPr>
        <w:t>
      3) кисломолочные продукты, пахта не ароматизированные;</w:t>
      </w:r>
      <w:r>
        <w:br/>
      </w:r>
      <w:r>
        <w:rPr>
          <w:rFonts w:ascii="Times New Roman"/>
          <w:b w:val="false"/>
          <w:i w:val="false"/>
          <w:color w:val="000000"/>
          <w:sz w:val="28"/>
        </w:rPr>
        <w:t>
</w:t>
      </w:r>
      <w:r>
        <w:rPr>
          <w:rFonts w:ascii="Times New Roman"/>
          <w:b w:val="false"/>
          <w:i w:val="false"/>
          <w:color w:val="000000"/>
          <w:sz w:val="28"/>
        </w:rPr>
        <w:t xml:space="preserve">
      4) молоко, сливки консервированные, концентрированные, сгущенные не ароматизированные; </w:t>
      </w:r>
      <w:r>
        <w:br/>
      </w:r>
      <w:r>
        <w:rPr>
          <w:rFonts w:ascii="Times New Roman"/>
          <w:b w:val="false"/>
          <w:i w:val="false"/>
          <w:color w:val="000000"/>
          <w:sz w:val="28"/>
        </w:rPr>
        <w:t>
</w:t>
      </w:r>
      <w:r>
        <w:rPr>
          <w:rFonts w:ascii="Times New Roman"/>
          <w:b w:val="false"/>
          <w:i w:val="false"/>
          <w:color w:val="000000"/>
          <w:sz w:val="28"/>
        </w:rPr>
        <w:t>
      5) овощи (кроме маслин), фрукты, грибы свежие, сушеные, консервированные, в том числе пюре и пасты;</w:t>
      </w:r>
      <w:r>
        <w:br/>
      </w:r>
      <w:r>
        <w:rPr>
          <w:rFonts w:ascii="Times New Roman"/>
          <w:b w:val="false"/>
          <w:i w:val="false"/>
          <w:color w:val="000000"/>
          <w:sz w:val="28"/>
        </w:rPr>
        <w:t>
</w:t>
      </w:r>
      <w:r>
        <w:rPr>
          <w:rFonts w:ascii="Times New Roman"/>
          <w:b w:val="false"/>
          <w:i w:val="false"/>
          <w:color w:val="000000"/>
          <w:sz w:val="28"/>
        </w:rPr>
        <w:t>
      6) яйца и продукты из яиц (для окрашивания скорлупы пасхальных яиц допускаются красители, указанные в </w:t>
      </w:r>
      <w:r>
        <w:rPr>
          <w:rFonts w:ascii="Times New Roman"/>
          <w:b w:val="false"/>
          <w:i w:val="false"/>
          <w:color w:val="000000"/>
          <w:sz w:val="28"/>
        </w:rPr>
        <w:t>Приложении 11</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7) мясо, птица, дичь, рыба, ракообразные, моллюски цельные или куском или измельченные, включая фарш, без добавления других ингредиентов, сырые;</w:t>
      </w:r>
      <w:r>
        <w:br/>
      </w:r>
      <w:r>
        <w:rPr>
          <w:rFonts w:ascii="Times New Roman"/>
          <w:b w:val="false"/>
          <w:i w:val="false"/>
          <w:color w:val="000000"/>
          <w:sz w:val="28"/>
        </w:rPr>
        <w:t>
</w:t>
      </w:r>
      <w:r>
        <w:rPr>
          <w:rFonts w:ascii="Times New Roman"/>
          <w:b w:val="false"/>
          <w:i w:val="false"/>
          <w:color w:val="000000"/>
          <w:sz w:val="28"/>
        </w:rPr>
        <w:t>
      8) мука, крупы, крахмалы;</w:t>
      </w:r>
      <w:r>
        <w:br/>
      </w:r>
      <w:r>
        <w:rPr>
          <w:rFonts w:ascii="Times New Roman"/>
          <w:b w:val="false"/>
          <w:i w:val="false"/>
          <w:color w:val="000000"/>
          <w:sz w:val="28"/>
        </w:rPr>
        <w:t>
</w:t>
      </w:r>
      <w:r>
        <w:rPr>
          <w:rFonts w:ascii="Times New Roman"/>
          <w:b w:val="false"/>
          <w:i w:val="false"/>
          <w:color w:val="000000"/>
          <w:sz w:val="28"/>
        </w:rPr>
        <w:t>
      9) фрукты, овощи, грибы свежие, сушеные, консервированные (в т.ч. пасты и пюре); соковая продукция (за исключением сокосодержащих</w:t>
      </w:r>
      <w:r>
        <w:br/>
      </w:r>
      <w:r>
        <w:rPr>
          <w:rFonts w:ascii="Times New Roman"/>
          <w:b w:val="false"/>
          <w:i w:val="false"/>
          <w:color w:val="000000"/>
          <w:sz w:val="28"/>
        </w:rPr>
        <w:t>
</w:t>
      </w:r>
      <w:r>
        <w:rPr>
          <w:rFonts w:ascii="Times New Roman"/>
          <w:b w:val="false"/>
          <w:i w:val="false"/>
          <w:color w:val="000000"/>
          <w:sz w:val="28"/>
        </w:rPr>
        <w:t>
напитков), пасты, пюре;</w:t>
      </w:r>
      <w:r>
        <w:br/>
      </w:r>
      <w:r>
        <w:rPr>
          <w:rFonts w:ascii="Times New Roman"/>
          <w:b w:val="false"/>
          <w:i w:val="false"/>
          <w:color w:val="000000"/>
          <w:sz w:val="28"/>
        </w:rPr>
        <w:t>
</w:t>
      </w:r>
      <w:r>
        <w:rPr>
          <w:rFonts w:ascii="Times New Roman"/>
          <w:b w:val="false"/>
          <w:i w:val="false"/>
          <w:color w:val="000000"/>
          <w:sz w:val="28"/>
        </w:rPr>
        <w:t xml:space="preserve">
      10) томатные паста и соус, консервированные помидоры; </w:t>
      </w:r>
      <w:r>
        <w:br/>
      </w:r>
      <w:r>
        <w:rPr>
          <w:rFonts w:ascii="Times New Roman"/>
          <w:b w:val="false"/>
          <w:i w:val="false"/>
          <w:color w:val="000000"/>
          <w:sz w:val="28"/>
        </w:rPr>
        <w:t>
</w:t>
      </w:r>
      <w:r>
        <w:rPr>
          <w:rFonts w:ascii="Times New Roman"/>
          <w:b w:val="false"/>
          <w:i w:val="false"/>
          <w:color w:val="000000"/>
          <w:sz w:val="28"/>
        </w:rPr>
        <w:t>
      11) сахар, глюкоза, фруктоза, лактоза;</w:t>
      </w:r>
      <w:r>
        <w:br/>
      </w:r>
      <w:r>
        <w:rPr>
          <w:rFonts w:ascii="Times New Roman"/>
          <w:b w:val="false"/>
          <w:i w:val="false"/>
          <w:color w:val="000000"/>
          <w:sz w:val="28"/>
        </w:rPr>
        <w:t>
</w:t>
      </w:r>
      <w:r>
        <w:rPr>
          <w:rFonts w:ascii="Times New Roman"/>
          <w:b w:val="false"/>
          <w:i w:val="false"/>
          <w:color w:val="000000"/>
          <w:sz w:val="28"/>
        </w:rPr>
        <w:t>
      12) мед;</w:t>
      </w:r>
      <w:r>
        <w:br/>
      </w:r>
      <w:r>
        <w:rPr>
          <w:rFonts w:ascii="Times New Roman"/>
          <w:b w:val="false"/>
          <w:i w:val="false"/>
          <w:color w:val="000000"/>
          <w:sz w:val="28"/>
        </w:rPr>
        <w:t>
</w:t>
      </w:r>
      <w:r>
        <w:rPr>
          <w:rFonts w:ascii="Times New Roman"/>
          <w:b w:val="false"/>
          <w:i w:val="false"/>
          <w:color w:val="000000"/>
          <w:sz w:val="28"/>
        </w:rPr>
        <w:t xml:space="preserve">
      13) какао-продукты, шоколадные ингредиенты в кондитерских и других изделиях; </w:t>
      </w:r>
      <w:r>
        <w:br/>
      </w:r>
      <w:r>
        <w:rPr>
          <w:rFonts w:ascii="Times New Roman"/>
          <w:b w:val="false"/>
          <w:i w:val="false"/>
          <w:color w:val="000000"/>
          <w:sz w:val="28"/>
        </w:rPr>
        <w:t>
</w:t>
      </w:r>
      <w:r>
        <w:rPr>
          <w:rFonts w:ascii="Times New Roman"/>
          <w:b w:val="false"/>
          <w:i w:val="false"/>
          <w:color w:val="000000"/>
          <w:sz w:val="28"/>
        </w:rPr>
        <w:t xml:space="preserve">
      14) макаронные изделия; </w:t>
      </w:r>
      <w:r>
        <w:br/>
      </w:r>
      <w:r>
        <w:rPr>
          <w:rFonts w:ascii="Times New Roman"/>
          <w:b w:val="false"/>
          <w:i w:val="false"/>
          <w:color w:val="000000"/>
          <w:sz w:val="28"/>
        </w:rPr>
        <w:t>
</w:t>
      </w:r>
      <w:r>
        <w:rPr>
          <w:rFonts w:ascii="Times New Roman"/>
          <w:b w:val="false"/>
          <w:i w:val="false"/>
          <w:color w:val="000000"/>
          <w:sz w:val="28"/>
        </w:rPr>
        <w:t>
      15) кофе жареный, цикорий, чай, экстракты их них; чайные, растительные, фруктовые препараты для настоев и их растворимые смеси;</w:t>
      </w:r>
      <w:r>
        <w:br/>
      </w:r>
      <w:r>
        <w:rPr>
          <w:rFonts w:ascii="Times New Roman"/>
          <w:b w:val="false"/>
          <w:i w:val="false"/>
          <w:color w:val="000000"/>
          <w:sz w:val="28"/>
        </w:rPr>
        <w:t>
</w:t>
      </w:r>
      <w:r>
        <w:rPr>
          <w:rFonts w:ascii="Times New Roman"/>
          <w:b w:val="false"/>
          <w:i w:val="false"/>
          <w:color w:val="000000"/>
          <w:sz w:val="28"/>
        </w:rPr>
        <w:t>
      16) солод и солодовые напитки;</w:t>
      </w:r>
      <w:r>
        <w:br/>
      </w:r>
      <w:r>
        <w:rPr>
          <w:rFonts w:ascii="Times New Roman"/>
          <w:b w:val="false"/>
          <w:i w:val="false"/>
          <w:color w:val="000000"/>
          <w:sz w:val="28"/>
        </w:rPr>
        <w:t>
</w:t>
      </w:r>
      <w:r>
        <w:rPr>
          <w:rFonts w:ascii="Times New Roman"/>
          <w:b w:val="false"/>
          <w:i w:val="false"/>
          <w:color w:val="000000"/>
          <w:sz w:val="28"/>
        </w:rPr>
        <w:t xml:space="preserve">
      17) пряности и смеси из них; </w:t>
      </w:r>
      <w:r>
        <w:br/>
      </w:r>
      <w:r>
        <w:rPr>
          <w:rFonts w:ascii="Times New Roman"/>
          <w:b w:val="false"/>
          <w:i w:val="false"/>
          <w:color w:val="000000"/>
          <w:sz w:val="28"/>
        </w:rPr>
        <w:t>
</w:t>
      </w:r>
      <w:r>
        <w:rPr>
          <w:rFonts w:ascii="Times New Roman"/>
          <w:b w:val="false"/>
          <w:i w:val="false"/>
          <w:color w:val="000000"/>
          <w:sz w:val="28"/>
        </w:rPr>
        <w:t xml:space="preserve">
      18) соль поваренная, заменители соли; </w:t>
      </w:r>
      <w:r>
        <w:br/>
      </w:r>
      <w:r>
        <w:rPr>
          <w:rFonts w:ascii="Times New Roman"/>
          <w:b w:val="false"/>
          <w:i w:val="false"/>
          <w:color w:val="000000"/>
          <w:sz w:val="28"/>
        </w:rPr>
        <w:t>
</w:t>
      </w:r>
      <w:r>
        <w:rPr>
          <w:rFonts w:ascii="Times New Roman"/>
          <w:b w:val="false"/>
          <w:i w:val="false"/>
          <w:color w:val="000000"/>
          <w:sz w:val="28"/>
        </w:rPr>
        <w:t xml:space="preserve">
      19) вода питьевая бутилированая; </w:t>
      </w:r>
      <w:r>
        <w:br/>
      </w:r>
      <w:r>
        <w:rPr>
          <w:rFonts w:ascii="Times New Roman"/>
          <w:b w:val="false"/>
          <w:i w:val="false"/>
          <w:color w:val="000000"/>
          <w:sz w:val="28"/>
        </w:rPr>
        <w:t>
</w:t>
      </w:r>
      <w:r>
        <w:rPr>
          <w:rFonts w:ascii="Times New Roman"/>
          <w:b w:val="false"/>
          <w:i w:val="false"/>
          <w:color w:val="000000"/>
          <w:sz w:val="28"/>
        </w:rPr>
        <w:t>
      20) вино, фруктовый спирт, фруктовые спиртные напитки и винный</w:t>
      </w:r>
      <w:r>
        <w:br/>
      </w:r>
      <w:r>
        <w:rPr>
          <w:rFonts w:ascii="Times New Roman"/>
          <w:b w:val="false"/>
          <w:i w:val="false"/>
          <w:color w:val="000000"/>
          <w:sz w:val="28"/>
        </w:rPr>
        <w:t>
</w:t>
      </w:r>
      <w:r>
        <w:rPr>
          <w:rFonts w:ascii="Times New Roman"/>
          <w:b w:val="false"/>
          <w:i w:val="false"/>
          <w:color w:val="000000"/>
          <w:sz w:val="28"/>
        </w:rPr>
        <w:t>
уксус;</w:t>
      </w:r>
      <w:r>
        <w:br/>
      </w:r>
      <w:r>
        <w:rPr>
          <w:rFonts w:ascii="Times New Roman"/>
          <w:b w:val="false"/>
          <w:i w:val="false"/>
          <w:color w:val="000000"/>
          <w:sz w:val="28"/>
        </w:rPr>
        <w:t>
</w:t>
      </w:r>
      <w:r>
        <w:rPr>
          <w:rFonts w:ascii="Times New Roman"/>
          <w:b w:val="false"/>
          <w:i w:val="false"/>
          <w:color w:val="000000"/>
          <w:sz w:val="28"/>
        </w:rPr>
        <w:t>
      21) масло и жир животного происхождения, масла растительные прямого и холодного отжима;</w:t>
      </w:r>
      <w:r>
        <w:br/>
      </w:r>
      <w:r>
        <w:rPr>
          <w:rFonts w:ascii="Times New Roman"/>
          <w:b w:val="false"/>
          <w:i w:val="false"/>
          <w:color w:val="000000"/>
          <w:sz w:val="28"/>
        </w:rPr>
        <w:t>
</w:t>
      </w:r>
      <w:r>
        <w:rPr>
          <w:rFonts w:ascii="Times New Roman"/>
          <w:b w:val="false"/>
          <w:i w:val="false"/>
          <w:color w:val="000000"/>
          <w:sz w:val="28"/>
        </w:rPr>
        <w:t xml:space="preserve">
      22) зрелые и незрелые сыры неароматизированные; </w:t>
      </w:r>
      <w:r>
        <w:br/>
      </w:r>
      <w:r>
        <w:rPr>
          <w:rFonts w:ascii="Times New Roman"/>
          <w:b w:val="false"/>
          <w:i w:val="false"/>
          <w:color w:val="000000"/>
          <w:sz w:val="28"/>
        </w:rPr>
        <w:t>
</w:t>
      </w:r>
      <w:r>
        <w:rPr>
          <w:rFonts w:ascii="Times New Roman"/>
          <w:b w:val="false"/>
          <w:i w:val="false"/>
          <w:color w:val="000000"/>
          <w:sz w:val="28"/>
        </w:rPr>
        <w:t xml:space="preserve">
      23) хлеб; </w:t>
      </w:r>
      <w:r>
        <w:br/>
      </w:r>
      <w:r>
        <w:rPr>
          <w:rFonts w:ascii="Times New Roman"/>
          <w:b w:val="false"/>
          <w:i w:val="false"/>
          <w:color w:val="000000"/>
          <w:sz w:val="28"/>
        </w:rPr>
        <w:t>
</w:t>
      </w:r>
      <w:r>
        <w:rPr>
          <w:rFonts w:ascii="Times New Roman"/>
          <w:b w:val="false"/>
          <w:i w:val="false"/>
          <w:color w:val="000000"/>
          <w:sz w:val="28"/>
        </w:rPr>
        <w:t>
      24) специализированная пищевая продукция для питания здоровых и больных детей до трех лет.</w:t>
      </w:r>
      <w:r>
        <w:br/>
      </w:r>
      <w:r>
        <w:rPr>
          <w:rFonts w:ascii="Times New Roman"/>
          <w:b w:val="false"/>
          <w:i w:val="false"/>
          <w:color w:val="000000"/>
          <w:sz w:val="28"/>
        </w:rPr>
        <w:t>
</w:t>
      </w:r>
      <w:r>
        <w:rPr>
          <w:rFonts w:ascii="Times New Roman"/>
          <w:b w:val="false"/>
          <w:i w:val="false"/>
          <w:color w:val="000000"/>
          <w:sz w:val="28"/>
        </w:rPr>
        <w:t xml:space="preserve">
      Примечание: </w:t>
      </w:r>
      <w:r>
        <w:rPr>
          <w:rFonts w:ascii="Times New Roman"/>
          <w:b w:val="false"/>
          <w:i w:val="false"/>
          <w:color w:val="000000"/>
          <w:vertAlign w:val="superscript"/>
        </w:rPr>
        <w:t>1</w:t>
      </w:r>
      <w:r>
        <w:rPr>
          <w:rFonts w:ascii="Times New Roman"/>
          <w:b w:val="false"/>
          <w:i w:val="false"/>
          <w:color w:val="000000"/>
          <w:sz w:val="28"/>
        </w:rPr>
        <w:t>- за исключением случаев, указанных в </w:t>
      </w:r>
      <w:r>
        <w:rPr>
          <w:rFonts w:ascii="Times New Roman"/>
          <w:b w:val="false"/>
          <w:i w:val="false"/>
          <w:color w:val="000000"/>
          <w:sz w:val="28"/>
        </w:rPr>
        <w:t>приложениях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Техническому регламенту.</w:t>
      </w:r>
    </w:p>
    <w:bookmarkEnd w:id="58"/>
    <w:bookmarkStart w:name="z391" w:id="5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59"/>
    <w:bookmarkStart w:name="z397" w:id="60"/>
    <w:p>
      <w:pPr>
        <w:spacing w:after="0"/>
        <w:ind w:left="0"/>
        <w:jc w:val="left"/>
      </w:pPr>
      <w:r>
        <w:rPr>
          <w:rFonts w:ascii="Times New Roman"/>
          <w:b/>
          <w:i w:val="false"/>
          <w:color w:val="000000"/>
        </w:rPr>
        <w:t xml:space="preserve"> 
Пищевая продукция, в производстве которой допускаются</w:t>
      </w:r>
      <w:r>
        <w:br/>
      </w:r>
      <w:r>
        <w:rPr>
          <w:rFonts w:ascii="Times New Roman"/>
          <w:b/>
          <w:i w:val="false"/>
          <w:color w:val="000000"/>
        </w:rPr>
        <w:t>
определенные красители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4334"/>
        <w:gridCol w:w="4154"/>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пищевой продукции</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добавки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в продукции</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Солодовый хлеб</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сидр</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коровье (сливочное), в т.ч. со сниженным содержанием жира; масло коровье топленое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Маргарины, жиры специального назначения,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мг/кг1</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 (определяется по суммарному куркмину)</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растительно сливочные, растительно-жировые, смеси топленые растительно-сливочные, растительно-жировые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Рибофлавины (Е101 i, ii),</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(Е160a, i)</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(Е160a, ii)</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(Е160a,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бета-апо-8'-Каротиновый альдегид (C30) (Е160е)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бета-апо-8'-Каротиновой кислоты (C30) этиловый эфир (Е160f)</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ароматизированные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мг/кг1</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Некоторые виды сыров, изготовленных по рецептурам, согласованным с уполномоченным органом</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мг/кг1</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(Е160с)</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растительный (Е153)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 (Е140) и его медные комплексы (Е141 i, ii)</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Виски, зерновой и винный спирт, ром, бренди</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Ароматизированные вина и</w:t>
            </w:r>
            <w:r>
              <w:br/>
            </w:r>
            <w:r>
              <w:rPr>
                <w:rFonts w:ascii="Times New Roman"/>
                <w:b w:val="false"/>
                <w:i w:val="false"/>
                <w:color w:val="000000"/>
                <w:sz w:val="20"/>
              </w:rPr>
              <w:t>
</w:t>
            </w:r>
            <w:r>
              <w:rPr>
                <w:rFonts w:ascii="Times New Roman"/>
                <w:b w:val="false"/>
                <w:i w:val="false"/>
                <w:color w:val="000000"/>
                <w:sz w:val="20"/>
              </w:rPr>
              <w:t>ароматизированные напитки</w:t>
            </w:r>
            <w:r>
              <w:br/>
            </w:r>
            <w:r>
              <w:rPr>
                <w:rFonts w:ascii="Times New Roman"/>
                <w:b w:val="false"/>
                <w:i w:val="false"/>
                <w:color w:val="000000"/>
                <w:sz w:val="20"/>
              </w:rPr>
              <w:t>
</w:t>
            </w:r>
            <w:r>
              <w:rPr>
                <w:rFonts w:ascii="Times New Roman"/>
                <w:b w:val="false"/>
                <w:i w:val="false"/>
                <w:color w:val="000000"/>
                <w:sz w:val="20"/>
              </w:rPr>
              <w:t>на винной основе,</w:t>
            </w:r>
            <w:r>
              <w:br/>
            </w:r>
            <w:r>
              <w:rPr>
                <w:rFonts w:ascii="Times New Roman"/>
                <w:b w:val="false"/>
                <w:i w:val="false"/>
                <w:color w:val="000000"/>
                <w:sz w:val="20"/>
              </w:rPr>
              <w:t>
</w:t>
            </w:r>
            <w:r>
              <w:rPr>
                <w:rFonts w:ascii="Times New Roman"/>
                <w:b w:val="false"/>
                <w:i w:val="false"/>
                <w:color w:val="000000"/>
                <w:sz w:val="20"/>
              </w:rPr>
              <w:t>изготовленные по</w:t>
            </w:r>
            <w:r>
              <w:br/>
            </w:r>
            <w:r>
              <w:rPr>
                <w:rFonts w:ascii="Times New Roman"/>
                <w:b w:val="false"/>
                <w:i w:val="false"/>
                <w:color w:val="000000"/>
                <w:sz w:val="20"/>
              </w:rPr>
              <w:t>
</w:t>
            </w:r>
            <w:r>
              <w:rPr>
                <w:rFonts w:ascii="Times New Roman"/>
                <w:b w:val="false"/>
                <w:i w:val="false"/>
                <w:color w:val="000000"/>
                <w:sz w:val="20"/>
              </w:rPr>
              <w:t>рецептурам, согласованным</w:t>
            </w:r>
            <w:r>
              <w:br/>
            </w:r>
            <w:r>
              <w:rPr>
                <w:rFonts w:ascii="Times New Roman"/>
                <w:b w:val="false"/>
                <w:i w:val="false"/>
                <w:color w:val="000000"/>
                <w:sz w:val="20"/>
              </w:rPr>
              <w:t>
</w:t>
            </w:r>
            <w:r>
              <w:rPr>
                <w:rFonts w:ascii="Times New Roman"/>
                <w:b w:val="false"/>
                <w:i w:val="false"/>
                <w:color w:val="000000"/>
                <w:sz w:val="20"/>
              </w:rPr>
              <w:t>с уполномоченным органом</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Горькие содовые напитки и</w:t>
            </w:r>
            <w:r>
              <w:br/>
            </w:r>
            <w:r>
              <w:rPr>
                <w:rFonts w:ascii="Times New Roman"/>
                <w:b w:val="false"/>
                <w:i w:val="false"/>
                <w:color w:val="000000"/>
                <w:sz w:val="20"/>
              </w:rPr>
              <w:t>
</w:t>
            </w:r>
            <w:r>
              <w:rPr>
                <w:rFonts w:ascii="Times New Roman"/>
                <w:b w:val="false"/>
                <w:i w:val="false"/>
                <w:color w:val="000000"/>
                <w:sz w:val="20"/>
              </w:rPr>
              <w:t>горькие вина,</w:t>
            </w:r>
            <w:r>
              <w:br/>
            </w:r>
            <w:r>
              <w:rPr>
                <w:rFonts w:ascii="Times New Roman"/>
                <w:b w:val="false"/>
                <w:i w:val="false"/>
                <w:color w:val="000000"/>
                <w:sz w:val="20"/>
              </w:rPr>
              <w:t>
</w:t>
            </w:r>
            <w:r>
              <w:rPr>
                <w:rFonts w:ascii="Times New Roman"/>
                <w:b w:val="false"/>
                <w:i w:val="false"/>
                <w:color w:val="000000"/>
                <w:sz w:val="20"/>
              </w:rPr>
              <w:t>изготовленные по</w:t>
            </w:r>
            <w:r>
              <w:br/>
            </w:r>
            <w:r>
              <w:rPr>
                <w:rFonts w:ascii="Times New Roman"/>
                <w:b w:val="false"/>
                <w:i w:val="false"/>
                <w:color w:val="000000"/>
                <w:sz w:val="20"/>
              </w:rPr>
              <w:t>
</w:t>
            </w:r>
            <w:r>
              <w:rPr>
                <w:rFonts w:ascii="Times New Roman"/>
                <w:b w:val="false"/>
                <w:i w:val="false"/>
                <w:color w:val="000000"/>
                <w:sz w:val="20"/>
              </w:rPr>
              <w:t>рецептурам, согласованным</w:t>
            </w:r>
            <w:r>
              <w:br/>
            </w:r>
            <w:r>
              <w:rPr>
                <w:rFonts w:ascii="Times New Roman"/>
                <w:b w:val="false"/>
                <w:i w:val="false"/>
                <w:color w:val="000000"/>
                <w:sz w:val="20"/>
              </w:rPr>
              <w:t>
</w:t>
            </w:r>
            <w:r>
              <w:rPr>
                <w:rFonts w:ascii="Times New Roman"/>
                <w:b w:val="false"/>
                <w:i w:val="false"/>
                <w:color w:val="000000"/>
                <w:sz w:val="20"/>
              </w:rPr>
              <w:t>с уполномоченным органом</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 Рибофлавины (Е101 i, ii),</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(Е102), Понсо 4R (Е124), Азорубин (Е122), Желтый хинолиновый (Е104), Красный очаровательный АС (Е129), Кармины (Е120), Желтый «солнечный закат» FCF (Е110)-по отдельности или в комбинации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 уксусе, рассоле или масле, за исключением оливок</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(Е160a)</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(Е162)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Рибофлавины (Е101)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Хлорофиллы, хлорофиллины (Е140) и их</w:t>
            </w:r>
          </w:p>
          <w:p>
            <w:pPr>
              <w:spacing w:after="20"/>
              <w:ind w:left="20"/>
              <w:jc w:val="both"/>
            </w:pPr>
            <w:r>
              <w:rPr>
                <w:rFonts w:ascii="Times New Roman"/>
                <w:b w:val="false"/>
                <w:i w:val="false"/>
                <w:color w:val="000000"/>
                <w:sz w:val="20"/>
              </w:rPr>
              <w:t>медные комплексы (Е141)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экструдированные и вздутые и/или ароматизированные фруктами</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мг/кг1</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Маслосмолы (экстракты) паприки (Е160с, капсантин, капсарубин)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(Е150с)</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 Красный свекольный (Е162)-по отдельности или в комбинации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конфитюры, в т.ч. с ломтиками плодов и другие подобные продукты переработки фруктов, включая низкокалорийные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(Е162, бетанин)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w:t>
            </w:r>
            <w:r>
              <w:br/>
            </w:r>
            <w:r>
              <w:rPr>
                <w:rFonts w:ascii="Times New Roman"/>
                <w:b w:val="false"/>
                <w:i w:val="false"/>
                <w:color w:val="000000"/>
                <w:sz w:val="20"/>
              </w:rPr>
              <w:t>
</w:t>
            </w:r>
            <w:r>
              <w:rPr>
                <w:rFonts w:ascii="Times New Roman"/>
                <w:b w:val="false"/>
                <w:i w:val="false"/>
                <w:color w:val="000000"/>
                <w:sz w:val="20"/>
              </w:rPr>
              <w:t>капсантин, капсорубин (Е160с)</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а,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Хлорофиллы и хлорофиллины (Е140) и их</w:t>
            </w:r>
          </w:p>
          <w:p>
            <w:pPr>
              <w:spacing w:after="20"/>
              <w:ind w:left="20"/>
              <w:jc w:val="both"/>
            </w:pPr>
            <w:r>
              <w:rPr>
                <w:rFonts w:ascii="Times New Roman"/>
                <w:b w:val="false"/>
                <w:i w:val="false"/>
                <w:color w:val="000000"/>
                <w:sz w:val="20"/>
              </w:rPr>
              <w:t>медные комплексы (Е141)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«солнечный закат» FCF (Е110),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хинолиновый (Е104), Зеленый S (Е142), Кармины (Е120), Ликопин (Е160d), Лютеин (Е161b), Понсо 4R (Е124)-по отдельности или в комбинации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сардельки, вареные колбасы, паштеты, вареное мясо</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а,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(Е160с)</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(Е162, бетанин)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Свиные копченые и вяленые</w:t>
            </w:r>
            <w:r>
              <w:br/>
            </w:r>
            <w:r>
              <w:rPr>
                <w:rFonts w:ascii="Times New Roman"/>
                <w:b w:val="false"/>
                <w:i w:val="false"/>
                <w:color w:val="000000"/>
                <w:sz w:val="20"/>
              </w:rPr>
              <w:t>
</w:t>
            </w:r>
            <w:r>
              <w:rPr>
                <w:rFonts w:ascii="Times New Roman"/>
                <w:b w:val="false"/>
                <w:i w:val="false"/>
                <w:color w:val="000000"/>
                <w:sz w:val="20"/>
              </w:rPr>
              <w:t>колбасы, в том числе с</w:t>
            </w:r>
            <w:r>
              <w:br/>
            </w:r>
            <w:r>
              <w:rPr>
                <w:rFonts w:ascii="Times New Roman"/>
                <w:b w:val="false"/>
                <w:i w:val="false"/>
                <w:color w:val="000000"/>
                <w:sz w:val="20"/>
              </w:rPr>
              <w:t>
</w:t>
            </w:r>
            <w:r>
              <w:rPr>
                <w:rFonts w:ascii="Times New Roman"/>
                <w:b w:val="false"/>
                <w:i w:val="false"/>
                <w:color w:val="000000"/>
                <w:sz w:val="20"/>
              </w:rPr>
              <w:t>перцем (тип "Чоризо",</w:t>
            </w:r>
            <w:r>
              <w:br/>
            </w:r>
            <w:r>
              <w:rPr>
                <w:rFonts w:ascii="Times New Roman"/>
                <w:b w:val="false"/>
                <w:i w:val="false"/>
                <w:color w:val="000000"/>
                <w:sz w:val="20"/>
              </w:rPr>
              <w:t>
</w:t>
            </w:r>
            <w:r>
              <w:rPr>
                <w:rFonts w:ascii="Times New Roman"/>
                <w:b w:val="false"/>
                <w:i w:val="false"/>
                <w:color w:val="000000"/>
                <w:sz w:val="20"/>
              </w:rPr>
              <w:t>"Сальчичон")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Понсо 4R (Е124)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 содержанием</w:t>
            </w:r>
            <w:r>
              <w:br/>
            </w:r>
            <w:r>
              <w:rPr>
                <w:rFonts w:ascii="Times New Roman"/>
                <w:b w:val="false"/>
                <w:i w:val="false"/>
                <w:color w:val="000000"/>
                <w:sz w:val="20"/>
              </w:rPr>
              <w:t>
</w:t>
            </w:r>
            <w:r>
              <w:rPr>
                <w:rFonts w:ascii="Times New Roman"/>
                <w:b w:val="false"/>
                <w:i w:val="false"/>
                <w:color w:val="000000"/>
                <w:sz w:val="20"/>
              </w:rPr>
              <w:t>зерновых и бобовых более 6</w:t>
            </w:r>
            <w:r>
              <w:br/>
            </w:r>
            <w:r>
              <w:rPr>
                <w:rFonts w:ascii="Times New Roman"/>
                <w:b w:val="false"/>
                <w:i w:val="false"/>
                <w:color w:val="000000"/>
                <w:sz w:val="20"/>
              </w:rPr>
              <w:t>
</w:t>
            </w:r>
            <w:r>
              <w:rPr>
                <w:rFonts w:ascii="Times New Roman"/>
                <w:b w:val="false"/>
                <w:i w:val="false"/>
                <w:color w:val="000000"/>
                <w:sz w:val="20"/>
              </w:rPr>
              <w:t>%; изделия из измельченного мяса («городское мясо») с содержанием зерновых, бобовых и овощей более 4 %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очаровательный АС (Е129)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а, b, c, d)</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 гранулированный, хлопья</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горошек и пюре из него, обработанные и консервированные.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блестящий FCF (Е133)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S (Е142)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(Е102)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bl>
    <w:bookmarkStart w:name="z399" w:id="61"/>
    <w:p>
      <w:pPr>
        <w:spacing w:after="0"/>
        <w:ind w:left="0"/>
        <w:jc w:val="both"/>
      </w:pPr>
      <w:r>
        <w:rPr>
          <w:rFonts w:ascii="Times New Roman"/>
          <w:b w:val="false"/>
          <w:i w:val="false"/>
          <w:color w:val="000000"/>
          <w:sz w:val="28"/>
        </w:rPr>
        <w:t>
      </w:t>
      </w:r>
      <w:r>
        <w:rPr>
          <w:rFonts w:ascii="Times New Roman"/>
          <w:b w:val="false"/>
          <w:i/>
          <w:color w:val="000000"/>
          <w:sz w:val="28"/>
        </w:rPr>
        <w:t xml:space="preserve">Примечание: </w:t>
      </w:r>
      <w:r>
        <w:rPr>
          <w:rFonts w:ascii="Times New Roman"/>
          <w:b w:val="false"/>
          <w:i w:val="false"/>
          <w:color w:val="000000"/>
          <w:vertAlign w:val="superscript"/>
        </w:rPr>
        <w:t>1</w:t>
      </w:r>
      <w:r>
        <w:rPr>
          <w:rFonts w:ascii="Times New Roman"/>
          <w:b w:val="false"/>
          <w:i/>
          <w:color w:val="000000"/>
          <w:sz w:val="28"/>
        </w:rPr>
        <w:t xml:space="preserve"> - общие каротиноиды в пересчете на биксин или норбиксин</w:t>
      </w:r>
      <w:r>
        <w:rPr>
          <w:rFonts w:ascii="Times New Roman"/>
          <w:b w:val="false"/>
          <w:i w:val="false"/>
          <w:color w:val="000000"/>
          <w:sz w:val="28"/>
        </w:rPr>
        <w:t>.</w:t>
      </w:r>
    </w:p>
    <w:bookmarkEnd w:id="61"/>
    <w:bookmarkStart w:name="z401" w:id="6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62"/>
    <w:bookmarkStart w:name="z407" w:id="63"/>
    <w:p>
      <w:pPr>
        <w:spacing w:after="0"/>
        <w:ind w:left="0"/>
        <w:jc w:val="left"/>
      </w:pPr>
      <w:r>
        <w:rPr>
          <w:rFonts w:ascii="Times New Roman"/>
          <w:b/>
          <w:i w:val="false"/>
          <w:color w:val="000000"/>
        </w:rPr>
        <w:t xml:space="preserve"> 
Гигиенические регламенты применения красителей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4703"/>
        <w:gridCol w:w="379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в продукции</w:t>
            </w:r>
          </w:p>
        </w:tc>
      </w:tr>
      <w:tr>
        <w:trPr>
          <w:trHeight w:val="30" w:hRule="atLeast"/>
        </w:trPr>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(Е122, Кармуазин), Красный очаровательный АС (Е129), бета-апо-8'-Каротиновый альдегид (C30) (Е160е), бета-апо-8'-Каротиновой кислоты (C30) этиловый эфир (Е160f), Желтый “солнечный закат” FCF (Е110), Желтый хинолиновый (Е104), Зеленый S (Е142), Зеленый прочный FCF (143), Индигокармин (Е132), Кармин (Е120, Кошениль), Коричневый НТ (Е155), Куркумин (Е100), Ликопин (Е160d), Лютеин (Е161b), Понсо 4R (Е124), Синий блестящий FCF (Е133), Синий патентованный V (Е131), Тартразин (Е102), Черный блестящий PN (Е151)-по отдельности или в комбинации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ароматизированные, сокосодержащие напитки</w:t>
            </w:r>
            <w:r>
              <w:rPr>
                <w:rFonts w:ascii="Times New Roman"/>
                <w:b w:val="false"/>
                <w:i w:val="false"/>
                <w:color w:val="000000"/>
                <w:vertAlign w:val="superscript"/>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ароматизированные вина и напитки на их основе, плодовые вина (тихие и шипучие), сидр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глазированные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(окрашенные) консервированные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Жевательная резинка </w:t>
            </w:r>
            <w:r>
              <w:rPr>
                <w:rFonts w:ascii="Times New Roman"/>
                <w:b w:val="false"/>
                <w:i w:val="false"/>
                <w:color w:val="000000"/>
                <w:vertAlign w:val="superscript"/>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покрытия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r>
              <w:rPr>
                <w:rFonts w:ascii="Times New Roman"/>
                <w:b w:val="false"/>
                <w:i w:val="false"/>
                <w:color w:val="000000"/>
                <w:vertAlign w:val="superscript"/>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на молочной основе, фруктовый лед</w:t>
            </w:r>
            <w:r>
              <w:rPr>
                <w:rFonts w:ascii="Times New Roman"/>
                <w:b w:val="false"/>
                <w:i w:val="false"/>
                <w:color w:val="000000"/>
                <w:vertAlign w:val="superscript"/>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включая молочные, ароматизированные</w:t>
            </w:r>
            <w:r>
              <w:rPr>
                <w:rFonts w:ascii="Times New Roman"/>
                <w:b w:val="false"/>
                <w:i w:val="false"/>
                <w:color w:val="000000"/>
                <w:vertAlign w:val="superscript"/>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ароматизированные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приправы (сухие и пастообразные), пикули (мелкие маринованные овощи) и т.п.</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 рыбная и из ракообразных</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 полуфабрикаты вареные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«под лосося»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фарш сурими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Икра рыбы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копченая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Закуски сухие (снеки) на основе картофеля, зерновых или крахмала, с пряностями: -экструдированные или взорванные пряные закуски -другие пряные закусочные продукты, в том числе орехи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Съедобные покрытия сыров и колбас</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смеси диетические полнорационные, в т.ч. для контроля массы тела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и рыбные аналоги на основе растительных белков</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экстракты (Е160b, биксин, норбиксин)</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Маргарины, спреды и смеси топленые, жиры специального назначения,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жиры обезвоженные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Пищевой лед, фруктовый лед, фруктовое мороженое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изделия и оболочки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и крепленые напитки, содержащие менее 15 об.% спирта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в том числе мороженое на молочной основе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для сыра (съедобные)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Копченая рыба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Закуски сухие (снеки) на основе картофеля, зерновых или крахмала, с пряностями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-экструдированные или взорванные пряные закуски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пряные закусочные продукты, в том числе орехи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экструдированные и взорванные и (или) ароматизированные фруктами,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мг/кг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r>
              <w:br/>
            </w:r>
            <w:r>
              <w:rPr>
                <w:rFonts w:ascii="Times New Roman"/>
                <w:b w:val="false"/>
                <w:i w:val="false"/>
                <w:color w:val="000000"/>
                <w:sz w:val="20"/>
              </w:rPr>
              <w:t>
</w:t>
            </w:r>
            <w:r>
              <w:rPr>
                <w:rFonts w:ascii="Times New Roman"/>
                <w:b w:val="false"/>
                <w:i w:val="false"/>
                <w:color w:val="000000"/>
                <w:sz w:val="20"/>
              </w:rPr>
              <w:t>Диоксид титана (Е171),</w:t>
            </w:r>
            <w:r>
              <w:br/>
            </w:r>
            <w:r>
              <w:rPr>
                <w:rFonts w:ascii="Times New Roman"/>
                <w:b w:val="false"/>
                <w:i w:val="false"/>
                <w:color w:val="000000"/>
                <w:sz w:val="20"/>
              </w:rPr>
              <w:t>
</w:t>
            </w:r>
            <w:r>
              <w:rPr>
                <w:rFonts w:ascii="Times New Roman"/>
                <w:b w:val="false"/>
                <w:i w:val="false"/>
                <w:color w:val="000000"/>
                <w:sz w:val="20"/>
              </w:rPr>
              <w:t>Карбонат кальция (Е170),</w:t>
            </w:r>
            <w:r>
              <w:br/>
            </w:r>
            <w:r>
              <w:rPr>
                <w:rFonts w:ascii="Times New Roman"/>
                <w:b w:val="false"/>
                <w:i w:val="false"/>
                <w:color w:val="000000"/>
                <w:sz w:val="20"/>
              </w:rPr>
              <w:t>
</w:t>
            </w:r>
            <w:r>
              <w:rPr>
                <w:rFonts w:ascii="Times New Roman"/>
                <w:b w:val="false"/>
                <w:i w:val="false"/>
                <w:color w:val="000000"/>
                <w:sz w:val="20"/>
              </w:rPr>
              <w:t>Каротины (Е160а),</w:t>
            </w:r>
            <w:r>
              <w:br/>
            </w:r>
            <w:r>
              <w:rPr>
                <w:rFonts w:ascii="Times New Roman"/>
                <w:b w:val="false"/>
                <w:i w:val="false"/>
                <w:color w:val="000000"/>
                <w:sz w:val="20"/>
              </w:rPr>
              <w:t>
</w:t>
            </w:r>
            <w:r>
              <w:rPr>
                <w:rFonts w:ascii="Times New Roman"/>
                <w:b w:val="false"/>
                <w:i w:val="false"/>
                <w:color w:val="000000"/>
                <w:sz w:val="20"/>
              </w:rPr>
              <w:t>Красный свекольный (Е162,</w:t>
            </w:r>
            <w:r>
              <w:br/>
            </w:r>
            <w:r>
              <w:rPr>
                <w:rFonts w:ascii="Times New Roman"/>
                <w:b w:val="false"/>
                <w:i w:val="false"/>
                <w:color w:val="000000"/>
                <w:sz w:val="20"/>
              </w:rPr>
              <w:t>
</w:t>
            </w:r>
            <w:r>
              <w:rPr>
                <w:rFonts w:ascii="Times New Roman"/>
                <w:b w:val="false"/>
                <w:i w:val="false"/>
                <w:color w:val="000000"/>
                <w:sz w:val="20"/>
              </w:rPr>
              <w:t>бетанин),</w:t>
            </w:r>
            <w:r>
              <w:br/>
            </w:r>
            <w:r>
              <w:rPr>
                <w:rFonts w:ascii="Times New Roman"/>
                <w:b w:val="false"/>
                <w:i w:val="false"/>
                <w:color w:val="000000"/>
                <w:sz w:val="20"/>
              </w:rPr>
              <w:t>
</w:t>
            </w:r>
            <w:r>
              <w:rPr>
                <w:rFonts w:ascii="Times New Roman"/>
                <w:b w:val="false"/>
                <w:i w:val="false"/>
                <w:color w:val="000000"/>
                <w:sz w:val="20"/>
              </w:rPr>
              <w:t>Экстракт паприки,</w:t>
            </w:r>
            <w:r>
              <w:br/>
            </w:r>
            <w:r>
              <w:rPr>
                <w:rFonts w:ascii="Times New Roman"/>
                <w:b w:val="false"/>
                <w:i w:val="false"/>
                <w:color w:val="000000"/>
                <w:sz w:val="20"/>
              </w:rPr>
              <w:t>
</w:t>
            </w:r>
            <w:r>
              <w:rPr>
                <w:rFonts w:ascii="Times New Roman"/>
                <w:b w:val="false"/>
                <w:i w:val="false"/>
                <w:color w:val="000000"/>
                <w:sz w:val="20"/>
              </w:rPr>
              <w:t>капсантин, капсорубин</w:t>
            </w:r>
            <w:r>
              <w:br/>
            </w:r>
            <w:r>
              <w:rPr>
                <w:rFonts w:ascii="Times New Roman"/>
                <w:b w:val="false"/>
                <w:i w:val="false"/>
                <w:color w:val="000000"/>
                <w:sz w:val="20"/>
              </w:rPr>
              <w:t>
</w:t>
            </w:r>
            <w:r>
              <w:rPr>
                <w:rFonts w:ascii="Times New Roman"/>
                <w:b w:val="false"/>
                <w:i w:val="false"/>
                <w:color w:val="000000"/>
                <w:sz w:val="20"/>
              </w:rPr>
              <w:t>(Е160с),</w:t>
            </w:r>
            <w:r>
              <w:br/>
            </w:r>
            <w:r>
              <w:rPr>
                <w:rFonts w:ascii="Times New Roman"/>
                <w:b w:val="false"/>
                <w:i w:val="false"/>
                <w:color w:val="000000"/>
                <w:sz w:val="20"/>
              </w:rPr>
              <w:t>
</w:t>
            </w:r>
            <w:r>
              <w:rPr>
                <w:rFonts w:ascii="Times New Roman"/>
                <w:b w:val="false"/>
                <w:i w:val="false"/>
                <w:color w:val="000000"/>
                <w:sz w:val="20"/>
              </w:rPr>
              <w:t>Оксиды (гидроксиды) железа</w:t>
            </w:r>
            <w:r>
              <w:br/>
            </w:r>
            <w:r>
              <w:rPr>
                <w:rFonts w:ascii="Times New Roman"/>
                <w:b w:val="false"/>
                <w:i w:val="false"/>
                <w:color w:val="000000"/>
                <w:sz w:val="20"/>
              </w:rPr>
              <w:t>
</w:t>
            </w:r>
            <w:r>
              <w:rPr>
                <w:rFonts w:ascii="Times New Roman"/>
                <w:b w:val="false"/>
                <w:i w:val="false"/>
                <w:color w:val="000000"/>
                <w:sz w:val="20"/>
              </w:rPr>
              <w:t>(Е172),</w:t>
            </w:r>
            <w:r>
              <w:br/>
            </w:r>
            <w:r>
              <w:rPr>
                <w:rFonts w:ascii="Times New Roman"/>
                <w:b w:val="false"/>
                <w:i w:val="false"/>
                <w:color w:val="000000"/>
                <w:sz w:val="20"/>
              </w:rPr>
              <w:t>
</w:t>
            </w:r>
            <w:r>
              <w:rPr>
                <w:rFonts w:ascii="Times New Roman"/>
                <w:b w:val="false"/>
                <w:i w:val="false"/>
                <w:color w:val="000000"/>
                <w:sz w:val="20"/>
              </w:rPr>
              <w:t>Рибофлавин (Е101),</w:t>
            </w:r>
            <w:r>
              <w:br/>
            </w:r>
            <w:r>
              <w:rPr>
                <w:rFonts w:ascii="Times New Roman"/>
                <w:b w:val="false"/>
                <w:i w:val="false"/>
                <w:color w:val="000000"/>
                <w:sz w:val="20"/>
              </w:rPr>
              <w:t>
</w:t>
            </w:r>
            <w:r>
              <w:rPr>
                <w:rFonts w:ascii="Times New Roman"/>
                <w:b w:val="false"/>
                <w:i w:val="false"/>
                <w:color w:val="000000"/>
                <w:sz w:val="20"/>
              </w:rPr>
              <w:t>Сахарный колер (Е150а,</w:t>
            </w:r>
            <w:r>
              <w:br/>
            </w:r>
            <w:r>
              <w:rPr>
                <w:rFonts w:ascii="Times New Roman"/>
                <w:b w:val="false"/>
                <w:i w:val="false"/>
                <w:color w:val="000000"/>
                <w:sz w:val="20"/>
              </w:rPr>
              <w:t>
</w:t>
            </w:r>
            <w:r>
              <w:rPr>
                <w:rFonts w:ascii="Times New Roman"/>
                <w:b w:val="false"/>
                <w:i w:val="false"/>
                <w:color w:val="000000"/>
                <w:sz w:val="20"/>
              </w:rPr>
              <w:t>Е150в, Е150с, Е150d),</w:t>
            </w:r>
            <w:r>
              <w:br/>
            </w:r>
            <w:r>
              <w:rPr>
                <w:rFonts w:ascii="Times New Roman"/>
                <w:b w:val="false"/>
                <w:i w:val="false"/>
                <w:color w:val="000000"/>
                <w:sz w:val="20"/>
              </w:rPr>
              <w:t>
</w:t>
            </w:r>
            <w:r>
              <w:rPr>
                <w:rFonts w:ascii="Times New Roman"/>
                <w:b w:val="false"/>
                <w:i w:val="false"/>
                <w:color w:val="000000"/>
                <w:sz w:val="20"/>
              </w:rPr>
              <w:t>Танины пищевые (Е181),</w:t>
            </w:r>
            <w:r>
              <w:br/>
            </w:r>
            <w:r>
              <w:rPr>
                <w:rFonts w:ascii="Times New Roman"/>
                <w:b w:val="false"/>
                <w:i w:val="false"/>
                <w:color w:val="000000"/>
                <w:sz w:val="20"/>
              </w:rPr>
              <w:t>
</w:t>
            </w:r>
            <w:r>
              <w:rPr>
                <w:rFonts w:ascii="Times New Roman"/>
                <w:b w:val="false"/>
                <w:i w:val="false"/>
                <w:color w:val="000000"/>
                <w:sz w:val="20"/>
              </w:rPr>
              <w:t>Уголь растительный (Е153),</w:t>
            </w:r>
            <w:r>
              <w:br/>
            </w:r>
            <w:r>
              <w:rPr>
                <w:rFonts w:ascii="Times New Roman"/>
                <w:b w:val="false"/>
                <w:i w:val="false"/>
                <w:color w:val="000000"/>
                <w:sz w:val="20"/>
              </w:rPr>
              <w:t>
</w:t>
            </w:r>
            <w:r>
              <w:rPr>
                <w:rFonts w:ascii="Times New Roman"/>
                <w:b w:val="false"/>
                <w:i w:val="false"/>
                <w:color w:val="000000"/>
                <w:sz w:val="20"/>
              </w:rPr>
              <w:t>Хлорофиллы и хлорофиллины</w:t>
            </w:r>
            <w:r>
              <w:br/>
            </w:r>
            <w:r>
              <w:rPr>
                <w:rFonts w:ascii="Times New Roman"/>
                <w:b w:val="false"/>
                <w:i w:val="false"/>
                <w:color w:val="000000"/>
                <w:sz w:val="20"/>
              </w:rPr>
              <w:t>
</w:t>
            </w:r>
            <w:r>
              <w:rPr>
                <w:rFonts w:ascii="Times New Roman"/>
                <w:b w:val="false"/>
                <w:i w:val="false"/>
                <w:color w:val="000000"/>
                <w:sz w:val="20"/>
              </w:rPr>
              <w:t>(Е140), Хлорофиллов и</w:t>
            </w:r>
            <w:r>
              <w:br/>
            </w:r>
            <w:r>
              <w:rPr>
                <w:rFonts w:ascii="Times New Roman"/>
                <w:b w:val="false"/>
                <w:i w:val="false"/>
                <w:color w:val="000000"/>
                <w:sz w:val="20"/>
              </w:rPr>
              <w:t>
</w:t>
            </w:r>
            <w:r>
              <w:rPr>
                <w:rFonts w:ascii="Times New Roman"/>
                <w:b w:val="false"/>
                <w:i w:val="false"/>
                <w:color w:val="000000"/>
                <w:sz w:val="20"/>
              </w:rPr>
              <w:t>хлорофиллинов медные</w:t>
            </w:r>
            <w:r>
              <w:br/>
            </w:r>
            <w:r>
              <w:rPr>
                <w:rFonts w:ascii="Times New Roman"/>
                <w:b w:val="false"/>
                <w:i w:val="false"/>
                <w:color w:val="000000"/>
                <w:sz w:val="20"/>
              </w:rPr>
              <w:t>
</w:t>
            </w:r>
            <w:r>
              <w:rPr>
                <w:rFonts w:ascii="Times New Roman"/>
                <w:b w:val="false"/>
                <w:i w:val="false"/>
                <w:color w:val="000000"/>
                <w:sz w:val="20"/>
              </w:rPr>
              <w:t>комплексы (Е141)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3</w:t>
            </w:r>
            <w:r>
              <w:rPr>
                <w:rFonts w:ascii="Times New Roman"/>
                <w:b w:val="false"/>
                <w:i w:val="false"/>
                <w:color w:val="000000"/>
                <w:sz w:val="20"/>
              </w:rPr>
              <w:t xml:space="preserve">, и </w:t>
            </w:r>
            <w:r>
              <w:rPr>
                <w:rFonts w:ascii="Times New Roman"/>
                <w:b w:val="false"/>
                <w:i w:val="false"/>
                <w:color w:val="000000"/>
                <w:sz w:val="20"/>
              </w:rPr>
              <w:t>№ 7</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Кантаксантин (Е161g)</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"страсбургские"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изделия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(Е174),</w:t>
            </w:r>
          </w:p>
          <w:p>
            <w:pPr>
              <w:spacing w:after="20"/>
              <w:ind w:left="20"/>
              <w:jc w:val="both"/>
            </w:pPr>
            <w:r>
              <w:rPr>
                <w:rFonts w:ascii="Times New Roman"/>
                <w:b w:val="false"/>
                <w:i w:val="false"/>
                <w:color w:val="000000"/>
                <w:sz w:val="20"/>
              </w:rPr>
              <w:t>Золото (Е175)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(поверхность декоративных ингредиентов кондитерских наборов, тортов и т.п.)</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водки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408" w:id="64"/>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для безалкогольных и сокосодержащих напитков, кондитерских и хлебобулочных, десертов, мороженого и фруктового льда использование каждого из красителей Азорубин (Е122), Желтый “солнечный закат” FCF (Е110), Коричневый НТ (Е155), Понсо 4R (Е124) не должно превышать 50 мг/кг.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color w:val="000000"/>
          <w:sz w:val="28"/>
        </w:rPr>
        <w:t>- общие каротиноиды в пересчете на биксин или норбиксин.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 xml:space="preserve">- указанные красители разрешается использовать для изготовления всей пищевой продукции за исключением указанной в </w:t>
      </w:r>
      <w:r>
        <w:rPr>
          <w:rFonts w:ascii="Times New Roman"/>
          <w:b w:val="false"/>
          <w:i w:val="false"/>
          <w:color w:val="000000"/>
          <w:sz w:val="28"/>
        </w:rPr>
        <w:t>приложении 9</w:t>
      </w:r>
      <w:r>
        <w:rPr>
          <w:rFonts w:ascii="Times New Roman"/>
          <w:b w:val="false"/>
          <w:i/>
          <w:color w:val="000000"/>
          <w:sz w:val="28"/>
        </w:rPr>
        <w:t xml:space="preserve">, а для пищевой продукции, указанной в </w:t>
      </w:r>
      <w:r>
        <w:rPr>
          <w:rFonts w:ascii="Times New Roman"/>
          <w:b w:val="false"/>
          <w:i w:val="false"/>
          <w:color w:val="000000"/>
          <w:sz w:val="28"/>
        </w:rPr>
        <w:t>приложении 10</w:t>
      </w:r>
      <w:r>
        <w:rPr>
          <w:rFonts w:ascii="Times New Roman"/>
          <w:b w:val="false"/>
          <w:i/>
          <w:color w:val="000000"/>
          <w:sz w:val="28"/>
        </w:rPr>
        <w:t>, содержание красителей регламентируется.</w:t>
      </w:r>
    </w:p>
    <w:bookmarkEnd w:id="64"/>
    <w:bookmarkStart w:name="z412" w:id="6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65"/>
    <w:bookmarkStart w:name="z418" w:id="66"/>
    <w:p>
      <w:pPr>
        <w:spacing w:after="0"/>
        <w:ind w:left="0"/>
        <w:jc w:val="left"/>
      </w:pPr>
      <w:r>
        <w:rPr>
          <w:rFonts w:ascii="Times New Roman"/>
          <w:b/>
          <w:i w:val="false"/>
          <w:color w:val="000000"/>
        </w:rPr>
        <w:t xml:space="preserve"> 
Гигиенические нормативы применения носителей</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4921"/>
        <w:gridCol w:w="4107"/>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продукция</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 продукции</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(Е406)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w:t>
            </w:r>
            <w:r>
              <w:br/>
            </w:r>
            <w:r>
              <w:rPr>
                <w:rFonts w:ascii="Times New Roman"/>
                <w:b w:val="false"/>
                <w:i w:val="false"/>
                <w:color w:val="000000"/>
                <w:sz w:val="20"/>
              </w:rPr>
              <w:t>
</w:t>
            </w:r>
            <w:r>
              <w:rPr>
                <w:rFonts w:ascii="Times New Roman"/>
                <w:b w:val="false"/>
                <w:i w:val="false"/>
                <w:color w:val="000000"/>
                <w:sz w:val="20"/>
              </w:rPr>
              <w:t>(Е400) и ее соли</w:t>
            </w:r>
            <w:r>
              <w:br/>
            </w:r>
            <w:r>
              <w:rPr>
                <w:rFonts w:ascii="Times New Roman"/>
                <w:b w:val="false"/>
                <w:i w:val="false"/>
                <w:color w:val="000000"/>
                <w:sz w:val="20"/>
              </w:rPr>
              <w:t>
</w:t>
            </w:r>
            <w:r>
              <w:rPr>
                <w:rFonts w:ascii="Times New Roman"/>
                <w:b w:val="false"/>
                <w:i w:val="false"/>
                <w:color w:val="000000"/>
                <w:sz w:val="20"/>
              </w:rPr>
              <w:t>альгинаты:</w:t>
            </w:r>
            <w:r>
              <w:br/>
            </w:r>
            <w:r>
              <w:rPr>
                <w:rFonts w:ascii="Times New Roman"/>
                <w:b w:val="false"/>
                <w:i w:val="false"/>
                <w:color w:val="000000"/>
                <w:sz w:val="20"/>
              </w:rPr>
              <w:t>
</w:t>
            </w:r>
            <w:r>
              <w:rPr>
                <w:rFonts w:ascii="Times New Roman"/>
                <w:b w:val="false"/>
                <w:i w:val="false"/>
                <w:color w:val="000000"/>
                <w:sz w:val="20"/>
              </w:rPr>
              <w:t>аммония (Е403),</w:t>
            </w:r>
            <w:r>
              <w:br/>
            </w:r>
            <w:r>
              <w:rPr>
                <w:rFonts w:ascii="Times New Roman"/>
                <w:b w:val="false"/>
                <w:i w:val="false"/>
                <w:color w:val="000000"/>
                <w:sz w:val="20"/>
              </w:rPr>
              <w:t>
</w:t>
            </w:r>
            <w:r>
              <w:rPr>
                <w:rFonts w:ascii="Times New Roman"/>
                <w:b w:val="false"/>
                <w:i w:val="false"/>
                <w:color w:val="000000"/>
                <w:sz w:val="20"/>
              </w:rPr>
              <w:t>калия (Е402),</w:t>
            </w:r>
            <w:r>
              <w:br/>
            </w:r>
            <w:r>
              <w:rPr>
                <w:rFonts w:ascii="Times New Roman"/>
                <w:b w:val="false"/>
                <w:i w:val="false"/>
                <w:color w:val="000000"/>
                <w:sz w:val="20"/>
              </w:rPr>
              <w:t>
</w:t>
            </w:r>
            <w:r>
              <w:rPr>
                <w:rFonts w:ascii="Times New Roman"/>
                <w:b w:val="false"/>
                <w:i w:val="false"/>
                <w:color w:val="000000"/>
                <w:sz w:val="20"/>
              </w:rPr>
              <w:t>кальция (Е404),</w:t>
            </w:r>
            <w:r>
              <w:br/>
            </w:r>
            <w:r>
              <w:rPr>
                <w:rFonts w:ascii="Times New Roman"/>
                <w:b w:val="false"/>
                <w:i w:val="false"/>
                <w:color w:val="000000"/>
                <w:sz w:val="20"/>
              </w:rPr>
              <w:t>
</w:t>
            </w:r>
            <w:r>
              <w:rPr>
                <w:rFonts w:ascii="Times New Roman"/>
                <w:b w:val="false"/>
                <w:i w:val="false"/>
                <w:color w:val="000000"/>
                <w:sz w:val="20"/>
              </w:rPr>
              <w:t>натрия (Е401)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(Е559, каолин)</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калия (Е555)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диоксид титана (Е170) и оксиды и гидроксиды железа (Е171)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по отношению к красителю</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(Е263)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r>
              <w:rPr>
                <w:rFonts w:ascii="Times New Roman"/>
                <w:b w:val="false"/>
                <w:i w:val="false"/>
                <w:color w:val="000000"/>
                <w:sz w:val="20"/>
              </w:rPr>
              <w:t xml:space="preserve">, </w:t>
            </w:r>
            <w:r>
              <w:rPr>
                <w:rFonts w:ascii="Times New Roman"/>
                <w:b w:val="false"/>
                <w:i w:val="false"/>
                <w:color w:val="000000"/>
                <w:sz w:val="20"/>
              </w:rPr>
              <w:t>№ 8</w:t>
            </w:r>
            <w:r>
              <w:rPr>
                <w:rFonts w:ascii="Times New Roman"/>
                <w:b w:val="false"/>
                <w:i w:val="false"/>
                <w:color w:val="000000"/>
                <w:sz w:val="20"/>
              </w:rPr>
              <w:t xml:space="preserve">, </w:t>
            </w:r>
            <w:r>
              <w:rPr>
                <w:rFonts w:ascii="Times New Roman"/>
                <w:b w:val="false"/>
                <w:i w:val="false"/>
                <w:color w:val="000000"/>
                <w:sz w:val="20"/>
              </w:rPr>
              <w:t>№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 (Е1519)-в пищевых продуктах (из всех источников) как готовых к употреблению, так и восстановленных в соответствии с инструкцией изготовителя</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ликеров, ароматизированных вин, ароматизированных напитков и коктейлей на винной основе -для кондитерских изделий, а т.ч. шоколада, и хлебобулочных изделий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 250 мг/кг</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 (Е558)\</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г/100г</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(Е901)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6</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(Е422)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(Е640) и его натриевая соль</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16</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калия (Е577)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4</w:t>
            </w:r>
            <w:r>
              <w:rPr>
                <w:rFonts w:ascii="Times New Roman"/>
                <w:b w:val="false"/>
                <w:i w:val="false"/>
                <w:color w:val="000000"/>
                <w:sz w:val="20"/>
              </w:rPr>
              <w:t xml:space="preserve">, </w:t>
            </w:r>
            <w:r>
              <w:rPr>
                <w:rFonts w:ascii="Times New Roman"/>
                <w:b w:val="false"/>
                <w:i w:val="false"/>
                <w:color w:val="000000"/>
                <w:sz w:val="20"/>
              </w:rPr>
              <w:t>№ 7</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(Е414, акации камедь)</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Диацетин (Е1517, глицерилдиацетат)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Триацетин (Е1518)</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(Е551)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 красители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г/100г</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диоксид титана (Е171) и оксиды и гидроксиды железа (Е172)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по отношению</w:t>
            </w:r>
            <w:r>
              <w:br/>
            </w:r>
            <w:r>
              <w:rPr>
                <w:rFonts w:ascii="Times New Roman"/>
                <w:b w:val="false"/>
                <w:i w:val="false"/>
                <w:color w:val="000000"/>
                <w:sz w:val="20"/>
              </w:rPr>
              <w:t>
</w:t>
            </w:r>
            <w:r>
              <w:rPr>
                <w:rFonts w:ascii="Times New Roman"/>
                <w:b w:val="false"/>
                <w:i w:val="false"/>
                <w:color w:val="000000"/>
                <w:sz w:val="20"/>
              </w:rPr>
              <w:t>к красителю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(Е570)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Изомальтит, изомальт (Е953), ксилит (Е967),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13</w:t>
            </w:r>
            <w:r>
              <w:rPr>
                <w:rFonts w:ascii="Times New Roman"/>
                <w:b w:val="false"/>
                <w:i w:val="false"/>
                <w:color w:val="000000"/>
                <w:sz w:val="20"/>
              </w:rPr>
              <w:t xml:space="preserve"> и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лактит (Е966),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мальтит и мальтитный сироп (Е965),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манит (Е421),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 (Е420),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эритрит (Е968)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Калиевые, кальциевые и натриевые соли жирных кислот (Е470)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калия (Е501), карбонат кальция (Е170), карбонаты магния (Е504)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r>
              <w:rPr>
                <w:rFonts w:ascii="Times New Roman"/>
                <w:b w:val="false"/>
                <w:i w:val="false"/>
                <w:color w:val="000000"/>
                <w:sz w:val="20"/>
              </w:rPr>
              <w:t xml:space="preserve">, </w:t>
            </w:r>
            <w:r>
              <w:rPr>
                <w:rFonts w:ascii="Times New Roman"/>
                <w:b w:val="false"/>
                <w:i w:val="false"/>
                <w:color w:val="000000"/>
                <w:sz w:val="20"/>
              </w:rPr>
              <w:t>№ 7</w:t>
            </w:r>
            <w:r>
              <w:rPr>
                <w:rFonts w:ascii="Times New Roman"/>
                <w:b w:val="false"/>
                <w:i w:val="false"/>
                <w:color w:val="000000"/>
                <w:sz w:val="20"/>
              </w:rPr>
              <w:t xml:space="preserve">, </w:t>
            </w:r>
            <w:r>
              <w:rPr>
                <w:rFonts w:ascii="Times New Roman"/>
                <w:b w:val="false"/>
                <w:i w:val="false"/>
                <w:color w:val="000000"/>
                <w:sz w:val="20"/>
              </w:rPr>
              <w:t>№ 11</w:t>
            </w:r>
            <w:r>
              <w:rPr>
                <w:rFonts w:ascii="Times New Roman"/>
                <w:b w:val="false"/>
                <w:i w:val="false"/>
                <w:color w:val="000000"/>
                <w:sz w:val="20"/>
              </w:rPr>
              <w:t xml:space="preserve">, </w:t>
            </w:r>
            <w:r>
              <w:rPr>
                <w:rFonts w:ascii="Times New Roman"/>
                <w:b w:val="false"/>
                <w:i w:val="false"/>
                <w:color w:val="000000"/>
                <w:sz w:val="20"/>
              </w:rPr>
              <w:t>№ 15</w:t>
            </w:r>
            <w:r>
              <w:rPr>
                <w:rFonts w:ascii="Times New Roman"/>
                <w:b w:val="false"/>
                <w:i w:val="false"/>
                <w:color w:val="000000"/>
                <w:sz w:val="20"/>
              </w:rPr>
              <w:t xml:space="preserve"> и </w:t>
            </w: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(Е407, Е407а)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 (Е1503)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r>
              <w:rPr>
                <w:rFonts w:ascii="Times New Roman"/>
                <w:b w:val="false"/>
                <w:i w:val="false"/>
                <w:color w:val="000000"/>
                <w:sz w:val="20"/>
              </w:rPr>
              <w:t xml:space="preserve"> и </w:t>
            </w:r>
            <w:r>
              <w:rPr>
                <w:rFonts w:ascii="Times New Roman"/>
                <w:b w:val="false"/>
                <w:i w:val="false"/>
                <w:color w:val="000000"/>
                <w:sz w:val="20"/>
              </w:rPr>
              <w:t>№ 6</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 (Е425),</w:t>
            </w:r>
            <w:r>
              <w:br/>
            </w:r>
            <w:r>
              <w:rPr>
                <w:rFonts w:ascii="Times New Roman"/>
                <w:b w:val="false"/>
                <w:i w:val="false"/>
                <w:color w:val="000000"/>
                <w:sz w:val="20"/>
              </w:rPr>
              <w:t>
</w:t>
            </w:r>
            <w:r>
              <w:rPr>
                <w:rFonts w:ascii="Times New Roman"/>
                <w:b w:val="false"/>
                <w:i w:val="false"/>
                <w:color w:val="000000"/>
                <w:sz w:val="20"/>
              </w:rPr>
              <w:t>конжаковая камедь</w:t>
            </w:r>
            <w:r>
              <w:br/>
            </w:r>
            <w:r>
              <w:rPr>
                <w:rFonts w:ascii="Times New Roman"/>
                <w:b w:val="false"/>
                <w:i w:val="false"/>
                <w:color w:val="000000"/>
                <w:sz w:val="20"/>
              </w:rPr>
              <w:t>
</w:t>
            </w:r>
            <w:r>
              <w:rPr>
                <w:rFonts w:ascii="Times New Roman"/>
                <w:b w:val="false"/>
                <w:i w:val="false"/>
                <w:color w:val="000000"/>
                <w:sz w:val="20"/>
              </w:rPr>
              <w:t>(Е425i),</w:t>
            </w:r>
            <w:r>
              <w:br/>
            </w:r>
            <w:r>
              <w:rPr>
                <w:rFonts w:ascii="Times New Roman"/>
                <w:b w:val="false"/>
                <w:i w:val="false"/>
                <w:color w:val="000000"/>
                <w:sz w:val="20"/>
              </w:rPr>
              <w:t>
</w:t>
            </w:r>
            <w:r>
              <w:rPr>
                <w:rFonts w:ascii="Times New Roman"/>
                <w:b w:val="false"/>
                <w:i w:val="false"/>
                <w:color w:val="000000"/>
                <w:sz w:val="20"/>
              </w:rPr>
              <w:t>конжаковый глюкоманнан</w:t>
            </w:r>
            <w:r>
              <w:br/>
            </w:r>
            <w:r>
              <w:rPr>
                <w:rFonts w:ascii="Times New Roman"/>
                <w:b w:val="false"/>
                <w:i w:val="false"/>
                <w:color w:val="000000"/>
                <w:sz w:val="20"/>
              </w:rPr>
              <w:t>
</w:t>
            </w:r>
            <w:r>
              <w:rPr>
                <w:rFonts w:ascii="Times New Roman"/>
                <w:b w:val="false"/>
                <w:i w:val="false"/>
                <w:color w:val="000000"/>
                <w:sz w:val="20"/>
              </w:rPr>
              <w:t>(E425ii)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w:t>
            </w:r>
            <w:r>
              <w:br/>
            </w:r>
            <w:r>
              <w:rPr>
                <w:rFonts w:ascii="Times New Roman"/>
                <w:b w:val="false"/>
                <w:i w:val="false"/>
                <w:color w:val="000000"/>
                <w:sz w:val="20"/>
              </w:rPr>
              <w:t>
</w:t>
            </w:r>
            <w:r>
              <w:rPr>
                <w:rFonts w:ascii="Times New Roman"/>
                <w:b w:val="false"/>
                <w:i w:val="false"/>
                <w:color w:val="000000"/>
                <w:sz w:val="20"/>
              </w:rPr>
              <w:t>модифицированные:</w:t>
            </w:r>
            <w:r>
              <w:br/>
            </w:r>
            <w:r>
              <w:rPr>
                <w:rFonts w:ascii="Times New Roman"/>
                <w:b w:val="false"/>
                <w:i w:val="false"/>
                <w:color w:val="000000"/>
                <w:sz w:val="20"/>
              </w:rPr>
              <w:t>
</w:t>
            </w:r>
            <w:r>
              <w:rPr>
                <w:rFonts w:ascii="Times New Roman"/>
                <w:b w:val="false"/>
                <w:i w:val="false"/>
                <w:color w:val="000000"/>
                <w:sz w:val="20"/>
              </w:rPr>
              <w:t>крахмал ацетилированный</w:t>
            </w:r>
            <w:r>
              <w:br/>
            </w:r>
            <w:r>
              <w:rPr>
                <w:rFonts w:ascii="Times New Roman"/>
                <w:b w:val="false"/>
                <w:i w:val="false"/>
                <w:color w:val="000000"/>
                <w:sz w:val="20"/>
              </w:rPr>
              <w:t>
</w:t>
            </w:r>
            <w:r>
              <w:rPr>
                <w:rFonts w:ascii="Times New Roman"/>
                <w:b w:val="false"/>
                <w:i w:val="false"/>
                <w:color w:val="000000"/>
                <w:sz w:val="20"/>
              </w:rPr>
              <w:t>(Е1420),</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дикрахмаладипат</w:t>
            </w:r>
            <w:r>
              <w:br/>
            </w:r>
            <w:r>
              <w:rPr>
                <w:rFonts w:ascii="Times New Roman"/>
                <w:b w:val="false"/>
                <w:i w:val="false"/>
                <w:color w:val="000000"/>
                <w:sz w:val="20"/>
              </w:rPr>
              <w:t>
</w:t>
            </w:r>
            <w:r>
              <w:rPr>
                <w:rFonts w:ascii="Times New Roman"/>
                <w:b w:val="false"/>
                <w:i w:val="false"/>
                <w:color w:val="000000"/>
                <w:sz w:val="20"/>
              </w:rPr>
              <w:t>(Е1422),</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(Е1414),</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окисленный крахмал</w:t>
            </w:r>
            <w:r>
              <w:br/>
            </w:r>
            <w:r>
              <w:rPr>
                <w:rFonts w:ascii="Times New Roman"/>
                <w:b w:val="false"/>
                <w:i w:val="false"/>
                <w:color w:val="000000"/>
                <w:sz w:val="20"/>
              </w:rPr>
              <w:t>
</w:t>
            </w:r>
            <w:r>
              <w:rPr>
                <w:rFonts w:ascii="Times New Roman"/>
                <w:b w:val="false"/>
                <w:i w:val="false"/>
                <w:color w:val="000000"/>
                <w:sz w:val="20"/>
              </w:rPr>
              <w:t>(Е1451),</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(Е1412),</w:t>
            </w:r>
            <w:r>
              <w:br/>
            </w:r>
            <w:r>
              <w:rPr>
                <w:rFonts w:ascii="Times New Roman"/>
                <w:b w:val="false"/>
                <w:i w:val="false"/>
                <w:color w:val="000000"/>
                <w:sz w:val="20"/>
              </w:rPr>
              <w:t>
</w:t>
            </w:r>
            <w:r>
              <w:rPr>
                <w:rFonts w:ascii="Times New Roman"/>
                <w:b w:val="false"/>
                <w:i w:val="false"/>
                <w:color w:val="000000"/>
                <w:sz w:val="20"/>
              </w:rPr>
              <w:t>монокрахмалфосфат</w:t>
            </w:r>
            <w:r>
              <w:br/>
            </w:r>
            <w:r>
              <w:rPr>
                <w:rFonts w:ascii="Times New Roman"/>
                <w:b w:val="false"/>
                <w:i w:val="false"/>
                <w:color w:val="000000"/>
                <w:sz w:val="20"/>
              </w:rPr>
              <w:t>
</w:t>
            </w:r>
            <w:r>
              <w:rPr>
                <w:rFonts w:ascii="Times New Roman"/>
                <w:b w:val="false"/>
                <w:i w:val="false"/>
                <w:color w:val="000000"/>
                <w:sz w:val="20"/>
              </w:rPr>
              <w:t>(Е1410),</w:t>
            </w:r>
            <w:r>
              <w:br/>
            </w:r>
            <w:r>
              <w:rPr>
                <w:rFonts w:ascii="Times New Roman"/>
                <w:b w:val="false"/>
                <w:i w:val="false"/>
                <w:color w:val="000000"/>
                <w:sz w:val="20"/>
              </w:rPr>
              <w:t>
</w:t>
            </w:r>
            <w:r>
              <w:rPr>
                <w:rFonts w:ascii="Times New Roman"/>
                <w:b w:val="false"/>
                <w:i w:val="false"/>
                <w:color w:val="000000"/>
                <w:sz w:val="20"/>
              </w:rPr>
              <w:t>окисленный крахмал</w:t>
            </w:r>
            <w:r>
              <w:br/>
            </w:r>
            <w:r>
              <w:rPr>
                <w:rFonts w:ascii="Times New Roman"/>
                <w:b w:val="false"/>
                <w:i w:val="false"/>
                <w:color w:val="000000"/>
                <w:sz w:val="20"/>
              </w:rPr>
              <w:t>
</w:t>
            </w:r>
            <w:r>
              <w:rPr>
                <w:rFonts w:ascii="Times New Roman"/>
                <w:b w:val="false"/>
                <w:i w:val="false"/>
                <w:color w:val="000000"/>
                <w:sz w:val="20"/>
              </w:rPr>
              <w:t>(Е1404),</w:t>
            </w:r>
            <w:r>
              <w:br/>
            </w:r>
            <w:r>
              <w:rPr>
                <w:rFonts w:ascii="Times New Roman"/>
                <w:b w:val="false"/>
                <w:i w:val="false"/>
                <w:color w:val="000000"/>
                <w:sz w:val="20"/>
              </w:rPr>
              <w:t>
</w:t>
            </w:r>
            <w:r>
              <w:rPr>
                <w:rFonts w:ascii="Times New Roman"/>
                <w:b w:val="false"/>
                <w:i w:val="false"/>
                <w:color w:val="000000"/>
                <w:sz w:val="20"/>
              </w:rPr>
              <w:t>оксипропилированный</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(Е1442),</w:t>
            </w:r>
            <w:r>
              <w:br/>
            </w:r>
            <w:r>
              <w:rPr>
                <w:rFonts w:ascii="Times New Roman"/>
                <w:b w:val="false"/>
                <w:i w:val="false"/>
                <w:color w:val="000000"/>
                <w:sz w:val="20"/>
              </w:rPr>
              <w:t>
</w:t>
            </w:r>
            <w:r>
              <w:rPr>
                <w:rFonts w:ascii="Times New Roman"/>
                <w:b w:val="false"/>
                <w:i w:val="false"/>
                <w:color w:val="000000"/>
                <w:sz w:val="20"/>
              </w:rPr>
              <w:t>оксипропилированный</w:t>
            </w:r>
            <w:r>
              <w:br/>
            </w:r>
            <w:r>
              <w:rPr>
                <w:rFonts w:ascii="Times New Roman"/>
                <w:b w:val="false"/>
                <w:i w:val="false"/>
                <w:color w:val="000000"/>
                <w:sz w:val="20"/>
              </w:rPr>
              <w:t>
</w:t>
            </w:r>
            <w:r>
              <w:rPr>
                <w:rFonts w:ascii="Times New Roman"/>
                <w:b w:val="false"/>
                <w:i w:val="false"/>
                <w:color w:val="000000"/>
                <w:sz w:val="20"/>
              </w:rPr>
              <w:t>крахмал (Е1440),</w:t>
            </w:r>
            <w:r>
              <w:br/>
            </w:r>
            <w:r>
              <w:rPr>
                <w:rFonts w:ascii="Times New Roman"/>
                <w:b w:val="false"/>
                <w:i w:val="false"/>
                <w:color w:val="000000"/>
                <w:sz w:val="20"/>
              </w:rPr>
              <w:t>
</w:t>
            </w:r>
            <w:r>
              <w:rPr>
                <w:rFonts w:ascii="Times New Roman"/>
                <w:b w:val="false"/>
                <w:i w:val="false"/>
                <w:color w:val="000000"/>
                <w:sz w:val="20"/>
              </w:rPr>
              <w:t>фосфатированный</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(Е1413),</w:t>
            </w:r>
            <w:r>
              <w:br/>
            </w:r>
            <w:r>
              <w:rPr>
                <w:rFonts w:ascii="Times New Roman"/>
                <w:b w:val="false"/>
                <w:i w:val="false"/>
                <w:color w:val="000000"/>
                <w:sz w:val="20"/>
              </w:rPr>
              <w:t>
</w:t>
            </w:r>
            <w:r>
              <w:rPr>
                <w:rFonts w:ascii="Times New Roman"/>
                <w:b w:val="false"/>
                <w:i w:val="false"/>
                <w:color w:val="000000"/>
                <w:sz w:val="20"/>
              </w:rPr>
              <w:t>эфир крахмала и</w:t>
            </w:r>
            <w:r>
              <w:br/>
            </w:r>
            <w:r>
              <w:rPr>
                <w:rFonts w:ascii="Times New Roman"/>
                <w:b w:val="false"/>
                <w:i w:val="false"/>
                <w:color w:val="000000"/>
                <w:sz w:val="20"/>
              </w:rPr>
              <w:t>
</w:t>
            </w:r>
            <w:r>
              <w:rPr>
                <w:rFonts w:ascii="Times New Roman"/>
                <w:b w:val="false"/>
                <w:i w:val="false"/>
                <w:color w:val="000000"/>
                <w:sz w:val="20"/>
              </w:rPr>
              <w:t>натриевой соли</w:t>
            </w:r>
            <w:r>
              <w:br/>
            </w:r>
            <w:r>
              <w:rPr>
                <w:rFonts w:ascii="Times New Roman"/>
                <w:b w:val="false"/>
                <w:i w:val="false"/>
                <w:color w:val="000000"/>
                <w:sz w:val="20"/>
              </w:rPr>
              <w:t>
</w:t>
            </w:r>
            <w:r>
              <w:rPr>
                <w:rFonts w:ascii="Times New Roman"/>
                <w:b w:val="false"/>
                <w:i w:val="false"/>
                <w:color w:val="000000"/>
                <w:sz w:val="20"/>
              </w:rPr>
              <w:t>октенилянтарной кислоты</w:t>
            </w:r>
            <w:r>
              <w:br/>
            </w:r>
            <w:r>
              <w:rPr>
                <w:rFonts w:ascii="Times New Roman"/>
                <w:b w:val="false"/>
                <w:i w:val="false"/>
                <w:color w:val="000000"/>
                <w:sz w:val="20"/>
              </w:rPr>
              <w:t>
</w:t>
            </w:r>
            <w:r>
              <w:rPr>
                <w:rFonts w:ascii="Times New Roman"/>
                <w:b w:val="false"/>
                <w:i w:val="false"/>
                <w:color w:val="000000"/>
                <w:sz w:val="20"/>
              </w:rPr>
              <w:t>(Е1450)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 Красители и жирорастворимые антиокислители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Магниевые соли жирных кислот (Е470)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 антиокислители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w:t>
            </w:r>
          </w:p>
          <w:p>
            <w:pPr>
              <w:spacing w:after="20"/>
              <w:ind w:left="20"/>
              <w:jc w:val="both"/>
            </w:pPr>
            <w:r>
              <w:rPr>
                <w:rFonts w:ascii="Times New Roman"/>
                <w:b w:val="false"/>
                <w:i w:val="false"/>
                <w:color w:val="000000"/>
                <w:sz w:val="20"/>
              </w:rPr>
              <w:t>(Е471)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w:t>
            </w:r>
          </w:p>
          <w:p>
            <w:pPr>
              <w:spacing w:after="20"/>
              <w:ind w:left="20"/>
              <w:jc w:val="both"/>
            </w:pPr>
            <w:r>
              <w:rPr>
                <w:rFonts w:ascii="Times New Roman"/>
                <w:b w:val="false"/>
                <w:i w:val="false"/>
                <w:color w:val="000000"/>
                <w:sz w:val="20"/>
              </w:rPr>
              <w:t>антиокислители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Полидекстрозы (Е1200)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(Е1201) Поливинилполипирролидон (Е1202)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(Е900)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Полиоксиэтиленсорбитаны (эфиры полиоксиэтиленсорбитана и жирных кислот, твины):</w:t>
            </w:r>
          </w:p>
          <w:p>
            <w:pPr>
              <w:spacing w:after="20"/>
              <w:ind w:left="20"/>
              <w:jc w:val="both"/>
            </w:pPr>
            <w:r>
              <w:rPr>
                <w:rFonts w:ascii="Times New Roman"/>
                <w:b w:val="false"/>
                <w:i w:val="false"/>
                <w:color w:val="000000"/>
                <w:sz w:val="20"/>
              </w:rPr>
              <w:t>полиоксиэтиленсорбитан (20) монолаурат (Е432, твин 20), полиоксиэтиленсорбитан (20) монолеат (Е433, твин 80),</w:t>
            </w:r>
          </w:p>
          <w:p>
            <w:pPr>
              <w:spacing w:after="20"/>
              <w:ind w:left="20"/>
              <w:jc w:val="both"/>
            </w:pPr>
            <w:r>
              <w:rPr>
                <w:rFonts w:ascii="Times New Roman"/>
                <w:b w:val="false"/>
                <w:i w:val="false"/>
                <w:color w:val="000000"/>
                <w:sz w:val="20"/>
              </w:rPr>
              <w:t>полиоксиэтиленсорбитан (20) монопальмитат (Е434, твин 40), полиоксиэтиленсорбитан (20) моностеарат (Е435, твин 60), полиоксиэтилен (20) сорбитан тристеарат (Е436, твин 65)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 антиокислители Глазирователи для фруктов Пеногасители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(Е1521)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Столовые подсластители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6 и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(Е1520, пропан-1,2-диол)</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 Красители Эмульгаторы Ферментные препараты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p>
            <w:pPr>
              <w:spacing w:after="20"/>
              <w:ind w:left="20"/>
              <w:jc w:val="both"/>
            </w:pPr>
            <w:r>
              <w:rPr>
                <w:rFonts w:ascii="Times New Roman"/>
                <w:b w:val="false"/>
                <w:i w:val="false"/>
                <w:color w:val="000000"/>
                <w:sz w:val="20"/>
              </w:rPr>
              <w:t>в пищевых</w:t>
            </w:r>
          </w:p>
          <w:p>
            <w:pPr>
              <w:spacing w:after="20"/>
              <w:ind w:left="20"/>
              <w:jc w:val="both"/>
            </w:pPr>
            <w:r>
              <w:rPr>
                <w:rFonts w:ascii="Times New Roman"/>
                <w:b w:val="false"/>
                <w:i w:val="false"/>
                <w:color w:val="000000"/>
                <w:sz w:val="20"/>
              </w:rPr>
              <w:t>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Триацетин (Е1518)</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(Е405)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кальция (Е552)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 красители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г/100г</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диоксид титана (Е171) и оксиды и гидроксиды железа (Е172)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по</w:t>
            </w:r>
          </w:p>
          <w:p>
            <w:pPr>
              <w:spacing w:after="20"/>
              <w:ind w:left="20"/>
              <w:jc w:val="both"/>
            </w:pPr>
            <w:r>
              <w:rPr>
                <w:rFonts w:ascii="Times New Roman"/>
                <w:b w:val="false"/>
                <w:i w:val="false"/>
                <w:color w:val="000000"/>
                <w:sz w:val="20"/>
              </w:rPr>
              <w:t>отношению к</w:t>
            </w:r>
          </w:p>
          <w:p>
            <w:pPr>
              <w:spacing w:after="20"/>
              <w:ind w:left="20"/>
              <w:jc w:val="both"/>
            </w:pPr>
            <w:r>
              <w:rPr>
                <w:rFonts w:ascii="Times New Roman"/>
                <w:b w:val="false"/>
                <w:i w:val="false"/>
                <w:color w:val="000000"/>
                <w:sz w:val="20"/>
              </w:rPr>
              <w:t>красителю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Сорбитаны, эфиры сорбита и жирных кислот, (Е491-Е495, СПЭНы): cорбитан моностеарат (Е491, СПЭН 60), сорбитан тристеарат (Е492, СПЭН 65), сорбитан монолаурат (Е493, СПЭН 20), сорбитан моноолеат (Е494, СПЭН 80), сорбитан монопальмитат (Е495, СПЭН 40)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r>
              <w:br/>
            </w:r>
            <w:r>
              <w:rPr>
                <w:rFonts w:ascii="Times New Roman"/>
                <w:b w:val="false"/>
                <w:i w:val="false"/>
                <w:color w:val="000000"/>
                <w:sz w:val="20"/>
              </w:rPr>
              <w:t>
</w:t>
            </w:r>
            <w:r>
              <w:rPr>
                <w:rFonts w:ascii="Times New Roman"/>
                <w:b w:val="false"/>
                <w:i w:val="false"/>
                <w:color w:val="000000"/>
                <w:sz w:val="20"/>
              </w:rPr>
              <w:t>Пеногасители</w:t>
            </w:r>
            <w:r>
              <w:br/>
            </w:r>
            <w:r>
              <w:rPr>
                <w:rFonts w:ascii="Times New Roman"/>
                <w:b w:val="false"/>
                <w:i w:val="false"/>
                <w:color w:val="000000"/>
                <w:sz w:val="20"/>
              </w:rPr>
              <w:t>
</w:t>
            </w:r>
            <w:r>
              <w:rPr>
                <w:rFonts w:ascii="Times New Roman"/>
                <w:b w:val="false"/>
                <w:i w:val="false"/>
                <w:color w:val="000000"/>
                <w:sz w:val="20"/>
              </w:rPr>
              <w:t>Глазирователи для фруктов</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аммония (Е517),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калия (Е515), сульфаты кальция (Е516), сульфаты натрия (Е514)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7</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 (Е553iii)</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(Е413)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(Е1518,</w:t>
            </w:r>
            <w:r>
              <w:br/>
            </w:r>
            <w:r>
              <w:rPr>
                <w:rFonts w:ascii="Times New Roman"/>
                <w:b w:val="false"/>
                <w:i w:val="false"/>
                <w:color w:val="000000"/>
                <w:sz w:val="20"/>
              </w:rPr>
              <w:t>
</w:t>
            </w:r>
            <w:r>
              <w:rPr>
                <w:rFonts w:ascii="Times New Roman"/>
                <w:b w:val="false"/>
                <w:i w:val="false"/>
                <w:color w:val="000000"/>
                <w:sz w:val="20"/>
              </w:rPr>
              <w:t>глицерилтриацетат),</w:t>
            </w:r>
            <w:r>
              <w:br/>
            </w:r>
            <w:r>
              <w:rPr>
                <w:rFonts w:ascii="Times New Roman"/>
                <w:b w:val="false"/>
                <w:i w:val="false"/>
                <w:color w:val="000000"/>
                <w:sz w:val="20"/>
              </w:rPr>
              <w:t>
</w:t>
            </w:r>
            <w:r>
              <w:rPr>
                <w:rFonts w:ascii="Times New Roman"/>
                <w:b w:val="false"/>
                <w:i w:val="false"/>
                <w:color w:val="000000"/>
                <w:sz w:val="20"/>
              </w:rPr>
              <w:t>Диацетин (Е1517,</w:t>
            </w:r>
            <w:r>
              <w:br/>
            </w:r>
            <w:r>
              <w:rPr>
                <w:rFonts w:ascii="Times New Roman"/>
                <w:b w:val="false"/>
                <w:i w:val="false"/>
                <w:color w:val="000000"/>
                <w:sz w:val="20"/>
              </w:rPr>
              <w:t>
</w:t>
            </w:r>
            <w:r>
              <w:rPr>
                <w:rFonts w:ascii="Times New Roman"/>
                <w:b w:val="false"/>
                <w:i w:val="false"/>
                <w:color w:val="000000"/>
                <w:sz w:val="20"/>
              </w:rPr>
              <w:t>глицерилдиацетат),</w:t>
            </w:r>
            <w:r>
              <w:br/>
            </w:r>
            <w:r>
              <w:rPr>
                <w:rFonts w:ascii="Times New Roman"/>
                <w:b w:val="false"/>
                <w:i w:val="false"/>
                <w:color w:val="000000"/>
                <w:sz w:val="20"/>
              </w:rPr>
              <w:t>
</w:t>
            </w:r>
            <w:r>
              <w:rPr>
                <w:rFonts w:ascii="Times New Roman"/>
                <w:b w:val="false"/>
                <w:i w:val="false"/>
                <w:color w:val="000000"/>
                <w:sz w:val="20"/>
              </w:rPr>
              <w:t>Триэтилцитрат (Е1505),</w:t>
            </w:r>
            <w:r>
              <w:br/>
            </w:r>
            <w:r>
              <w:rPr>
                <w:rFonts w:ascii="Times New Roman"/>
                <w:b w:val="false"/>
                <w:i w:val="false"/>
                <w:color w:val="000000"/>
                <w:sz w:val="20"/>
              </w:rPr>
              <w:t>
</w:t>
            </w:r>
            <w:r>
              <w:rPr>
                <w:rFonts w:ascii="Times New Roman"/>
                <w:b w:val="false"/>
                <w:i w:val="false"/>
                <w:color w:val="000000"/>
                <w:sz w:val="20"/>
              </w:rPr>
              <w:t>Пропиленгликоль (Е1520</w:t>
            </w:r>
            <w:r>
              <w:br/>
            </w:r>
            <w:r>
              <w:rPr>
                <w:rFonts w:ascii="Times New Roman"/>
                <w:b w:val="false"/>
                <w:i w:val="false"/>
                <w:color w:val="000000"/>
                <w:sz w:val="20"/>
              </w:rPr>
              <w:t>
</w:t>
            </w:r>
            <w:r>
              <w:rPr>
                <w:rFonts w:ascii="Times New Roman"/>
                <w:b w:val="false"/>
                <w:i w:val="false"/>
                <w:color w:val="000000"/>
                <w:sz w:val="20"/>
              </w:rPr>
              <w:t>пропан-1,2- диол)-</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пищевых</w:t>
            </w:r>
            <w:r>
              <w:br/>
            </w:r>
            <w:r>
              <w:rPr>
                <w:rFonts w:ascii="Times New Roman"/>
                <w:b w:val="false"/>
                <w:i w:val="false"/>
                <w:color w:val="000000"/>
                <w:sz w:val="20"/>
              </w:rPr>
              <w:t>
</w:t>
            </w:r>
            <w:r>
              <w:rPr>
                <w:rFonts w:ascii="Times New Roman"/>
                <w:b w:val="false"/>
                <w:i w:val="false"/>
                <w:color w:val="000000"/>
                <w:sz w:val="20"/>
              </w:rPr>
              <w:t>продуктах (из всех источников) как готовых</w:t>
            </w:r>
            <w:r>
              <w:br/>
            </w:r>
            <w:r>
              <w:rPr>
                <w:rFonts w:ascii="Times New Roman"/>
                <w:b w:val="false"/>
                <w:i w:val="false"/>
                <w:color w:val="000000"/>
                <w:sz w:val="20"/>
              </w:rPr>
              <w:t>
</w:t>
            </w:r>
            <w:r>
              <w:rPr>
                <w:rFonts w:ascii="Times New Roman"/>
                <w:b w:val="false"/>
                <w:i w:val="false"/>
                <w:color w:val="000000"/>
                <w:sz w:val="20"/>
              </w:rPr>
              <w:t>к употреблению, так и</w:t>
            </w:r>
            <w:r>
              <w:br/>
            </w:r>
            <w:r>
              <w:rPr>
                <w:rFonts w:ascii="Times New Roman"/>
                <w:b w:val="false"/>
                <w:i w:val="false"/>
                <w:color w:val="000000"/>
                <w:sz w:val="20"/>
              </w:rPr>
              <w:t>
</w:t>
            </w:r>
            <w:r>
              <w:rPr>
                <w:rFonts w:ascii="Times New Roman"/>
                <w:b w:val="false"/>
                <w:i w:val="false"/>
                <w:color w:val="000000"/>
                <w:sz w:val="20"/>
              </w:rPr>
              <w:t>восстановленных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инструкцией</w:t>
            </w:r>
            <w:r>
              <w:br/>
            </w:r>
            <w:r>
              <w:rPr>
                <w:rFonts w:ascii="Times New Roman"/>
                <w:b w:val="false"/>
                <w:i w:val="false"/>
                <w:color w:val="000000"/>
                <w:sz w:val="20"/>
              </w:rPr>
              <w:t>
</w:t>
            </w:r>
            <w:r>
              <w:rPr>
                <w:rFonts w:ascii="Times New Roman"/>
                <w:b w:val="false"/>
                <w:i w:val="false"/>
                <w:color w:val="000000"/>
                <w:sz w:val="20"/>
              </w:rPr>
              <w:t>изготовителя</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r>
              <w:br/>
            </w:r>
            <w:r>
              <w:rPr>
                <w:rFonts w:ascii="Times New Roman"/>
                <w:b w:val="false"/>
                <w:i w:val="false"/>
                <w:color w:val="000000"/>
                <w:sz w:val="20"/>
              </w:rPr>
              <w:t>
</w:t>
            </w:r>
            <w:r>
              <w:rPr>
                <w:rFonts w:ascii="Times New Roman"/>
                <w:b w:val="false"/>
                <w:i w:val="false"/>
                <w:color w:val="000000"/>
                <w:sz w:val="20"/>
              </w:rPr>
              <w:t>-для пищевых продуктов</w:t>
            </w:r>
            <w:r>
              <w:br/>
            </w:r>
            <w:r>
              <w:rPr>
                <w:rFonts w:ascii="Times New Roman"/>
                <w:b w:val="false"/>
                <w:i w:val="false"/>
                <w:color w:val="000000"/>
                <w:sz w:val="20"/>
              </w:rPr>
              <w:t>
</w:t>
            </w:r>
            <w:r>
              <w:rPr>
                <w:rFonts w:ascii="Times New Roman"/>
                <w:b w:val="false"/>
                <w:i w:val="false"/>
                <w:color w:val="000000"/>
                <w:sz w:val="20"/>
              </w:rPr>
              <w:t>-для напитков кроме сливочного</w:t>
            </w:r>
            <w:r>
              <w:br/>
            </w:r>
            <w:r>
              <w:rPr>
                <w:rFonts w:ascii="Times New Roman"/>
                <w:b w:val="false"/>
                <w:i w:val="false"/>
                <w:color w:val="000000"/>
                <w:sz w:val="20"/>
              </w:rPr>
              <w:t>
</w:t>
            </w:r>
            <w:r>
              <w:rPr>
                <w:rFonts w:ascii="Times New Roman"/>
                <w:b w:val="false"/>
                <w:i w:val="false"/>
                <w:color w:val="000000"/>
                <w:sz w:val="20"/>
              </w:rPr>
              <w:t>ликера (для пропиленгликоля</w:t>
            </w:r>
            <w:r>
              <w:br/>
            </w:r>
            <w:r>
              <w:rPr>
                <w:rFonts w:ascii="Times New Roman"/>
                <w:b w:val="false"/>
                <w:i w:val="false"/>
                <w:color w:val="000000"/>
                <w:sz w:val="20"/>
              </w:rPr>
              <w:t>
</w:t>
            </w:r>
            <w:r>
              <w:rPr>
                <w:rFonts w:ascii="Times New Roman"/>
                <w:b w:val="false"/>
                <w:i w:val="false"/>
                <w:color w:val="000000"/>
                <w:sz w:val="20"/>
              </w:rPr>
              <w:t>Е1520)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p>
            <w:pPr>
              <w:spacing w:after="20"/>
              <w:ind w:left="20"/>
              <w:jc w:val="both"/>
            </w:pPr>
            <w:r>
              <w:rPr>
                <w:rFonts w:ascii="Times New Roman"/>
                <w:b w:val="false"/>
                <w:i w:val="false"/>
                <w:color w:val="000000"/>
                <w:sz w:val="20"/>
              </w:rPr>
              <w:t>3 г/кг</w:t>
            </w:r>
          </w:p>
          <w:p>
            <w:pPr>
              <w:spacing w:after="20"/>
              <w:ind w:left="20"/>
              <w:jc w:val="both"/>
            </w:pPr>
            <w:r>
              <w:rPr>
                <w:rFonts w:ascii="Times New Roman"/>
                <w:b w:val="false"/>
                <w:i w:val="false"/>
                <w:color w:val="000000"/>
                <w:sz w:val="20"/>
              </w:rPr>
              <w:t>1 г/л.</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(Е1505)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Триацетин (Е1518)</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 аммонийные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(Е442, фосфатиды аммония)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(Е341)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 5, № 7 и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 (Е508),</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кальция (Е509),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6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магния (Е511)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(Е460):</w:t>
            </w:r>
            <w:r>
              <w:br/>
            </w:r>
            <w:r>
              <w:rPr>
                <w:rFonts w:ascii="Times New Roman"/>
                <w:b w:val="false"/>
                <w:i w:val="false"/>
                <w:color w:val="000000"/>
                <w:sz w:val="20"/>
              </w:rPr>
              <w:t>
</w:t>
            </w: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микрокристаллическая</w:t>
            </w:r>
            <w:r>
              <w:br/>
            </w:r>
            <w:r>
              <w:rPr>
                <w:rFonts w:ascii="Times New Roman"/>
                <w:b w:val="false"/>
                <w:i w:val="false"/>
                <w:color w:val="000000"/>
                <w:sz w:val="20"/>
              </w:rPr>
              <w:t>
</w:t>
            </w:r>
            <w:r>
              <w:rPr>
                <w:rFonts w:ascii="Times New Roman"/>
                <w:b w:val="false"/>
                <w:i w:val="false"/>
                <w:color w:val="000000"/>
                <w:sz w:val="20"/>
              </w:rPr>
              <w:t>(Е460i),</w:t>
            </w:r>
            <w:r>
              <w:br/>
            </w:r>
            <w:r>
              <w:rPr>
                <w:rFonts w:ascii="Times New Roman"/>
                <w:b w:val="false"/>
                <w:i w:val="false"/>
                <w:color w:val="000000"/>
                <w:sz w:val="20"/>
              </w:rPr>
              <w:t>
</w:t>
            </w:r>
            <w:r>
              <w:rPr>
                <w:rFonts w:ascii="Times New Roman"/>
                <w:b w:val="false"/>
                <w:i w:val="false"/>
                <w:color w:val="000000"/>
                <w:sz w:val="20"/>
              </w:rPr>
              <w:t>целлюлоза в порошке</w:t>
            </w:r>
            <w:r>
              <w:br/>
            </w:r>
            <w:r>
              <w:rPr>
                <w:rFonts w:ascii="Times New Roman"/>
                <w:b w:val="false"/>
                <w:i w:val="false"/>
                <w:color w:val="000000"/>
                <w:sz w:val="20"/>
              </w:rPr>
              <w:t>
</w:t>
            </w:r>
            <w:r>
              <w:rPr>
                <w:rFonts w:ascii="Times New Roman"/>
                <w:b w:val="false"/>
                <w:i w:val="false"/>
                <w:color w:val="000000"/>
                <w:sz w:val="20"/>
              </w:rPr>
              <w:t>(Е460ii)</w:t>
            </w:r>
            <w:r>
              <w:br/>
            </w:r>
            <w:r>
              <w:rPr>
                <w:rFonts w:ascii="Times New Roman"/>
                <w:b w:val="false"/>
                <w:i w:val="false"/>
                <w:color w:val="000000"/>
                <w:sz w:val="20"/>
              </w:rPr>
              <w:t>
</w:t>
            </w: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модифицированная:</w:t>
            </w:r>
            <w:r>
              <w:br/>
            </w:r>
            <w:r>
              <w:rPr>
                <w:rFonts w:ascii="Times New Roman"/>
                <w:b w:val="false"/>
                <w:i w:val="false"/>
                <w:color w:val="000000"/>
                <w:sz w:val="20"/>
              </w:rPr>
              <w:t>
</w:t>
            </w:r>
            <w:r>
              <w:rPr>
                <w:rFonts w:ascii="Times New Roman"/>
                <w:b w:val="false"/>
                <w:i w:val="false"/>
                <w:color w:val="000000"/>
                <w:sz w:val="20"/>
              </w:rPr>
              <w:t>гидроксипропил-</w:t>
            </w:r>
            <w:r>
              <w:br/>
            </w:r>
            <w:r>
              <w:rPr>
                <w:rFonts w:ascii="Times New Roman"/>
                <w:b w:val="false"/>
                <w:i w:val="false"/>
                <w:color w:val="000000"/>
                <w:sz w:val="20"/>
              </w:rPr>
              <w:t>
</w:t>
            </w:r>
            <w:r>
              <w:rPr>
                <w:rFonts w:ascii="Times New Roman"/>
                <w:b w:val="false"/>
                <w:i w:val="false"/>
                <w:color w:val="000000"/>
                <w:sz w:val="20"/>
              </w:rPr>
              <w:t>метилцеллюлоза</w:t>
            </w:r>
            <w:r>
              <w:br/>
            </w:r>
            <w:r>
              <w:rPr>
                <w:rFonts w:ascii="Times New Roman"/>
                <w:b w:val="false"/>
                <w:i w:val="false"/>
                <w:color w:val="000000"/>
                <w:sz w:val="20"/>
              </w:rPr>
              <w:t>
</w:t>
            </w:r>
            <w:r>
              <w:rPr>
                <w:rFonts w:ascii="Times New Roman"/>
                <w:b w:val="false"/>
                <w:i w:val="false"/>
                <w:color w:val="000000"/>
                <w:sz w:val="20"/>
              </w:rPr>
              <w:t>(Е464),</w:t>
            </w:r>
            <w:r>
              <w:br/>
            </w:r>
            <w:r>
              <w:rPr>
                <w:rFonts w:ascii="Times New Roman"/>
                <w:b w:val="false"/>
                <w:i w:val="false"/>
                <w:color w:val="000000"/>
                <w:sz w:val="20"/>
              </w:rPr>
              <w:t>
</w:t>
            </w:r>
            <w:r>
              <w:rPr>
                <w:rFonts w:ascii="Times New Roman"/>
                <w:b w:val="false"/>
                <w:i w:val="false"/>
                <w:color w:val="000000"/>
                <w:sz w:val="20"/>
              </w:rPr>
              <w:t>гидроксипропил-</w:t>
            </w:r>
            <w:r>
              <w:br/>
            </w:r>
            <w:r>
              <w:rPr>
                <w:rFonts w:ascii="Times New Roman"/>
                <w:b w:val="false"/>
                <w:i w:val="false"/>
                <w:color w:val="000000"/>
                <w:sz w:val="20"/>
              </w:rPr>
              <w:t>
</w:t>
            </w:r>
            <w:r>
              <w:rPr>
                <w:rFonts w:ascii="Times New Roman"/>
                <w:b w:val="false"/>
                <w:i w:val="false"/>
                <w:color w:val="000000"/>
                <w:sz w:val="20"/>
              </w:rPr>
              <w:t>целлюлоза (Е463),</w:t>
            </w:r>
            <w:r>
              <w:br/>
            </w:r>
            <w:r>
              <w:rPr>
                <w:rFonts w:ascii="Times New Roman"/>
                <w:b w:val="false"/>
                <w:i w:val="false"/>
                <w:color w:val="000000"/>
                <w:sz w:val="20"/>
              </w:rPr>
              <w:t>
</w:t>
            </w:r>
            <w:r>
              <w:rPr>
                <w:rFonts w:ascii="Times New Roman"/>
                <w:b w:val="false"/>
                <w:i w:val="false"/>
                <w:color w:val="000000"/>
                <w:sz w:val="20"/>
              </w:rPr>
              <w:t>карбоксиметилцеллюлоза,</w:t>
            </w:r>
            <w:r>
              <w:br/>
            </w:r>
            <w:r>
              <w:rPr>
                <w:rFonts w:ascii="Times New Roman"/>
                <w:b w:val="false"/>
                <w:i w:val="false"/>
                <w:color w:val="000000"/>
                <w:sz w:val="20"/>
              </w:rPr>
              <w:t>
</w:t>
            </w:r>
            <w:r>
              <w:rPr>
                <w:rFonts w:ascii="Times New Roman"/>
                <w:b w:val="false"/>
                <w:i w:val="false"/>
                <w:color w:val="000000"/>
                <w:sz w:val="20"/>
              </w:rPr>
              <w:t>карбоксиметилцеллюлозы</w:t>
            </w:r>
            <w:r>
              <w:br/>
            </w:r>
            <w:r>
              <w:rPr>
                <w:rFonts w:ascii="Times New Roman"/>
                <w:b w:val="false"/>
                <w:i w:val="false"/>
                <w:color w:val="000000"/>
                <w:sz w:val="20"/>
              </w:rPr>
              <w:t>
</w:t>
            </w:r>
            <w:r>
              <w:rPr>
                <w:rFonts w:ascii="Times New Roman"/>
                <w:b w:val="false"/>
                <w:i w:val="false"/>
                <w:color w:val="000000"/>
                <w:sz w:val="20"/>
              </w:rPr>
              <w:t>натриевая соль, камедь</w:t>
            </w:r>
            <w:r>
              <w:br/>
            </w:r>
            <w:r>
              <w:rPr>
                <w:rFonts w:ascii="Times New Roman"/>
                <w:b w:val="false"/>
                <w:i w:val="false"/>
                <w:color w:val="000000"/>
                <w:sz w:val="20"/>
              </w:rPr>
              <w:t>
</w:t>
            </w:r>
            <w:r>
              <w:rPr>
                <w:rFonts w:ascii="Times New Roman"/>
                <w:b w:val="false"/>
                <w:i w:val="false"/>
                <w:color w:val="000000"/>
                <w:sz w:val="20"/>
              </w:rPr>
              <w:t>целлюлозы (Е466),</w:t>
            </w:r>
            <w:r>
              <w:br/>
            </w:r>
            <w:r>
              <w:rPr>
                <w:rFonts w:ascii="Times New Roman"/>
                <w:b w:val="false"/>
                <w:i w:val="false"/>
                <w:color w:val="000000"/>
                <w:sz w:val="20"/>
              </w:rPr>
              <w:t>
</w:t>
            </w:r>
            <w:r>
              <w:rPr>
                <w:rFonts w:ascii="Times New Roman"/>
                <w:b w:val="false"/>
                <w:i w:val="false"/>
                <w:color w:val="000000"/>
                <w:sz w:val="20"/>
              </w:rPr>
              <w:t>карбоксиметилцеллюлоза</w:t>
            </w:r>
            <w:r>
              <w:br/>
            </w:r>
            <w:r>
              <w:rPr>
                <w:rFonts w:ascii="Times New Roman"/>
                <w:b w:val="false"/>
                <w:i w:val="false"/>
                <w:color w:val="000000"/>
                <w:sz w:val="20"/>
              </w:rPr>
              <w:t>
</w:t>
            </w:r>
            <w:r>
              <w:rPr>
                <w:rFonts w:ascii="Times New Roman"/>
                <w:b w:val="false"/>
                <w:i w:val="false"/>
                <w:color w:val="000000"/>
                <w:sz w:val="20"/>
              </w:rPr>
              <w:t>ферментированная,</w:t>
            </w:r>
            <w:r>
              <w:br/>
            </w:r>
            <w:r>
              <w:rPr>
                <w:rFonts w:ascii="Times New Roman"/>
                <w:b w:val="false"/>
                <w:i w:val="false"/>
                <w:color w:val="000000"/>
                <w:sz w:val="20"/>
              </w:rPr>
              <w:t>
</w:t>
            </w:r>
            <w:r>
              <w:rPr>
                <w:rFonts w:ascii="Times New Roman"/>
                <w:b w:val="false"/>
                <w:i w:val="false"/>
                <w:color w:val="000000"/>
                <w:sz w:val="20"/>
              </w:rPr>
              <w:t>камедь целлюлозы</w:t>
            </w:r>
            <w:r>
              <w:br/>
            </w:r>
            <w:r>
              <w:rPr>
                <w:rFonts w:ascii="Times New Roman"/>
                <w:b w:val="false"/>
                <w:i w:val="false"/>
                <w:color w:val="000000"/>
                <w:sz w:val="20"/>
              </w:rPr>
              <w:t>
</w:t>
            </w:r>
            <w:r>
              <w:rPr>
                <w:rFonts w:ascii="Times New Roman"/>
                <w:b w:val="false"/>
                <w:i w:val="false"/>
                <w:color w:val="000000"/>
                <w:sz w:val="20"/>
              </w:rPr>
              <w:t>ферментированная</w:t>
            </w:r>
            <w:r>
              <w:br/>
            </w:r>
            <w:r>
              <w:rPr>
                <w:rFonts w:ascii="Times New Roman"/>
                <w:b w:val="false"/>
                <w:i w:val="false"/>
                <w:color w:val="000000"/>
                <w:sz w:val="20"/>
              </w:rPr>
              <w:t>
</w:t>
            </w:r>
            <w:r>
              <w:rPr>
                <w:rFonts w:ascii="Times New Roman"/>
                <w:b w:val="false"/>
                <w:i w:val="false"/>
                <w:color w:val="000000"/>
                <w:sz w:val="20"/>
              </w:rPr>
              <w:t>(Е469),</w:t>
            </w:r>
            <w:r>
              <w:br/>
            </w:r>
            <w:r>
              <w:rPr>
                <w:rFonts w:ascii="Times New Roman"/>
                <w:b w:val="false"/>
                <w:i w:val="false"/>
                <w:color w:val="000000"/>
                <w:sz w:val="20"/>
              </w:rPr>
              <w:t>
</w:t>
            </w:r>
            <w:r>
              <w:rPr>
                <w:rFonts w:ascii="Times New Roman"/>
                <w:b w:val="false"/>
                <w:i w:val="false"/>
                <w:color w:val="000000"/>
                <w:sz w:val="20"/>
              </w:rPr>
              <w:t>метилцеллюлоза (Е461),</w:t>
            </w:r>
            <w:r>
              <w:br/>
            </w:r>
            <w:r>
              <w:rPr>
                <w:rFonts w:ascii="Times New Roman"/>
                <w:b w:val="false"/>
                <w:i w:val="false"/>
                <w:color w:val="000000"/>
                <w:sz w:val="20"/>
              </w:rPr>
              <w:t>
</w:t>
            </w:r>
            <w:r>
              <w:rPr>
                <w:rFonts w:ascii="Times New Roman"/>
                <w:b w:val="false"/>
                <w:i w:val="false"/>
                <w:color w:val="000000"/>
                <w:sz w:val="20"/>
              </w:rPr>
              <w:t>метилэтилцеллюлоза</w:t>
            </w:r>
            <w:r>
              <w:br/>
            </w:r>
            <w:r>
              <w:rPr>
                <w:rFonts w:ascii="Times New Roman"/>
                <w:b w:val="false"/>
                <w:i w:val="false"/>
                <w:color w:val="000000"/>
                <w:sz w:val="20"/>
              </w:rPr>
              <w:t>
</w:t>
            </w:r>
            <w:r>
              <w:rPr>
                <w:rFonts w:ascii="Times New Roman"/>
                <w:b w:val="false"/>
                <w:i w:val="false"/>
                <w:color w:val="000000"/>
                <w:sz w:val="20"/>
              </w:rPr>
              <w:t>(Е465)</w:t>
            </w:r>
            <w:r>
              <w:br/>
            </w:r>
            <w:r>
              <w:rPr>
                <w:rFonts w:ascii="Times New Roman"/>
                <w:b w:val="false"/>
                <w:i w:val="false"/>
                <w:color w:val="000000"/>
                <w:sz w:val="20"/>
              </w:rPr>
              <w:t>
</w:t>
            </w:r>
            <w:r>
              <w:rPr>
                <w:rFonts w:ascii="Times New Roman"/>
                <w:b w:val="false"/>
                <w:i w:val="false"/>
                <w:color w:val="000000"/>
                <w:sz w:val="20"/>
              </w:rPr>
              <w:t>этилцеллюлоза (Е462)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кросскарамеллоза (карбоксиметилцеллюлозы натриевая соль кроссвязанная), Е468</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(Е459)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натрия (Е331)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4 и № 7</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диацетилвинной и жирных кислот (Е472е)</w:t>
            </w:r>
          </w:p>
        </w:tc>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w:t>
            </w:r>
            <w:r>
              <w:br/>
            </w:r>
            <w:r>
              <w:rPr>
                <w:rFonts w:ascii="Times New Roman"/>
                <w:b w:val="false"/>
                <w:i w:val="false"/>
                <w:color w:val="000000"/>
                <w:sz w:val="20"/>
              </w:rPr>
              <w:t>
</w:t>
            </w:r>
            <w:r>
              <w:rPr>
                <w:rFonts w:ascii="Times New Roman"/>
                <w:b w:val="false"/>
                <w:i w:val="false"/>
                <w:color w:val="000000"/>
                <w:sz w:val="20"/>
              </w:rPr>
              <w:t>антиокислители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уксусной и жирных кислот (Е472а) Эфиры жирных кислот и полиглицерина (Е475) Эфиры жирных кислот и сахарозы (Е473)Эфиры лимонной кислоты и моно- и диглицеридов жирных кислот (Е472с)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bl>
    <w:bookmarkStart w:name="z419" w:id="6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67"/>
    <w:bookmarkStart w:name="z425" w:id="68"/>
    <w:p>
      <w:pPr>
        <w:spacing w:after="0"/>
        <w:ind w:left="0"/>
        <w:jc w:val="left"/>
      </w:pPr>
      <w:r>
        <w:rPr>
          <w:rFonts w:ascii="Times New Roman"/>
          <w:b/>
          <w:i w:val="false"/>
          <w:color w:val="000000"/>
        </w:rPr>
        <w:t xml:space="preserve"> 
Гигиенические нормативы применения подсластителей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6"/>
        <w:gridCol w:w="5836"/>
        <w:gridCol w:w="2848"/>
      </w:tblGrid>
      <w:tr>
        <w:trPr>
          <w:trHeight w:val="127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w:t>
            </w:r>
            <w:r>
              <w:br/>
            </w:r>
            <w:r>
              <w:rPr>
                <w:rFonts w:ascii="Times New Roman"/>
                <w:b w:val="false"/>
                <w:i w:val="false"/>
                <w:color w:val="000000"/>
                <w:sz w:val="20"/>
              </w:rPr>
              <w:t>
</w:t>
            </w:r>
            <w:r>
              <w:rPr>
                <w:rFonts w:ascii="Times New Roman"/>
                <w:b/>
                <w:i w:val="false"/>
                <w:color w:val="000000"/>
                <w:sz w:val="20"/>
              </w:rPr>
              <w:t>продукции</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(Е951)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w:t>
            </w:r>
            <w:r>
              <w:br/>
            </w:r>
            <w:r>
              <w:rPr>
                <w:rFonts w:ascii="Times New Roman"/>
                <w:b w:val="false"/>
                <w:i w:val="false"/>
                <w:color w:val="000000"/>
                <w:sz w:val="20"/>
              </w:rPr>
              <w:t>
</w:t>
            </w:r>
            <w:r>
              <w:rPr>
                <w:rFonts w:ascii="Times New Roman"/>
                <w:b w:val="false"/>
                <w:i w:val="false"/>
                <w:color w:val="000000"/>
                <w:sz w:val="20"/>
              </w:rPr>
              <w:t>основе, на зерновой, фруктовой, овощной, молочной, яичной и жировой основе -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r>
              <w:br/>
            </w:r>
            <w:r>
              <w:rPr>
                <w:rFonts w:ascii="Times New Roman"/>
                <w:b w:val="false"/>
                <w:i w:val="false"/>
                <w:color w:val="000000"/>
                <w:sz w:val="20"/>
              </w:rPr>
              <w:t>
</w:t>
            </w: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-твердые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Аспартам-ацесульфама</w:t>
            </w:r>
            <w:r>
              <w:br/>
            </w:r>
            <w:r>
              <w:rPr>
                <w:rFonts w:ascii="Times New Roman"/>
                <w:b w:val="false"/>
                <w:i w:val="false"/>
                <w:color w:val="000000"/>
                <w:sz w:val="20"/>
              </w:rPr>
              <w:t>
</w:t>
            </w:r>
            <w:r>
              <w:rPr>
                <w:rFonts w:ascii="Times New Roman"/>
                <w:b w:val="false"/>
                <w:i w:val="false"/>
                <w:color w:val="000000"/>
                <w:sz w:val="20"/>
              </w:rPr>
              <w:t>соль (Е962)-</w:t>
            </w:r>
            <w:r>
              <w:br/>
            </w:r>
            <w:r>
              <w:rPr>
                <w:rFonts w:ascii="Times New Roman"/>
                <w:b w:val="false"/>
                <w:i w:val="false"/>
                <w:color w:val="000000"/>
                <w:sz w:val="20"/>
              </w:rPr>
              <w:t>
</w:t>
            </w:r>
            <w:r>
              <w:rPr>
                <w:rFonts w:ascii="Times New Roman"/>
                <w:b w:val="false"/>
                <w:i w:val="false"/>
                <w:color w:val="000000"/>
                <w:sz w:val="20"/>
              </w:rPr>
              <w:t>максимальный уровень по</w:t>
            </w:r>
            <w:r>
              <w:br/>
            </w:r>
            <w:r>
              <w:rPr>
                <w:rFonts w:ascii="Times New Roman"/>
                <w:b w:val="false"/>
                <w:i w:val="false"/>
                <w:color w:val="000000"/>
                <w:sz w:val="20"/>
              </w:rPr>
              <w:t>
</w:t>
            </w:r>
            <w:r>
              <w:rPr>
                <w:rFonts w:ascii="Times New Roman"/>
                <w:b w:val="false"/>
                <w:i w:val="false"/>
                <w:color w:val="000000"/>
                <w:sz w:val="20"/>
              </w:rPr>
              <w:t>содержанию в</w:t>
            </w:r>
            <w:r>
              <w:br/>
            </w:r>
            <w:r>
              <w:rPr>
                <w:rFonts w:ascii="Times New Roman"/>
                <w:b w:val="false"/>
                <w:i w:val="false"/>
                <w:color w:val="000000"/>
                <w:sz w:val="20"/>
              </w:rPr>
              <w:t>
</w:t>
            </w:r>
            <w:r>
              <w:rPr>
                <w:rFonts w:ascii="Times New Roman"/>
                <w:b w:val="false"/>
                <w:i w:val="false"/>
                <w:color w:val="000000"/>
                <w:sz w:val="20"/>
              </w:rPr>
              <w:t>продукте:</w:t>
            </w:r>
            <w:r>
              <w:br/>
            </w:r>
            <w:r>
              <w:rPr>
                <w:rFonts w:ascii="Times New Roman"/>
                <w:b w:val="false"/>
                <w:i w:val="false"/>
                <w:color w:val="000000"/>
                <w:sz w:val="20"/>
              </w:rPr>
              <w:t>
</w:t>
            </w:r>
            <w:r>
              <w:rPr>
                <w:rFonts w:ascii="Times New Roman"/>
                <w:b w:val="false"/>
                <w:i w:val="false"/>
                <w:color w:val="000000"/>
                <w:sz w:val="20"/>
              </w:rPr>
              <w:t>ацесульфама калия- АЦ,</w:t>
            </w:r>
            <w:r>
              <w:br/>
            </w:r>
            <w:r>
              <w:rPr>
                <w:rFonts w:ascii="Times New Roman"/>
                <w:b w:val="false"/>
                <w:i w:val="false"/>
                <w:color w:val="000000"/>
                <w:sz w:val="20"/>
              </w:rPr>
              <w:t>
</w:t>
            </w:r>
            <w:r>
              <w:rPr>
                <w:rFonts w:ascii="Times New Roman"/>
                <w:b w:val="false"/>
                <w:i w:val="false"/>
                <w:color w:val="000000"/>
                <w:sz w:val="20"/>
              </w:rPr>
              <w:t>аспартама- АС1</w:t>
            </w:r>
            <w:r>
              <w:br/>
            </w:r>
            <w:r>
              <w:rPr>
                <w:rFonts w:ascii="Times New Roman"/>
                <w:b w:val="false"/>
                <w:i w:val="false"/>
                <w:color w:val="000000"/>
                <w:sz w:val="20"/>
              </w:rPr>
              <w:t>
</w:t>
            </w:r>
            <w:r>
              <w:rPr>
                <w:rFonts w:ascii="Times New Roman"/>
                <w:b w:val="false"/>
                <w:i w:val="false"/>
                <w:color w:val="000000"/>
                <w:sz w:val="20"/>
              </w:rPr>
              <w:t>Ацесульфам калия (Е950)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и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АЦ/кг 500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 АС/л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(яблочного, грушевого),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 АС/л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горло)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Биологически активные добавки к пище: </w:t>
            </w:r>
            <w:r>
              <w:br/>
            </w:r>
            <w:r>
              <w:rPr>
                <w:rFonts w:ascii="Times New Roman"/>
                <w:b w:val="false"/>
                <w:i w:val="false"/>
                <w:color w:val="000000"/>
                <w:sz w:val="20"/>
              </w:rPr>
              <w:t>
</w:t>
            </w:r>
            <w:r>
              <w:rPr>
                <w:rFonts w:ascii="Times New Roman"/>
                <w:b w:val="false"/>
                <w:i w:val="false"/>
                <w:color w:val="000000"/>
                <w:sz w:val="20"/>
              </w:rPr>
              <w:t>-жидкие -твердые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 500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 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основе, на зерновой, фруктовой, овощной, молочной, яичной и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крахмала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855"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w:t>
            </w:r>
            <w:r>
              <w:br/>
            </w:r>
            <w:r>
              <w:rPr>
                <w:rFonts w:ascii="Times New Roman"/>
                <w:b w:val="false"/>
                <w:i w:val="false"/>
                <w:color w:val="000000"/>
                <w:sz w:val="20"/>
              </w:rPr>
              <w:t>
</w:t>
            </w:r>
            <w:r>
              <w:rPr>
                <w:rFonts w:ascii="Times New Roman"/>
                <w:b w:val="false"/>
                <w:i w:val="false"/>
                <w:color w:val="000000"/>
                <w:sz w:val="20"/>
              </w:rPr>
              <w:t>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мороженого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в форме таблеток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p>
            <w:pPr>
              <w:spacing w:after="20"/>
              <w:ind w:left="20"/>
              <w:jc w:val="both"/>
            </w:pPr>
            <w:r>
              <w:rPr>
                <w:rFonts w:ascii="Times New Roman"/>
                <w:b w:val="false"/>
                <w:i w:val="false"/>
                <w:color w:val="000000"/>
                <w:sz w:val="20"/>
              </w:rPr>
              <w:t>500мг/кг</w:t>
            </w:r>
          </w:p>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Многоатомные спирты- полиолы:</w:t>
            </w:r>
            <w:r>
              <w:br/>
            </w:r>
            <w:r>
              <w:rPr>
                <w:rFonts w:ascii="Times New Roman"/>
                <w:b w:val="false"/>
                <w:i w:val="false"/>
                <w:color w:val="000000"/>
                <w:sz w:val="20"/>
              </w:rPr>
              <w:t>
</w:t>
            </w:r>
            <w:r>
              <w:rPr>
                <w:rFonts w:ascii="Times New Roman"/>
                <w:b w:val="false"/>
                <w:i w:val="false"/>
                <w:color w:val="000000"/>
                <w:sz w:val="20"/>
              </w:rPr>
              <w:t>мальтит и мальтитный сироп (Е965),</w:t>
            </w:r>
            <w:r>
              <w:br/>
            </w:r>
            <w:r>
              <w:rPr>
                <w:rFonts w:ascii="Times New Roman"/>
                <w:b w:val="false"/>
                <w:i w:val="false"/>
                <w:color w:val="000000"/>
                <w:sz w:val="20"/>
              </w:rPr>
              <w:t>
</w:t>
            </w:r>
            <w:r>
              <w:rPr>
                <w:rFonts w:ascii="Times New Roman"/>
                <w:b w:val="false"/>
                <w:i w:val="false"/>
                <w:color w:val="000000"/>
                <w:sz w:val="20"/>
              </w:rPr>
              <w:t>изомальтит (Е953),</w:t>
            </w:r>
            <w:r>
              <w:br/>
            </w:r>
            <w:r>
              <w:rPr>
                <w:rFonts w:ascii="Times New Roman"/>
                <w:b w:val="false"/>
                <w:i w:val="false"/>
                <w:color w:val="000000"/>
                <w:sz w:val="20"/>
              </w:rPr>
              <w:t>
</w:t>
            </w:r>
            <w:r>
              <w:rPr>
                <w:rFonts w:ascii="Times New Roman"/>
                <w:b w:val="false"/>
                <w:i w:val="false"/>
                <w:color w:val="000000"/>
                <w:sz w:val="20"/>
              </w:rPr>
              <w:t>маннит (Е421),</w:t>
            </w:r>
            <w:r>
              <w:br/>
            </w:r>
            <w:r>
              <w:rPr>
                <w:rFonts w:ascii="Times New Roman"/>
                <w:b w:val="false"/>
                <w:i w:val="false"/>
                <w:color w:val="000000"/>
                <w:sz w:val="20"/>
              </w:rPr>
              <w:t>
</w:t>
            </w:r>
            <w:r>
              <w:rPr>
                <w:rFonts w:ascii="Times New Roman"/>
                <w:b w:val="false"/>
                <w:i w:val="false"/>
                <w:color w:val="000000"/>
                <w:sz w:val="20"/>
              </w:rPr>
              <w:t>сорбит (Е420),</w:t>
            </w:r>
            <w:r>
              <w:br/>
            </w:r>
            <w:r>
              <w:rPr>
                <w:rFonts w:ascii="Times New Roman"/>
                <w:b w:val="false"/>
                <w:i w:val="false"/>
                <w:color w:val="000000"/>
                <w:sz w:val="20"/>
              </w:rPr>
              <w:t>
</w:t>
            </w:r>
            <w:r>
              <w:rPr>
                <w:rFonts w:ascii="Times New Roman"/>
                <w:b w:val="false"/>
                <w:i w:val="false"/>
                <w:color w:val="000000"/>
                <w:sz w:val="20"/>
              </w:rPr>
              <w:t>ксилит (Е967),</w:t>
            </w:r>
            <w:r>
              <w:br/>
            </w:r>
            <w:r>
              <w:rPr>
                <w:rFonts w:ascii="Times New Roman"/>
                <w:b w:val="false"/>
                <w:i w:val="false"/>
                <w:color w:val="000000"/>
                <w:sz w:val="20"/>
              </w:rPr>
              <w:t>
</w:t>
            </w:r>
            <w:r>
              <w:rPr>
                <w:rFonts w:ascii="Times New Roman"/>
                <w:b w:val="false"/>
                <w:i w:val="false"/>
                <w:color w:val="000000"/>
                <w:sz w:val="20"/>
              </w:rPr>
              <w:t>лактит (Е966),</w:t>
            </w:r>
            <w:r>
              <w:br/>
            </w:r>
            <w:r>
              <w:rPr>
                <w:rFonts w:ascii="Times New Roman"/>
                <w:b w:val="false"/>
                <w:i w:val="false"/>
                <w:color w:val="000000"/>
                <w:sz w:val="20"/>
              </w:rPr>
              <w:t>
</w:t>
            </w:r>
            <w:r>
              <w:rPr>
                <w:rFonts w:ascii="Times New Roman"/>
                <w:b w:val="false"/>
                <w:i w:val="false"/>
                <w:color w:val="000000"/>
                <w:sz w:val="20"/>
              </w:rPr>
              <w:t>эритрит (Е 968)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и подобные продукты: на водной основе ароматизированные, на основе молока и молочных продуктов, на основе продуктов переработки фруктов и овощей, на зерновой основе, на основе яиц, на жировой основе -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на основе продуктов переработки зерна-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варенье, мармелад, желейные изделия, глазурованные сахаром фрукты, продукты из фруктов (за исключением предназначенных для изготовления напитков на фруктово-соковой основе)-со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конфеты в т.ч. карамель, какаопродукты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на основе сухофруктов и крахмала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и биологически активные добавки к пище твердые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 (Е959)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и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крахмала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мороженого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(Е961)</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r>
              <w:br/>
            </w:r>
            <w:r>
              <w:rPr>
                <w:rFonts w:ascii="Times New Roman"/>
                <w:b w:val="false"/>
                <w:i w:val="false"/>
                <w:color w:val="000000"/>
                <w:sz w:val="20"/>
              </w:rPr>
              <w:t>
</w:t>
            </w: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-витамины и минеральные вещества в форме сиропов и жевательных таблеток.</w:t>
            </w:r>
            <w:r>
              <w:br/>
            </w:r>
            <w:r>
              <w:rPr>
                <w:rFonts w:ascii="Times New Roman"/>
                <w:b w:val="false"/>
                <w:i w:val="false"/>
                <w:color w:val="000000"/>
                <w:sz w:val="20"/>
              </w:rPr>
              <w:t>
</w:t>
            </w: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в форме таблеток (пастилок)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мороженного (сливочного, молочного)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 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(яблочного, грушевого),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 ароматизированные (для горла)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 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Столовые подсластители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Сахарин и его соли натрия, калия и кальция (Е954)-по отдельности или в комбинации в пересчете на сахарин</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крахмала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w:t>
            </w:r>
          </w:p>
          <w:p>
            <w:pPr>
              <w:spacing w:after="20"/>
              <w:ind w:left="20"/>
              <w:jc w:val="both"/>
            </w:pPr>
            <w:r>
              <w:rPr>
                <w:rFonts w:ascii="Times New Roman"/>
                <w:b w:val="false"/>
                <w:i w:val="false"/>
                <w:color w:val="000000"/>
                <w:sz w:val="20"/>
              </w:rPr>
              <w:t>дыхание)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мороженого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 масел, майонезы, соусы майонезные, кремы на растительных маслах</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w:t>
            </w:r>
            <w:r>
              <w:br/>
            </w:r>
            <w:r>
              <w:rPr>
                <w:rFonts w:ascii="Times New Roman"/>
                <w:b w:val="false"/>
                <w:i w:val="false"/>
                <w:color w:val="000000"/>
                <w:sz w:val="20"/>
              </w:rPr>
              <w:t>
</w:t>
            </w:r>
            <w:r>
              <w:rPr>
                <w:rFonts w:ascii="Times New Roman"/>
                <w:b w:val="false"/>
                <w:i w:val="false"/>
                <w:color w:val="000000"/>
                <w:sz w:val="20"/>
              </w:rPr>
              <w:t>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Стевиолгликозиды (Е960), стевия, порошок листьев, и сироп из них, экстракты стевии</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напитки с соком; нектары, сокосодержащие напиткт; напитки на основе молока и молочных продуктов без добавления сахара или со сниженной калорийностью; алкогольные напитки, хлебобулочные и кондитерские изделия, фруктовые наполнители, кисломолочные продукты, мороженое, консервированные фрукты и ягоды, соусы, соусы на основе растительных масел, майонезы, соусы майонезные, кремы на растительных маслах</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Сукралоза (Е955, трихлоргалактосахароза)</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w:t>
            </w:r>
            <w:r>
              <w:br/>
            </w:r>
            <w:r>
              <w:rPr>
                <w:rFonts w:ascii="Times New Roman"/>
                <w:b w:val="false"/>
                <w:i w:val="false"/>
                <w:color w:val="000000"/>
                <w:sz w:val="20"/>
              </w:rPr>
              <w:t>
</w:t>
            </w:r>
            <w:r>
              <w:rPr>
                <w:rFonts w:ascii="Times New Roman"/>
                <w:b w:val="false"/>
                <w:i w:val="false"/>
                <w:color w:val="000000"/>
                <w:sz w:val="20"/>
              </w:rPr>
              <w:t>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w:t>
            </w:r>
          </w:p>
          <w:p>
            <w:pPr>
              <w:spacing w:after="20"/>
              <w:ind w:left="20"/>
              <w:jc w:val="both"/>
            </w:pPr>
            <w:r>
              <w:rPr>
                <w:rFonts w:ascii="Times New Roman"/>
                <w:b w:val="false"/>
                <w:i w:val="false"/>
                <w:color w:val="000000"/>
                <w:sz w:val="20"/>
              </w:rPr>
              <w:t>основе, на зерновой, фруктовой, овощной, молочной, яичной,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в форме таблеток (пастилок)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w:t>
            </w:r>
            <w:r>
              <w:br/>
            </w:r>
            <w:r>
              <w:rPr>
                <w:rFonts w:ascii="Times New Roman"/>
                <w:b w:val="false"/>
                <w:i w:val="false"/>
                <w:color w:val="000000"/>
                <w:sz w:val="20"/>
              </w:rPr>
              <w:t>
</w:t>
            </w:r>
            <w:r>
              <w:rPr>
                <w:rFonts w:ascii="Times New Roman"/>
                <w:b w:val="false"/>
                <w:i w:val="false"/>
                <w:color w:val="000000"/>
                <w:sz w:val="20"/>
              </w:rPr>
              <w:t>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w:t>
            </w:r>
            <w:r>
              <w:br/>
            </w:r>
            <w:r>
              <w:rPr>
                <w:rFonts w:ascii="Times New Roman"/>
                <w:b w:val="false"/>
                <w:i w:val="false"/>
                <w:color w:val="000000"/>
                <w:sz w:val="20"/>
              </w:rPr>
              <w:t>
</w:t>
            </w:r>
            <w:r>
              <w:rPr>
                <w:rFonts w:ascii="Times New Roman"/>
                <w:b w:val="false"/>
                <w:i w:val="false"/>
                <w:color w:val="000000"/>
                <w:sz w:val="20"/>
              </w:rPr>
              <w:t>калорийностью или без добавления</w:t>
            </w:r>
            <w:r>
              <w:br/>
            </w:r>
            <w:r>
              <w:rPr>
                <w:rFonts w:ascii="Times New Roman"/>
                <w:b w:val="false"/>
                <w:i w:val="false"/>
                <w:color w:val="000000"/>
                <w:sz w:val="20"/>
              </w:rPr>
              <w:t>
</w:t>
            </w:r>
            <w:r>
              <w:rPr>
                <w:rFonts w:ascii="Times New Roman"/>
                <w:b w:val="false"/>
                <w:i w:val="false"/>
                <w:color w:val="000000"/>
                <w:sz w:val="20"/>
              </w:rPr>
              <w:t>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крахмала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какао, сухофруктов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w:t>
            </w:r>
            <w:r>
              <w:br/>
            </w:r>
            <w:r>
              <w:rPr>
                <w:rFonts w:ascii="Times New Roman"/>
                <w:b w:val="false"/>
                <w:i w:val="false"/>
                <w:color w:val="000000"/>
                <w:sz w:val="20"/>
              </w:rPr>
              <w:t>
</w:t>
            </w:r>
            <w:r>
              <w:rPr>
                <w:rFonts w:ascii="Times New Roman"/>
                <w:b w:val="false"/>
                <w:i w:val="false"/>
                <w:color w:val="000000"/>
                <w:sz w:val="20"/>
              </w:rPr>
              <w:t>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w:t>
            </w:r>
            <w:r>
              <w:br/>
            </w:r>
            <w:r>
              <w:rPr>
                <w:rFonts w:ascii="Times New Roman"/>
                <w:b w:val="false"/>
                <w:i w:val="false"/>
                <w:color w:val="000000"/>
                <w:sz w:val="20"/>
              </w:rPr>
              <w:t>
</w:t>
            </w:r>
            <w:r>
              <w:rPr>
                <w:rFonts w:ascii="Times New Roman"/>
                <w:b w:val="false"/>
                <w:i w:val="false"/>
                <w:color w:val="000000"/>
                <w:sz w:val="20"/>
              </w:rPr>
              <w:t>молочного), фруктовый лед- со</w:t>
            </w:r>
            <w:r>
              <w:br/>
            </w:r>
            <w:r>
              <w:rPr>
                <w:rFonts w:ascii="Times New Roman"/>
                <w:b w:val="false"/>
                <w:i w:val="false"/>
                <w:color w:val="000000"/>
                <w:sz w:val="20"/>
              </w:rPr>
              <w:t>
</w:t>
            </w:r>
            <w:r>
              <w:rPr>
                <w:rFonts w:ascii="Times New Roman"/>
                <w:b w:val="false"/>
                <w:i w:val="false"/>
                <w:color w:val="000000"/>
                <w:sz w:val="20"/>
              </w:rPr>
              <w:t>сниженной калорийностью или без</w:t>
            </w:r>
            <w:r>
              <w:br/>
            </w:r>
            <w:r>
              <w:rPr>
                <w:rFonts w:ascii="Times New Roman"/>
                <w:b w:val="false"/>
                <w:i w:val="false"/>
                <w:color w:val="000000"/>
                <w:sz w:val="20"/>
              </w:rPr>
              <w:t>
</w:t>
            </w:r>
            <w:r>
              <w:rPr>
                <w:rFonts w:ascii="Times New Roman"/>
                <w:b w:val="false"/>
                <w:i w:val="false"/>
                <w:color w:val="000000"/>
                <w:sz w:val="20"/>
              </w:rPr>
              <w:t>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мороженного (сливочного, молочного)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 со сниженной</w:t>
            </w:r>
            <w:r>
              <w:br/>
            </w:r>
            <w:r>
              <w:rPr>
                <w:rFonts w:ascii="Times New Roman"/>
                <w:b w:val="false"/>
                <w:i w:val="false"/>
                <w:color w:val="000000"/>
                <w:sz w:val="20"/>
              </w:rPr>
              <w:t>
</w:t>
            </w:r>
            <w:r>
              <w:rPr>
                <w:rFonts w:ascii="Times New Roman"/>
                <w:b w:val="false"/>
                <w:i w:val="false"/>
                <w:color w:val="000000"/>
                <w:sz w:val="20"/>
              </w:rPr>
              <w:t>калорийностью или без добавления</w:t>
            </w:r>
            <w:r>
              <w:br/>
            </w:r>
            <w:r>
              <w:rPr>
                <w:rFonts w:ascii="Times New Roman"/>
                <w:b w:val="false"/>
                <w:i w:val="false"/>
                <w:color w:val="000000"/>
                <w:sz w:val="20"/>
              </w:rPr>
              <w:t>
</w:t>
            </w:r>
            <w:r>
              <w:rPr>
                <w:rFonts w:ascii="Times New Roman"/>
                <w:b w:val="false"/>
                <w:i w:val="false"/>
                <w:color w:val="000000"/>
                <w:sz w:val="20"/>
              </w:rPr>
              <w:t>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w:t>
            </w:r>
            <w:r>
              <w:br/>
            </w:r>
            <w:r>
              <w:rPr>
                <w:rFonts w:ascii="Times New Roman"/>
                <w:b w:val="false"/>
                <w:i w:val="false"/>
                <w:color w:val="000000"/>
                <w:sz w:val="20"/>
              </w:rPr>
              <w:t>
</w:t>
            </w:r>
            <w:r>
              <w:rPr>
                <w:rFonts w:ascii="Times New Roman"/>
                <w:b w:val="false"/>
                <w:i w:val="false"/>
                <w:color w:val="000000"/>
                <w:sz w:val="20"/>
              </w:rPr>
              <w:t>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w:t>
            </w:r>
            <w:r>
              <w:br/>
            </w:r>
            <w:r>
              <w:rPr>
                <w:rFonts w:ascii="Times New Roman"/>
                <w:b w:val="false"/>
                <w:i w:val="false"/>
                <w:color w:val="000000"/>
                <w:sz w:val="20"/>
              </w:rPr>
              <w:t>
</w:t>
            </w:r>
            <w:r>
              <w:rPr>
                <w:rFonts w:ascii="Times New Roman"/>
                <w:b w:val="false"/>
                <w:i w:val="false"/>
                <w:color w:val="000000"/>
                <w:sz w:val="20"/>
              </w:rPr>
              <w:t>пресервы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соусы на основе растительных</w:t>
            </w:r>
            <w:r>
              <w:br/>
            </w:r>
            <w:r>
              <w:rPr>
                <w:rFonts w:ascii="Times New Roman"/>
                <w:b w:val="false"/>
                <w:i w:val="false"/>
                <w:color w:val="000000"/>
                <w:sz w:val="20"/>
              </w:rPr>
              <w:t>
</w:t>
            </w:r>
            <w:r>
              <w:rPr>
                <w:rFonts w:ascii="Times New Roman"/>
                <w:b w:val="false"/>
                <w:i w:val="false"/>
                <w:color w:val="000000"/>
                <w:sz w:val="20"/>
              </w:rPr>
              <w:t>масел, майонезы, соусы майонезные,</w:t>
            </w:r>
            <w:r>
              <w:br/>
            </w:r>
            <w:r>
              <w:rPr>
                <w:rFonts w:ascii="Times New Roman"/>
                <w:b w:val="false"/>
                <w:i w:val="false"/>
                <w:color w:val="000000"/>
                <w:sz w:val="20"/>
              </w:rPr>
              <w:t>
</w:t>
            </w:r>
            <w:r>
              <w:rPr>
                <w:rFonts w:ascii="Times New Roman"/>
                <w:b w:val="false"/>
                <w:i w:val="false"/>
                <w:color w:val="000000"/>
                <w:sz w:val="20"/>
              </w:rPr>
              <w:t>кремы на растительных маслах</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хрен тертый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w:t>
            </w:r>
            <w:r>
              <w:br/>
            </w:r>
            <w:r>
              <w:rPr>
                <w:rFonts w:ascii="Times New Roman"/>
                <w:b w:val="false"/>
                <w:i w:val="false"/>
                <w:color w:val="000000"/>
                <w:sz w:val="20"/>
              </w:rPr>
              <w:t>
</w:t>
            </w:r>
            <w:r>
              <w:rPr>
                <w:rFonts w:ascii="Times New Roman"/>
                <w:b w:val="false"/>
                <w:i w:val="false"/>
                <w:color w:val="000000"/>
                <w:sz w:val="20"/>
              </w:rPr>
              <w:t>рыбных маринадов, ракообразных и</w:t>
            </w:r>
            <w:r>
              <w:br/>
            </w:r>
            <w:r>
              <w:rPr>
                <w:rFonts w:ascii="Times New Roman"/>
                <w:b w:val="false"/>
                <w:i w:val="false"/>
                <w:color w:val="000000"/>
                <w:sz w:val="20"/>
              </w:rPr>
              <w:t>
</w:t>
            </w:r>
            <w:r>
              <w:rPr>
                <w:rFonts w:ascii="Times New Roman"/>
                <w:b w:val="false"/>
                <w:i w:val="false"/>
                <w:color w:val="000000"/>
                <w:sz w:val="20"/>
              </w:rPr>
              <w:t>моллюсков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w:t>
            </w:r>
            <w:r>
              <w:br/>
            </w:r>
            <w:r>
              <w:rPr>
                <w:rFonts w:ascii="Times New Roman"/>
                <w:b w:val="false"/>
                <w:i w:val="false"/>
                <w:color w:val="000000"/>
                <w:sz w:val="20"/>
              </w:rPr>
              <w:t>
</w:t>
            </w:r>
            <w:r>
              <w:rPr>
                <w:rFonts w:ascii="Times New Roman"/>
                <w:b w:val="false"/>
                <w:i w:val="false"/>
                <w:color w:val="000000"/>
                <w:sz w:val="20"/>
              </w:rPr>
              <w:t>содержанием пищевых волокон более</w:t>
            </w:r>
            <w:r>
              <w:br/>
            </w:r>
            <w:r>
              <w:rPr>
                <w:rFonts w:ascii="Times New Roman"/>
                <w:b w:val="false"/>
                <w:i w:val="false"/>
                <w:color w:val="000000"/>
                <w:sz w:val="20"/>
              </w:rPr>
              <w:t>
</w:t>
            </w:r>
            <w:r>
              <w:rPr>
                <w:rFonts w:ascii="Times New Roman"/>
                <w:b w:val="false"/>
                <w:i w:val="false"/>
                <w:color w:val="000000"/>
                <w:sz w:val="20"/>
              </w:rPr>
              <w:t>15% или отрубей не менее 20%, со</w:t>
            </w:r>
            <w:r>
              <w:br/>
            </w:r>
            <w:r>
              <w:rPr>
                <w:rFonts w:ascii="Times New Roman"/>
                <w:b w:val="false"/>
                <w:i w:val="false"/>
                <w:color w:val="000000"/>
                <w:sz w:val="20"/>
              </w:rPr>
              <w:t>
</w:t>
            </w:r>
            <w:r>
              <w:rPr>
                <w:rFonts w:ascii="Times New Roman"/>
                <w:b w:val="false"/>
                <w:i w:val="false"/>
                <w:color w:val="000000"/>
                <w:sz w:val="20"/>
              </w:rPr>
              <w:t>сниженной калорийностью или без</w:t>
            </w:r>
            <w:r>
              <w:br/>
            </w:r>
            <w:r>
              <w:rPr>
                <w:rFonts w:ascii="Times New Roman"/>
                <w:b w:val="false"/>
                <w:i w:val="false"/>
                <w:color w:val="000000"/>
                <w:sz w:val="20"/>
              </w:rPr>
              <w:t>
</w:t>
            </w:r>
            <w:r>
              <w:rPr>
                <w:rFonts w:ascii="Times New Roman"/>
                <w:b w:val="false"/>
                <w:i w:val="false"/>
                <w:color w:val="000000"/>
                <w:sz w:val="20"/>
              </w:rPr>
              <w:t>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спирта менее 15%об.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безалкогольных напитков и пива или сидра (яблочного, грушевого),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для лечебного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w:t>
            </w:r>
            <w:r>
              <w:br/>
            </w:r>
            <w:r>
              <w:rPr>
                <w:rFonts w:ascii="Times New Roman"/>
                <w:b w:val="false"/>
                <w:i w:val="false"/>
                <w:color w:val="000000"/>
                <w:sz w:val="20"/>
              </w:rPr>
              <w:t>
</w:t>
            </w:r>
            <w:r>
              <w:rPr>
                <w:rFonts w:ascii="Times New Roman"/>
                <w:b w:val="false"/>
                <w:i w:val="false"/>
                <w:color w:val="000000"/>
                <w:sz w:val="20"/>
              </w:rPr>
              <w:t>пище:</w:t>
            </w:r>
            <w:r>
              <w:br/>
            </w:r>
            <w:r>
              <w:rPr>
                <w:rFonts w:ascii="Times New Roman"/>
                <w:b w:val="false"/>
                <w:i w:val="false"/>
                <w:color w:val="000000"/>
                <w:sz w:val="20"/>
              </w:rPr>
              <w:t>
</w:t>
            </w: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витамины и минеральные вещества в</w:t>
            </w:r>
            <w:r>
              <w:br/>
            </w:r>
            <w:r>
              <w:rPr>
                <w:rFonts w:ascii="Times New Roman"/>
                <w:b w:val="false"/>
                <w:i w:val="false"/>
                <w:color w:val="000000"/>
                <w:sz w:val="20"/>
              </w:rPr>
              <w:t>
</w:t>
            </w:r>
            <w:r>
              <w:rPr>
                <w:rFonts w:ascii="Times New Roman"/>
                <w:b w:val="false"/>
                <w:i w:val="false"/>
                <w:color w:val="000000"/>
                <w:sz w:val="20"/>
              </w:rPr>
              <w:t>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мг/кг</w:t>
            </w:r>
          </w:p>
          <w:p>
            <w:pPr>
              <w:spacing w:after="20"/>
              <w:ind w:left="20"/>
              <w:jc w:val="both"/>
            </w:pPr>
            <w:r>
              <w:rPr>
                <w:rFonts w:ascii="Times New Roman"/>
                <w:b w:val="false"/>
                <w:i w:val="false"/>
                <w:color w:val="000000"/>
                <w:sz w:val="20"/>
              </w:rPr>
              <w:t>800 мг/кг</w:t>
            </w:r>
          </w:p>
          <w:p>
            <w:pPr>
              <w:spacing w:after="20"/>
              <w:ind w:left="20"/>
              <w:jc w:val="both"/>
            </w:pPr>
            <w:r>
              <w:rPr>
                <w:rFonts w:ascii="Times New Roman"/>
                <w:b w:val="false"/>
                <w:i w:val="false"/>
                <w:color w:val="000000"/>
                <w:sz w:val="20"/>
              </w:rPr>
              <w:t>2,4 г/кг</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(Е957)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на основе какао и сухофруктов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молочного и сливочного), фруктовый лед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витамины и минеральные вещества в 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Цикламовая кислота и ее соли цикламаты натрия и кальция (Е952)-по отдельности или в комбинации в пересчете на кислоту</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без добавления сахара или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маргарины мягкие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мармелад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г/кг</w:t>
            </w:r>
          </w:p>
        </w:tc>
      </w:tr>
      <w:tr>
        <w:trPr>
          <w:trHeight w:val="30"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 форме сиропов и жевательных таблеток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г/кг</w:t>
            </w:r>
          </w:p>
        </w:tc>
      </w:tr>
    </w:tbl>
    <w:bookmarkStart w:name="z426" w:id="69"/>
    <w:p>
      <w:pPr>
        <w:spacing w:after="0"/>
        <w:ind w:left="0"/>
        <w:jc w:val="both"/>
      </w:pPr>
      <w:r>
        <w:rPr>
          <w:rFonts w:ascii="Times New Roman"/>
          <w:b w:val="false"/>
          <w:i w:val="false"/>
          <w:color w:val="000000"/>
          <w:sz w:val="28"/>
        </w:rPr>
        <w:t>
     </w:t>
      </w:r>
      <w:r>
        <w:rPr>
          <w:rFonts w:ascii="Times New Roman"/>
          <w:b w:val="false"/>
          <w:i/>
          <w:color w:val="000000"/>
          <w:sz w:val="28"/>
        </w:rPr>
        <w:t xml:space="preserve"> Примечание: </w:t>
      </w:r>
      <w:r>
        <w:rPr>
          <w:rFonts w:ascii="Times New Roman"/>
          <w:b w:val="false"/>
          <w:i w:val="false"/>
          <w:color w:val="000000"/>
          <w:vertAlign w:val="superscript"/>
        </w:rPr>
        <w:t>1</w:t>
      </w:r>
      <w:r>
        <w:rPr>
          <w:rFonts w:ascii="Times New Roman"/>
          <w:b w:val="false"/>
          <w:i/>
          <w:color w:val="000000"/>
          <w:sz w:val="28"/>
        </w:rPr>
        <w:t>- максимальный уровень в продукции для аспартам-ацесульфама соли (Е962) установлен по содержанию в них аспартама (АС) или ацесульфама калия (АЦ); при использовании при производстве пищевой продукции аспартам-ацесульфама соли (Е962), одной или в комбинации с аспартамом (Е951) и/или ацесульфамом калия (Е950), максимальный уровень отдельных подсластителей (Е950 и/или Е951) не должен превышать установленных для них нормативов.</w:t>
      </w:r>
    </w:p>
    <w:bookmarkEnd w:id="69"/>
    <w:bookmarkStart w:name="z428" w:id="7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70"/>
    <w:bookmarkStart w:name="z434" w:id="71"/>
    <w:p>
      <w:pPr>
        <w:spacing w:after="0"/>
        <w:ind w:left="0"/>
        <w:jc w:val="left"/>
      </w:pPr>
      <w:r>
        <w:rPr>
          <w:rFonts w:ascii="Times New Roman"/>
          <w:b/>
          <w:i w:val="false"/>
          <w:color w:val="000000"/>
        </w:rPr>
        <w:t xml:space="preserve"> 
Гигиенические нормативы применения пропеллентов и упаковочных</w:t>
      </w:r>
      <w:r>
        <w:br/>
      </w:r>
      <w:r>
        <w:rPr>
          <w:rFonts w:ascii="Times New Roman"/>
          <w:b/>
          <w:i w:val="false"/>
          <w:color w:val="000000"/>
        </w:rPr>
        <w:t>
газов</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5513"/>
        <w:gridCol w:w="253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w:t>
            </w:r>
            <w:r>
              <w:br/>
            </w:r>
            <w:r>
              <w:rPr>
                <w:rFonts w:ascii="Times New Roman"/>
                <w:b w:val="false"/>
                <w:i w:val="false"/>
                <w:color w:val="000000"/>
                <w:sz w:val="20"/>
              </w:rPr>
              <w:t>
</w:t>
            </w:r>
            <w:r>
              <w:rPr>
                <w:rFonts w:ascii="Times New Roman"/>
                <w:b/>
                <w:i w:val="false"/>
                <w:color w:val="000000"/>
                <w:sz w:val="20"/>
              </w:rPr>
              <w:t>продукции</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(Е938)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(Е949)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(Е939)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 (Е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 (Е948)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(Е290)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(Е943а)</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спреев - растительных масел (только для промышленного использования)</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 (Е943b)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(Е944)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спреев-эмульсий на водной основе</w:t>
            </w:r>
          </w:p>
        </w:tc>
        <w:tc>
          <w:tcPr>
            <w:tcW w:w="0" w:type="auto"/>
            <w:vMerge/>
            <w:tcBorders>
              <w:top w:val="nil"/>
              <w:left w:val="single" w:color="cfcfcf" w:sz="5"/>
              <w:bottom w:val="single" w:color="cfcfcf" w:sz="5"/>
              <w:right w:val="single" w:color="cfcfcf" w:sz="5"/>
            </w:tcBorders>
          </w:tcPr>
          <w:p/>
        </w:tc>
      </w:tr>
    </w:tbl>
    <w:bookmarkStart w:name="z436" w:id="7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72"/>
    <w:bookmarkStart w:name="z442" w:id="73"/>
    <w:p>
      <w:pPr>
        <w:spacing w:after="0"/>
        <w:ind w:left="0"/>
        <w:jc w:val="left"/>
      </w:pPr>
      <w:r>
        <w:rPr>
          <w:rFonts w:ascii="Times New Roman"/>
          <w:b/>
          <w:i w:val="false"/>
          <w:color w:val="000000"/>
        </w:rPr>
        <w:t xml:space="preserve"> 
Гигиенические нормативы применения стабилизаторов,</w:t>
      </w:r>
      <w:r>
        <w:br/>
      </w:r>
      <w:r>
        <w:rPr>
          <w:rFonts w:ascii="Times New Roman"/>
          <w:b/>
          <w:i w:val="false"/>
          <w:color w:val="000000"/>
        </w:rPr>
        <w:t>
эмульгаторов, наполнителей и загустителей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4877"/>
        <w:gridCol w:w="3579"/>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в продукции</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(Е406)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Акации камедь</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гуммиарабик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 (Е409)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 и ее соли: альгинат аммония (Е403), альгинат калия (Е402), альгинат кальция (Е404), альгинат натрия (Е401)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(Е263)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7</w:t>
            </w:r>
            <w:r>
              <w:rPr>
                <w:rFonts w:ascii="Times New Roman"/>
                <w:b w:val="false"/>
                <w:i w:val="false"/>
                <w:color w:val="000000"/>
                <w:sz w:val="20"/>
              </w:rPr>
              <w:t xml:space="preserve">, </w:t>
            </w:r>
            <w:r>
              <w:rPr>
                <w:rFonts w:ascii="Times New Roman"/>
                <w:b w:val="false"/>
                <w:i w:val="false"/>
                <w:color w:val="000000"/>
                <w:sz w:val="20"/>
              </w:rPr>
              <w:t>№ 8</w:t>
            </w:r>
            <w:r>
              <w:rPr>
                <w:rFonts w:ascii="Times New Roman"/>
                <w:b w:val="false"/>
                <w:i w:val="false"/>
                <w:color w:val="000000"/>
                <w:sz w:val="20"/>
              </w:rPr>
              <w:t xml:space="preserve">, </w:t>
            </w:r>
            <w:r>
              <w:rPr>
                <w:rFonts w:ascii="Times New Roman"/>
                <w:b w:val="false"/>
                <w:i w:val="false"/>
                <w:color w:val="000000"/>
                <w:sz w:val="20"/>
              </w:rPr>
              <w:t>№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Гелановая камедь (Е418)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Гемицеллюлоза сои (Е426)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Молокосодержащие напитки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г/л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Расфасованные сдобные хлебобулочные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Расфасованная, готовая к употреблению восточная лапша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Расфасованный, готовый к употреблению рис</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Расфасованные технологически обработанные продукты из картфеля и риса, включая охлажденные, замороженные и высушенные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Яичные продукты, сухие, концентрированные, замороженные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Желированные кондитерские изделия, кроме желе в мини-упаковках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ТД </w:t>
            </w:r>
            <w:r>
              <w:rPr>
                <w:rFonts w:ascii="Times New Roman"/>
                <w:b w:val="false"/>
                <w:i w:val="false"/>
                <w:color w:val="000000"/>
                <w:vertAlign w:val="superscript"/>
              </w:rPr>
              <w:t>1,2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(Е414)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 (Е480)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смеси для напитков и десертов, содержащих фумаровую кислоту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p>
            <w:pPr>
              <w:spacing w:after="20"/>
              <w:ind w:left="20"/>
              <w:jc w:val="both"/>
            </w:pPr>
            <w:r>
              <w:rPr>
                <w:rFonts w:ascii="Times New Roman"/>
                <w:b w:val="false"/>
                <w:i w:val="false"/>
                <w:color w:val="000000"/>
                <w:sz w:val="20"/>
              </w:rPr>
              <w:t>на готовый</w:t>
            </w:r>
          </w:p>
          <w:p>
            <w:pPr>
              <w:spacing w:after="20"/>
              <w:ind w:left="20"/>
              <w:jc w:val="both"/>
            </w:pPr>
            <w:r>
              <w:rPr>
                <w:rFonts w:ascii="Times New Roman"/>
                <w:b w:val="false"/>
                <w:i w:val="false"/>
                <w:color w:val="000000"/>
                <w:sz w:val="20"/>
              </w:rPr>
              <w:t>напиток,</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 на готовый десерт</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(Е570)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Жирных кислот (миристиновой,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3</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олеиновой, пальмитиновой, стеариновой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их смеси), соли аммония, калия,</w:t>
            </w:r>
          </w:p>
        </w:tc>
        <w:tc>
          <w:tcPr>
            <w:tcW w:w="0" w:type="auto"/>
            <w:gridSpan w:val="2"/>
            <w:vMerge/>
            <w:tcBorders>
              <w:top w:val="nil"/>
              <w:left w:val="single" w:color="cfcfcf" w:sz="5"/>
              <w:bottom w:val="single" w:color="cfcfcf" w:sz="5"/>
              <w:right w:val="single" w:color="cfcfcf" w:sz="5"/>
            </w:tcBorders>
          </w:tcPr>
          <w:p/>
        </w:tc>
      </w:tr>
      <w:tr>
        <w:trPr>
          <w:trHeight w:val="181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магния, натрия (Е470)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Изомальтит, изомальт (Е953), ксилит (Е967),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кроме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лактит (Е966),</w:t>
            </w:r>
          </w:p>
          <w:p>
            <w:pPr>
              <w:spacing w:after="20"/>
              <w:ind w:left="20"/>
              <w:jc w:val="both"/>
            </w:pPr>
            <w:r>
              <w:rPr>
                <w:rFonts w:ascii="Times New Roman"/>
                <w:b w:val="false"/>
                <w:i w:val="false"/>
                <w:color w:val="000000"/>
                <w:sz w:val="20"/>
              </w:rPr>
              <w:t>мальтит и мальтитный сироп (Е965).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безалкогольных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Мороженная рыба, ракообразные,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манит (Е421), сорбит (Е420), эритрит (Е968)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и головоногие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Приложения № 12</w:t>
            </w:r>
            <w:r>
              <w:rPr>
                <w:rFonts w:ascii="Times New Roman"/>
                <w:b w:val="false"/>
                <w:i w:val="false"/>
                <w:color w:val="000000"/>
                <w:sz w:val="20"/>
              </w:rPr>
              <w:t xml:space="preserve"> и </w:t>
            </w:r>
            <w:r>
              <w:rPr>
                <w:rFonts w:ascii="Times New Roman"/>
                <w:b w:val="false"/>
                <w:i w:val="false"/>
                <w:color w:val="000000"/>
                <w:sz w:val="20"/>
              </w:rPr>
              <w:t>№ 13</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кассии (Е427)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Пищевой лед, фруктовый лед, фруктовое мороженое;</w:t>
            </w:r>
            <w:r>
              <w:br/>
            </w:r>
            <w:r>
              <w:rPr>
                <w:rFonts w:ascii="Times New Roman"/>
                <w:b w:val="false"/>
                <w:i w:val="false"/>
                <w:color w:val="000000"/>
                <w:sz w:val="20"/>
              </w:rPr>
              <w:t>
</w:t>
            </w:r>
            <w:r>
              <w:rPr>
                <w:rFonts w:ascii="Times New Roman"/>
                <w:b w:val="false"/>
                <w:i w:val="false"/>
                <w:color w:val="000000"/>
                <w:sz w:val="20"/>
              </w:rPr>
              <w:t>Ферментированные молочные</w:t>
            </w:r>
            <w:r>
              <w:br/>
            </w:r>
            <w:r>
              <w:rPr>
                <w:rFonts w:ascii="Times New Roman"/>
                <w:b w:val="false"/>
                <w:i w:val="false"/>
                <w:color w:val="000000"/>
                <w:sz w:val="20"/>
              </w:rPr>
              <w:t>
</w:t>
            </w:r>
            <w:r>
              <w:rPr>
                <w:rFonts w:ascii="Times New Roman"/>
                <w:b w:val="false"/>
                <w:i w:val="false"/>
                <w:color w:val="000000"/>
                <w:sz w:val="20"/>
              </w:rPr>
              <w:t>продукты, кроме</w:t>
            </w:r>
            <w:r>
              <w:br/>
            </w:r>
            <w:r>
              <w:rPr>
                <w:rFonts w:ascii="Times New Roman"/>
                <w:b w:val="false"/>
                <w:i w:val="false"/>
                <w:color w:val="000000"/>
                <w:sz w:val="20"/>
              </w:rPr>
              <w:t>
</w:t>
            </w:r>
            <w:r>
              <w:rPr>
                <w:rFonts w:ascii="Times New Roman"/>
                <w:b w:val="false"/>
                <w:i w:val="false"/>
                <w:color w:val="000000"/>
                <w:sz w:val="20"/>
              </w:rPr>
              <w:t>неароматизированых, содержащих</w:t>
            </w:r>
            <w:r>
              <w:br/>
            </w:r>
            <w:r>
              <w:rPr>
                <w:rFonts w:ascii="Times New Roman"/>
                <w:b w:val="false"/>
                <w:i w:val="false"/>
                <w:color w:val="000000"/>
                <w:sz w:val="20"/>
              </w:rPr>
              <w:t>
</w:t>
            </w:r>
            <w:r>
              <w:rPr>
                <w:rFonts w:ascii="Times New Roman"/>
                <w:b w:val="false"/>
                <w:i w:val="false"/>
                <w:color w:val="000000"/>
                <w:sz w:val="20"/>
              </w:rPr>
              <w:t>живые заквасочные</w:t>
            </w:r>
            <w:r>
              <w:br/>
            </w:r>
            <w:r>
              <w:rPr>
                <w:rFonts w:ascii="Times New Roman"/>
                <w:b w:val="false"/>
                <w:i w:val="false"/>
                <w:color w:val="000000"/>
                <w:sz w:val="20"/>
              </w:rPr>
              <w:t>
</w:t>
            </w:r>
            <w:r>
              <w:rPr>
                <w:rFonts w:ascii="Times New Roman"/>
                <w:b w:val="false"/>
                <w:i w:val="false"/>
                <w:color w:val="000000"/>
                <w:sz w:val="20"/>
              </w:rPr>
              <w:t>микроорганизмы;</w:t>
            </w:r>
            <w:r>
              <w:br/>
            </w:r>
            <w:r>
              <w:rPr>
                <w:rFonts w:ascii="Times New Roman"/>
                <w:b w:val="false"/>
                <w:i w:val="false"/>
                <w:color w:val="000000"/>
                <w:sz w:val="20"/>
              </w:rPr>
              <w:t>
</w:t>
            </w:r>
            <w:r>
              <w:rPr>
                <w:rFonts w:ascii="Times New Roman"/>
                <w:b w:val="false"/>
                <w:i w:val="false"/>
                <w:color w:val="000000"/>
                <w:sz w:val="20"/>
              </w:rPr>
              <w:t>Десерты на молочной основе, в</w:t>
            </w:r>
            <w:r>
              <w:br/>
            </w:r>
            <w:r>
              <w:rPr>
                <w:rFonts w:ascii="Times New Roman"/>
                <w:b w:val="false"/>
                <w:i w:val="false"/>
                <w:color w:val="000000"/>
                <w:sz w:val="20"/>
              </w:rPr>
              <w:t>
</w:t>
            </w:r>
            <w:r>
              <w:rPr>
                <w:rFonts w:ascii="Times New Roman"/>
                <w:b w:val="false"/>
                <w:i w:val="false"/>
                <w:color w:val="000000"/>
                <w:sz w:val="20"/>
              </w:rPr>
              <w:t>т.ч. мороженое, и подобные</w:t>
            </w:r>
            <w:r>
              <w:br/>
            </w:r>
            <w:r>
              <w:rPr>
                <w:rFonts w:ascii="Times New Roman"/>
                <w:b w:val="false"/>
                <w:i w:val="false"/>
                <w:color w:val="000000"/>
                <w:sz w:val="20"/>
              </w:rPr>
              <w:t>
</w:t>
            </w:r>
            <w:r>
              <w:rPr>
                <w:rFonts w:ascii="Times New Roman"/>
                <w:b w:val="false"/>
                <w:i w:val="false"/>
                <w:color w:val="000000"/>
                <w:sz w:val="20"/>
              </w:rPr>
              <w:t>продукты Начинки, глазури и</w:t>
            </w:r>
            <w:r>
              <w:br/>
            </w:r>
            <w:r>
              <w:rPr>
                <w:rFonts w:ascii="Times New Roman"/>
                <w:b w:val="false"/>
                <w:i w:val="false"/>
                <w:color w:val="000000"/>
                <w:sz w:val="20"/>
              </w:rPr>
              <w:t>
</w:t>
            </w:r>
            <w:r>
              <w:rPr>
                <w:rFonts w:ascii="Times New Roman"/>
                <w:b w:val="false"/>
                <w:i w:val="false"/>
                <w:color w:val="000000"/>
                <w:sz w:val="20"/>
              </w:rPr>
              <w:t>покрытия для сдобных</w:t>
            </w:r>
            <w:r>
              <w:br/>
            </w:r>
            <w:r>
              <w:rPr>
                <w:rFonts w:ascii="Times New Roman"/>
                <w:b w:val="false"/>
                <w:i w:val="false"/>
                <w:color w:val="000000"/>
                <w:sz w:val="20"/>
              </w:rPr>
              <w:t>
</w:t>
            </w:r>
            <w:r>
              <w:rPr>
                <w:rFonts w:ascii="Times New Roman"/>
                <w:b w:val="false"/>
                <w:i w:val="false"/>
                <w:color w:val="000000"/>
                <w:sz w:val="20"/>
              </w:rPr>
              <w:t>хлебобулочных изделий и десертов;</w:t>
            </w:r>
            <w:r>
              <w:br/>
            </w:r>
            <w:r>
              <w:rPr>
                <w:rFonts w:ascii="Times New Roman"/>
                <w:b w:val="false"/>
                <w:i w:val="false"/>
                <w:color w:val="000000"/>
                <w:sz w:val="20"/>
              </w:rPr>
              <w:t>
</w:t>
            </w:r>
            <w:r>
              <w:rPr>
                <w:rFonts w:ascii="Times New Roman"/>
                <w:b w:val="false"/>
                <w:i w:val="false"/>
                <w:color w:val="000000"/>
                <w:sz w:val="20"/>
              </w:rPr>
              <w:t>Плавленые сыры;</w:t>
            </w:r>
            <w:r>
              <w:br/>
            </w:r>
            <w:r>
              <w:rPr>
                <w:rFonts w:ascii="Times New Roman"/>
                <w:b w:val="false"/>
                <w:i w:val="false"/>
                <w:color w:val="000000"/>
                <w:sz w:val="20"/>
              </w:rPr>
              <w:t>
</w:t>
            </w:r>
            <w:r>
              <w:rPr>
                <w:rFonts w:ascii="Times New Roman"/>
                <w:b w:val="false"/>
                <w:i w:val="false"/>
                <w:color w:val="000000"/>
                <w:sz w:val="20"/>
              </w:rPr>
              <w:t>Соусы и приправы для салатов;</w:t>
            </w:r>
            <w:r>
              <w:br/>
            </w:r>
            <w:r>
              <w:rPr>
                <w:rFonts w:ascii="Times New Roman"/>
                <w:b w:val="false"/>
                <w:i w:val="false"/>
                <w:color w:val="000000"/>
                <w:sz w:val="20"/>
              </w:rPr>
              <w:t>
</w:t>
            </w:r>
            <w:r>
              <w:rPr>
                <w:rFonts w:ascii="Times New Roman"/>
                <w:b w:val="false"/>
                <w:i w:val="false"/>
                <w:color w:val="000000"/>
                <w:sz w:val="20"/>
              </w:rPr>
              <w:t>Супы и бульоны (концентраты)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обработанные</w:t>
            </w:r>
            <w:r>
              <w:br/>
            </w:r>
            <w:r>
              <w:rPr>
                <w:rFonts w:ascii="Times New Roman"/>
                <w:b w:val="false"/>
                <w:i w:val="false"/>
                <w:color w:val="000000"/>
                <w:sz w:val="20"/>
              </w:rPr>
              <w:t>
</w:t>
            </w:r>
            <w:r>
              <w:rPr>
                <w:rFonts w:ascii="Times New Roman"/>
                <w:b w:val="false"/>
                <w:i w:val="false"/>
                <w:color w:val="000000"/>
                <w:sz w:val="20"/>
              </w:rPr>
              <w:t>термически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Карайи камедь (Е416)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и картофеля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для орехов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глазури, отделочные</w:t>
            </w:r>
            <w:r>
              <w:br/>
            </w:r>
            <w:r>
              <w:rPr>
                <w:rFonts w:ascii="Times New Roman"/>
                <w:b w:val="false"/>
                <w:i w:val="false"/>
                <w:color w:val="000000"/>
                <w:sz w:val="20"/>
              </w:rPr>
              <w:t>
</w:t>
            </w:r>
            <w:r>
              <w:rPr>
                <w:rFonts w:ascii="Times New Roman"/>
                <w:b w:val="false"/>
                <w:i w:val="false"/>
                <w:color w:val="000000"/>
                <w:sz w:val="20"/>
              </w:rPr>
              <w:t>покрытия для сдобных</w:t>
            </w:r>
            <w:r>
              <w:br/>
            </w:r>
            <w:r>
              <w:rPr>
                <w:rFonts w:ascii="Times New Roman"/>
                <w:b w:val="false"/>
                <w:i w:val="false"/>
                <w:color w:val="000000"/>
                <w:sz w:val="20"/>
              </w:rPr>
              <w:t>
</w:t>
            </w:r>
            <w:r>
              <w:rPr>
                <w:rFonts w:ascii="Times New Roman"/>
                <w:b w:val="false"/>
                <w:i w:val="false"/>
                <w:color w:val="000000"/>
                <w:sz w:val="20"/>
              </w:rPr>
              <w:t>хлебобулочных и мучных</w:t>
            </w:r>
            <w:r>
              <w:br/>
            </w:r>
            <w:r>
              <w:rPr>
                <w:rFonts w:ascii="Times New Roman"/>
                <w:b w:val="false"/>
                <w:i w:val="false"/>
                <w:color w:val="000000"/>
                <w:sz w:val="20"/>
              </w:rPr>
              <w:t>
</w:t>
            </w:r>
            <w:r>
              <w:rPr>
                <w:rFonts w:ascii="Times New Roman"/>
                <w:b w:val="false"/>
                <w:i w:val="false"/>
                <w:color w:val="000000"/>
                <w:sz w:val="20"/>
              </w:rPr>
              <w:t>кондитерских изделий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яичные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калия (Е501)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r>
              <w:rPr>
                <w:rFonts w:ascii="Times New Roman"/>
                <w:b w:val="false"/>
                <w:i w:val="false"/>
                <w:color w:val="000000"/>
                <w:sz w:val="20"/>
              </w:rPr>
              <w:t xml:space="preserve"> и </w:t>
            </w:r>
            <w:r>
              <w:rPr>
                <w:rFonts w:ascii="Times New Roman"/>
                <w:b w:val="false"/>
                <w:i w:val="false"/>
                <w:color w:val="000000"/>
                <w:sz w:val="20"/>
              </w:rPr>
              <w:t>№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 его</w:t>
            </w:r>
            <w:r>
              <w:br/>
            </w:r>
            <w:r>
              <w:rPr>
                <w:rFonts w:ascii="Times New Roman"/>
                <w:b w:val="false"/>
                <w:i w:val="false"/>
                <w:color w:val="000000"/>
                <w:sz w:val="20"/>
              </w:rPr>
              <w:t>
</w:t>
            </w:r>
            <w:r>
              <w:rPr>
                <w:rFonts w:ascii="Times New Roman"/>
                <w:b w:val="false"/>
                <w:i w:val="false"/>
                <w:color w:val="000000"/>
                <w:sz w:val="20"/>
              </w:rPr>
              <w:t>аммонийная, калиевая</w:t>
            </w:r>
            <w:r>
              <w:br/>
            </w:r>
            <w:r>
              <w:rPr>
                <w:rFonts w:ascii="Times New Roman"/>
                <w:b w:val="false"/>
                <w:i w:val="false"/>
                <w:color w:val="000000"/>
                <w:sz w:val="20"/>
              </w:rPr>
              <w:t>
</w:t>
            </w:r>
            <w:r>
              <w:rPr>
                <w:rFonts w:ascii="Times New Roman"/>
                <w:b w:val="false"/>
                <w:i w:val="false"/>
                <w:color w:val="000000"/>
                <w:sz w:val="20"/>
              </w:rPr>
              <w:t>и натриевая соли,</w:t>
            </w:r>
            <w:r>
              <w:br/>
            </w:r>
            <w:r>
              <w:rPr>
                <w:rFonts w:ascii="Times New Roman"/>
                <w:b w:val="false"/>
                <w:i w:val="false"/>
                <w:color w:val="000000"/>
                <w:sz w:val="20"/>
              </w:rPr>
              <w:t>
</w:t>
            </w:r>
            <w:r>
              <w:rPr>
                <w:rFonts w:ascii="Times New Roman"/>
                <w:b w:val="false"/>
                <w:i w:val="false"/>
                <w:color w:val="000000"/>
                <w:sz w:val="20"/>
              </w:rPr>
              <w:t>включая фурцеллеран</w:t>
            </w:r>
            <w:r>
              <w:br/>
            </w:r>
            <w:r>
              <w:rPr>
                <w:rFonts w:ascii="Times New Roman"/>
                <w:b w:val="false"/>
                <w:i w:val="false"/>
                <w:color w:val="000000"/>
                <w:sz w:val="20"/>
              </w:rPr>
              <w:t>
</w:t>
            </w:r>
            <w:r>
              <w:rPr>
                <w:rFonts w:ascii="Times New Roman"/>
                <w:b w:val="false"/>
                <w:i w:val="false"/>
                <w:color w:val="000000"/>
                <w:sz w:val="20"/>
              </w:rPr>
              <w:t>(Е407), каррагинан</w:t>
            </w:r>
            <w:r>
              <w:br/>
            </w:r>
            <w:r>
              <w:rPr>
                <w:rFonts w:ascii="Times New Roman"/>
                <w:b w:val="false"/>
                <w:i w:val="false"/>
                <w:color w:val="000000"/>
                <w:sz w:val="20"/>
              </w:rPr>
              <w:t>
</w:t>
            </w:r>
            <w:r>
              <w:rPr>
                <w:rFonts w:ascii="Times New Roman"/>
                <w:b w:val="false"/>
                <w:i w:val="false"/>
                <w:color w:val="000000"/>
                <w:sz w:val="20"/>
              </w:rPr>
              <w:t>из водорослей</w:t>
            </w:r>
            <w:r>
              <w:br/>
            </w:r>
            <w:r>
              <w:rPr>
                <w:rFonts w:ascii="Times New Roman"/>
                <w:b w:val="false"/>
                <w:i w:val="false"/>
                <w:color w:val="000000"/>
                <w:sz w:val="20"/>
              </w:rPr>
              <w:t>
</w:t>
            </w:r>
            <w:r>
              <w:rPr>
                <w:rFonts w:ascii="Times New Roman"/>
                <w:b w:val="false"/>
                <w:i w:val="false"/>
                <w:color w:val="000000"/>
                <w:sz w:val="20"/>
              </w:rPr>
              <w:t>EUCHEMA (Е407а)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Квилайи экстракт</w:t>
            </w:r>
          </w:p>
          <w:p>
            <w:pPr>
              <w:spacing w:after="20"/>
              <w:ind w:left="20"/>
              <w:jc w:val="both"/>
            </w:pPr>
            <w:r>
              <w:rPr>
                <w:rFonts w:ascii="Times New Roman"/>
                <w:b w:val="false"/>
                <w:i w:val="false"/>
                <w:color w:val="000000"/>
                <w:sz w:val="20"/>
              </w:rPr>
              <w:t>(Е999)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w:t>
            </w:r>
            <w:r>
              <w:br/>
            </w:r>
            <w:r>
              <w:rPr>
                <w:rFonts w:ascii="Times New Roman"/>
                <w:b w:val="false"/>
                <w:i w:val="false"/>
                <w:color w:val="000000"/>
                <w:sz w:val="20"/>
              </w:rPr>
              <w:t>
</w:t>
            </w:r>
            <w:r>
              <w:rPr>
                <w:rFonts w:ascii="Times New Roman"/>
                <w:b w:val="false"/>
                <w:i w:val="false"/>
                <w:color w:val="000000"/>
                <w:sz w:val="20"/>
              </w:rPr>
              <w:t>ароматизаторах, сидр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r>
              <w:br/>
            </w:r>
            <w:r>
              <w:rPr>
                <w:rFonts w:ascii="Times New Roman"/>
                <w:b w:val="false"/>
                <w:i w:val="false"/>
                <w:color w:val="000000"/>
                <w:sz w:val="20"/>
              </w:rPr>
              <w:t>
</w:t>
            </w:r>
            <w:r>
              <w:rPr>
                <w:rFonts w:ascii="Times New Roman"/>
                <w:b w:val="false"/>
                <w:i w:val="false"/>
                <w:color w:val="000000"/>
                <w:sz w:val="20"/>
              </w:rPr>
              <w:t>в пересчете на</w:t>
            </w:r>
            <w:r>
              <w:br/>
            </w:r>
            <w:r>
              <w:rPr>
                <w:rFonts w:ascii="Times New Roman"/>
                <w:b w:val="false"/>
                <w:i w:val="false"/>
                <w:color w:val="000000"/>
                <w:sz w:val="20"/>
              </w:rPr>
              <w:t>
</w:t>
            </w:r>
            <w:r>
              <w:rPr>
                <w:rFonts w:ascii="Times New Roman"/>
                <w:b w:val="false"/>
                <w:i w:val="false"/>
                <w:color w:val="000000"/>
                <w:sz w:val="20"/>
              </w:rPr>
              <w:t>безводный экстракт</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w:t>
            </w:r>
          </w:p>
          <w:p>
            <w:pPr>
              <w:spacing w:after="20"/>
              <w:ind w:left="20"/>
              <w:jc w:val="both"/>
            </w:pPr>
            <w:r>
              <w:rPr>
                <w:rFonts w:ascii="Times New Roman"/>
                <w:b w:val="false"/>
                <w:i w:val="false"/>
                <w:color w:val="000000"/>
                <w:sz w:val="20"/>
              </w:rPr>
              <w:t>(Е425),</w:t>
            </w:r>
          </w:p>
          <w:p>
            <w:pPr>
              <w:spacing w:after="20"/>
              <w:ind w:left="20"/>
              <w:jc w:val="both"/>
            </w:pPr>
            <w:r>
              <w:rPr>
                <w:rFonts w:ascii="Times New Roman"/>
                <w:b w:val="false"/>
                <w:i w:val="false"/>
                <w:color w:val="000000"/>
                <w:sz w:val="20"/>
              </w:rPr>
              <w:t>конжаковая камедь (Е425i),</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конжаковый глюкоманнан (E425ii)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w:t>
            </w:r>
            <w:r>
              <w:br/>
            </w:r>
            <w:r>
              <w:rPr>
                <w:rFonts w:ascii="Times New Roman"/>
                <w:b w:val="false"/>
                <w:i w:val="false"/>
                <w:color w:val="000000"/>
                <w:sz w:val="20"/>
              </w:rPr>
              <w:t>
</w:t>
            </w:r>
            <w:r>
              <w:rPr>
                <w:rFonts w:ascii="Times New Roman"/>
                <w:b w:val="false"/>
                <w:i w:val="false"/>
                <w:color w:val="000000"/>
                <w:sz w:val="20"/>
              </w:rPr>
              <w:t>модифицированные:</w:t>
            </w:r>
            <w:r>
              <w:br/>
            </w:r>
            <w:r>
              <w:rPr>
                <w:rFonts w:ascii="Times New Roman"/>
                <w:b w:val="false"/>
                <w:i w:val="false"/>
                <w:color w:val="000000"/>
                <w:sz w:val="20"/>
              </w:rPr>
              <w:t>
</w:t>
            </w:r>
            <w:r>
              <w:rPr>
                <w:rFonts w:ascii="Times New Roman"/>
                <w:b w:val="false"/>
                <w:i w:val="false"/>
                <w:color w:val="000000"/>
                <w:sz w:val="20"/>
              </w:rPr>
              <w:t>Декстрины, крахмал,</w:t>
            </w:r>
            <w:r>
              <w:br/>
            </w:r>
            <w:r>
              <w:rPr>
                <w:rFonts w:ascii="Times New Roman"/>
                <w:b w:val="false"/>
                <w:i w:val="false"/>
                <w:color w:val="000000"/>
                <w:sz w:val="20"/>
              </w:rPr>
              <w:t>
</w:t>
            </w:r>
            <w:r>
              <w:rPr>
                <w:rFonts w:ascii="Times New Roman"/>
                <w:b w:val="false"/>
                <w:i w:val="false"/>
                <w:color w:val="000000"/>
                <w:sz w:val="20"/>
              </w:rPr>
              <w:t>термически</w:t>
            </w:r>
            <w:r>
              <w:br/>
            </w:r>
            <w:r>
              <w:rPr>
                <w:rFonts w:ascii="Times New Roman"/>
                <w:b w:val="false"/>
                <w:i w:val="false"/>
                <w:color w:val="000000"/>
                <w:sz w:val="20"/>
              </w:rPr>
              <w:t>
</w:t>
            </w:r>
            <w:r>
              <w:rPr>
                <w:rFonts w:ascii="Times New Roman"/>
                <w:b w:val="false"/>
                <w:i w:val="false"/>
                <w:color w:val="000000"/>
                <w:sz w:val="20"/>
              </w:rPr>
              <w:t>обработанный, белый</w:t>
            </w:r>
            <w:r>
              <w:br/>
            </w:r>
            <w:r>
              <w:rPr>
                <w:rFonts w:ascii="Times New Roman"/>
                <w:b w:val="false"/>
                <w:i w:val="false"/>
                <w:color w:val="000000"/>
                <w:sz w:val="20"/>
              </w:rPr>
              <w:t>
</w:t>
            </w:r>
            <w:r>
              <w:rPr>
                <w:rFonts w:ascii="Times New Roman"/>
                <w:b w:val="false"/>
                <w:i w:val="false"/>
                <w:color w:val="000000"/>
                <w:sz w:val="20"/>
              </w:rPr>
              <w:t>и желтый (Е1400),</w:t>
            </w:r>
            <w:r>
              <w:br/>
            </w:r>
            <w:r>
              <w:rPr>
                <w:rFonts w:ascii="Times New Roman"/>
                <w:b w:val="false"/>
                <w:i w:val="false"/>
                <w:color w:val="000000"/>
                <w:sz w:val="20"/>
              </w:rPr>
              <w:t>
</w:t>
            </w:r>
            <w:r>
              <w:rPr>
                <w:rFonts w:ascii="Times New Roman"/>
                <w:b w:val="false"/>
                <w:i w:val="false"/>
                <w:color w:val="000000"/>
                <w:sz w:val="20"/>
              </w:rPr>
              <w:t>дикрахмаладипат</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(Е1422),</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(Е1414),</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оксипропилированный</w:t>
            </w:r>
            <w:r>
              <w:br/>
            </w:r>
            <w:r>
              <w:rPr>
                <w:rFonts w:ascii="Times New Roman"/>
                <w:b w:val="false"/>
                <w:i w:val="false"/>
                <w:color w:val="000000"/>
                <w:sz w:val="20"/>
              </w:rPr>
              <w:t>
</w:t>
            </w:r>
            <w:r>
              <w:rPr>
                <w:rFonts w:ascii="Times New Roman"/>
                <w:b w:val="false"/>
                <w:i w:val="false"/>
                <w:color w:val="000000"/>
                <w:sz w:val="20"/>
              </w:rPr>
              <w:t>(Е1442),</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(Е1412),</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фосфатированный</w:t>
            </w:r>
            <w:r>
              <w:br/>
            </w:r>
            <w:r>
              <w:rPr>
                <w:rFonts w:ascii="Times New Roman"/>
                <w:b w:val="false"/>
                <w:i w:val="false"/>
                <w:color w:val="000000"/>
                <w:sz w:val="20"/>
              </w:rPr>
              <w:t>
</w:t>
            </w:r>
            <w:r>
              <w:rPr>
                <w:rFonts w:ascii="Times New Roman"/>
                <w:b w:val="false"/>
                <w:i w:val="false"/>
                <w:color w:val="000000"/>
                <w:sz w:val="20"/>
              </w:rPr>
              <w:t>(Е1413),</w:t>
            </w:r>
            <w:r>
              <w:br/>
            </w:r>
            <w:r>
              <w:rPr>
                <w:rFonts w:ascii="Times New Roman"/>
                <w:b w:val="false"/>
                <w:i w:val="false"/>
                <w:color w:val="000000"/>
                <w:sz w:val="20"/>
              </w:rPr>
              <w:t>
</w:t>
            </w: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(Е1420),</w:t>
            </w:r>
            <w:r>
              <w:br/>
            </w:r>
            <w:r>
              <w:rPr>
                <w:rFonts w:ascii="Times New Roman"/>
                <w:b w:val="false"/>
                <w:i w:val="false"/>
                <w:color w:val="000000"/>
                <w:sz w:val="20"/>
              </w:rPr>
              <w:t>
</w:t>
            </w: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ацетилированный</w:t>
            </w:r>
            <w:r>
              <w:br/>
            </w:r>
            <w:r>
              <w:rPr>
                <w:rFonts w:ascii="Times New Roman"/>
                <w:b w:val="false"/>
                <w:i w:val="false"/>
                <w:color w:val="000000"/>
                <w:sz w:val="20"/>
              </w:rPr>
              <w:t>
</w:t>
            </w:r>
            <w:r>
              <w:rPr>
                <w:rFonts w:ascii="Times New Roman"/>
                <w:b w:val="false"/>
                <w:i w:val="false"/>
                <w:color w:val="000000"/>
                <w:sz w:val="20"/>
              </w:rPr>
              <w:t>окисленный</w:t>
            </w:r>
            <w:r>
              <w:br/>
            </w:r>
            <w:r>
              <w:rPr>
                <w:rFonts w:ascii="Times New Roman"/>
                <w:b w:val="false"/>
                <w:i w:val="false"/>
                <w:color w:val="000000"/>
                <w:sz w:val="20"/>
              </w:rPr>
              <w:t>
</w:t>
            </w:r>
            <w:r>
              <w:rPr>
                <w:rFonts w:ascii="Times New Roman"/>
                <w:b w:val="false"/>
                <w:i w:val="false"/>
                <w:color w:val="000000"/>
                <w:sz w:val="20"/>
              </w:rPr>
              <w:t>(Е1451),</w:t>
            </w:r>
            <w:r>
              <w:br/>
            </w:r>
            <w:r>
              <w:rPr>
                <w:rFonts w:ascii="Times New Roman"/>
                <w:b w:val="false"/>
                <w:i w:val="false"/>
                <w:color w:val="000000"/>
                <w:sz w:val="20"/>
              </w:rPr>
              <w:t>
</w:t>
            </w: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обработанный</w:t>
            </w:r>
            <w:r>
              <w:br/>
            </w:r>
            <w:r>
              <w:rPr>
                <w:rFonts w:ascii="Times New Roman"/>
                <w:b w:val="false"/>
                <w:i w:val="false"/>
                <w:color w:val="000000"/>
                <w:sz w:val="20"/>
              </w:rPr>
              <w:t>
</w:t>
            </w:r>
            <w:r>
              <w:rPr>
                <w:rFonts w:ascii="Times New Roman"/>
                <w:b w:val="false"/>
                <w:i w:val="false"/>
                <w:color w:val="000000"/>
                <w:sz w:val="20"/>
              </w:rPr>
              <w:t>кислотой (Е1401),</w:t>
            </w:r>
            <w:r>
              <w:br/>
            </w:r>
            <w:r>
              <w:rPr>
                <w:rFonts w:ascii="Times New Roman"/>
                <w:b w:val="false"/>
                <w:i w:val="false"/>
                <w:color w:val="000000"/>
                <w:sz w:val="20"/>
              </w:rPr>
              <w:t>
</w:t>
            </w: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обработанный</w:t>
            </w:r>
            <w:r>
              <w:br/>
            </w:r>
            <w:r>
              <w:rPr>
                <w:rFonts w:ascii="Times New Roman"/>
                <w:b w:val="false"/>
                <w:i w:val="false"/>
                <w:color w:val="000000"/>
                <w:sz w:val="20"/>
              </w:rPr>
              <w:t>
</w:t>
            </w:r>
            <w:r>
              <w:rPr>
                <w:rFonts w:ascii="Times New Roman"/>
                <w:b w:val="false"/>
                <w:i w:val="false"/>
                <w:color w:val="000000"/>
                <w:sz w:val="20"/>
              </w:rPr>
              <w:t>ферментами (Е1405),</w:t>
            </w:r>
            <w:r>
              <w:br/>
            </w:r>
            <w:r>
              <w:rPr>
                <w:rFonts w:ascii="Times New Roman"/>
                <w:b w:val="false"/>
                <w:i w:val="false"/>
                <w:color w:val="000000"/>
                <w:sz w:val="20"/>
              </w:rPr>
              <w:t>
</w:t>
            </w: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обработанный щелочью</w:t>
            </w:r>
            <w:r>
              <w:br/>
            </w:r>
            <w:r>
              <w:rPr>
                <w:rFonts w:ascii="Times New Roman"/>
                <w:b w:val="false"/>
                <w:i w:val="false"/>
                <w:color w:val="000000"/>
                <w:sz w:val="20"/>
              </w:rPr>
              <w:t>
</w:t>
            </w:r>
            <w:r>
              <w:rPr>
                <w:rFonts w:ascii="Times New Roman"/>
                <w:b w:val="false"/>
                <w:i w:val="false"/>
                <w:color w:val="000000"/>
                <w:sz w:val="20"/>
              </w:rPr>
              <w:t xml:space="preserve">(1402), </w:t>
            </w:r>
            <w:r>
              <w:br/>
            </w:r>
            <w:r>
              <w:rPr>
                <w:rFonts w:ascii="Times New Roman"/>
                <w:b w:val="false"/>
                <w:i w:val="false"/>
                <w:color w:val="000000"/>
                <w:sz w:val="20"/>
              </w:rPr>
              <w:t>
</w:t>
            </w:r>
            <w:r>
              <w:rPr>
                <w:rFonts w:ascii="Times New Roman"/>
                <w:b w:val="false"/>
                <w:i w:val="false"/>
                <w:color w:val="000000"/>
                <w:sz w:val="20"/>
              </w:rPr>
              <w:t>крахмал окисленный</w:t>
            </w:r>
            <w:r>
              <w:br/>
            </w:r>
            <w:r>
              <w:rPr>
                <w:rFonts w:ascii="Times New Roman"/>
                <w:b w:val="false"/>
                <w:i w:val="false"/>
                <w:color w:val="000000"/>
                <w:sz w:val="20"/>
              </w:rPr>
              <w:t>
</w:t>
            </w:r>
            <w:r>
              <w:rPr>
                <w:rFonts w:ascii="Times New Roman"/>
                <w:b w:val="false"/>
                <w:i w:val="false"/>
                <w:color w:val="000000"/>
                <w:sz w:val="20"/>
              </w:rPr>
              <w:t xml:space="preserve">(1404), </w:t>
            </w:r>
            <w:r>
              <w:br/>
            </w:r>
            <w:r>
              <w:rPr>
                <w:rFonts w:ascii="Times New Roman"/>
                <w:b w:val="false"/>
                <w:i w:val="false"/>
                <w:color w:val="000000"/>
                <w:sz w:val="20"/>
              </w:rPr>
              <w:t>
</w:t>
            </w: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оксипропилированный</w:t>
            </w:r>
            <w:r>
              <w:br/>
            </w:r>
            <w:r>
              <w:rPr>
                <w:rFonts w:ascii="Times New Roman"/>
                <w:b w:val="false"/>
                <w:i w:val="false"/>
                <w:color w:val="000000"/>
                <w:sz w:val="20"/>
              </w:rPr>
              <w:t>
</w:t>
            </w:r>
            <w:r>
              <w:rPr>
                <w:rFonts w:ascii="Times New Roman"/>
                <w:b w:val="false"/>
                <w:i w:val="false"/>
                <w:color w:val="000000"/>
                <w:sz w:val="20"/>
              </w:rPr>
              <w:t>(Е1440),</w:t>
            </w:r>
            <w:r>
              <w:br/>
            </w:r>
            <w:r>
              <w:rPr>
                <w:rFonts w:ascii="Times New Roman"/>
                <w:b w:val="false"/>
                <w:i w:val="false"/>
                <w:color w:val="000000"/>
                <w:sz w:val="20"/>
              </w:rPr>
              <w:t>
</w:t>
            </w:r>
            <w:r>
              <w:rPr>
                <w:rFonts w:ascii="Times New Roman"/>
                <w:b w:val="false"/>
                <w:i w:val="false"/>
                <w:color w:val="000000"/>
                <w:sz w:val="20"/>
              </w:rPr>
              <w:t>крахмал отбеленный</w:t>
            </w:r>
            <w:r>
              <w:br/>
            </w:r>
            <w:r>
              <w:rPr>
                <w:rFonts w:ascii="Times New Roman"/>
                <w:b w:val="false"/>
                <w:i w:val="false"/>
                <w:color w:val="000000"/>
                <w:sz w:val="20"/>
              </w:rPr>
              <w:t>
</w:t>
            </w:r>
            <w:r>
              <w:rPr>
                <w:rFonts w:ascii="Times New Roman"/>
                <w:b w:val="false"/>
                <w:i w:val="false"/>
                <w:color w:val="000000"/>
                <w:sz w:val="20"/>
              </w:rPr>
              <w:t>(1403),</w:t>
            </w:r>
            <w:r>
              <w:br/>
            </w:r>
            <w:r>
              <w:rPr>
                <w:rFonts w:ascii="Times New Roman"/>
                <w:b w:val="false"/>
                <w:i w:val="false"/>
                <w:color w:val="000000"/>
                <w:sz w:val="20"/>
              </w:rPr>
              <w:t>
</w:t>
            </w:r>
            <w:r>
              <w:rPr>
                <w:rFonts w:ascii="Times New Roman"/>
                <w:b w:val="false"/>
                <w:i w:val="false"/>
                <w:color w:val="000000"/>
                <w:sz w:val="20"/>
              </w:rPr>
              <w:t>крахмала и натриевой</w:t>
            </w:r>
            <w:r>
              <w:br/>
            </w:r>
            <w:r>
              <w:rPr>
                <w:rFonts w:ascii="Times New Roman"/>
                <w:b w:val="false"/>
                <w:i w:val="false"/>
                <w:color w:val="000000"/>
                <w:sz w:val="20"/>
              </w:rPr>
              <w:t>
</w:t>
            </w:r>
            <w:r>
              <w:rPr>
                <w:rFonts w:ascii="Times New Roman"/>
                <w:b w:val="false"/>
                <w:i w:val="false"/>
                <w:color w:val="000000"/>
                <w:sz w:val="20"/>
              </w:rPr>
              <w:t>соли октенилянтарной</w:t>
            </w:r>
            <w:r>
              <w:br/>
            </w:r>
            <w:r>
              <w:rPr>
                <w:rFonts w:ascii="Times New Roman"/>
                <w:b w:val="false"/>
                <w:i w:val="false"/>
                <w:color w:val="000000"/>
                <w:sz w:val="20"/>
              </w:rPr>
              <w:t>
</w:t>
            </w:r>
            <w:r>
              <w:rPr>
                <w:rFonts w:ascii="Times New Roman"/>
                <w:b w:val="false"/>
                <w:i w:val="false"/>
                <w:color w:val="000000"/>
                <w:sz w:val="20"/>
              </w:rPr>
              <w:t>кислоты эфир</w:t>
            </w:r>
            <w:r>
              <w:br/>
            </w:r>
            <w:r>
              <w:rPr>
                <w:rFonts w:ascii="Times New Roman"/>
                <w:b w:val="false"/>
                <w:i w:val="false"/>
                <w:color w:val="000000"/>
                <w:sz w:val="20"/>
              </w:rPr>
              <w:t>
</w:t>
            </w:r>
            <w:r>
              <w:rPr>
                <w:rFonts w:ascii="Times New Roman"/>
                <w:b w:val="false"/>
                <w:i w:val="false"/>
                <w:color w:val="000000"/>
                <w:sz w:val="20"/>
              </w:rPr>
              <w:t>(Е1450),</w:t>
            </w:r>
            <w:r>
              <w:br/>
            </w:r>
            <w:r>
              <w:rPr>
                <w:rFonts w:ascii="Times New Roman"/>
                <w:b w:val="false"/>
                <w:i w:val="false"/>
                <w:color w:val="000000"/>
                <w:sz w:val="20"/>
              </w:rPr>
              <w:t>
</w:t>
            </w:r>
            <w:r>
              <w:rPr>
                <w:rFonts w:ascii="Times New Roman"/>
                <w:b w:val="false"/>
                <w:i w:val="false"/>
                <w:color w:val="000000"/>
                <w:sz w:val="20"/>
              </w:rPr>
              <w:t>монокрахмалфосфат</w:t>
            </w:r>
            <w:r>
              <w:br/>
            </w:r>
            <w:r>
              <w:rPr>
                <w:rFonts w:ascii="Times New Roman"/>
                <w:b w:val="false"/>
                <w:i w:val="false"/>
                <w:color w:val="000000"/>
                <w:sz w:val="20"/>
              </w:rPr>
              <w:t>
</w:t>
            </w:r>
            <w:r>
              <w:rPr>
                <w:rFonts w:ascii="Times New Roman"/>
                <w:b w:val="false"/>
                <w:i w:val="false"/>
                <w:color w:val="000000"/>
                <w:sz w:val="20"/>
              </w:rPr>
              <w:t>(Е1410)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алюминиевой соли</w:t>
            </w:r>
          </w:p>
        </w:tc>
        <w:tc>
          <w:tcPr>
            <w:tcW w:w="4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Инкапсулированные витаминные препараты</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г/кг</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октенилянтарной кислоты эфир (Е1452)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w:t>
            </w:r>
          </w:p>
          <w:p>
            <w:pPr>
              <w:spacing w:after="20"/>
              <w:ind w:left="20"/>
              <w:jc w:val="both"/>
            </w:pPr>
            <w:r>
              <w:rPr>
                <w:rFonts w:ascii="Times New Roman"/>
                <w:b w:val="false"/>
                <w:i w:val="false"/>
                <w:color w:val="000000"/>
                <w:sz w:val="20"/>
              </w:rPr>
              <w:t>(Е471)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Мыльного корня (Acantophyllum sp.) экстракт (отвар)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(Е1201),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поливинилполипирролидон (Е1202)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Полидекстрозы (Е1200)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(Е900)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и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Полиоксиэтиленсорбитаны (эфиры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полиоксиэтиленсорбитана и жирных кислот, твины):</w:t>
            </w:r>
          </w:p>
          <w:p>
            <w:pPr>
              <w:spacing w:after="20"/>
              <w:ind w:left="20"/>
              <w:jc w:val="both"/>
            </w:pPr>
            <w:r>
              <w:rPr>
                <w:rFonts w:ascii="Times New Roman"/>
                <w:b w:val="false"/>
                <w:i w:val="false"/>
                <w:color w:val="000000"/>
                <w:sz w:val="20"/>
              </w:rPr>
              <w:t>полиоксиэтиленсорбитан (20) монолаурат (Е432, твин 20),</w:t>
            </w:r>
          </w:p>
          <w:p>
            <w:pPr>
              <w:spacing w:after="20"/>
              <w:ind w:left="20"/>
              <w:jc w:val="both"/>
            </w:pPr>
            <w:r>
              <w:rPr>
                <w:rFonts w:ascii="Times New Roman"/>
                <w:b w:val="false"/>
                <w:i w:val="false"/>
                <w:color w:val="000000"/>
                <w:sz w:val="20"/>
              </w:rPr>
              <w:t>полиоксиэтиленсорбитан (20) моноолеат (Е433, твин 80),</w:t>
            </w:r>
          </w:p>
          <w:p>
            <w:pPr>
              <w:spacing w:after="20"/>
              <w:ind w:left="20"/>
              <w:jc w:val="both"/>
            </w:pPr>
            <w:r>
              <w:rPr>
                <w:rFonts w:ascii="Times New Roman"/>
                <w:b w:val="false"/>
                <w:i w:val="false"/>
                <w:color w:val="000000"/>
                <w:sz w:val="20"/>
              </w:rPr>
              <w:t>полиоксиэтиленсорбитан (20) монопальмитат (Е434 твин 40), полиоксиэтиленсорбитан (20) моностеарат (Е435, твин 60),</w:t>
            </w:r>
          </w:p>
          <w:p>
            <w:pPr>
              <w:spacing w:after="20"/>
              <w:ind w:left="20"/>
              <w:jc w:val="both"/>
            </w:pPr>
            <w:r>
              <w:rPr>
                <w:rFonts w:ascii="Times New Roman"/>
                <w:b w:val="false"/>
                <w:i w:val="false"/>
                <w:color w:val="000000"/>
                <w:sz w:val="20"/>
              </w:rPr>
              <w:t>полиоксиэтилен (20) сорбитан тристеарат (Е436, твин 65)-по отдельности или в комбинации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 для хлебобулочных изделий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кроме жидких коптильных и на основе маслосмол пряностей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содержащие ароматизаторы коптильные жидкие и на основе маслосмол пряностей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украшения, в том числе для сдобных хлебобулочных изделий, декоративные покрытия (не фруктовые), сладкие соусы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(8) стеарат (Е430), полиоксиэтилен (40) стеарат (Е431)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(Е1521)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в том числе специализированные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 капсулах и таблетках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6 и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(Е405)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 продукты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фруктов и овощей, кроме соковой продукции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на зерновой и картофельной основе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сидр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эмульсионные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глазури, декоративные покрытия для сдобных хлебобулочных и мучных кондитерских изделий и десертов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(Е474), эфиры сахарозы и жирных кислот (Е473)-по отдельности или в комбинации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стерилизованные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на молочной основе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сливок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термически обработанные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p>
            <w:pPr>
              <w:spacing w:after="20"/>
              <w:ind w:left="20"/>
              <w:jc w:val="both"/>
            </w:pPr>
            <w:r>
              <w:rPr>
                <w:rFonts w:ascii="Times New Roman"/>
                <w:b w:val="false"/>
                <w:i w:val="false"/>
                <w:color w:val="000000"/>
                <w:sz w:val="20"/>
              </w:rPr>
              <w:t>в пересчете на</w:t>
            </w:r>
          </w:p>
          <w:p>
            <w:pPr>
              <w:spacing w:after="20"/>
              <w:ind w:left="20"/>
              <w:jc w:val="both"/>
            </w:pPr>
            <w:r>
              <w:rPr>
                <w:rFonts w:ascii="Times New Roman"/>
                <w:b w:val="false"/>
                <w:i w:val="false"/>
                <w:color w:val="000000"/>
                <w:sz w:val="20"/>
              </w:rPr>
              <w:t>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 для хлебобулочных и мучных кондитерских изделий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плоды, поверхностная обработка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основе кокосового ореха, миндаля, аниса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за исключением вина и пива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для приготовления горячих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Жидкий консервированный кофе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ацетатизобутират (Е444, САИБ)</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 замутненные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(или) овощные сокосодержащие напитки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на ароматизаторах замутненные с содержанием алкоголя менее 15 об.%</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Солодкового корня (Glycyrrhiza sp.) экстракт</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Сорбитаны, эфиры сорбита и жирных кислот, СПЭНы:</w:t>
            </w:r>
          </w:p>
          <w:p>
            <w:pPr>
              <w:spacing w:after="20"/>
              <w:ind w:left="20"/>
              <w:jc w:val="both"/>
            </w:pPr>
            <w:r>
              <w:rPr>
                <w:rFonts w:ascii="Times New Roman"/>
                <w:b w:val="false"/>
                <w:i w:val="false"/>
                <w:color w:val="000000"/>
                <w:sz w:val="20"/>
              </w:rPr>
              <w:t>cорбитан моностеарат (Е491, СПЭН 60), сорбитан тристеарат (Е492, СПЭН 65), сорбитан монолаурат (Е493, СПЭН 20),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 (только Е492)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моноолеат (Е494, СПЭН 80), сорбитан монопальмитат (Е495, СПЭН 40),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отдельности или в комбинации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на основе какао, шоколад (только Е492)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Мармелад желейный (только Е493)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(только Е491)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чая, фруктовых и травяных отваров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глазури, декоративные покрытия для сдобных хлебобулочных и кондитерских изделий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хлебопекарные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Стеарилтартрат</w:t>
            </w:r>
            <w:r>
              <w:br/>
            </w:r>
            <w:r>
              <w:rPr>
                <w:rFonts w:ascii="Times New Roman"/>
                <w:b w:val="false"/>
                <w:i w:val="false"/>
                <w:color w:val="000000"/>
                <w:sz w:val="20"/>
              </w:rPr>
              <w:t>
</w:t>
            </w:r>
            <w:r>
              <w:rPr>
                <w:rFonts w:ascii="Times New Roman"/>
                <w:b w:val="false"/>
                <w:i w:val="false"/>
                <w:color w:val="000000"/>
                <w:sz w:val="20"/>
              </w:rPr>
              <w:t>(Е483),</w:t>
            </w:r>
            <w:r>
              <w:br/>
            </w:r>
            <w:r>
              <w:rPr>
                <w:rFonts w:ascii="Times New Roman"/>
                <w:b w:val="false"/>
                <w:i w:val="false"/>
                <w:color w:val="000000"/>
                <w:sz w:val="20"/>
              </w:rPr>
              <w:t>
</w:t>
            </w:r>
            <w:r>
              <w:rPr>
                <w:rFonts w:ascii="Times New Roman"/>
                <w:b w:val="false"/>
                <w:i w:val="false"/>
                <w:color w:val="000000"/>
                <w:sz w:val="20"/>
              </w:rPr>
              <w:t>стеарилцитрат</w:t>
            </w:r>
            <w:r>
              <w:br/>
            </w:r>
            <w:r>
              <w:rPr>
                <w:rFonts w:ascii="Times New Roman"/>
                <w:b w:val="false"/>
                <w:i w:val="false"/>
                <w:color w:val="000000"/>
                <w:sz w:val="20"/>
              </w:rPr>
              <w:t>
</w:t>
            </w:r>
            <w:r>
              <w:rPr>
                <w:rFonts w:ascii="Times New Roman"/>
                <w:b w:val="false"/>
                <w:i w:val="false"/>
                <w:color w:val="000000"/>
                <w:sz w:val="20"/>
              </w:rPr>
              <w:t>(Е484)-</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натрия (Е481), Стеароил-2-лактилат кальция (Е482), по отдельности или в комбинации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(специальные сорта)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быстрого приготовления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на основе зерновых и картофеля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из рубленого или измельченного мяса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для приготовления горячих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эмульгированные, спиртные напитки крепостью менее 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фруктовая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продукция диетического лечебного и диетического профилактиче-ского питания, в т.ч. для снижения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Танины пищевые (Е181)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11</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камедь (Е417)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натрия (Е335),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калия (Е336),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калия-натрия (Е337)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Термически окисленное соевое масло с моно-и диглицеридами жирных кислот, TOSOM (Е479)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 продукты, жиры фритюрные и кулинарные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(Е413)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(Е1518, глицерилтриацетат)</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(Е1505)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Яичный белок сухой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 капсулах и таблетках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 аммонийные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и шоколад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(фосфатиды аммония, Е442)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на основе какао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w:t>
            </w:r>
            <w:r>
              <w:br/>
            </w:r>
            <w:r>
              <w:rPr>
                <w:rFonts w:ascii="Times New Roman"/>
                <w:b w:val="false"/>
                <w:i w:val="false"/>
                <w:color w:val="000000"/>
                <w:sz w:val="20"/>
              </w:rPr>
              <w:t>
</w:t>
            </w:r>
            <w:r>
              <w:rPr>
                <w:rFonts w:ascii="Times New Roman"/>
                <w:b w:val="false"/>
                <w:i w:val="false"/>
                <w:color w:val="000000"/>
                <w:sz w:val="20"/>
              </w:rPr>
              <w:t>(Е338) и пищевые</w:t>
            </w:r>
            <w:r>
              <w:br/>
            </w:r>
            <w:r>
              <w:rPr>
                <w:rFonts w:ascii="Times New Roman"/>
                <w:b w:val="false"/>
                <w:i w:val="false"/>
                <w:color w:val="000000"/>
                <w:sz w:val="20"/>
              </w:rPr>
              <w:t>
</w:t>
            </w:r>
            <w:r>
              <w:rPr>
                <w:rFonts w:ascii="Times New Roman"/>
                <w:b w:val="false"/>
                <w:i w:val="false"/>
                <w:color w:val="000000"/>
                <w:sz w:val="20"/>
              </w:rPr>
              <w:t>фосфаты: Фосфаты:</w:t>
            </w:r>
            <w:r>
              <w:br/>
            </w:r>
            <w:r>
              <w:rPr>
                <w:rFonts w:ascii="Times New Roman"/>
                <w:b w:val="false"/>
                <w:i w:val="false"/>
                <w:color w:val="000000"/>
                <w:sz w:val="20"/>
              </w:rPr>
              <w:t>
</w:t>
            </w:r>
            <w:r>
              <w:rPr>
                <w:rFonts w:ascii="Times New Roman"/>
                <w:b w:val="false"/>
                <w:i w:val="false"/>
                <w:color w:val="000000"/>
                <w:sz w:val="20"/>
              </w:rPr>
              <w:t>аммония (Е 342),</w:t>
            </w:r>
            <w:r>
              <w:br/>
            </w:r>
            <w:r>
              <w:rPr>
                <w:rFonts w:ascii="Times New Roman"/>
                <w:b w:val="false"/>
                <w:i w:val="false"/>
                <w:color w:val="000000"/>
                <w:sz w:val="20"/>
              </w:rPr>
              <w:t>
</w:t>
            </w:r>
            <w:r>
              <w:rPr>
                <w:rFonts w:ascii="Times New Roman"/>
                <w:b w:val="false"/>
                <w:i w:val="false"/>
                <w:color w:val="000000"/>
                <w:sz w:val="20"/>
              </w:rPr>
              <w:t>калия (Е340),</w:t>
            </w:r>
            <w:r>
              <w:br/>
            </w:r>
            <w:r>
              <w:rPr>
                <w:rFonts w:ascii="Times New Roman"/>
                <w:b w:val="false"/>
                <w:i w:val="false"/>
                <w:color w:val="000000"/>
                <w:sz w:val="20"/>
              </w:rPr>
              <w:t>
</w:t>
            </w:r>
            <w:r>
              <w:rPr>
                <w:rFonts w:ascii="Times New Roman"/>
                <w:b w:val="false"/>
                <w:i w:val="false"/>
                <w:color w:val="000000"/>
                <w:sz w:val="20"/>
              </w:rPr>
              <w:t>кальция (Е341, 542),</w:t>
            </w:r>
            <w:r>
              <w:br/>
            </w:r>
            <w:r>
              <w:rPr>
                <w:rFonts w:ascii="Times New Roman"/>
                <w:b w:val="false"/>
                <w:i w:val="false"/>
                <w:color w:val="000000"/>
                <w:sz w:val="20"/>
              </w:rPr>
              <w:t>
</w:t>
            </w:r>
            <w:r>
              <w:rPr>
                <w:rFonts w:ascii="Times New Roman"/>
                <w:b w:val="false"/>
                <w:i w:val="false"/>
                <w:color w:val="000000"/>
                <w:sz w:val="20"/>
              </w:rPr>
              <w:t>магния (Е343),</w:t>
            </w:r>
            <w:r>
              <w:br/>
            </w:r>
            <w:r>
              <w:rPr>
                <w:rFonts w:ascii="Times New Roman"/>
                <w:b w:val="false"/>
                <w:i w:val="false"/>
                <w:color w:val="000000"/>
                <w:sz w:val="20"/>
              </w:rPr>
              <w:t>
</w:t>
            </w:r>
            <w:r>
              <w:rPr>
                <w:rFonts w:ascii="Times New Roman"/>
                <w:b w:val="false"/>
                <w:i w:val="false"/>
                <w:color w:val="000000"/>
                <w:sz w:val="20"/>
              </w:rPr>
              <w:t>натрия (Е339),</w:t>
            </w:r>
            <w:r>
              <w:br/>
            </w:r>
            <w:r>
              <w:rPr>
                <w:rFonts w:ascii="Times New Roman"/>
                <w:b w:val="false"/>
                <w:i w:val="false"/>
                <w:color w:val="000000"/>
                <w:sz w:val="20"/>
              </w:rPr>
              <w:t>
</w:t>
            </w:r>
            <w:r>
              <w:rPr>
                <w:rFonts w:ascii="Times New Roman"/>
                <w:b w:val="false"/>
                <w:i w:val="false"/>
                <w:color w:val="000000"/>
                <w:sz w:val="20"/>
              </w:rPr>
              <w:t>Пирофосфаты (Е450),</w:t>
            </w:r>
            <w:r>
              <w:br/>
            </w:r>
            <w:r>
              <w:rPr>
                <w:rFonts w:ascii="Times New Roman"/>
                <w:b w:val="false"/>
                <w:i w:val="false"/>
                <w:color w:val="000000"/>
                <w:sz w:val="20"/>
              </w:rPr>
              <w:t>
</w:t>
            </w:r>
            <w:r>
              <w:rPr>
                <w:rFonts w:ascii="Times New Roman"/>
                <w:b w:val="false"/>
                <w:i w:val="false"/>
                <w:color w:val="000000"/>
                <w:sz w:val="20"/>
              </w:rPr>
              <w:t>Трифосфаты (Е451),</w:t>
            </w:r>
            <w:r>
              <w:br/>
            </w:r>
            <w:r>
              <w:rPr>
                <w:rFonts w:ascii="Times New Roman"/>
                <w:b w:val="false"/>
                <w:i w:val="false"/>
                <w:color w:val="000000"/>
                <w:sz w:val="20"/>
              </w:rPr>
              <w:t>
</w:t>
            </w:r>
            <w:r>
              <w:rPr>
                <w:rFonts w:ascii="Times New Roman"/>
                <w:b w:val="false"/>
                <w:i w:val="false"/>
                <w:color w:val="000000"/>
                <w:sz w:val="20"/>
              </w:rPr>
              <w:t>Полифосфаты</w:t>
            </w:r>
            <w:r>
              <w:br/>
            </w:r>
            <w:r>
              <w:rPr>
                <w:rFonts w:ascii="Times New Roman"/>
                <w:b w:val="false"/>
                <w:i w:val="false"/>
                <w:color w:val="000000"/>
                <w:sz w:val="20"/>
              </w:rPr>
              <w:t>
</w:t>
            </w:r>
            <w:r>
              <w:rPr>
                <w:rFonts w:ascii="Times New Roman"/>
                <w:b w:val="false"/>
                <w:i w:val="false"/>
                <w:color w:val="000000"/>
                <w:sz w:val="20"/>
              </w:rPr>
              <w:t>(Е452)-добавленный</w:t>
            </w:r>
            <w:r>
              <w:br/>
            </w:r>
            <w:r>
              <w:rPr>
                <w:rFonts w:ascii="Times New Roman"/>
                <w:b w:val="false"/>
                <w:i w:val="false"/>
                <w:color w:val="000000"/>
                <w:sz w:val="20"/>
              </w:rPr>
              <w:t>
</w:t>
            </w:r>
            <w:r>
              <w:rPr>
                <w:rFonts w:ascii="Times New Roman"/>
                <w:b w:val="false"/>
                <w:i w:val="false"/>
                <w:color w:val="000000"/>
                <w:sz w:val="20"/>
              </w:rPr>
              <w:t>фосфат по</w:t>
            </w:r>
            <w:r>
              <w:br/>
            </w:r>
            <w:r>
              <w:rPr>
                <w:rFonts w:ascii="Times New Roman"/>
                <w:b w:val="false"/>
                <w:i w:val="false"/>
                <w:color w:val="000000"/>
                <w:sz w:val="20"/>
              </w:rPr>
              <w:t>
</w:t>
            </w:r>
            <w:r>
              <w:rPr>
                <w:rFonts w:ascii="Times New Roman"/>
                <w:b w:val="false"/>
                <w:i w:val="false"/>
                <w:color w:val="000000"/>
                <w:sz w:val="20"/>
              </w:rPr>
              <w:t>отдельности или</w:t>
            </w:r>
            <w:r>
              <w:br/>
            </w:r>
            <w:r>
              <w:rPr>
                <w:rFonts w:ascii="Times New Roman"/>
                <w:b w:val="false"/>
                <w:i w:val="false"/>
                <w:color w:val="000000"/>
                <w:sz w:val="20"/>
              </w:rPr>
              <w:t>
</w:t>
            </w:r>
            <w:r>
              <w:rPr>
                <w:rFonts w:ascii="Times New Roman"/>
                <w:b w:val="false"/>
                <w:i w:val="false"/>
                <w:color w:val="000000"/>
                <w:sz w:val="20"/>
              </w:rPr>
              <w:t>в комбинации в</w:t>
            </w:r>
            <w:r>
              <w:br/>
            </w:r>
            <w:r>
              <w:rPr>
                <w:rFonts w:ascii="Times New Roman"/>
                <w:b w:val="false"/>
                <w:i w:val="false"/>
                <w:color w:val="000000"/>
                <w:sz w:val="20"/>
              </w:rPr>
              <w:t>
</w:t>
            </w:r>
            <w:r>
              <w:rPr>
                <w:rFonts w:ascii="Times New Roman"/>
                <w:b w:val="false"/>
                <w:i w:val="false"/>
                <w:color w:val="000000"/>
                <w:sz w:val="20"/>
              </w:rPr>
              <w:t>пересчете на Р2О5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стерилизованное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концентрированное с содержанием сухих веществ менее 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концентрированное с содержанием сухих веществ более 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сухое и сухое обезжиренное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пастеризованные, стерилизованные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взбитые и их заменители на растительном жире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молодые (за исключением сыра Моцарелла)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и их заменители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на молочной основе шоколадные и ячменные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кислосливочное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в том числе на молочной основе (мороженое)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сухие смеси порошкообразные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фруктов, глазированные фрукты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картофеля, включая замороженные, охлажденные и сушеные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 продукты из картофеля, включая замороженные, охлажденные и сушеные и картофель предварительно обжаренный, замороженный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 кондитерские и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пудра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смеси на основе муки с добавлением сахара, разрыхлителей для выпечки кексов, тортов, блинов и др.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лапша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 тесто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зерновых, вырабатываемые по экструзионной технологии, завтраки сухие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сухие,</w:t>
            </w:r>
          </w:p>
          <w:p>
            <w:pPr>
              <w:spacing w:after="20"/>
              <w:ind w:left="20"/>
              <w:jc w:val="both"/>
            </w:pPr>
            <w:r>
              <w:rPr>
                <w:rFonts w:ascii="Times New Roman"/>
                <w:b w:val="false"/>
                <w:i w:val="false"/>
                <w:color w:val="000000"/>
                <w:sz w:val="20"/>
              </w:rPr>
              <w:t>порошкобразные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пищевые продукты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за исключением необработанных и мясного фарша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 добавленного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мясного сырья 8 г</w:t>
            </w:r>
            <w:r>
              <w:br/>
            </w:r>
            <w:r>
              <w:rPr>
                <w:rFonts w:ascii="Times New Roman"/>
                <w:b w:val="false"/>
                <w:i w:val="false"/>
                <w:color w:val="000000"/>
                <w:sz w:val="20"/>
              </w:rPr>
              <w:t>
</w:t>
            </w:r>
            <w:r>
              <w:rPr>
                <w:rFonts w:ascii="Times New Roman"/>
                <w:b w:val="false"/>
                <w:i w:val="false"/>
                <w:color w:val="000000"/>
                <w:sz w:val="20"/>
              </w:rPr>
              <w:t>общего (добавленного +</w:t>
            </w:r>
            <w:r>
              <w:br/>
            </w:r>
            <w:r>
              <w:rPr>
                <w:rFonts w:ascii="Times New Roman"/>
                <w:b w:val="false"/>
                <w:i w:val="false"/>
                <w:color w:val="000000"/>
                <w:sz w:val="20"/>
              </w:rPr>
              <w:t>
</w:t>
            </w:r>
            <w:r>
              <w:rPr>
                <w:rFonts w:ascii="Times New Roman"/>
                <w:b w:val="false"/>
                <w:i w:val="false"/>
                <w:color w:val="000000"/>
                <w:sz w:val="20"/>
              </w:rPr>
              <w:t>естественного) фосфата</w:t>
            </w:r>
            <w:r>
              <w:br/>
            </w:r>
            <w:r>
              <w:rPr>
                <w:rFonts w:ascii="Times New Roman"/>
                <w:b w:val="false"/>
                <w:i w:val="false"/>
                <w:color w:val="000000"/>
                <w:sz w:val="20"/>
              </w:rPr>
              <w:t>
</w:t>
            </w:r>
            <w:r>
              <w:rPr>
                <w:rFonts w:ascii="Times New Roman"/>
                <w:b w:val="false"/>
                <w:i w:val="false"/>
                <w:color w:val="000000"/>
                <w:sz w:val="20"/>
              </w:rPr>
              <w:t>на 1 кг мясного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филе, необработанная, мороженнное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r>
              <w:br/>
            </w:r>
            <w:r>
              <w:rPr>
                <w:rFonts w:ascii="Times New Roman"/>
                <w:b w:val="false"/>
                <w:i w:val="false"/>
                <w:color w:val="000000"/>
                <w:sz w:val="20"/>
              </w:rPr>
              <w:t>
</w:t>
            </w:r>
            <w:r>
              <w:rPr>
                <w:rFonts w:ascii="Times New Roman"/>
                <w:b w:val="false"/>
                <w:i w:val="false"/>
                <w:color w:val="000000"/>
                <w:sz w:val="20"/>
              </w:rPr>
              <w:t>добавленный</w:t>
            </w:r>
            <w:r>
              <w:br/>
            </w:r>
            <w:r>
              <w:rPr>
                <w:rFonts w:ascii="Times New Roman"/>
                <w:b w:val="false"/>
                <w:i w:val="false"/>
                <w:color w:val="000000"/>
                <w:sz w:val="20"/>
              </w:rPr>
              <w:t>
</w:t>
            </w:r>
            <w:r>
              <w:rPr>
                <w:rFonts w:ascii="Times New Roman"/>
                <w:b w:val="false"/>
                <w:i w:val="false"/>
                <w:color w:val="000000"/>
                <w:sz w:val="20"/>
              </w:rPr>
              <w:t>фосфат 10 г/кг</w:t>
            </w:r>
            <w:r>
              <w:br/>
            </w:r>
            <w:r>
              <w:rPr>
                <w:rFonts w:ascii="Times New Roman"/>
                <w:b w:val="false"/>
                <w:i w:val="false"/>
                <w:color w:val="000000"/>
                <w:sz w:val="20"/>
              </w:rPr>
              <w:t>
</w:t>
            </w:r>
            <w:r>
              <w:rPr>
                <w:rFonts w:ascii="Times New Roman"/>
                <w:b w:val="false"/>
                <w:i w:val="false"/>
                <w:color w:val="000000"/>
                <w:sz w:val="20"/>
              </w:rPr>
              <w:t>общего (добавленного +</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фосфата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и ракообразные</w:t>
            </w:r>
            <w:r>
              <w:br/>
            </w:r>
            <w:r>
              <w:rPr>
                <w:rFonts w:ascii="Times New Roman"/>
                <w:b w:val="false"/>
                <w:i w:val="false"/>
                <w:color w:val="000000"/>
                <w:sz w:val="20"/>
              </w:rPr>
              <w:t>
</w:t>
            </w:r>
            <w:r>
              <w:rPr>
                <w:rFonts w:ascii="Times New Roman"/>
                <w:b w:val="false"/>
                <w:i w:val="false"/>
                <w:color w:val="000000"/>
                <w:sz w:val="20"/>
              </w:rPr>
              <w:t>(обработанные и</w:t>
            </w:r>
            <w:r>
              <w:br/>
            </w:r>
            <w:r>
              <w:rPr>
                <w:rFonts w:ascii="Times New Roman"/>
                <w:b w:val="false"/>
                <w:i w:val="false"/>
                <w:color w:val="000000"/>
                <w:sz w:val="20"/>
              </w:rPr>
              <w:t>
</w:t>
            </w:r>
            <w:r>
              <w:rPr>
                <w:rFonts w:ascii="Times New Roman"/>
                <w:b w:val="false"/>
                <w:i w:val="false"/>
                <w:color w:val="000000"/>
                <w:sz w:val="20"/>
              </w:rPr>
              <w:t>необработанные), мороженные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 добавленного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сырья из ракообразных</w:t>
            </w:r>
            <w:r>
              <w:br/>
            </w:r>
            <w:r>
              <w:rPr>
                <w:rFonts w:ascii="Times New Roman"/>
                <w:b w:val="false"/>
                <w:i w:val="false"/>
                <w:color w:val="000000"/>
                <w:sz w:val="20"/>
              </w:rPr>
              <w:t>
</w:t>
            </w:r>
            <w:r>
              <w:rPr>
                <w:rFonts w:ascii="Times New Roman"/>
                <w:b w:val="false"/>
                <w:i w:val="false"/>
                <w:color w:val="000000"/>
                <w:sz w:val="20"/>
              </w:rPr>
              <w:t>10 г общего</w:t>
            </w:r>
            <w:r>
              <w:br/>
            </w:r>
            <w:r>
              <w:rPr>
                <w:rFonts w:ascii="Times New Roman"/>
                <w:b w:val="false"/>
                <w:i w:val="false"/>
                <w:color w:val="000000"/>
                <w:sz w:val="20"/>
              </w:rPr>
              <w:t>
</w:t>
            </w:r>
            <w:r>
              <w:rPr>
                <w:rFonts w:ascii="Times New Roman"/>
                <w:b w:val="false"/>
                <w:i w:val="false"/>
                <w:color w:val="000000"/>
                <w:sz w:val="20"/>
              </w:rPr>
              <w:t>(добавленного +</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сырья из</w:t>
            </w:r>
            <w:r>
              <w:br/>
            </w:r>
            <w:r>
              <w:rPr>
                <w:rFonts w:ascii="Times New Roman"/>
                <w:b w:val="false"/>
                <w:i w:val="false"/>
                <w:color w:val="000000"/>
                <w:sz w:val="20"/>
              </w:rPr>
              <w:t>
</w:t>
            </w:r>
            <w:r>
              <w:rPr>
                <w:rFonts w:ascii="Times New Roman"/>
                <w:b w:val="false"/>
                <w:i w:val="false"/>
                <w:color w:val="000000"/>
                <w:sz w:val="20"/>
              </w:rPr>
              <w:t>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фарш "сурими"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Рыбная и креветочная паста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фарш мороженный и изделия из него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 добавленного фосфата на 1 кг рыбного сырья 10 г общего (добавленного + естественного) фосфата на 1 кг рыбного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из ракообразных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обавленного фосфата на 1 кг сырья из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яичные жидкие (меланж, белок, желток)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на основе растительных масел, майонезы, соусы майонезные, кремы на растительных маслах, в том числе эмульгированнные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(концентраты)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Замутнители для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напитки для спортсменов, искусственно минерализованные безалкогольные напитки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на основе растительных белков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(кроме вина и пива)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и травяные чаи сухие,</w:t>
            </w:r>
          </w:p>
          <w:p>
            <w:pPr>
              <w:spacing w:after="20"/>
              <w:ind w:left="20"/>
              <w:jc w:val="both"/>
            </w:pPr>
            <w:r>
              <w:rPr>
                <w:rFonts w:ascii="Times New Roman"/>
                <w:b w:val="false"/>
                <w:i w:val="false"/>
                <w:color w:val="000000"/>
                <w:sz w:val="20"/>
              </w:rPr>
              <w:t>быстрорастворимые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и солезаменители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 (декоративные покрытия) ароматизированные для молочных коктейлей, мороженого, сиропы для оладьев, блинчиков, куличей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Глазури для мясных и овощных продуктов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ароматизированные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Сывороточный белок для производства спортивных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Фурцеллеран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Каррагинан</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Хитозан, гидрохлорид хитозония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микрокристаллическая</w:t>
            </w:r>
            <w:r>
              <w:br/>
            </w:r>
            <w:r>
              <w:rPr>
                <w:rFonts w:ascii="Times New Roman"/>
                <w:b w:val="false"/>
                <w:i w:val="false"/>
                <w:color w:val="000000"/>
                <w:sz w:val="20"/>
              </w:rPr>
              <w:t>
</w:t>
            </w:r>
            <w:r>
              <w:rPr>
                <w:rFonts w:ascii="Times New Roman"/>
                <w:b w:val="false"/>
                <w:i w:val="false"/>
                <w:color w:val="000000"/>
                <w:sz w:val="20"/>
              </w:rPr>
              <w:t>(Е460i),</w:t>
            </w:r>
            <w:r>
              <w:br/>
            </w:r>
            <w:r>
              <w:rPr>
                <w:rFonts w:ascii="Times New Roman"/>
                <w:b w:val="false"/>
                <w:i w:val="false"/>
                <w:color w:val="000000"/>
                <w:sz w:val="20"/>
              </w:rPr>
              <w:t>
</w:t>
            </w:r>
            <w:r>
              <w:rPr>
                <w:rFonts w:ascii="Times New Roman"/>
                <w:b w:val="false"/>
                <w:i w:val="false"/>
                <w:color w:val="000000"/>
                <w:sz w:val="20"/>
              </w:rPr>
              <w:t>целлюлоза в порошке</w:t>
            </w:r>
            <w:r>
              <w:br/>
            </w:r>
            <w:r>
              <w:rPr>
                <w:rFonts w:ascii="Times New Roman"/>
                <w:b w:val="false"/>
                <w:i w:val="false"/>
                <w:color w:val="000000"/>
                <w:sz w:val="20"/>
              </w:rPr>
              <w:t>
</w:t>
            </w:r>
            <w:r>
              <w:rPr>
                <w:rFonts w:ascii="Times New Roman"/>
                <w:b w:val="false"/>
                <w:i w:val="false"/>
                <w:color w:val="000000"/>
                <w:sz w:val="20"/>
              </w:rPr>
              <w:t>(Е460ii)</w:t>
            </w:r>
            <w:r>
              <w:br/>
            </w:r>
            <w:r>
              <w:rPr>
                <w:rFonts w:ascii="Times New Roman"/>
                <w:b w:val="false"/>
                <w:i w:val="false"/>
                <w:color w:val="000000"/>
                <w:sz w:val="20"/>
              </w:rPr>
              <w:t>
</w:t>
            </w: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модифицированная:</w:t>
            </w:r>
            <w:r>
              <w:br/>
            </w:r>
            <w:r>
              <w:rPr>
                <w:rFonts w:ascii="Times New Roman"/>
                <w:b w:val="false"/>
                <w:i w:val="false"/>
                <w:color w:val="000000"/>
                <w:sz w:val="20"/>
              </w:rPr>
              <w:t>
</w:t>
            </w:r>
            <w:r>
              <w:rPr>
                <w:rFonts w:ascii="Times New Roman"/>
                <w:b w:val="false"/>
                <w:i w:val="false"/>
                <w:color w:val="000000"/>
                <w:sz w:val="20"/>
              </w:rPr>
              <w:t>гидроксипро-</w:t>
            </w:r>
            <w:r>
              <w:br/>
            </w:r>
            <w:r>
              <w:rPr>
                <w:rFonts w:ascii="Times New Roman"/>
                <w:b w:val="false"/>
                <w:i w:val="false"/>
                <w:color w:val="000000"/>
                <w:sz w:val="20"/>
              </w:rPr>
              <w:t>
</w:t>
            </w:r>
            <w:r>
              <w:rPr>
                <w:rFonts w:ascii="Times New Roman"/>
                <w:b w:val="false"/>
                <w:i w:val="false"/>
                <w:color w:val="000000"/>
                <w:sz w:val="20"/>
              </w:rPr>
              <w:t>пилметилцеллюлоза</w:t>
            </w:r>
            <w:r>
              <w:br/>
            </w:r>
            <w:r>
              <w:rPr>
                <w:rFonts w:ascii="Times New Roman"/>
                <w:b w:val="false"/>
                <w:i w:val="false"/>
                <w:color w:val="000000"/>
                <w:sz w:val="20"/>
              </w:rPr>
              <w:t>
</w:t>
            </w:r>
            <w:r>
              <w:rPr>
                <w:rFonts w:ascii="Times New Roman"/>
                <w:b w:val="false"/>
                <w:i w:val="false"/>
                <w:color w:val="000000"/>
                <w:sz w:val="20"/>
              </w:rPr>
              <w:t>(Е464),</w:t>
            </w:r>
            <w:r>
              <w:br/>
            </w:r>
            <w:r>
              <w:rPr>
                <w:rFonts w:ascii="Times New Roman"/>
                <w:b w:val="false"/>
                <w:i w:val="false"/>
                <w:color w:val="000000"/>
                <w:sz w:val="20"/>
              </w:rPr>
              <w:t>
</w:t>
            </w:r>
            <w:r>
              <w:rPr>
                <w:rFonts w:ascii="Times New Roman"/>
                <w:b w:val="false"/>
                <w:i w:val="false"/>
                <w:color w:val="000000"/>
                <w:sz w:val="20"/>
              </w:rPr>
              <w:t>гидроксипро-</w:t>
            </w:r>
            <w:r>
              <w:br/>
            </w:r>
            <w:r>
              <w:rPr>
                <w:rFonts w:ascii="Times New Roman"/>
                <w:b w:val="false"/>
                <w:i w:val="false"/>
                <w:color w:val="000000"/>
                <w:sz w:val="20"/>
              </w:rPr>
              <w:t>
</w:t>
            </w:r>
            <w:r>
              <w:rPr>
                <w:rFonts w:ascii="Times New Roman"/>
                <w:b w:val="false"/>
                <w:i w:val="false"/>
                <w:color w:val="000000"/>
                <w:sz w:val="20"/>
              </w:rPr>
              <w:t>пилцеллюлоза (Е463),</w:t>
            </w:r>
            <w:r>
              <w:br/>
            </w:r>
            <w:r>
              <w:rPr>
                <w:rFonts w:ascii="Times New Roman"/>
                <w:b w:val="false"/>
                <w:i w:val="false"/>
                <w:color w:val="000000"/>
                <w:sz w:val="20"/>
              </w:rPr>
              <w:t>
</w:t>
            </w:r>
            <w:r>
              <w:rPr>
                <w:rFonts w:ascii="Times New Roman"/>
                <w:b w:val="false"/>
                <w:i w:val="false"/>
                <w:color w:val="000000"/>
                <w:sz w:val="20"/>
              </w:rPr>
              <w:t>карбоксиметил-</w:t>
            </w:r>
            <w:r>
              <w:br/>
            </w:r>
            <w:r>
              <w:rPr>
                <w:rFonts w:ascii="Times New Roman"/>
                <w:b w:val="false"/>
                <w:i w:val="false"/>
                <w:color w:val="000000"/>
                <w:sz w:val="20"/>
              </w:rPr>
              <w:t>
</w:t>
            </w:r>
            <w:r>
              <w:rPr>
                <w:rFonts w:ascii="Times New Roman"/>
                <w:b w:val="false"/>
                <w:i w:val="false"/>
                <w:color w:val="000000"/>
                <w:sz w:val="20"/>
              </w:rPr>
              <w:t>целлюлоза (КМЦ),</w:t>
            </w:r>
            <w:r>
              <w:br/>
            </w:r>
            <w:r>
              <w:rPr>
                <w:rFonts w:ascii="Times New Roman"/>
                <w:b w:val="false"/>
                <w:i w:val="false"/>
                <w:color w:val="000000"/>
                <w:sz w:val="20"/>
              </w:rPr>
              <w:t>
</w:t>
            </w:r>
            <w:r>
              <w:rPr>
                <w:rFonts w:ascii="Times New Roman"/>
                <w:b w:val="false"/>
                <w:i w:val="false"/>
                <w:color w:val="000000"/>
                <w:sz w:val="20"/>
              </w:rPr>
              <w:t>карбоксиметил-</w:t>
            </w:r>
            <w:r>
              <w:br/>
            </w:r>
            <w:r>
              <w:rPr>
                <w:rFonts w:ascii="Times New Roman"/>
                <w:b w:val="false"/>
                <w:i w:val="false"/>
                <w:color w:val="000000"/>
                <w:sz w:val="20"/>
              </w:rPr>
              <w:t>
</w:t>
            </w:r>
            <w:r>
              <w:rPr>
                <w:rFonts w:ascii="Times New Roman"/>
                <w:b w:val="false"/>
                <w:i w:val="false"/>
                <w:color w:val="000000"/>
                <w:sz w:val="20"/>
              </w:rPr>
              <w:t>целлюлозы натриевая</w:t>
            </w:r>
            <w:r>
              <w:br/>
            </w:r>
            <w:r>
              <w:rPr>
                <w:rFonts w:ascii="Times New Roman"/>
                <w:b w:val="false"/>
                <w:i w:val="false"/>
                <w:color w:val="000000"/>
                <w:sz w:val="20"/>
              </w:rPr>
              <w:t>
</w:t>
            </w:r>
            <w:r>
              <w:rPr>
                <w:rFonts w:ascii="Times New Roman"/>
                <w:b w:val="false"/>
                <w:i w:val="false"/>
                <w:color w:val="000000"/>
                <w:sz w:val="20"/>
              </w:rPr>
              <w:t>соль, камедь</w:t>
            </w:r>
            <w:r>
              <w:br/>
            </w:r>
            <w:r>
              <w:rPr>
                <w:rFonts w:ascii="Times New Roman"/>
                <w:b w:val="false"/>
                <w:i w:val="false"/>
                <w:color w:val="000000"/>
                <w:sz w:val="20"/>
              </w:rPr>
              <w:t>
</w:t>
            </w:r>
            <w:r>
              <w:rPr>
                <w:rFonts w:ascii="Times New Roman"/>
                <w:b w:val="false"/>
                <w:i w:val="false"/>
                <w:color w:val="000000"/>
                <w:sz w:val="20"/>
              </w:rPr>
              <w:t>целлюлозы (Е466),</w:t>
            </w:r>
            <w:r>
              <w:br/>
            </w:r>
            <w:r>
              <w:rPr>
                <w:rFonts w:ascii="Times New Roman"/>
                <w:b w:val="false"/>
                <w:i w:val="false"/>
                <w:color w:val="000000"/>
                <w:sz w:val="20"/>
              </w:rPr>
              <w:t>
</w:t>
            </w:r>
            <w:r>
              <w:rPr>
                <w:rFonts w:ascii="Times New Roman"/>
                <w:b w:val="false"/>
                <w:i w:val="false"/>
                <w:color w:val="000000"/>
                <w:sz w:val="20"/>
              </w:rPr>
              <w:t>карбоксиме-</w:t>
            </w:r>
            <w:r>
              <w:br/>
            </w:r>
            <w:r>
              <w:rPr>
                <w:rFonts w:ascii="Times New Roman"/>
                <w:b w:val="false"/>
                <w:i w:val="false"/>
                <w:color w:val="000000"/>
                <w:sz w:val="20"/>
              </w:rPr>
              <w:t>
</w:t>
            </w:r>
            <w:r>
              <w:rPr>
                <w:rFonts w:ascii="Times New Roman"/>
                <w:b w:val="false"/>
                <w:i w:val="false"/>
                <w:color w:val="000000"/>
                <w:sz w:val="20"/>
              </w:rPr>
              <w:t>тилцеллюлоза</w:t>
            </w:r>
            <w:r>
              <w:br/>
            </w:r>
            <w:r>
              <w:rPr>
                <w:rFonts w:ascii="Times New Roman"/>
                <w:b w:val="false"/>
                <w:i w:val="false"/>
                <w:color w:val="000000"/>
                <w:sz w:val="20"/>
              </w:rPr>
              <w:t>
</w:t>
            </w:r>
            <w:r>
              <w:rPr>
                <w:rFonts w:ascii="Times New Roman"/>
                <w:b w:val="false"/>
                <w:i w:val="false"/>
                <w:color w:val="000000"/>
                <w:sz w:val="20"/>
              </w:rPr>
              <w:t>ферментированная,</w:t>
            </w:r>
            <w:r>
              <w:br/>
            </w:r>
            <w:r>
              <w:rPr>
                <w:rFonts w:ascii="Times New Roman"/>
                <w:b w:val="false"/>
                <w:i w:val="false"/>
                <w:color w:val="000000"/>
                <w:sz w:val="20"/>
              </w:rPr>
              <w:t>
</w:t>
            </w:r>
            <w:r>
              <w:rPr>
                <w:rFonts w:ascii="Times New Roman"/>
                <w:b w:val="false"/>
                <w:i w:val="false"/>
                <w:color w:val="000000"/>
                <w:sz w:val="20"/>
              </w:rPr>
              <w:t>камедь целлюлозы</w:t>
            </w:r>
            <w:r>
              <w:br/>
            </w:r>
            <w:r>
              <w:rPr>
                <w:rFonts w:ascii="Times New Roman"/>
                <w:b w:val="false"/>
                <w:i w:val="false"/>
                <w:color w:val="000000"/>
                <w:sz w:val="20"/>
              </w:rPr>
              <w:t>
</w:t>
            </w:r>
            <w:r>
              <w:rPr>
                <w:rFonts w:ascii="Times New Roman"/>
                <w:b w:val="false"/>
                <w:i w:val="false"/>
                <w:color w:val="000000"/>
                <w:sz w:val="20"/>
              </w:rPr>
              <w:t>ферментированная</w:t>
            </w:r>
            <w:r>
              <w:br/>
            </w:r>
            <w:r>
              <w:rPr>
                <w:rFonts w:ascii="Times New Roman"/>
                <w:b w:val="false"/>
                <w:i w:val="false"/>
                <w:color w:val="000000"/>
                <w:sz w:val="20"/>
              </w:rPr>
              <w:t>
</w:t>
            </w:r>
            <w:r>
              <w:rPr>
                <w:rFonts w:ascii="Times New Roman"/>
                <w:b w:val="false"/>
                <w:i w:val="false"/>
                <w:color w:val="000000"/>
                <w:sz w:val="20"/>
              </w:rPr>
              <w:t>(Е469),</w:t>
            </w:r>
            <w:r>
              <w:br/>
            </w:r>
            <w:r>
              <w:rPr>
                <w:rFonts w:ascii="Times New Roman"/>
                <w:b w:val="false"/>
                <w:i w:val="false"/>
                <w:color w:val="000000"/>
                <w:sz w:val="20"/>
              </w:rPr>
              <w:t>
</w:t>
            </w:r>
            <w:r>
              <w:rPr>
                <w:rFonts w:ascii="Times New Roman"/>
                <w:b w:val="false"/>
                <w:i w:val="false"/>
                <w:color w:val="000000"/>
                <w:sz w:val="20"/>
              </w:rPr>
              <w:t>метилцеллюлоза</w:t>
            </w:r>
            <w:r>
              <w:br/>
            </w:r>
            <w:r>
              <w:rPr>
                <w:rFonts w:ascii="Times New Roman"/>
                <w:b w:val="false"/>
                <w:i w:val="false"/>
                <w:color w:val="000000"/>
                <w:sz w:val="20"/>
              </w:rPr>
              <w:t>
</w:t>
            </w:r>
            <w:r>
              <w:rPr>
                <w:rFonts w:ascii="Times New Roman"/>
                <w:b w:val="false"/>
                <w:i w:val="false"/>
                <w:color w:val="000000"/>
                <w:sz w:val="20"/>
              </w:rPr>
              <w:t>(Е461),</w:t>
            </w:r>
            <w:r>
              <w:br/>
            </w:r>
            <w:r>
              <w:rPr>
                <w:rFonts w:ascii="Times New Roman"/>
                <w:b w:val="false"/>
                <w:i w:val="false"/>
                <w:color w:val="000000"/>
                <w:sz w:val="20"/>
              </w:rPr>
              <w:t>
</w:t>
            </w:r>
            <w:r>
              <w:rPr>
                <w:rFonts w:ascii="Times New Roman"/>
                <w:b w:val="false"/>
                <w:i w:val="false"/>
                <w:color w:val="000000"/>
                <w:sz w:val="20"/>
              </w:rPr>
              <w:t>метилэтилцеллюлоза</w:t>
            </w:r>
            <w:r>
              <w:br/>
            </w:r>
            <w:r>
              <w:rPr>
                <w:rFonts w:ascii="Times New Roman"/>
                <w:b w:val="false"/>
                <w:i w:val="false"/>
                <w:color w:val="000000"/>
                <w:sz w:val="20"/>
              </w:rPr>
              <w:t>
</w:t>
            </w:r>
            <w:r>
              <w:rPr>
                <w:rFonts w:ascii="Times New Roman"/>
                <w:b w:val="false"/>
                <w:i w:val="false"/>
                <w:color w:val="000000"/>
                <w:sz w:val="20"/>
              </w:rPr>
              <w:t>(Е465),</w:t>
            </w:r>
            <w:r>
              <w:br/>
            </w:r>
            <w:r>
              <w:rPr>
                <w:rFonts w:ascii="Times New Roman"/>
                <w:b w:val="false"/>
                <w:i w:val="false"/>
                <w:color w:val="000000"/>
                <w:sz w:val="20"/>
              </w:rPr>
              <w:t>
</w:t>
            </w:r>
            <w:r>
              <w:rPr>
                <w:rFonts w:ascii="Times New Roman"/>
                <w:b w:val="false"/>
                <w:i w:val="false"/>
                <w:color w:val="000000"/>
                <w:sz w:val="20"/>
              </w:rPr>
              <w:t>этилгидро-</w:t>
            </w:r>
            <w:r>
              <w:br/>
            </w:r>
            <w:r>
              <w:rPr>
                <w:rFonts w:ascii="Times New Roman"/>
                <w:b w:val="false"/>
                <w:i w:val="false"/>
                <w:color w:val="000000"/>
                <w:sz w:val="20"/>
              </w:rPr>
              <w:t>
</w:t>
            </w:r>
            <w:r>
              <w:rPr>
                <w:rFonts w:ascii="Times New Roman"/>
                <w:b w:val="false"/>
                <w:i w:val="false"/>
                <w:color w:val="000000"/>
                <w:sz w:val="20"/>
              </w:rPr>
              <w:t>ксиэтилцеллюлоза</w:t>
            </w:r>
            <w:r>
              <w:br/>
            </w:r>
            <w:r>
              <w:rPr>
                <w:rFonts w:ascii="Times New Roman"/>
                <w:b w:val="false"/>
                <w:i w:val="false"/>
                <w:color w:val="000000"/>
                <w:sz w:val="20"/>
              </w:rPr>
              <w:t>
</w:t>
            </w:r>
            <w:r>
              <w:rPr>
                <w:rFonts w:ascii="Times New Roman"/>
                <w:b w:val="false"/>
                <w:i w:val="false"/>
                <w:color w:val="000000"/>
                <w:sz w:val="20"/>
              </w:rPr>
              <w:t>(Е467),</w:t>
            </w:r>
            <w:r>
              <w:br/>
            </w:r>
            <w:r>
              <w:rPr>
                <w:rFonts w:ascii="Times New Roman"/>
                <w:b w:val="false"/>
                <w:i w:val="false"/>
                <w:color w:val="000000"/>
                <w:sz w:val="20"/>
              </w:rPr>
              <w:t>
</w:t>
            </w:r>
            <w:r>
              <w:rPr>
                <w:rFonts w:ascii="Times New Roman"/>
                <w:b w:val="false"/>
                <w:i w:val="false"/>
                <w:color w:val="000000"/>
                <w:sz w:val="20"/>
              </w:rPr>
              <w:t>этилцеллюлоза (Е462)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кроскарамеллоза</w:t>
            </w:r>
          </w:p>
          <w:p>
            <w:pPr>
              <w:spacing w:after="20"/>
              <w:ind w:left="20"/>
              <w:jc w:val="both"/>
            </w:pPr>
            <w:r>
              <w:rPr>
                <w:rFonts w:ascii="Times New Roman"/>
                <w:b w:val="false"/>
                <w:i w:val="false"/>
                <w:color w:val="000000"/>
                <w:sz w:val="20"/>
              </w:rPr>
              <w:t>(карбоксиметилцеллюлоза натриевая соль кроссвязанная), Е468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твердой консистенции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(Е459)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в таблетках (таблеточных формах)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ароматизированные, в т.ч. специализированные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(сухие завтраки) на основе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705"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зерновых, картофеля и других овощей и зелени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Инкапсулированные ароматизаторы: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ароматизированных чаях 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ароматизированных порошкообразных растворимых напитках (готовых к употреблению или восстановленных в соответствии с инструкцией изготовителя)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ароматизированных снеках, сухих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завтраках (готовых к употреблению или восстановленных в соответствии с инструкцией изготовителя)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Приложения № 6 и </w:t>
            </w:r>
            <w:r>
              <w:rPr>
                <w:rFonts w:ascii="Times New Roman"/>
                <w:b w:val="false"/>
                <w:i w:val="false"/>
                <w:color w:val="000000"/>
                <w:sz w:val="20"/>
              </w:rPr>
              <w:t>№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(Е332), цитраты кальция (Е333), цитраты натрия (Е331)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винной, уксусной и жирных кислот (Е472f), эфиры глицерина и диацетилвинной и жирных кислот (Е472е), эфиры глицерина и лимонной и жирных кислот (Е472с), эфиры глицерина и молочной и жирных кислот (Е472b), эфиры глицерина и уксусной и жирных кислот (Е472а), эфиры моно- и диглицериды жирных кислот и винной кислоты (Е472d)</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смоляных кислот (Е445)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w:t>
            </w:r>
            <w:r>
              <w:br/>
            </w:r>
            <w:r>
              <w:rPr>
                <w:rFonts w:ascii="Times New Roman"/>
                <w:b w:val="false"/>
                <w:i w:val="false"/>
                <w:color w:val="000000"/>
                <w:sz w:val="20"/>
              </w:rPr>
              <w:t>
</w:t>
            </w:r>
            <w:r>
              <w:rPr>
                <w:rFonts w:ascii="Times New Roman"/>
                <w:b w:val="false"/>
                <w:i w:val="false"/>
                <w:color w:val="000000"/>
                <w:sz w:val="20"/>
              </w:rPr>
              <w:t>ароматизаторах замутненные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(или) овощные</w:t>
            </w:r>
            <w:r>
              <w:br/>
            </w:r>
            <w:r>
              <w:rPr>
                <w:rFonts w:ascii="Times New Roman"/>
                <w:b w:val="false"/>
                <w:i w:val="false"/>
                <w:color w:val="000000"/>
                <w:sz w:val="20"/>
              </w:rPr>
              <w:t>
</w:t>
            </w:r>
            <w:r>
              <w:rPr>
                <w:rFonts w:ascii="Times New Roman"/>
                <w:b w:val="false"/>
                <w:i w:val="false"/>
                <w:color w:val="000000"/>
                <w:sz w:val="20"/>
              </w:rPr>
              <w:t>сокосодержащие напитки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обработка</w:t>
            </w:r>
            <w:r>
              <w:br/>
            </w:r>
            <w:r>
              <w:rPr>
                <w:rFonts w:ascii="Times New Roman"/>
                <w:b w:val="false"/>
                <w:i w:val="false"/>
                <w:color w:val="000000"/>
                <w:sz w:val="20"/>
              </w:rPr>
              <w:t>
</w:t>
            </w:r>
            <w:r>
              <w:rPr>
                <w:rFonts w:ascii="Times New Roman"/>
                <w:b w:val="false"/>
                <w:i w:val="false"/>
                <w:color w:val="000000"/>
                <w:sz w:val="20"/>
              </w:rPr>
              <w:t>поверхности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замутненные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жирных кислот (Е475)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 кондитерские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яиц</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эмульгированные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Гранулированные завтрки из зерновых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диетические, в том</w:t>
            </w:r>
            <w:r>
              <w:br/>
            </w:r>
            <w:r>
              <w:rPr>
                <w:rFonts w:ascii="Times New Roman"/>
                <w:b w:val="false"/>
                <w:i w:val="false"/>
                <w:color w:val="000000"/>
                <w:sz w:val="20"/>
              </w:rPr>
              <w:t>
</w:t>
            </w:r>
            <w:r>
              <w:rPr>
                <w:rFonts w:ascii="Times New Roman"/>
                <w:b w:val="false"/>
                <w:i w:val="false"/>
                <w:color w:val="000000"/>
                <w:sz w:val="20"/>
              </w:rPr>
              <w:t>числе ди для контроля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12</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w:t>
            </w:r>
            <w:r>
              <w:br/>
            </w:r>
            <w:r>
              <w:rPr>
                <w:rFonts w:ascii="Times New Roman"/>
                <w:b w:val="false"/>
                <w:i w:val="false"/>
                <w:color w:val="000000"/>
                <w:sz w:val="20"/>
              </w:rPr>
              <w:t>
</w:t>
            </w:r>
            <w:r>
              <w:rPr>
                <w:rFonts w:ascii="Times New Roman"/>
                <w:b w:val="false"/>
                <w:i w:val="false"/>
                <w:color w:val="000000"/>
                <w:sz w:val="20"/>
              </w:rPr>
              <w:t>и взаимоэтери-</w:t>
            </w:r>
            <w:r>
              <w:br/>
            </w:r>
            <w:r>
              <w:rPr>
                <w:rFonts w:ascii="Times New Roman"/>
                <w:b w:val="false"/>
                <w:i w:val="false"/>
                <w:color w:val="000000"/>
                <w:sz w:val="20"/>
              </w:rPr>
              <w:t>
</w:t>
            </w:r>
            <w:r>
              <w:rPr>
                <w:rFonts w:ascii="Times New Roman"/>
                <w:b w:val="false"/>
                <w:i w:val="false"/>
                <w:color w:val="000000"/>
                <w:sz w:val="20"/>
              </w:rPr>
              <w:t>фицированных</w:t>
            </w:r>
            <w:r>
              <w:br/>
            </w:r>
            <w:r>
              <w:rPr>
                <w:rFonts w:ascii="Times New Roman"/>
                <w:b w:val="false"/>
                <w:i w:val="false"/>
                <w:color w:val="000000"/>
                <w:sz w:val="20"/>
              </w:rPr>
              <w:t>
</w:t>
            </w:r>
            <w:r>
              <w:rPr>
                <w:rFonts w:ascii="Times New Roman"/>
                <w:b w:val="false"/>
                <w:i w:val="false"/>
                <w:color w:val="000000"/>
                <w:sz w:val="20"/>
              </w:rPr>
              <w:t>рициноловых кислот</w:t>
            </w:r>
            <w:r>
              <w:br/>
            </w:r>
            <w:r>
              <w:rPr>
                <w:rFonts w:ascii="Times New Roman"/>
                <w:b w:val="false"/>
                <w:i w:val="false"/>
                <w:color w:val="000000"/>
                <w:sz w:val="20"/>
              </w:rPr>
              <w:t>
</w:t>
            </w:r>
            <w:r>
              <w:rPr>
                <w:rFonts w:ascii="Times New Roman"/>
                <w:b w:val="false"/>
                <w:i w:val="false"/>
                <w:color w:val="000000"/>
                <w:sz w:val="20"/>
              </w:rPr>
              <w:t>(Полиглицеринпо-</w:t>
            </w:r>
            <w:r>
              <w:br/>
            </w:r>
            <w:r>
              <w:rPr>
                <w:rFonts w:ascii="Times New Roman"/>
                <w:b w:val="false"/>
                <w:i w:val="false"/>
                <w:color w:val="000000"/>
                <w:sz w:val="20"/>
              </w:rPr>
              <w:t>
</w:t>
            </w:r>
            <w:r>
              <w:rPr>
                <w:rFonts w:ascii="Times New Roman"/>
                <w:b w:val="false"/>
                <w:i w:val="false"/>
                <w:color w:val="000000"/>
                <w:sz w:val="20"/>
              </w:rPr>
              <w:t>лирицинолят, Е476)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 с содержанием жира 41 % и менее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Заправки, приправы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желированные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на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основе какао и шоколад, глазурь шоколадная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пропиленгликоля и жирных</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 (Е477)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 для хлебобулочных и мучных кондитерских изделий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кондитерские изделия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Взбитые декоративные десертные покрытия, кроме молочных и сливочных</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сахарозы и жирных кислот (Е473)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сорбита и жирных кислот, СПЭНы (Е491- Е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Сорбитаны</w:t>
            </w:r>
          </w:p>
        </w:tc>
      </w:tr>
    </w:tbl>
    <w:bookmarkStart w:name="z444" w:id="74"/>
    <w:p>
      <w:pPr>
        <w:spacing w:after="0"/>
        <w:ind w:left="0"/>
        <w:jc w:val="both"/>
      </w:pPr>
      <w:r>
        <w:rPr>
          <w:rFonts w:ascii="Times New Roman"/>
          <w:b w:val="false"/>
          <w:i w:val="false"/>
          <w:color w:val="000000"/>
          <w:sz w:val="28"/>
        </w:rPr>
        <w:t>
     </w:t>
      </w:r>
      <w:r>
        <w:rPr>
          <w:rFonts w:ascii="Times New Roman"/>
          <w:b w:val="false"/>
          <w:i/>
          <w:color w:val="000000"/>
          <w:sz w:val="28"/>
        </w:rPr>
        <w:t xml:space="preserve"> 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для агара (Е406), альгиновой кислоты и ее солей альгинатов (Е400- Е404), арабиногалактана (Е409), пектинов (Е440), для камедей гуаровой (Е412), рожкового дерева (Е410), конжак (Е425, 425i, Е425ii) гуммиарабик (Е414), каррагинан (Е407, Е407а), ксантановой (Е415), трагакант (413), тары (Е417), гелановой (Е418)- кроме производства желе в мини-упаковках (порционного желе) и желейных конфет;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color w:val="000000"/>
          <w:sz w:val="28"/>
        </w:rPr>
        <w:t>- для камедей гуаровой (Е412), рожкового дерева (Е410), конжак (Е425, 425i, Е425ii) и ксантановой (Е415), тары (Е417)- кроме производства готовых к употреблению сухой (обезвоженной) пищевой продукции, которая может восстанавливаться при проглатывании;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 при использовании не в качестве подсластителей - для пищевой продукции кроме безалкогольных напитков и пищевой продукции, указанной в пункте 16, п.п. а).</w:t>
      </w:r>
    </w:p>
    <w:bookmarkEnd w:id="74"/>
    <w:bookmarkStart w:name="z448" w:id="7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75"/>
    <w:bookmarkStart w:name="z454" w:id="76"/>
    <w:p>
      <w:pPr>
        <w:spacing w:after="0"/>
        <w:ind w:left="0"/>
        <w:jc w:val="left"/>
      </w:pPr>
      <w:r>
        <w:rPr>
          <w:rFonts w:ascii="Times New Roman"/>
          <w:b/>
          <w:i w:val="false"/>
          <w:color w:val="000000"/>
        </w:rPr>
        <w:t xml:space="preserve"> 
Гигиенические нормативы применения усилителей вкуса и аромата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4139"/>
        <w:gridCol w:w="4338"/>
      </w:tblGrid>
      <w:tr>
        <w:trPr>
          <w:trHeight w:val="102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продукции</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(Е951)1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13</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Ацесульфам калия (Е950)1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13</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(Е650)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и его натриевая соль (Е640)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Глутаминовая кислота</w:t>
            </w:r>
            <w:r>
              <w:br/>
            </w:r>
            <w:r>
              <w:rPr>
                <w:rFonts w:ascii="Times New Roman"/>
                <w:b w:val="false"/>
                <w:i w:val="false"/>
                <w:color w:val="000000"/>
                <w:sz w:val="20"/>
              </w:rPr>
              <w:t>
</w:t>
            </w:r>
            <w:r>
              <w:rPr>
                <w:rFonts w:ascii="Times New Roman"/>
                <w:b w:val="false"/>
                <w:i w:val="false"/>
                <w:color w:val="000000"/>
                <w:sz w:val="20"/>
              </w:rPr>
              <w:t>(Е620) и е соли</w:t>
            </w:r>
            <w:r>
              <w:br/>
            </w:r>
            <w:r>
              <w:rPr>
                <w:rFonts w:ascii="Times New Roman"/>
                <w:b w:val="false"/>
                <w:i w:val="false"/>
                <w:color w:val="000000"/>
                <w:sz w:val="20"/>
              </w:rPr>
              <w:t>
</w:t>
            </w:r>
            <w:r>
              <w:rPr>
                <w:rFonts w:ascii="Times New Roman"/>
                <w:b w:val="false"/>
                <w:i w:val="false"/>
                <w:color w:val="000000"/>
                <w:sz w:val="20"/>
              </w:rPr>
              <w:t>глутаматы:</w:t>
            </w:r>
            <w:r>
              <w:br/>
            </w:r>
            <w:r>
              <w:rPr>
                <w:rFonts w:ascii="Times New Roman"/>
                <w:b w:val="false"/>
                <w:i w:val="false"/>
                <w:color w:val="000000"/>
                <w:sz w:val="20"/>
              </w:rPr>
              <w:t>
</w:t>
            </w:r>
            <w:r>
              <w:rPr>
                <w:rFonts w:ascii="Times New Roman"/>
                <w:b w:val="false"/>
                <w:i w:val="false"/>
                <w:color w:val="000000"/>
                <w:sz w:val="20"/>
              </w:rPr>
              <w:t>аммония (Е624),</w:t>
            </w:r>
            <w:r>
              <w:br/>
            </w:r>
            <w:r>
              <w:rPr>
                <w:rFonts w:ascii="Times New Roman"/>
                <w:b w:val="false"/>
                <w:i w:val="false"/>
                <w:color w:val="000000"/>
                <w:sz w:val="20"/>
              </w:rPr>
              <w:t>
</w:t>
            </w:r>
            <w:r>
              <w:rPr>
                <w:rFonts w:ascii="Times New Roman"/>
                <w:b w:val="false"/>
                <w:i w:val="false"/>
                <w:color w:val="000000"/>
                <w:sz w:val="20"/>
              </w:rPr>
              <w:t>калия (Е622),</w:t>
            </w:r>
            <w:r>
              <w:br/>
            </w:r>
            <w:r>
              <w:rPr>
                <w:rFonts w:ascii="Times New Roman"/>
                <w:b w:val="false"/>
                <w:i w:val="false"/>
                <w:color w:val="000000"/>
                <w:sz w:val="20"/>
              </w:rPr>
              <w:t>
</w:t>
            </w:r>
            <w:r>
              <w:rPr>
                <w:rFonts w:ascii="Times New Roman"/>
                <w:b w:val="false"/>
                <w:i w:val="false"/>
                <w:color w:val="000000"/>
                <w:sz w:val="20"/>
              </w:rPr>
              <w:t>кальция (Е623),</w:t>
            </w:r>
            <w:r>
              <w:br/>
            </w:r>
            <w:r>
              <w:rPr>
                <w:rFonts w:ascii="Times New Roman"/>
                <w:b w:val="false"/>
                <w:i w:val="false"/>
                <w:color w:val="000000"/>
                <w:sz w:val="20"/>
              </w:rPr>
              <w:t>
</w:t>
            </w:r>
            <w:r>
              <w:rPr>
                <w:rFonts w:ascii="Times New Roman"/>
                <w:b w:val="false"/>
                <w:i w:val="false"/>
                <w:color w:val="000000"/>
                <w:sz w:val="20"/>
              </w:rPr>
              <w:t>магния (Е625),</w:t>
            </w:r>
            <w:r>
              <w:br/>
            </w:r>
            <w:r>
              <w:rPr>
                <w:rFonts w:ascii="Times New Roman"/>
                <w:b w:val="false"/>
                <w:i w:val="false"/>
                <w:color w:val="000000"/>
                <w:sz w:val="20"/>
              </w:rPr>
              <w:t>
</w:t>
            </w:r>
            <w:r>
              <w:rPr>
                <w:rFonts w:ascii="Times New Roman"/>
                <w:b w:val="false"/>
                <w:i w:val="false"/>
                <w:color w:val="000000"/>
                <w:sz w:val="20"/>
              </w:rPr>
              <w:t>натрия (Е621)-</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глутаминовую кислоту</w:t>
            </w:r>
            <w:r>
              <w:br/>
            </w:r>
            <w:r>
              <w:rPr>
                <w:rFonts w:ascii="Times New Roman"/>
                <w:b w:val="false"/>
                <w:i w:val="false"/>
                <w:color w:val="000000"/>
                <w:sz w:val="20"/>
              </w:rPr>
              <w:t>
</w:t>
            </w:r>
            <w:r>
              <w:rPr>
                <w:rFonts w:ascii="Times New Roman"/>
                <w:b w:val="false"/>
                <w:i w:val="false"/>
                <w:color w:val="000000"/>
                <w:sz w:val="20"/>
              </w:rPr>
              <w:t>Гуаниловая кислота</w:t>
            </w:r>
            <w:r>
              <w:br/>
            </w:r>
            <w:r>
              <w:rPr>
                <w:rFonts w:ascii="Times New Roman"/>
                <w:b w:val="false"/>
                <w:i w:val="false"/>
                <w:color w:val="000000"/>
                <w:sz w:val="20"/>
              </w:rPr>
              <w:t>
</w:t>
            </w:r>
            <w:r>
              <w:rPr>
                <w:rFonts w:ascii="Times New Roman"/>
                <w:b w:val="false"/>
                <w:i w:val="false"/>
                <w:color w:val="000000"/>
                <w:sz w:val="20"/>
              </w:rPr>
              <w:t>(Е626),</w:t>
            </w:r>
            <w:r>
              <w:br/>
            </w:r>
            <w:r>
              <w:rPr>
                <w:rFonts w:ascii="Times New Roman"/>
                <w:b w:val="false"/>
                <w:i w:val="false"/>
                <w:color w:val="000000"/>
                <w:sz w:val="20"/>
              </w:rPr>
              <w:t>
</w:t>
            </w:r>
            <w:r>
              <w:rPr>
                <w:rFonts w:ascii="Times New Roman"/>
                <w:b w:val="false"/>
                <w:i w:val="false"/>
                <w:color w:val="000000"/>
                <w:sz w:val="20"/>
              </w:rPr>
              <w:t>гуанилат калия (Е628),</w:t>
            </w:r>
            <w:r>
              <w:br/>
            </w:r>
            <w:r>
              <w:rPr>
                <w:rFonts w:ascii="Times New Roman"/>
                <w:b w:val="false"/>
                <w:i w:val="false"/>
                <w:color w:val="000000"/>
                <w:sz w:val="20"/>
              </w:rPr>
              <w:t>
</w:t>
            </w:r>
            <w:r>
              <w:rPr>
                <w:rFonts w:ascii="Times New Roman"/>
                <w:b w:val="false"/>
                <w:i w:val="false"/>
                <w:color w:val="000000"/>
                <w:sz w:val="20"/>
              </w:rPr>
              <w:t>гуанилат кальция (Е629),</w:t>
            </w:r>
            <w:r>
              <w:br/>
            </w:r>
            <w:r>
              <w:rPr>
                <w:rFonts w:ascii="Times New Roman"/>
                <w:b w:val="false"/>
                <w:i w:val="false"/>
                <w:color w:val="000000"/>
                <w:sz w:val="20"/>
              </w:rPr>
              <w:t>
</w:t>
            </w:r>
            <w:r>
              <w:rPr>
                <w:rFonts w:ascii="Times New Roman"/>
                <w:b w:val="false"/>
                <w:i w:val="false"/>
                <w:color w:val="000000"/>
                <w:sz w:val="20"/>
              </w:rPr>
              <w:t>гуанилат натрия (Е627),</w:t>
            </w:r>
            <w:r>
              <w:br/>
            </w:r>
            <w:r>
              <w:rPr>
                <w:rFonts w:ascii="Times New Roman"/>
                <w:b w:val="false"/>
                <w:i w:val="false"/>
                <w:color w:val="000000"/>
                <w:sz w:val="20"/>
              </w:rPr>
              <w:t>
</w:t>
            </w:r>
            <w:r>
              <w:rPr>
                <w:rFonts w:ascii="Times New Roman"/>
                <w:b w:val="false"/>
                <w:i w:val="false"/>
                <w:color w:val="000000"/>
                <w:sz w:val="20"/>
              </w:rPr>
              <w:t>инозиновая кислота (Е630)</w:t>
            </w:r>
            <w:r>
              <w:br/>
            </w:r>
            <w:r>
              <w:rPr>
                <w:rFonts w:ascii="Times New Roman"/>
                <w:b w:val="false"/>
                <w:i w:val="false"/>
                <w:color w:val="000000"/>
                <w:sz w:val="20"/>
              </w:rPr>
              <w:t>
</w:t>
            </w:r>
            <w:r>
              <w:rPr>
                <w:rFonts w:ascii="Times New Roman"/>
                <w:b w:val="false"/>
                <w:i w:val="false"/>
                <w:color w:val="000000"/>
                <w:sz w:val="20"/>
              </w:rPr>
              <w:t>инозинат калия (Е632),</w:t>
            </w:r>
            <w:r>
              <w:br/>
            </w:r>
            <w:r>
              <w:rPr>
                <w:rFonts w:ascii="Times New Roman"/>
                <w:b w:val="false"/>
                <w:i w:val="false"/>
                <w:color w:val="000000"/>
                <w:sz w:val="20"/>
              </w:rPr>
              <w:t>
</w:t>
            </w:r>
            <w:r>
              <w:rPr>
                <w:rFonts w:ascii="Times New Roman"/>
                <w:b w:val="false"/>
                <w:i w:val="false"/>
                <w:color w:val="000000"/>
                <w:sz w:val="20"/>
              </w:rPr>
              <w:t>инозинат кальция (Е633),</w:t>
            </w:r>
            <w:r>
              <w:br/>
            </w:r>
            <w:r>
              <w:rPr>
                <w:rFonts w:ascii="Times New Roman"/>
                <w:b w:val="false"/>
                <w:i w:val="false"/>
                <w:color w:val="000000"/>
                <w:sz w:val="20"/>
              </w:rPr>
              <w:t>
</w:t>
            </w:r>
            <w:r>
              <w:rPr>
                <w:rFonts w:ascii="Times New Roman"/>
                <w:b w:val="false"/>
                <w:i w:val="false"/>
                <w:color w:val="000000"/>
                <w:sz w:val="20"/>
              </w:rPr>
              <w:t>инозинат натрия (Е631),</w:t>
            </w:r>
            <w:r>
              <w:br/>
            </w:r>
            <w:r>
              <w:rPr>
                <w:rFonts w:ascii="Times New Roman"/>
                <w:b w:val="false"/>
                <w:i w:val="false"/>
                <w:color w:val="000000"/>
                <w:sz w:val="20"/>
              </w:rPr>
              <w:t>
</w:t>
            </w:r>
            <w:r>
              <w:rPr>
                <w:rFonts w:ascii="Times New Roman"/>
                <w:b w:val="false"/>
                <w:i w:val="false"/>
                <w:color w:val="000000"/>
                <w:sz w:val="20"/>
              </w:rPr>
              <w:t>5-рибонуклеотиды кальция</w:t>
            </w:r>
            <w:r>
              <w:br/>
            </w:r>
            <w:r>
              <w:rPr>
                <w:rFonts w:ascii="Times New Roman"/>
                <w:b w:val="false"/>
                <w:i w:val="false"/>
                <w:color w:val="000000"/>
                <w:sz w:val="20"/>
              </w:rPr>
              <w:t>
</w:t>
            </w:r>
            <w:r>
              <w:rPr>
                <w:rFonts w:ascii="Times New Roman"/>
                <w:b w:val="false"/>
                <w:i w:val="false"/>
                <w:color w:val="000000"/>
                <w:sz w:val="20"/>
              </w:rPr>
              <w:t>(Е634),</w:t>
            </w:r>
            <w:r>
              <w:br/>
            </w:r>
            <w:r>
              <w:rPr>
                <w:rFonts w:ascii="Times New Roman"/>
                <w:b w:val="false"/>
                <w:i w:val="false"/>
                <w:color w:val="000000"/>
                <w:sz w:val="20"/>
              </w:rPr>
              <w:t>
</w:t>
            </w:r>
            <w:r>
              <w:rPr>
                <w:rFonts w:ascii="Times New Roman"/>
                <w:b w:val="false"/>
                <w:i w:val="false"/>
                <w:color w:val="000000"/>
                <w:sz w:val="20"/>
              </w:rPr>
              <w:t>5-рибо-нуклеотиды натрия</w:t>
            </w:r>
            <w:r>
              <w:br/>
            </w:r>
            <w:r>
              <w:rPr>
                <w:rFonts w:ascii="Times New Roman"/>
                <w:b w:val="false"/>
                <w:i w:val="false"/>
                <w:color w:val="000000"/>
                <w:sz w:val="20"/>
              </w:rPr>
              <w:t>
</w:t>
            </w:r>
            <w:r>
              <w:rPr>
                <w:rFonts w:ascii="Times New Roman"/>
                <w:b w:val="false"/>
                <w:i w:val="false"/>
                <w:color w:val="000000"/>
                <w:sz w:val="20"/>
              </w:rPr>
              <w:t>2-замещенные</w:t>
            </w:r>
            <w:r>
              <w:br/>
            </w:r>
            <w:r>
              <w:rPr>
                <w:rFonts w:ascii="Times New Roman"/>
                <w:b w:val="false"/>
                <w:i w:val="false"/>
                <w:color w:val="000000"/>
                <w:sz w:val="20"/>
              </w:rPr>
              <w:t>
</w:t>
            </w:r>
            <w:r>
              <w:rPr>
                <w:rFonts w:ascii="Times New Roman"/>
                <w:b w:val="false"/>
                <w:i w:val="false"/>
                <w:color w:val="000000"/>
                <w:sz w:val="20"/>
              </w:rPr>
              <w:t>(Е635)-</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для</w:t>
            </w:r>
            <w:r>
              <w:br/>
            </w:r>
            <w:r>
              <w:rPr>
                <w:rFonts w:ascii="Times New Roman"/>
                <w:b w:val="false"/>
                <w:i w:val="false"/>
                <w:color w:val="000000"/>
                <w:sz w:val="20"/>
              </w:rPr>
              <w:t>
</w:t>
            </w:r>
            <w:r>
              <w:rPr>
                <w:rFonts w:ascii="Times New Roman"/>
                <w:b w:val="false"/>
                <w:i w:val="false"/>
                <w:color w:val="000000"/>
                <w:sz w:val="20"/>
              </w:rPr>
              <w:t>гуанилатов и инозинатов-</w:t>
            </w:r>
            <w:r>
              <w:br/>
            </w:r>
            <w:r>
              <w:rPr>
                <w:rFonts w:ascii="Times New Roman"/>
                <w:b w:val="false"/>
                <w:i w:val="false"/>
                <w:color w:val="000000"/>
                <w:sz w:val="20"/>
              </w:rPr>
              <w:t>
</w:t>
            </w:r>
            <w:r>
              <w:rPr>
                <w:rFonts w:ascii="Times New Roman"/>
                <w:b w:val="false"/>
                <w:i w:val="false"/>
                <w:color w:val="000000"/>
                <w:sz w:val="20"/>
              </w:rPr>
              <w:t>в пересчете на</w:t>
            </w:r>
            <w:r>
              <w:br/>
            </w:r>
            <w:r>
              <w:rPr>
                <w:rFonts w:ascii="Times New Roman"/>
                <w:b w:val="false"/>
                <w:i w:val="false"/>
                <w:color w:val="000000"/>
                <w:sz w:val="20"/>
              </w:rPr>
              <w:t>
</w:t>
            </w:r>
            <w:r>
              <w:rPr>
                <w:rFonts w:ascii="Times New Roman"/>
                <w:b w:val="false"/>
                <w:i w:val="false"/>
                <w:color w:val="000000"/>
                <w:sz w:val="20"/>
              </w:rPr>
              <w:t>соответствующую кислоту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4305"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продукция</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7545"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(Е927b, мочевина)</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106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 (Е636),</w:t>
            </w:r>
          </w:p>
          <w:p>
            <w:pPr>
              <w:spacing w:after="20"/>
              <w:ind w:left="20"/>
              <w:jc w:val="both"/>
            </w:pPr>
            <w:r>
              <w:rPr>
                <w:rFonts w:ascii="Times New Roman"/>
                <w:b w:val="false"/>
                <w:i w:val="false"/>
                <w:color w:val="000000"/>
                <w:sz w:val="20"/>
              </w:rPr>
              <w:t>этилмальтол (Е637)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 (Е959)1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желе (мармелад)</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белки</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13</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(Е961)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и готовые к употреблению, упакованные, сухие, пряные крахмалсодержащие продукты и орехи с покрытием;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на основе крахмала со сниженной калорийностью или без добавления сахара;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Микро-конфеты для освежения дыхания без добавления сахара;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Ароматизированные пастилки для горла без добавления сахара;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и мармелады со сниженной калорийностью</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(жидкие и порошкообразные); Биологически активные добавки к пище: витамины и минеральные вещества в форме сиропов и жевательных таблеток</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(Е957)1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ароматизаторах</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13</w:t>
            </w:r>
          </w:p>
        </w:tc>
      </w:tr>
    </w:tbl>
    <w:bookmarkStart w:name="z455" w:id="77"/>
    <w:p>
      <w:pPr>
        <w:spacing w:after="0"/>
        <w:ind w:left="0"/>
        <w:jc w:val="both"/>
      </w:pPr>
      <w:r>
        <w:rPr>
          <w:rFonts w:ascii="Times New Roman"/>
          <w:b w:val="false"/>
          <w:i w:val="false"/>
          <w:color w:val="000000"/>
          <w:sz w:val="28"/>
        </w:rPr>
        <w:t>
     </w:t>
      </w:r>
      <w:r>
        <w:rPr>
          <w:rFonts w:ascii="Times New Roman"/>
          <w:b w:val="false"/>
          <w:i/>
          <w:color w:val="000000"/>
          <w:sz w:val="28"/>
        </w:rPr>
        <w:t xml:space="preserve"> Примечание: </w:t>
      </w:r>
      <w:r>
        <w:rPr>
          <w:rFonts w:ascii="Times New Roman"/>
          <w:b w:val="false"/>
          <w:i w:val="false"/>
          <w:color w:val="000000"/>
          <w:vertAlign w:val="superscript"/>
        </w:rPr>
        <w:t>1</w:t>
      </w:r>
      <w:r>
        <w:rPr>
          <w:rFonts w:ascii="Times New Roman"/>
          <w:b w:val="false"/>
          <w:i/>
          <w:color w:val="000000"/>
          <w:sz w:val="28"/>
        </w:rPr>
        <w:t>- Применение аспартама, ацесульфама калия, неогесперидина дигидрохалкона, неотама и тауматина только в качестве усилителя вкуса и аромата; в случае комбинированного использования этих пищевых добавок при изготовлении жевательной резинки максимальные уровни их должны быть пропорционально уменьшены, т.е. общая масса (выраженная в %-ах от максимальных уровней отдельных веществ) должна составлять не более 100%.</w:t>
      </w:r>
    </w:p>
    <w:bookmarkEnd w:id="77"/>
    <w:bookmarkStart w:name="z457" w:id="7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78"/>
    <w:bookmarkStart w:name="z463" w:id="79"/>
    <w:p>
      <w:pPr>
        <w:spacing w:after="0"/>
        <w:ind w:left="0"/>
        <w:jc w:val="left"/>
      </w:pPr>
      <w:r>
        <w:rPr>
          <w:rFonts w:ascii="Times New Roman"/>
          <w:b/>
          <w:i w:val="false"/>
          <w:color w:val="000000"/>
        </w:rPr>
        <w:t xml:space="preserve"> 
Гигиенические нормативы применения фиксаторов (стабилизаторов)</w:t>
      </w:r>
      <w:r>
        <w:br/>
      </w:r>
      <w:r>
        <w:rPr>
          <w:rFonts w:ascii="Times New Roman"/>
          <w:b/>
          <w:i w:val="false"/>
          <w:color w:val="000000"/>
        </w:rPr>
        <w:t>
окраски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5533"/>
        <w:gridCol w:w="253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 (индекс Е)</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в продукции</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(Е300)и ее соли</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аскорбаты: калия (Е303), кальция (Е302), натрия (Е301)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4</w:t>
            </w:r>
            <w:r>
              <w:rPr>
                <w:rFonts w:ascii="Times New Roman"/>
                <w:b w:val="false"/>
                <w:i w:val="false"/>
                <w:color w:val="000000"/>
                <w:sz w:val="20"/>
              </w:rPr>
              <w:t xml:space="preserve"> и </w:t>
            </w:r>
            <w:r>
              <w:rPr>
                <w:rFonts w:ascii="Times New Roman"/>
                <w:b w:val="false"/>
                <w:i w:val="false"/>
                <w:color w:val="000000"/>
                <w:sz w:val="20"/>
              </w:rPr>
              <w:t>№ 5</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магния (Е528), карбонат магния (Е504)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7</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 (эриторбовая) кислота (Е315),</w:t>
            </w:r>
            <w:r>
              <w:br/>
            </w:r>
            <w:r>
              <w:rPr>
                <w:rFonts w:ascii="Times New Roman"/>
                <w:b w:val="false"/>
                <w:i w:val="false"/>
                <w:color w:val="000000"/>
                <w:sz w:val="20"/>
              </w:rPr>
              <w:t>
</w:t>
            </w:r>
            <w:r>
              <w:rPr>
                <w:rFonts w:ascii="Times New Roman"/>
                <w:b w:val="false"/>
                <w:i w:val="false"/>
                <w:color w:val="000000"/>
                <w:sz w:val="20"/>
              </w:rPr>
              <w:t>изоаскорбат натрия (Е316)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алкогольные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4</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калия (Е252), нитрат натрия (Е251)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8</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(Е249), нитрит натрия (Е250)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sz w:val="20"/>
              </w:rPr>
              <w:t>Приложение № 8</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железа (Е585), глюконат железа (Е579)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(с целью потемнения путем окисления)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 в пересчете на Fe</w:t>
            </w:r>
          </w:p>
        </w:tc>
      </w:tr>
    </w:tbl>
    <w:bookmarkStart w:name="z465" w:id="8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80"/>
    <w:bookmarkStart w:name="z471" w:id="81"/>
    <w:p>
      <w:pPr>
        <w:spacing w:after="0"/>
        <w:ind w:left="0"/>
        <w:jc w:val="left"/>
      </w:pPr>
      <w:r>
        <w:rPr>
          <w:rFonts w:ascii="Times New Roman"/>
          <w:b/>
          <w:i w:val="false"/>
          <w:color w:val="000000"/>
        </w:rPr>
        <w:t xml:space="preserve"> 
Пищевая продукция, для которой установлены как перечень пищевых</w:t>
      </w:r>
      <w:r>
        <w:br/>
      </w:r>
      <w:r>
        <w:rPr>
          <w:rFonts w:ascii="Times New Roman"/>
          <w:b/>
          <w:i w:val="false"/>
          <w:color w:val="000000"/>
        </w:rPr>
        <w:t>
добавок, используемых «согласно ТД», так и допустимые уровни их</w:t>
      </w:r>
      <w:r>
        <w:br/>
      </w:r>
      <w:r>
        <w:rPr>
          <w:rFonts w:ascii="Times New Roman"/>
          <w:b/>
          <w:i w:val="false"/>
          <w:color w:val="000000"/>
        </w:rPr>
        <w:t>
применения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5068"/>
        <w:gridCol w:w="3408"/>
      </w:tblGrid>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w:t>
            </w:r>
            <w:r>
              <w:br/>
            </w:r>
            <w:r>
              <w:rPr>
                <w:rFonts w:ascii="Times New Roman"/>
                <w:b w:val="false"/>
                <w:i w:val="false"/>
                <w:color w:val="000000"/>
                <w:sz w:val="20"/>
              </w:rPr>
              <w:t>
</w:t>
            </w:r>
            <w:r>
              <w:rPr>
                <w:rFonts w:ascii="Times New Roman"/>
                <w:b/>
                <w:i w:val="false"/>
                <w:color w:val="000000"/>
                <w:sz w:val="20"/>
              </w:rPr>
              <w:t>продукции</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какао и шоколада</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фосфатиды (Е322)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(422)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 (Е472с)</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w:t>
            </w:r>
            <w:r>
              <w:br/>
            </w:r>
            <w:r>
              <w:rPr>
                <w:rFonts w:ascii="Times New Roman"/>
                <w:b w:val="false"/>
                <w:i w:val="false"/>
                <w:color w:val="000000"/>
                <w:sz w:val="20"/>
              </w:rPr>
              <w:t>
</w:t>
            </w:r>
            <w:r>
              <w:rPr>
                <w:rFonts w:ascii="Times New Roman"/>
                <w:b w:val="false"/>
                <w:i w:val="false"/>
                <w:color w:val="000000"/>
                <w:sz w:val="20"/>
              </w:rPr>
              <w:t>Карбонаты натрия (Е500)</w:t>
            </w:r>
            <w:r>
              <w:br/>
            </w:r>
            <w:r>
              <w:rPr>
                <w:rFonts w:ascii="Times New Roman"/>
                <w:b w:val="false"/>
                <w:i w:val="false"/>
                <w:color w:val="000000"/>
                <w:sz w:val="20"/>
              </w:rPr>
              <w:t>
</w:t>
            </w:r>
            <w:r>
              <w:rPr>
                <w:rFonts w:ascii="Times New Roman"/>
                <w:b w:val="false"/>
                <w:i w:val="false"/>
                <w:color w:val="000000"/>
                <w:sz w:val="20"/>
              </w:rPr>
              <w:t>Карбонаты калия (Е501)</w:t>
            </w:r>
            <w:r>
              <w:br/>
            </w:r>
            <w:r>
              <w:rPr>
                <w:rFonts w:ascii="Times New Roman"/>
                <w:b w:val="false"/>
                <w:i w:val="false"/>
                <w:color w:val="000000"/>
                <w:sz w:val="20"/>
              </w:rPr>
              <w:t>
</w:t>
            </w:r>
            <w:r>
              <w:rPr>
                <w:rFonts w:ascii="Times New Roman"/>
                <w:b w:val="false"/>
                <w:i w:val="false"/>
                <w:color w:val="000000"/>
                <w:sz w:val="20"/>
              </w:rPr>
              <w:t>Карбонаты аммония (Е503)</w:t>
            </w:r>
            <w:r>
              <w:br/>
            </w:r>
            <w:r>
              <w:rPr>
                <w:rFonts w:ascii="Times New Roman"/>
                <w:b w:val="false"/>
                <w:i w:val="false"/>
                <w:color w:val="000000"/>
                <w:sz w:val="20"/>
              </w:rPr>
              <w:t>
</w:t>
            </w:r>
            <w:r>
              <w:rPr>
                <w:rFonts w:ascii="Times New Roman"/>
                <w:b w:val="false"/>
                <w:i w:val="false"/>
                <w:color w:val="000000"/>
                <w:sz w:val="20"/>
              </w:rPr>
              <w:t>Карбонаты магния (Е504)</w:t>
            </w:r>
            <w:r>
              <w:br/>
            </w:r>
            <w:r>
              <w:rPr>
                <w:rFonts w:ascii="Times New Roman"/>
                <w:b w:val="false"/>
                <w:i w:val="false"/>
                <w:color w:val="000000"/>
                <w:sz w:val="20"/>
              </w:rPr>
              <w:t>
</w:t>
            </w:r>
            <w:r>
              <w:rPr>
                <w:rFonts w:ascii="Times New Roman"/>
                <w:b w:val="false"/>
                <w:i w:val="false"/>
                <w:color w:val="000000"/>
                <w:sz w:val="20"/>
              </w:rPr>
              <w:t>Гидроксид натрия (Е524)</w:t>
            </w:r>
            <w:r>
              <w:br/>
            </w:r>
            <w:r>
              <w:rPr>
                <w:rFonts w:ascii="Times New Roman"/>
                <w:b w:val="false"/>
                <w:i w:val="false"/>
                <w:color w:val="000000"/>
                <w:sz w:val="20"/>
              </w:rPr>
              <w:t>
</w:t>
            </w:r>
            <w:r>
              <w:rPr>
                <w:rFonts w:ascii="Times New Roman"/>
                <w:b w:val="false"/>
                <w:i w:val="false"/>
                <w:color w:val="000000"/>
                <w:sz w:val="20"/>
              </w:rPr>
              <w:t>Гидроксид калия (Е525)</w:t>
            </w:r>
            <w:r>
              <w:br/>
            </w:r>
            <w:r>
              <w:rPr>
                <w:rFonts w:ascii="Times New Roman"/>
                <w:b w:val="false"/>
                <w:i w:val="false"/>
                <w:color w:val="000000"/>
                <w:sz w:val="20"/>
              </w:rPr>
              <w:t>
</w:t>
            </w:r>
            <w:r>
              <w:rPr>
                <w:rFonts w:ascii="Times New Roman"/>
                <w:b w:val="false"/>
                <w:i w:val="false"/>
                <w:color w:val="000000"/>
                <w:sz w:val="20"/>
              </w:rPr>
              <w:t>Гидроксид кальция (Е526)</w:t>
            </w:r>
            <w:r>
              <w:br/>
            </w:r>
            <w:r>
              <w:rPr>
                <w:rFonts w:ascii="Times New Roman"/>
                <w:b w:val="false"/>
                <w:i w:val="false"/>
                <w:color w:val="000000"/>
                <w:sz w:val="20"/>
              </w:rPr>
              <w:t>
</w:t>
            </w:r>
            <w:r>
              <w:rPr>
                <w:rFonts w:ascii="Times New Roman"/>
                <w:b w:val="false"/>
                <w:i w:val="false"/>
                <w:color w:val="000000"/>
                <w:sz w:val="20"/>
              </w:rPr>
              <w:t>Гидроксид аммония (Е527)</w:t>
            </w:r>
            <w:r>
              <w:br/>
            </w:r>
            <w:r>
              <w:rPr>
                <w:rFonts w:ascii="Times New Roman"/>
                <w:b w:val="false"/>
                <w:i w:val="false"/>
                <w:color w:val="000000"/>
                <w:sz w:val="20"/>
              </w:rPr>
              <w:t>
</w:t>
            </w:r>
            <w:r>
              <w:rPr>
                <w:rFonts w:ascii="Times New Roman"/>
                <w:b w:val="false"/>
                <w:i w:val="false"/>
                <w:color w:val="000000"/>
                <w:sz w:val="20"/>
              </w:rPr>
              <w:t>Гидроксид магния (Е528)</w:t>
            </w:r>
            <w:r>
              <w:br/>
            </w:r>
            <w:r>
              <w:rPr>
                <w:rFonts w:ascii="Times New Roman"/>
                <w:b w:val="false"/>
                <w:i w:val="false"/>
                <w:color w:val="000000"/>
                <w:sz w:val="20"/>
              </w:rPr>
              <w:t>
</w:t>
            </w:r>
            <w:r>
              <w:rPr>
                <w:rFonts w:ascii="Times New Roman"/>
                <w:b w:val="false"/>
                <w:i w:val="false"/>
                <w:color w:val="000000"/>
                <w:sz w:val="20"/>
              </w:rPr>
              <w:t>Оксид магния (Е530)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г/кг от сухого обезжиренного вещества в пересчете на карбонаты кальция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(Е414)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(только при применении в качестве глазирователя)</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соки</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 - ананасовый сок</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 ананасовый сок и сок маракуйи</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и</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калия (Е336) – виноградный сок</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Нектары</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для ананасового нектара и</w:t>
            </w:r>
          </w:p>
          <w:p>
            <w:pPr>
              <w:spacing w:after="20"/>
              <w:ind w:left="20"/>
              <w:jc w:val="both"/>
            </w:pPr>
            <w:r>
              <w:rPr>
                <w:rFonts w:ascii="Times New Roman"/>
                <w:b w:val="false"/>
                <w:i w:val="false"/>
                <w:color w:val="000000"/>
                <w:sz w:val="20"/>
              </w:rPr>
              <w:t>нектара маракуйи</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и желе, мармелады</w:t>
            </w:r>
            <w:r>
              <w:br/>
            </w:r>
            <w:r>
              <w:rPr>
                <w:rFonts w:ascii="Times New Roman"/>
                <w:b w:val="false"/>
                <w:i w:val="false"/>
                <w:color w:val="000000"/>
                <w:sz w:val="20"/>
              </w:rPr>
              <w:t>
</w:t>
            </w:r>
            <w:r>
              <w:rPr>
                <w:rFonts w:ascii="Times New Roman"/>
                <w:b w:val="false"/>
                <w:i w:val="false"/>
                <w:color w:val="000000"/>
                <w:sz w:val="20"/>
              </w:rPr>
              <w:t>и другие подобные</w:t>
            </w:r>
            <w:r>
              <w:br/>
            </w:r>
            <w:r>
              <w:rPr>
                <w:rFonts w:ascii="Times New Roman"/>
                <w:b w:val="false"/>
                <w:i w:val="false"/>
                <w:color w:val="000000"/>
                <w:sz w:val="20"/>
              </w:rPr>
              <w:t>
</w:t>
            </w:r>
            <w:r>
              <w:rPr>
                <w:rFonts w:ascii="Times New Roman"/>
                <w:b w:val="false"/>
                <w:i w:val="false"/>
                <w:color w:val="000000"/>
                <w:sz w:val="20"/>
              </w:rPr>
              <w:t>спреды, включая</w:t>
            </w:r>
            <w:r>
              <w:br/>
            </w:r>
            <w:r>
              <w:rPr>
                <w:rFonts w:ascii="Times New Roman"/>
                <w:b w:val="false"/>
                <w:i w:val="false"/>
                <w:color w:val="000000"/>
                <w:sz w:val="20"/>
              </w:rPr>
              <w:t>
</w:t>
            </w:r>
            <w:r>
              <w:rPr>
                <w:rFonts w:ascii="Times New Roman"/>
                <w:b w:val="false"/>
                <w:i w:val="false"/>
                <w:color w:val="000000"/>
                <w:sz w:val="20"/>
              </w:rPr>
              <w:t>низкокалорийные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r>
              <w:br/>
            </w:r>
            <w:r>
              <w:rPr>
                <w:rFonts w:ascii="Times New Roman"/>
                <w:b w:val="false"/>
                <w:i w:val="false"/>
                <w:color w:val="000000"/>
                <w:sz w:val="20"/>
              </w:rPr>
              <w:t>
</w:t>
            </w: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Яблочная кислота (Е296)</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Лактат кальция (Е327)</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кальция (Е333)</w:t>
            </w:r>
            <w:r>
              <w:br/>
            </w:r>
            <w:r>
              <w:rPr>
                <w:rFonts w:ascii="Times New Roman"/>
                <w:b w:val="false"/>
                <w:i w:val="false"/>
                <w:color w:val="000000"/>
                <w:sz w:val="20"/>
              </w:rPr>
              <w:t>
</w:t>
            </w: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Тартраты натрия (Е335)</w:t>
            </w:r>
            <w:r>
              <w:br/>
            </w:r>
            <w:r>
              <w:rPr>
                <w:rFonts w:ascii="Times New Roman"/>
                <w:b w:val="false"/>
                <w:i w:val="false"/>
                <w:color w:val="000000"/>
                <w:sz w:val="20"/>
              </w:rPr>
              <w:t>
</w:t>
            </w:r>
            <w:r>
              <w:rPr>
                <w:rFonts w:ascii="Times New Roman"/>
                <w:b w:val="false"/>
                <w:i w:val="false"/>
                <w:color w:val="000000"/>
                <w:sz w:val="20"/>
              </w:rPr>
              <w:t>Малаты натрия (Е350)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w:t>
            </w:r>
            <w:r>
              <w:br/>
            </w:r>
            <w:r>
              <w:rPr>
                <w:rFonts w:ascii="Times New Roman"/>
                <w:b w:val="false"/>
                <w:i w:val="false"/>
                <w:color w:val="000000"/>
                <w:sz w:val="20"/>
              </w:rPr>
              <w:t>
</w:t>
            </w:r>
            <w:r>
              <w:rPr>
                <w:rFonts w:ascii="Times New Roman"/>
                <w:b w:val="false"/>
                <w:i w:val="false"/>
                <w:color w:val="000000"/>
                <w:sz w:val="20"/>
              </w:rPr>
              <w:t>Альгинат натрия (Е401)</w:t>
            </w:r>
            <w:r>
              <w:br/>
            </w:r>
            <w:r>
              <w:rPr>
                <w:rFonts w:ascii="Times New Roman"/>
                <w:b w:val="false"/>
                <w:i w:val="false"/>
                <w:color w:val="000000"/>
                <w:sz w:val="20"/>
              </w:rPr>
              <w:t>
</w:t>
            </w:r>
            <w:r>
              <w:rPr>
                <w:rFonts w:ascii="Times New Roman"/>
                <w:b w:val="false"/>
                <w:i w:val="false"/>
                <w:color w:val="000000"/>
                <w:sz w:val="20"/>
              </w:rPr>
              <w:t>Альгинат калия (Е402)</w:t>
            </w:r>
            <w:r>
              <w:br/>
            </w:r>
            <w:r>
              <w:rPr>
                <w:rFonts w:ascii="Times New Roman"/>
                <w:b w:val="false"/>
                <w:i w:val="false"/>
                <w:color w:val="000000"/>
                <w:sz w:val="20"/>
              </w:rPr>
              <w:t>
</w:t>
            </w:r>
            <w:r>
              <w:rPr>
                <w:rFonts w:ascii="Times New Roman"/>
                <w:b w:val="false"/>
                <w:i w:val="false"/>
                <w:color w:val="000000"/>
                <w:sz w:val="20"/>
              </w:rPr>
              <w:t>Альгинат аммония (Е403)</w:t>
            </w:r>
            <w:r>
              <w:br/>
            </w:r>
            <w:r>
              <w:rPr>
                <w:rFonts w:ascii="Times New Roman"/>
                <w:b w:val="false"/>
                <w:i w:val="false"/>
                <w:color w:val="000000"/>
                <w:sz w:val="20"/>
              </w:rPr>
              <w:t>
</w:t>
            </w:r>
            <w:r>
              <w:rPr>
                <w:rFonts w:ascii="Times New Roman"/>
                <w:b w:val="false"/>
                <w:i w:val="false"/>
                <w:color w:val="000000"/>
                <w:sz w:val="20"/>
              </w:rPr>
              <w:t>Альгинат кальция (Е404)</w:t>
            </w:r>
            <w:r>
              <w:br/>
            </w:r>
            <w:r>
              <w:rPr>
                <w:rFonts w:ascii="Times New Roman"/>
                <w:b w:val="false"/>
                <w:i w:val="false"/>
                <w:color w:val="000000"/>
                <w:sz w:val="20"/>
              </w:rPr>
              <w:t>
</w:t>
            </w:r>
            <w:r>
              <w:rPr>
                <w:rFonts w:ascii="Times New Roman"/>
                <w:b w:val="false"/>
                <w:i w:val="false"/>
                <w:color w:val="000000"/>
                <w:sz w:val="20"/>
              </w:rPr>
              <w:t>Агар (Е406)</w:t>
            </w:r>
            <w:r>
              <w:br/>
            </w:r>
            <w:r>
              <w:rPr>
                <w:rFonts w:ascii="Times New Roman"/>
                <w:b w:val="false"/>
                <w:i w:val="false"/>
                <w:color w:val="000000"/>
                <w:sz w:val="20"/>
              </w:rPr>
              <w:t>
</w:t>
            </w:r>
            <w:r>
              <w:rPr>
                <w:rFonts w:ascii="Times New Roman"/>
                <w:b w:val="false"/>
                <w:i w:val="false"/>
                <w:color w:val="000000"/>
                <w:sz w:val="20"/>
              </w:rPr>
              <w:t>Каррагинан и его натриевая,</w:t>
            </w:r>
            <w:r>
              <w:br/>
            </w:r>
            <w:r>
              <w:rPr>
                <w:rFonts w:ascii="Times New Roman"/>
                <w:b w:val="false"/>
                <w:i w:val="false"/>
                <w:color w:val="000000"/>
                <w:sz w:val="20"/>
              </w:rPr>
              <w:t>
</w:t>
            </w:r>
            <w:r>
              <w:rPr>
                <w:rFonts w:ascii="Times New Roman"/>
                <w:b w:val="false"/>
                <w:i w:val="false"/>
                <w:color w:val="000000"/>
                <w:sz w:val="20"/>
              </w:rPr>
              <w:t>калиевая, аммонийная соли,</w:t>
            </w:r>
            <w:r>
              <w:br/>
            </w:r>
            <w:r>
              <w:rPr>
                <w:rFonts w:ascii="Times New Roman"/>
                <w:b w:val="false"/>
                <w:i w:val="false"/>
                <w:color w:val="000000"/>
                <w:sz w:val="20"/>
              </w:rPr>
              <w:t>
</w:t>
            </w:r>
            <w:r>
              <w:rPr>
                <w:rFonts w:ascii="Times New Roman"/>
                <w:b w:val="false"/>
                <w:i w:val="false"/>
                <w:color w:val="000000"/>
                <w:sz w:val="20"/>
              </w:rPr>
              <w:t>включая фурцеллеран (Е407)</w:t>
            </w:r>
            <w:r>
              <w:br/>
            </w:r>
            <w:r>
              <w:rPr>
                <w:rFonts w:ascii="Times New Roman"/>
                <w:b w:val="false"/>
                <w:i w:val="false"/>
                <w:color w:val="000000"/>
                <w:sz w:val="20"/>
              </w:rPr>
              <w:t>
</w:t>
            </w:r>
            <w:r>
              <w:rPr>
                <w:rFonts w:ascii="Times New Roman"/>
                <w:b w:val="false"/>
                <w:i w:val="false"/>
                <w:color w:val="000000"/>
                <w:sz w:val="20"/>
              </w:rPr>
              <w:t>Камедь рожкового дерева (Е410)</w:t>
            </w:r>
            <w:r>
              <w:br/>
            </w:r>
            <w:r>
              <w:rPr>
                <w:rFonts w:ascii="Times New Roman"/>
                <w:b w:val="false"/>
                <w:i w:val="false"/>
                <w:color w:val="000000"/>
                <w:sz w:val="20"/>
              </w:rPr>
              <w:t>
</w:t>
            </w:r>
            <w:r>
              <w:rPr>
                <w:rFonts w:ascii="Times New Roman"/>
                <w:b w:val="false"/>
                <w:i w:val="false"/>
                <w:color w:val="000000"/>
                <w:sz w:val="20"/>
              </w:rPr>
              <w:t>Гуаровая камедь (Е412)</w:t>
            </w:r>
            <w:r>
              <w:br/>
            </w:r>
            <w:r>
              <w:rPr>
                <w:rFonts w:ascii="Times New Roman"/>
                <w:b w:val="false"/>
                <w:i w:val="false"/>
                <w:color w:val="000000"/>
                <w:sz w:val="20"/>
              </w:rPr>
              <w:t>
</w:t>
            </w:r>
            <w:r>
              <w:rPr>
                <w:rFonts w:ascii="Times New Roman"/>
                <w:b w:val="false"/>
                <w:i w:val="false"/>
                <w:color w:val="000000"/>
                <w:sz w:val="20"/>
              </w:rPr>
              <w:t>Ксантановая камедь (Е415)</w:t>
            </w:r>
            <w:r>
              <w:br/>
            </w:r>
            <w:r>
              <w:rPr>
                <w:rFonts w:ascii="Times New Roman"/>
                <w:b w:val="false"/>
                <w:i w:val="false"/>
                <w:color w:val="000000"/>
                <w:sz w:val="20"/>
              </w:rPr>
              <w:t>
</w:t>
            </w:r>
            <w:r>
              <w:rPr>
                <w:rFonts w:ascii="Times New Roman"/>
                <w:b w:val="false"/>
                <w:i w:val="false"/>
                <w:color w:val="000000"/>
                <w:sz w:val="20"/>
              </w:rPr>
              <w:t>Геллановая камедь (Е418)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 по</w:t>
            </w:r>
            <w:r>
              <w:br/>
            </w:r>
            <w:r>
              <w:rPr>
                <w:rFonts w:ascii="Times New Roman"/>
                <w:b w:val="false"/>
                <w:i w:val="false"/>
                <w:color w:val="000000"/>
                <w:sz w:val="20"/>
              </w:rPr>
              <w:t>
</w:t>
            </w:r>
            <w:r>
              <w:rPr>
                <w:rFonts w:ascii="Times New Roman"/>
                <w:b w:val="false"/>
                <w:i w:val="false"/>
                <w:color w:val="000000"/>
                <w:sz w:val="20"/>
              </w:rPr>
              <w:t>отдельности</w:t>
            </w:r>
            <w:r>
              <w:br/>
            </w:r>
            <w:r>
              <w:rPr>
                <w:rFonts w:ascii="Times New Roman"/>
                <w:b w:val="false"/>
                <w:i w:val="false"/>
                <w:color w:val="000000"/>
                <w:sz w:val="20"/>
              </w:rPr>
              <w:t>
</w:t>
            </w:r>
            <w:r>
              <w:rPr>
                <w:rFonts w:ascii="Times New Roman"/>
                <w:b w:val="false"/>
                <w:i w:val="false"/>
                <w:color w:val="000000"/>
                <w:sz w:val="20"/>
              </w:rPr>
              <w:t>комбинации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кальция (Е509) Гидроксид натрия (Е524)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Компоты фруктовые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Пектин (Е440)- кроме яблочного</w:t>
            </w:r>
            <w:r>
              <w:br/>
            </w:r>
            <w:r>
              <w:rPr>
                <w:rFonts w:ascii="Times New Roman"/>
                <w:b w:val="false"/>
                <w:i w:val="false"/>
                <w:color w:val="000000"/>
                <w:sz w:val="20"/>
              </w:rPr>
              <w:t>
</w:t>
            </w:r>
            <w:r>
              <w:rPr>
                <w:rFonts w:ascii="Times New Roman"/>
                <w:b w:val="false"/>
                <w:i w:val="false"/>
                <w:color w:val="000000"/>
                <w:sz w:val="20"/>
              </w:rPr>
              <w:t>компота</w:t>
            </w:r>
            <w:r>
              <w:br/>
            </w:r>
            <w:r>
              <w:rPr>
                <w:rFonts w:ascii="Times New Roman"/>
                <w:b w:val="false"/>
                <w:i w:val="false"/>
                <w:color w:val="000000"/>
                <w:sz w:val="20"/>
              </w:rPr>
              <w:t>
</w:t>
            </w:r>
            <w:r>
              <w:rPr>
                <w:rFonts w:ascii="Times New Roman"/>
                <w:b w:val="false"/>
                <w:i w:val="false"/>
                <w:color w:val="000000"/>
                <w:sz w:val="20"/>
              </w:rPr>
              <w:t>Хлорид кальция (Е509)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Каррагинан и его натриевая,</w:t>
            </w:r>
            <w:r>
              <w:br/>
            </w:r>
            <w:r>
              <w:rPr>
                <w:rFonts w:ascii="Times New Roman"/>
                <w:b w:val="false"/>
                <w:i w:val="false"/>
                <w:color w:val="000000"/>
                <w:sz w:val="20"/>
              </w:rPr>
              <w:t>
</w:t>
            </w:r>
            <w:r>
              <w:rPr>
                <w:rFonts w:ascii="Times New Roman"/>
                <w:b w:val="false"/>
                <w:i w:val="false"/>
                <w:color w:val="000000"/>
                <w:sz w:val="20"/>
              </w:rPr>
              <w:t>калиевая, амонийная соли,</w:t>
            </w:r>
            <w:r>
              <w:br/>
            </w:r>
            <w:r>
              <w:rPr>
                <w:rFonts w:ascii="Times New Roman"/>
                <w:b w:val="false"/>
                <w:i w:val="false"/>
                <w:color w:val="000000"/>
                <w:sz w:val="20"/>
              </w:rPr>
              <w:t>
</w:t>
            </w:r>
            <w:r>
              <w:rPr>
                <w:rFonts w:ascii="Times New Roman"/>
                <w:b w:val="false"/>
                <w:i w:val="false"/>
                <w:color w:val="000000"/>
                <w:sz w:val="20"/>
              </w:rPr>
              <w:t>включая фурцеллеран (Е407)</w:t>
            </w:r>
            <w:r>
              <w:br/>
            </w:r>
            <w:r>
              <w:rPr>
                <w:rFonts w:ascii="Times New Roman"/>
                <w:b w:val="false"/>
                <w:i w:val="false"/>
                <w:color w:val="000000"/>
                <w:sz w:val="20"/>
              </w:rPr>
              <w:t>
</w:t>
            </w:r>
            <w:r>
              <w:rPr>
                <w:rFonts w:ascii="Times New Roman"/>
                <w:b w:val="false"/>
                <w:i w:val="false"/>
                <w:color w:val="000000"/>
                <w:sz w:val="20"/>
              </w:rPr>
              <w:t>Карбонаты натрия (Е500)</w:t>
            </w:r>
            <w:r>
              <w:br/>
            </w:r>
            <w:r>
              <w:rPr>
                <w:rFonts w:ascii="Times New Roman"/>
                <w:b w:val="false"/>
                <w:i w:val="false"/>
                <w:color w:val="000000"/>
                <w:sz w:val="20"/>
              </w:rPr>
              <w:t>
</w:t>
            </w:r>
            <w:r>
              <w:rPr>
                <w:rFonts w:ascii="Times New Roman"/>
                <w:b w:val="false"/>
                <w:i w:val="false"/>
                <w:color w:val="000000"/>
                <w:sz w:val="20"/>
              </w:rPr>
              <w:t>Карбонаты калия (Е501)</w:t>
            </w:r>
            <w:r>
              <w:br/>
            </w:r>
            <w:r>
              <w:rPr>
                <w:rFonts w:ascii="Times New Roman"/>
                <w:b w:val="false"/>
                <w:i w:val="false"/>
                <w:color w:val="000000"/>
                <w:sz w:val="20"/>
              </w:rPr>
              <w:t>
</w:t>
            </w:r>
            <w:r>
              <w:rPr>
                <w:rFonts w:ascii="Times New Roman"/>
                <w:b w:val="false"/>
                <w:i w:val="false"/>
                <w:color w:val="000000"/>
                <w:sz w:val="20"/>
              </w:rPr>
              <w:t>Хлорид кальция (Е509)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пастеризованные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(Е401)</w:t>
            </w:r>
            <w:r>
              <w:br/>
            </w:r>
            <w:r>
              <w:rPr>
                <w:rFonts w:ascii="Times New Roman"/>
                <w:b w:val="false"/>
                <w:i w:val="false"/>
                <w:color w:val="000000"/>
                <w:sz w:val="20"/>
              </w:rPr>
              <w:t>
</w:t>
            </w:r>
            <w:r>
              <w:rPr>
                <w:rFonts w:ascii="Times New Roman"/>
                <w:b w:val="false"/>
                <w:i w:val="false"/>
                <w:color w:val="000000"/>
                <w:sz w:val="20"/>
              </w:rPr>
              <w:t>Альгинат калия (Е402)</w:t>
            </w:r>
            <w:r>
              <w:br/>
            </w:r>
            <w:r>
              <w:rPr>
                <w:rFonts w:ascii="Times New Roman"/>
                <w:b w:val="false"/>
                <w:i w:val="false"/>
                <w:color w:val="000000"/>
                <w:sz w:val="20"/>
              </w:rPr>
              <w:t>
</w:t>
            </w:r>
            <w:r>
              <w:rPr>
                <w:rFonts w:ascii="Times New Roman"/>
                <w:b w:val="false"/>
                <w:i w:val="false"/>
                <w:color w:val="000000"/>
                <w:sz w:val="20"/>
              </w:rPr>
              <w:t>Каррагинан и его натриевая,</w:t>
            </w:r>
            <w:r>
              <w:br/>
            </w:r>
            <w:r>
              <w:rPr>
                <w:rFonts w:ascii="Times New Roman"/>
                <w:b w:val="false"/>
                <w:i w:val="false"/>
                <w:color w:val="000000"/>
                <w:sz w:val="20"/>
              </w:rPr>
              <w:t>
</w:t>
            </w:r>
            <w:r>
              <w:rPr>
                <w:rFonts w:ascii="Times New Roman"/>
                <w:b w:val="false"/>
                <w:i w:val="false"/>
                <w:color w:val="000000"/>
                <w:sz w:val="20"/>
              </w:rPr>
              <w:t>калиевая, амонийная соли,</w:t>
            </w:r>
            <w:r>
              <w:br/>
            </w:r>
            <w:r>
              <w:rPr>
                <w:rFonts w:ascii="Times New Roman"/>
                <w:b w:val="false"/>
                <w:i w:val="false"/>
                <w:color w:val="000000"/>
                <w:sz w:val="20"/>
              </w:rPr>
              <w:t>
</w:t>
            </w:r>
            <w:r>
              <w:rPr>
                <w:rFonts w:ascii="Times New Roman"/>
                <w:b w:val="false"/>
                <w:i w:val="false"/>
                <w:color w:val="000000"/>
                <w:sz w:val="20"/>
              </w:rPr>
              <w:t>включая фурцеллеран (Е407)</w:t>
            </w:r>
            <w:r>
              <w:br/>
            </w:r>
            <w:r>
              <w:rPr>
                <w:rFonts w:ascii="Times New Roman"/>
                <w:b w:val="false"/>
                <w:i w:val="false"/>
                <w:color w:val="000000"/>
                <w:sz w:val="20"/>
              </w:rPr>
              <w:t>
</w:t>
            </w:r>
            <w:r>
              <w:rPr>
                <w:rFonts w:ascii="Times New Roman"/>
                <w:b w:val="false"/>
                <w:i w:val="false"/>
                <w:color w:val="000000"/>
                <w:sz w:val="20"/>
              </w:rPr>
              <w:t>Карбоксиметилцеллюлоза</w:t>
            </w:r>
            <w:r>
              <w:br/>
            </w:r>
            <w:r>
              <w:rPr>
                <w:rFonts w:ascii="Times New Roman"/>
                <w:b w:val="false"/>
                <w:i w:val="false"/>
                <w:color w:val="000000"/>
                <w:sz w:val="20"/>
              </w:rPr>
              <w:t>
</w:t>
            </w:r>
            <w:r>
              <w:rPr>
                <w:rFonts w:ascii="Times New Roman"/>
                <w:b w:val="false"/>
                <w:i w:val="false"/>
                <w:color w:val="000000"/>
                <w:sz w:val="20"/>
              </w:rPr>
              <w:t>натриевая соль (Е466)</w:t>
            </w:r>
            <w:r>
              <w:br/>
            </w:r>
            <w:r>
              <w:rPr>
                <w:rFonts w:ascii="Times New Roman"/>
                <w:b w:val="false"/>
                <w:i w:val="false"/>
                <w:color w:val="000000"/>
                <w:sz w:val="20"/>
              </w:rPr>
              <w:t>
</w:t>
            </w:r>
            <w:r>
              <w:rPr>
                <w:rFonts w:ascii="Times New Roman"/>
                <w:b w:val="false"/>
                <w:i w:val="false"/>
                <w:color w:val="000000"/>
                <w:sz w:val="20"/>
              </w:rPr>
              <w:t>Моно- и диглицериды жирных</w:t>
            </w:r>
            <w:r>
              <w:br/>
            </w:r>
            <w:r>
              <w:rPr>
                <w:rFonts w:ascii="Times New Roman"/>
                <w:b w:val="false"/>
                <w:i w:val="false"/>
                <w:color w:val="000000"/>
                <w:sz w:val="20"/>
              </w:rPr>
              <w:t>
</w:t>
            </w:r>
            <w:r>
              <w:rPr>
                <w:rFonts w:ascii="Times New Roman"/>
                <w:b w:val="false"/>
                <w:i w:val="false"/>
                <w:color w:val="000000"/>
                <w:sz w:val="20"/>
              </w:rPr>
              <w:t>кислот (Е471)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необработанные: замороженные, готовые к употреблению охлажденные упакованные, очищенный картофель упакованный</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Яблочная кислота (Е296)- только</w:t>
            </w:r>
            <w:r>
              <w:br/>
            </w:r>
            <w:r>
              <w:rPr>
                <w:rFonts w:ascii="Times New Roman"/>
                <w:b w:val="false"/>
                <w:i w:val="false"/>
                <w:color w:val="000000"/>
                <w:sz w:val="20"/>
              </w:rPr>
              <w:t>
</w:t>
            </w:r>
            <w:r>
              <w:rPr>
                <w:rFonts w:ascii="Times New Roman"/>
                <w:b w:val="false"/>
                <w:i w:val="false"/>
                <w:color w:val="000000"/>
                <w:sz w:val="20"/>
              </w:rPr>
              <w:t>для очищенного картофеля</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необработанная,</w:t>
            </w:r>
            <w:r>
              <w:br/>
            </w:r>
            <w:r>
              <w:rPr>
                <w:rFonts w:ascii="Times New Roman"/>
                <w:b w:val="false"/>
                <w:i w:val="false"/>
                <w:color w:val="000000"/>
                <w:sz w:val="20"/>
              </w:rPr>
              <w:t>
</w:t>
            </w:r>
            <w:r>
              <w:rPr>
                <w:rFonts w:ascii="Times New Roman"/>
                <w:b w:val="false"/>
                <w:i w:val="false"/>
                <w:color w:val="000000"/>
                <w:sz w:val="20"/>
              </w:rPr>
              <w:t>ракообразные и</w:t>
            </w:r>
            <w:r>
              <w:br/>
            </w:r>
            <w:r>
              <w:rPr>
                <w:rFonts w:ascii="Times New Roman"/>
                <w:b w:val="false"/>
                <w:i w:val="false"/>
                <w:color w:val="000000"/>
                <w:sz w:val="20"/>
              </w:rPr>
              <w:t>
</w:t>
            </w:r>
            <w:r>
              <w:rPr>
                <w:rFonts w:ascii="Times New Roman"/>
                <w:b w:val="false"/>
                <w:i w:val="false"/>
                <w:color w:val="000000"/>
                <w:sz w:val="20"/>
              </w:rPr>
              <w:t>моллюски, в т.ч.</w:t>
            </w:r>
            <w:r>
              <w:br/>
            </w:r>
            <w:r>
              <w:rPr>
                <w:rFonts w:ascii="Times New Roman"/>
                <w:b w:val="false"/>
                <w:i w:val="false"/>
                <w:color w:val="000000"/>
                <w:sz w:val="20"/>
              </w:rPr>
              <w:t>
</w:t>
            </w:r>
            <w:r>
              <w:rPr>
                <w:rFonts w:ascii="Times New Roman"/>
                <w:b w:val="false"/>
                <w:i w:val="false"/>
                <w:color w:val="000000"/>
                <w:sz w:val="20"/>
              </w:rPr>
              <w:t>замороженные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кальция (Е333)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быстрого приготовления</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 Эфиры глицерина и уксусной и жирных кислот (Е472а)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Неэмульгированные</w:t>
            </w:r>
            <w:r>
              <w:br/>
            </w:r>
            <w:r>
              <w:rPr>
                <w:rFonts w:ascii="Times New Roman"/>
                <w:b w:val="false"/>
                <w:i w:val="false"/>
                <w:color w:val="000000"/>
                <w:sz w:val="20"/>
              </w:rPr>
              <w:t>
</w:t>
            </w:r>
            <w:r>
              <w:rPr>
                <w:rFonts w:ascii="Times New Roman"/>
                <w:b w:val="false"/>
                <w:i w:val="false"/>
                <w:color w:val="000000"/>
                <w:sz w:val="20"/>
              </w:rPr>
              <w:t>растительные и животные</w:t>
            </w:r>
            <w:r>
              <w:br/>
            </w:r>
            <w:r>
              <w:rPr>
                <w:rFonts w:ascii="Times New Roman"/>
                <w:b w:val="false"/>
                <w:i w:val="false"/>
                <w:color w:val="000000"/>
                <w:sz w:val="20"/>
              </w:rPr>
              <w:t>
</w:t>
            </w:r>
            <w:r>
              <w:rPr>
                <w:rFonts w:ascii="Times New Roman"/>
                <w:b w:val="false"/>
                <w:i w:val="false"/>
                <w:color w:val="000000"/>
                <w:sz w:val="20"/>
              </w:rPr>
              <w:t>масла и жиры (кроме</w:t>
            </w:r>
            <w:r>
              <w:br/>
            </w:r>
            <w:r>
              <w:rPr>
                <w:rFonts w:ascii="Times New Roman"/>
                <w:b w:val="false"/>
                <w:i w:val="false"/>
                <w:color w:val="000000"/>
                <w:sz w:val="20"/>
              </w:rPr>
              <w:t>
</w:t>
            </w:r>
            <w:r>
              <w:rPr>
                <w:rFonts w:ascii="Times New Roman"/>
                <w:b w:val="false"/>
                <w:i w:val="false"/>
                <w:color w:val="000000"/>
                <w:sz w:val="20"/>
              </w:rPr>
              <w:t>растительных масел,</w:t>
            </w:r>
            <w:r>
              <w:br/>
            </w:r>
            <w:r>
              <w:rPr>
                <w:rFonts w:ascii="Times New Roman"/>
                <w:b w:val="false"/>
                <w:i w:val="false"/>
                <w:color w:val="000000"/>
                <w:sz w:val="20"/>
              </w:rPr>
              <w:t>
</w:t>
            </w:r>
            <w:r>
              <w:rPr>
                <w:rFonts w:ascii="Times New Roman"/>
                <w:b w:val="false"/>
                <w:i w:val="false"/>
                <w:color w:val="000000"/>
                <w:sz w:val="20"/>
              </w:rPr>
              <w:t>полученных прессованием</w:t>
            </w:r>
            <w:r>
              <w:br/>
            </w:r>
            <w:r>
              <w:rPr>
                <w:rFonts w:ascii="Times New Roman"/>
                <w:b w:val="false"/>
                <w:i w:val="false"/>
                <w:color w:val="000000"/>
                <w:sz w:val="20"/>
              </w:rPr>
              <w:t>
</w:t>
            </w:r>
            <w:r>
              <w:rPr>
                <w:rFonts w:ascii="Times New Roman"/>
                <w:b w:val="false"/>
                <w:i w:val="false"/>
                <w:color w:val="000000"/>
                <w:sz w:val="20"/>
              </w:rPr>
              <w:t>и оливкового масла)</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Аскорбилпальмитат (Е304i)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Аскорбилстеарат (Е304ii)</w:t>
            </w:r>
            <w:r>
              <w:br/>
            </w:r>
            <w:r>
              <w:rPr>
                <w:rFonts w:ascii="Times New Roman"/>
                <w:b w:val="false"/>
                <w:i w:val="false"/>
                <w:color w:val="000000"/>
                <w:sz w:val="20"/>
              </w:rPr>
              <w:t>
</w:t>
            </w:r>
            <w:r>
              <w:rPr>
                <w:rFonts w:ascii="Times New Roman"/>
                <w:b w:val="false"/>
                <w:i w:val="false"/>
                <w:color w:val="000000"/>
                <w:sz w:val="20"/>
              </w:rPr>
              <w:t>Концентрат смеси токоферолов</w:t>
            </w:r>
            <w:r>
              <w:br/>
            </w:r>
            <w:r>
              <w:rPr>
                <w:rFonts w:ascii="Times New Roman"/>
                <w:b w:val="false"/>
                <w:i w:val="false"/>
                <w:color w:val="000000"/>
                <w:sz w:val="20"/>
              </w:rPr>
              <w:t>
</w:t>
            </w:r>
            <w:r>
              <w:rPr>
                <w:rFonts w:ascii="Times New Roman"/>
                <w:b w:val="false"/>
                <w:i w:val="false"/>
                <w:color w:val="000000"/>
                <w:sz w:val="20"/>
              </w:rPr>
              <w:t>(Е306)</w:t>
            </w:r>
            <w:r>
              <w:br/>
            </w:r>
            <w:r>
              <w:rPr>
                <w:rFonts w:ascii="Times New Roman"/>
                <w:b w:val="false"/>
                <w:i w:val="false"/>
                <w:color w:val="000000"/>
                <w:sz w:val="20"/>
              </w:rPr>
              <w:t>
</w:t>
            </w:r>
            <w:r>
              <w:rPr>
                <w:rFonts w:ascii="Times New Roman"/>
                <w:b w:val="false"/>
                <w:i w:val="false"/>
                <w:color w:val="000000"/>
                <w:sz w:val="20"/>
              </w:rPr>
              <w:t>Альфа-Токоферол (Е307)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Гамма-Токоферол синтетический (Е308) Дельта-Токоферол синтетический (Е309)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(322)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Цитраты натрия (Е331) Цитраты калия (Е332) Цитраты кальция (Е333)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 (Е472с)</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Рафинированное</w:t>
            </w:r>
            <w:r>
              <w:br/>
            </w:r>
            <w:r>
              <w:rPr>
                <w:rFonts w:ascii="Times New Roman"/>
                <w:b w:val="false"/>
                <w:i w:val="false"/>
                <w:color w:val="000000"/>
                <w:sz w:val="20"/>
              </w:rPr>
              <w:t>
</w:t>
            </w:r>
            <w:r>
              <w:rPr>
                <w:rFonts w:ascii="Times New Roman"/>
                <w:b w:val="false"/>
                <w:i w:val="false"/>
                <w:color w:val="000000"/>
                <w:sz w:val="20"/>
              </w:rPr>
              <w:t>оливковое масло,</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оливково-туковое масло</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(Е307)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зрелые, в том числе нарезанные и</w:t>
            </w:r>
            <w:r>
              <w:br/>
            </w:r>
            <w:r>
              <w:rPr>
                <w:rFonts w:ascii="Times New Roman"/>
                <w:b w:val="false"/>
                <w:i w:val="false"/>
                <w:color w:val="000000"/>
                <w:sz w:val="20"/>
              </w:rPr>
              <w:t>
</w:t>
            </w:r>
            <w:r>
              <w:rPr>
                <w:rFonts w:ascii="Times New Roman"/>
                <w:b w:val="false"/>
                <w:i w:val="false"/>
                <w:color w:val="000000"/>
                <w:sz w:val="20"/>
              </w:rPr>
              <w:t>тертые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w:t>
            </w:r>
            <w:r>
              <w:br/>
            </w:r>
            <w:r>
              <w:rPr>
                <w:rFonts w:ascii="Times New Roman"/>
                <w:b w:val="false"/>
                <w:i w:val="false"/>
                <w:color w:val="000000"/>
                <w:sz w:val="20"/>
              </w:rPr>
              <w:t>
</w:t>
            </w:r>
            <w:r>
              <w:rPr>
                <w:rFonts w:ascii="Times New Roman"/>
                <w:b w:val="false"/>
                <w:i w:val="false"/>
                <w:color w:val="000000"/>
                <w:sz w:val="20"/>
              </w:rPr>
              <w:t>Карбонаты магния (Е504)</w:t>
            </w:r>
            <w:r>
              <w:br/>
            </w:r>
            <w:r>
              <w:rPr>
                <w:rFonts w:ascii="Times New Roman"/>
                <w:b w:val="false"/>
                <w:i w:val="false"/>
                <w:color w:val="000000"/>
                <w:sz w:val="20"/>
              </w:rPr>
              <w:t>
</w:t>
            </w:r>
            <w:r>
              <w:rPr>
                <w:rFonts w:ascii="Times New Roman"/>
                <w:b w:val="false"/>
                <w:i w:val="false"/>
                <w:color w:val="000000"/>
                <w:sz w:val="20"/>
              </w:rPr>
              <w:t>Хлорид кальция (Е509)</w:t>
            </w:r>
            <w:r>
              <w:br/>
            </w:r>
            <w:r>
              <w:rPr>
                <w:rFonts w:ascii="Times New Roman"/>
                <w:b w:val="false"/>
                <w:i w:val="false"/>
                <w:color w:val="000000"/>
                <w:sz w:val="20"/>
              </w:rPr>
              <w:t>
</w:t>
            </w:r>
            <w:r>
              <w:rPr>
                <w:rFonts w:ascii="Times New Roman"/>
                <w:b w:val="false"/>
                <w:i w:val="false"/>
                <w:color w:val="000000"/>
                <w:sz w:val="20"/>
              </w:rPr>
              <w:t>Глюконо-дельта-лактон (Е575)</w:t>
            </w:r>
            <w:r>
              <w:br/>
            </w:r>
            <w:r>
              <w:rPr>
                <w:rFonts w:ascii="Times New Roman"/>
                <w:b w:val="false"/>
                <w:i w:val="false"/>
                <w:color w:val="000000"/>
                <w:sz w:val="20"/>
              </w:rPr>
              <w:t>
</w:t>
            </w:r>
            <w:r>
              <w:rPr>
                <w:rFonts w:ascii="Times New Roman"/>
                <w:b w:val="false"/>
                <w:i w:val="false"/>
                <w:color w:val="000000"/>
                <w:sz w:val="20"/>
              </w:rPr>
              <w:t>Целлюлоза (460)-для нарезанных</w:t>
            </w:r>
            <w:r>
              <w:br/>
            </w:r>
            <w:r>
              <w:rPr>
                <w:rFonts w:ascii="Times New Roman"/>
                <w:b w:val="false"/>
                <w:i w:val="false"/>
                <w:color w:val="000000"/>
                <w:sz w:val="20"/>
              </w:rPr>
              <w:t>
</w:t>
            </w:r>
            <w:r>
              <w:rPr>
                <w:rFonts w:ascii="Times New Roman"/>
                <w:b w:val="false"/>
                <w:i w:val="false"/>
                <w:color w:val="000000"/>
                <w:sz w:val="20"/>
              </w:rPr>
              <w:t>и тертых зрелых сыров</w:t>
            </w:r>
            <w:r>
              <w:br/>
            </w:r>
            <w:r>
              <w:rPr>
                <w:rFonts w:ascii="Times New Roman"/>
                <w:b w:val="false"/>
                <w:i w:val="false"/>
                <w:color w:val="000000"/>
                <w:sz w:val="20"/>
              </w:rPr>
              <w:t>
</w:t>
            </w:r>
            <w:r>
              <w:rPr>
                <w:rFonts w:ascii="Times New Roman"/>
                <w:b w:val="false"/>
                <w:i w:val="false"/>
                <w:color w:val="000000"/>
                <w:sz w:val="20"/>
              </w:rPr>
              <w:t>Гидрокарбонат натрия (Е500ii)-</w:t>
            </w:r>
            <w:r>
              <w:br/>
            </w:r>
            <w:r>
              <w:rPr>
                <w:rFonts w:ascii="Times New Roman"/>
                <w:b w:val="false"/>
                <w:i w:val="false"/>
                <w:color w:val="000000"/>
                <w:sz w:val="20"/>
              </w:rPr>
              <w:t>
</w:t>
            </w:r>
            <w:r>
              <w:rPr>
                <w:rFonts w:ascii="Times New Roman"/>
                <w:b w:val="false"/>
                <w:i w:val="false"/>
                <w:color w:val="000000"/>
                <w:sz w:val="20"/>
              </w:rPr>
              <w:t>только для кисломолочных сыров</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сывороточные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w:t>
            </w:r>
            <w:r>
              <w:br/>
            </w:r>
            <w:r>
              <w:rPr>
                <w:rFonts w:ascii="Times New Roman"/>
                <w:b w:val="false"/>
                <w:i w:val="false"/>
                <w:color w:val="000000"/>
                <w:sz w:val="20"/>
              </w:rPr>
              <w:t>
</w:t>
            </w: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Целлюлоза порошкообразная</w:t>
            </w:r>
            <w:r>
              <w:br/>
            </w:r>
            <w:r>
              <w:rPr>
                <w:rFonts w:ascii="Times New Roman"/>
                <w:b w:val="false"/>
                <w:i w:val="false"/>
                <w:color w:val="000000"/>
                <w:sz w:val="20"/>
              </w:rPr>
              <w:t>
</w:t>
            </w:r>
            <w:r>
              <w:rPr>
                <w:rFonts w:ascii="Times New Roman"/>
                <w:b w:val="false"/>
                <w:i w:val="false"/>
                <w:color w:val="000000"/>
                <w:sz w:val="20"/>
              </w:rPr>
              <w:t>(Е460ii)- только</w:t>
            </w:r>
            <w:r>
              <w:br/>
            </w:r>
            <w:r>
              <w:rPr>
                <w:rFonts w:ascii="Times New Roman"/>
                <w:b w:val="false"/>
                <w:i w:val="false"/>
                <w:color w:val="000000"/>
                <w:sz w:val="20"/>
              </w:rPr>
              <w:t>
</w:t>
            </w:r>
            <w:r>
              <w:rPr>
                <w:rFonts w:ascii="Times New Roman"/>
                <w:b w:val="false"/>
                <w:i w:val="false"/>
                <w:color w:val="000000"/>
                <w:sz w:val="20"/>
              </w:rPr>
              <w:t>для тертого и нарезанного сыра</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w:t>
            </w:r>
            <w:r>
              <w:br/>
            </w:r>
            <w:r>
              <w:rPr>
                <w:rFonts w:ascii="Times New Roman"/>
                <w:b w:val="false"/>
                <w:i w:val="false"/>
                <w:color w:val="000000"/>
                <w:sz w:val="20"/>
              </w:rPr>
              <w:t>
</w:t>
            </w:r>
            <w:r>
              <w:rPr>
                <w:rFonts w:ascii="Times New Roman"/>
                <w:b w:val="false"/>
                <w:i w:val="false"/>
                <w:color w:val="000000"/>
                <w:sz w:val="20"/>
              </w:rPr>
              <w:t>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 Ацетаты калия (Е261) Ацетаты натрия (Е262) Ацетаты кальция (Е263) Яблочная кислота (Е296) Аскорбиновая кислота (Е300) Аскорбат натрия (Е301) Аскорбат кальция (Е302) Молочная кислота (Е270) Лактат натрия (Е325) Лактат калия (Е326) Лактат кальция (Е327) Лимонная кислота (Е330) Цитраты натрия (Е331) Цитраты калия (Е332) Цитраты кальция (Е333) Винная кислота (Е334) Тартраты натрия (Е335) Тартраты калия (Е336) Тартрат калия-натрия (Е337) Хлорид кальция (Е509) Глюконо-дельта-лактон (Е575)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Рубленное мясо и мясной фарш в сыром</w:t>
            </w:r>
            <w:r>
              <w:br/>
            </w:r>
            <w:r>
              <w:rPr>
                <w:rFonts w:ascii="Times New Roman"/>
                <w:b w:val="false"/>
                <w:i w:val="false"/>
                <w:color w:val="000000"/>
                <w:sz w:val="20"/>
              </w:rPr>
              <w:t>
</w:t>
            </w:r>
            <w:r>
              <w:rPr>
                <w:rFonts w:ascii="Times New Roman"/>
                <w:b w:val="false"/>
                <w:i w:val="false"/>
                <w:color w:val="000000"/>
                <w:sz w:val="20"/>
              </w:rPr>
              <w:t>виде, фасованные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калия (Е261)</w:t>
            </w:r>
            <w:r>
              <w:br/>
            </w:r>
            <w:r>
              <w:rPr>
                <w:rFonts w:ascii="Times New Roman"/>
                <w:b w:val="false"/>
                <w:i w:val="false"/>
                <w:color w:val="000000"/>
                <w:sz w:val="20"/>
              </w:rPr>
              <w:t>
</w:t>
            </w:r>
            <w:r>
              <w:rPr>
                <w:rFonts w:ascii="Times New Roman"/>
                <w:b w:val="false"/>
                <w:i w:val="false"/>
                <w:color w:val="000000"/>
                <w:sz w:val="20"/>
              </w:rPr>
              <w:t>Ацетаты натрия (Е262)</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Лактат натрия (Е325)</w:t>
            </w:r>
            <w:r>
              <w:br/>
            </w:r>
            <w:r>
              <w:rPr>
                <w:rFonts w:ascii="Times New Roman"/>
                <w:b w:val="false"/>
                <w:i w:val="false"/>
                <w:color w:val="000000"/>
                <w:sz w:val="20"/>
              </w:rPr>
              <w:t>
</w:t>
            </w:r>
            <w:r>
              <w:rPr>
                <w:rFonts w:ascii="Times New Roman"/>
                <w:b w:val="false"/>
                <w:i w:val="false"/>
                <w:color w:val="000000"/>
                <w:sz w:val="20"/>
              </w:rPr>
              <w:t>Лактат калия (Е326)</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кальция (Е333)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w:t>
            </w:r>
            <w:r>
              <w:br/>
            </w:r>
            <w:r>
              <w:rPr>
                <w:rFonts w:ascii="Times New Roman"/>
                <w:b w:val="false"/>
                <w:i w:val="false"/>
                <w:color w:val="000000"/>
                <w:sz w:val="20"/>
              </w:rPr>
              <w:t>
</w:t>
            </w:r>
            <w:r>
              <w:rPr>
                <w:rFonts w:ascii="Times New Roman"/>
                <w:b w:val="false"/>
                <w:i w:val="false"/>
                <w:color w:val="000000"/>
                <w:sz w:val="20"/>
              </w:rPr>
              <w:t>Ацетаты калия (Е261)</w:t>
            </w:r>
            <w:r>
              <w:br/>
            </w:r>
            <w:r>
              <w:rPr>
                <w:rFonts w:ascii="Times New Roman"/>
                <w:b w:val="false"/>
                <w:i w:val="false"/>
                <w:color w:val="000000"/>
                <w:sz w:val="20"/>
              </w:rPr>
              <w:t>
</w:t>
            </w:r>
            <w:r>
              <w:rPr>
                <w:rFonts w:ascii="Times New Roman"/>
                <w:b w:val="false"/>
                <w:i w:val="false"/>
                <w:color w:val="000000"/>
                <w:sz w:val="20"/>
              </w:rPr>
              <w:t>Ацетаты натрия (Е262)</w:t>
            </w:r>
            <w:r>
              <w:br/>
            </w:r>
            <w:r>
              <w:rPr>
                <w:rFonts w:ascii="Times New Roman"/>
                <w:b w:val="false"/>
                <w:i w:val="false"/>
                <w:color w:val="000000"/>
                <w:sz w:val="20"/>
              </w:rPr>
              <w:t>
</w:t>
            </w:r>
            <w:r>
              <w:rPr>
                <w:rFonts w:ascii="Times New Roman"/>
                <w:b w:val="false"/>
                <w:i w:val="false"/>
                <w:color w:val="000000"/>
                <w:sz w:val="20"/>
              </w:rPr>
              <w:t>Ацетаты кальция (Е263)</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Лактат натрия (Е325)</w:t>
            </w:r>
            <w:r>
              <w:br/>
            </w:r>
            <w:r>
              <w:rPr>
                <w:rFonts w:ascii="Times New Roman"/>
                <w:b w:val="false"/>
                <w:i w:val="false"/>
                <w:color w:val="000000"/>
                <w:sz w:val="20"/>
              </w:rPr>
              <w:t>
</w:t>
            </w:r>
            <w:r>
              <w:rPr>
                <w:rFonts w:ascii="Times New Roman"/>
                <w:b w:val="false"/>
                <w:i w:val="false"/>
                <w:color w:val="000000"/>
                <w:sz w:val="20"/>
              </w:rPr>
              <w:t>Лактат калия (Е326)</w:t>
            </w:r>
            <w:r>
              <w:br/>
            </w:r>
            <w:r>
              <w:rPr>
                <w:rFonts w:ascii="Times New Roman"/>
                <w:b w:val="false"/>
                <w:i w:val="false"/>
                <w:color w:val="000000"/>
                <w:sz w:val="20"/>
              </w:rPr>
              <w:t>
</w:t>
            </w:r>
            <w:r>
              <w:rPr>
                <w:rFonts w:ascii="Times New Roman"/>
                <w:b w:val="false"/>
                <w:i w:val="false"/>
                <w:color w:val="000000"/>
                <w:sz w:val="20"/>
              </w:rPr>
              <w:t>Лактат кальция (Е327)</w:t>
            </w:r>
            <w:r>
              <w:br/>
            </w:r>
            <w:r>
              <w:rPr>
                <w:rFonts w:ascii="Times New Roman"/>
                <w:b w:val="false"/>
                <w:i w:val="false"/>
                <w:color w:val="000000"/>
                <w:sz w:val="20"/>
              </w:rPr>
              <w:t>
</w:t>
            </w:r>
            <w:r>
              <w:rPr>
                <w:rFonts w:ascii="Times New Roman"/>
                <w:b w:val="false"/>
                <w:i w:val="false"/>
                <w:color w:val="000000"/>
                <w:sz w:val="20"/>
              </w:rPr>
              <w:t>Моно- и диглицеридов жирных</w:t>
            </w:r>
            <w:r>
              <w:br/>
            </w:r>
            <w:r>
              <w:rPr>
                <w:rFonts w:ascii="Times New Roman"/>
                <w:b w:val="false"/>
                <w:i w:val="false"/>
                <w:color w:val="000000"/>
                <w:sz w:val="20"/>
              </w:rPr>
              <w:t>
</w:t>
            </w:r>
            <w:r>
              <w:rPr>
                <w:rFonts w:ascii="Times New Roman"/>
                <w:b w:val="false"/>
                <w:i w:val="false"/>
                <w:color w:val="000000"/>
                <w:sz w:val="20"/>
              </w:rPr>
              <w:t>кислот (Е471)</w:t>
            </w:r>
            <w:r>
              <w:br/>
            </w:r>
            <w:r>
              <w:rPr>
                <w:rFonts w:ascii="Times New Roman"/>
                <w:b w:val="false"/>
                <w:i w:val="false"/>
                <w:color w:val="000000"/>
                <w:sz w:val="20"/>
              </w:rPr>
              <w:t>
</w:t>
            </w:r>
            <w:r>
              <w:rPr>
                <w:rFonts w:ascii="Times New Roman"/>
                <w:b w:val="false"/>
                <w:i w:val="false"/>
                <w:color w:val="000000"/>
                <w:sz w:val="20"/>
              </w:rPr>
              <w:t>Эфиры глицерина и уксусной и</w:t>
            </w:r>
            <w:r>
              <w:br/>
            </w:r>
            <w:r>
              <w:rPr>
                <w:rFonts w:ascii="Times New Roman"/>
                <w:b w:val="false"/>
                <w:i w:val="false"/>
                <w:color w:val="000000"/>
                <w:sz w:val="20"/>
              </w:rPr>
              <w:t>
</w:t>
            </w:r>
            <w:r>
              <w:rPr>
                <w:rFonts w:ascii="Times New Roman"/>
                <w:b w:val="false"/>
                <w:i w:val="false"/>
                <w:color w:val="000000"/>
                <w:sz w:val="20"/>
              </w:rPr>
              <w:t>жирных кислот (Е472а)</w:t>
            </w:r>
            <w:r>
              <w:br/>
            </w:r>
            <w:r>
              <w:rPr>
                <w:rFonts w:ascii="Times New Roman"/>
                <w:b w:val="false"/>
                <w:i w:val="false"/>
                <w:color w:val="000000"/>
                <w:sz w:val="20"/>
              </w:rPr>
              <w:t>
</w:t>
            </w:r>
            <w:r>
              <w:rPr>
                <w:rFonts w:ascii="Times New Roman"/>
                <w:b w:val="false"/>
                <w:i w:val="false"/>
                <w:color w:val="000000"/>
                <w:sz w:val="20"/>
              </w:rPr>
              <w:t>Эфиры моно- и диглицеридов</w:t>
            </w:r>
            <w:r>
              <w:br/>
            </w:r>
            <w:r>
              <w:rPr>
                <w:rFonts w:ascii="Times New Roman"/>
                <w:b w:val="false"/>
                <w:i w:val="false"/>
                <w:color w:val="000000"/>
                <w:sz w:val="20"/>
              </w:rPr>
              <w:t>
</w:t>
            </w:r>
            <w:r>
              <w:rPr>
                <w:rFonts w:ascii="Times New Roman"/>
                <w:b w:val="false"/>
                <w:i w:val="false"/>
                <w:color w:val="000000"/>
                <w:sz w:val="20"/>
              </w:rPr>
              <w:t>жирных кислот и винной кислоты</w:t>
            </w:r>
            <w:r>
              <w:br/>
            </w:r>
            <w:r>
              <w:rPr>
                <w:rFonts w:ascii="Times New Roman"/>
                <w:b w:val="false"/>
                <w:i w:val="false"/>
                <w:color w:val="000000"/>
                <w:sz w:val="20"/>
              </w:rPr>
              <w:t>
</w:t>
            </w:r>
            <w:r>
              <w:rPr>
                <w:rFonts w:ascii="Times New Roman"/>
                <w:b w:val="false"/>
                <w:i w:val="false"/>
                <w:color w:val="000000"/>
                <w:sz w:val="20"/>
              </w:rPr>
              <w:t>(Е472d)</w:t>
            </w:r>
            <w:r>
              <w:br/>
            </w:r>
            <w:r>
              <w:rPr>
                <w:rFonts w:ascii="Times New Roman"/>
                <w:b w:val="false"/>
                <w:i w:val="false"/>
                <w:color w:val="000000"/>
                <w:sz w:val="20"/>
              </w:rPr>
              <w:t>
</w:t>
            </w:r>
            <w:r>
              <w:rPr>
                <w:rFonts w:ascii="Times New Roman"/>
                <w:b w:val="false"/>
                <w:i w:val="false"/>
                <w:color w:val="000000"/>
                <w:sz w:val="20"/>
              </w:rPr>
              <w:t>Эфиры глицерина и</w:t>
            </w:r>
            <w:r>
              <w:br/>
            </w:r>
            <w:r>
              <w:rPr>
                <w:rFonts w:ascii="Times New Roman"/>
                <w:b w:val="false"/>
                <w:i w:val="false"/>
                <w:color w:val="000000"/>
                <w:sz w:val="20"/>
              </w:rPr>
              <w:t>
</w:t>
            </w:r>
            <w:r>
              <w:rPr>
                <w:rFonts w:ascii="Times New Roman"/>
                <w:b w:val="false"/>
                <w:i w:val="false"/>
                <w:color w:val="000000"/>
                <w:sz w:val="20"/>
              </w:rPr>
              <w:t>диацетилвинной и жирных кислот</w:t>
            </w:r>
            <w:r>
              <w:br/>
            </w:r>
            <w:r>
              <w:rPr>
                <w:rFonts w:ascii="Times New Roman"/>
                <w:b w:val="false"/>
                <w:i w:val="false"/>
                <w:color w:val="000000"/>
                <w:sz w:val="20"/>
              </w:rPr>
              <w:t>
</w:t>
            </w:r>
            <w:r>
              <w:rPr>
                <w:rFonts w:ascii="Times New Roman"/>
                <w:b w:val="false"/>
                <w:i w:val="false"/>
                <w:color w:val="000000"/>
                <w:sz w:val="20"/>
              </w:rPr>
              <w:t>(Е472е)</w:t>
            </w:r>
            <w:r>
              <w:br/>
            </w:r>
            <w:r>
              <w:rPr>
                <w:rFonts w:ascii="Times New Roman"/>
                <w:b w:val="false"/>
                <w:i w:val="false"/>
                <w:color w:val="000000"/>
                <w:sz w:val="20"/>
              </w:rPr>
              <w:t>
</w:t>
            </w:r>
            <w:r>
              <w:rPr>
                <w:rFonts w:ascii="Times New Roman"/>
                <w:b w:val="false"/>
                <w:i w:val="false"/>
                <w:color w:val="000000"/>
                <w:sz w:val="20"/>
              </w:rPr>
              <w:t>Эфиры смешанные глицерина и</w:t>
            </w:r>
            <w:r>
              <w:br/>
            </w:r>
            <w:r>
              <w:rPr>
                <w:rFonts w:ascii="Times New Roman"/>
                <w:b w:val="false"/>
                <w:i w:val="false"/>
                <w:color w:val="000000"/>
                <w:sz w:val="20"/>
              </w:rPr>
              <w:t>
</w:t>
            </w:r>
            <w:r>
              <w:rPr>
                <w:rFonts w:ascii="Times New Roman"/>
                <w:b w:val="false"/>
                <w:i w:val="false"/>
                <w:color w:val="000000"/>
                <w:sz w:val="20"/>
              </w:rPr>
              <w:t>винной, уксусной и жирных</w:t>
            </w:r>
            <w:r>
              <w:br/>
            </w:r>
            <w:r>
              <w:rPr>
                <w:rFonts w:ascii="Times New Roman"/>
                <w:b w:val="false"/>
                <w:i w:val="false"/>
                <w:color w:val="000000"/>
                <w:sz w:val="20"/>
              </w:rPr>
              <w:t>
</w:t>
            </w:r>
            <w:r>
              <w:rPr>
                <w:rFonts w:ascii="Times New Roman"/>
                <w:b w:val="false"/>
                <w:i w:val="false"/>
                <w:color w:val="000000"/>
                <w:sz w:val="20"/>
              </w:rPr>
              <w:t>кислот (Е472f)</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свежие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Моно-и диглицериды жирных</w:t>
            </w:r>
            <w:r>
              <w:br/>
            </w:r>
            <w:r>
              <w:rPr>
                <w:rFonts w:ascii="Times New Roman"/>
                <w:b w:val="false"/>
                <w:i w:val="false"/>
                <w:color w:val="000000"/>
                <w:sz w:val="20"/>
              </w:rPr>
              <w:t>
</w:t>
            </w:r>
            <w:r>
              <w:rPr>
                <w:rFonts w:ascii="Times New Roman"/>
                <w:b w:val="false"/>
                <w:i w:val="false"/>
                <w:color w:val="000000"/>
                <w:sz w:val="20"/>
              </w:rPr>
              <w:t>кислот (Е471)</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из мягкой пшеницы</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Моно-и диглицериды жирных</w:t>
            </w:r>
            <w:r>
              <w:br/>
            </w:r>
            <w:r>
              <w:rPr>
                <w:rFonts w:ascii="Times New Roman"/>
                <w:b w:val="false"/>
                <w:i w:val="false"/>
                <w:color w:val="000000"/>
                <w:sz w:val="20"/>
              </w:rPr>
              <w:t>
</w:t>
            </w:r>
            <w:r>
              <w:rPr>
                <w:rFonts w:ascii="Times New Roman"/>
                <w:b w:val="false"/>
                <w:i w:val="false"/>
                <w:color w:val="000000"/>
                <w:sz w:val="20"/>
              </w:rPr>
              <w:t>кислот (Е471)</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г/кг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отдельности</w:t>
            </w:r>
            <w:r>
              <w:br/>
            </w:r>
            <w:r>
              <w:rPr>
                <w:rFonts w:ascii="Times New Roman"/>
                <w:b w:val="false"/>
                <w:i w:val="false"/>
                <w:color w:val="000000"/>
                <w:sz w:val="20"/>
              </w:rPr>
              <w:t>
</w:t>
            </w:r>
            <w:r>
              <w:rPr>
                <w:rFonts w:ascii="Times New Roman"/>
                <w:b w:val="false"/>
                <w:i w:val="false"/>
                <w:color w:val="000000"/>
                <w:sz w:val="20"/>
              </w:rPr>
              <w:t>или в комбинации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(Е1400)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(Е331)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 муки</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Аскорбиновая кислота (Е300) Аскорбат натрия (Е301) Лимонная кислота (Е330) Гуммиарабик (Е414)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Кислосливочное масло</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натрия (Е500)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Козье молоко,</w:t>
            </w:r>
            <w:r>
              <w:br/>
            </w:r>
            <w:r>
              <w:rPr>
                <w:rFonts w:ascii="Times New Roman"/>
                <w:b w:val="false"/>
                <w:i w:val="false"/>
                <w:color w:val="000000"/>
                <w:sz w:val="20"/>
              </w:rPr>
              <w:t>
</w:t>
            </w:r>
            <w:r>
              <w:rPr>
                <w:rFonts w:ascii="Times New Roman"/>
                <w:b w:val="false"/>
                <w:i w:val="false"/>
                <w:color w:val="000000"/>
                <w:sz w:val="20"/>
              </w:rPr>
              <w:t>обработанное</w:t>
            </w:r>
            <w:r>
              <w:br/>
            </w:r>
            <w:r>
              <w:rPr>
                <w:rFonts w:ascii="Times New Roman"/>
                <w:b w:val="false"/>
                <w:i w:val="false"/>
                <w:color w:val="000000"/>
                <w:sz w:val="20"/>
              </w:rPr>
              <w:t>
</w:t>
            </w:r>
            <w:r>
              <w:rPr>
                <w:rFonts w:ascii="Times New Roman"/>
                <w:b w:val="false"/>
                <w:i w:val="false"/>
                <w:color w:val="000000"/>
                <w:sz w:val="20"/>
              </w:rPr>
              <w:t>ультравысокой</w:t>
            </w:r>
            <w:r>
              <w:br/>
            </w:r>
            <w:r>
              <w:rPr>
                <w:rFonts w:ascii="Times New Roman"/>
                <w:b w:val="false"/>
                <w:i w:val="false"/>
                <w:color w:val="000000"/>
                <w:sz w:val="20"/>
              </w:rPr>
              <w:t>
</w:t>
            </w:r>
            <w:r>
              <w:rPr>
                <w:rFonts w:ascii="Times New Roman"/>
                <w:b w:val="false"/>
                <w:i w:val="false"/>
                <w:color w:val="000000"/>
                <w:sz w:val="20"/>
              </w:rPr>
              <w:t>температурой</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(Е331)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Каштаны в сиропе</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 Гуаровая камедь (Е412) Ксантановая камедь (Е415)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Неароматизированные</w:t>
            </w:r>
            <w:r>
              <w:br/>
            </w:r>
            <w:r>
              <w:rPr>
                <w:rFonts w:ascii="Times New Roman"/>
                <w:b w:val="false"/>
                <w:i w:val="false"/>
                <w:color w:val="000000"/>
                <w:sz w:val="20"/>
              </w:rPr>
              <w:t>
</w:t>
            </w:r>
            <w:r>
              <w:rPr>
                <w:rFonts w:ascii="Times New Roman"/>
                <w:b w:val="false"/>
                <w:i w:val="false"/>
                <w:color w:val="000000"/>
                <w:sz w:val="20"/>
              </w:rPr>
              <w:t>ферментированные</w:t>
            </w:r>
            <w:r>
              <w:br/>
            </w:r>
            <w:r>
              <w:rPr>
                <w:rFonts w:ascii="Times New Roman"/>
                <w:b w:val="false"/>
                <w:i w:val="false"/>
                <w:color w:val="000000"/>
                <w:sz w:val="20"/>
              </w:rPr>
              <w:t>
</w:t>
            </w:r>
            <w:r>
              <w:rPr>
                <w:rFonts w:ascii="Times New Roman"/>
                <w:b w:val="false"/>
                <w:i w:val="false"/>
                <w:color w:val="000000"/>
                <w:sz w:val="20"/>
              </w:rPr>
              <w:t>продукты из сливок,</w:t>
            </w:r>
            <w:r>
              <w:br/>
            </w:r>
            <w:r>
              <w:rPr>
                <w:rFonts w:ascii="Times New Roman"/>
                <w:b w:val="false"/>
                <w:i w:val="false"/>
                <w:color w:val="000000"/>
                <w:sz w:val="20"/>
              </w:rPr>
              <w:t>
</w:t>
            </w:r>
            <w:r>
              <w:rPr>
                <w:rFonts w:ascii="Times New Roman"/>
                <w:b w:val="false"/>
                <w:i w:val="false"/>
                <w:color w:val="000000"/>
                <w:sz w:val="20"/>
              </w:rPr>
              <w:t>содержащие живые</w:t>
            </w:r>
            <w:r>
              <w:br/>
            </w:r>
            <w:r>
              <w:rPr>
                <w:rFonts w:ascii="Times New Roman"/>
                <w:b w:val="false"/>
                <w:i w:val="false"/>
                <w:color w:val="000000"/>
                <w:sz w:val="20"/>
              </w:rPr>
              <w:t>
</w:t>
            </w:r>
            <w:r>
              <w:rPr>
                <w:rFonts w:ascii="Times New Roman"/>
                <w:b w:val="false"/>
                <w:i w:val="false"/>
                <w:color w:val="000000"/>
                <w:sz w:val="20"/>
              </w:rPr>
              <w:t>заквасочные</w:t>
            </w:r>
            <w:r>
              <w:br/>
            </w:r>
            <w:r>
              <w:rPr>
                <w:rFonts w:ascii="Times New Roman"/>
                <w:b w:val="false"/>
                <w:i w:val="false"/>
                <w:color w:val="000000"/>
                <w:sz w:val="20"/>
              </w:rPr>
              <w:t>
</w:t>
            </w:r>
            <w:r>
              <w:rPr>
                <w:rFonts w:ascii="Times New Roman"/>
                <w:b w:val="false"/>
                <w:i w:val="false"/>
                <w:color w:val="000000"/>
                <w:sz w:val="20"/>
              </w:rPr>
              <w:t>микроорганизмы, или</w:t>
            </w:r>
            <w:r>
              <w:br/>
            </w:r>
            <w:r>
              <w:rPr>
                <w:rFonts w:ascii="Times New Roman"/>
                <w:b w:val="false"/>
                <w:i w:val="false"/>
                <w:color w:val="000000"/>
                <w:sz w:val="20"/>
              </w:rPr>
              <w:t>
</w:t>
            </w:r>
            <w:r>
              <w:rPr>
                <w:rFonts w:ascii="Times New Roman"/>
                <w:b w:val="false"/>
                <w:i w:val="false"/>
                <w:color w:val="000000"/>
                <w:sz w:val="20"/>
              </w:rPr>
              <w:t>заменяющие их продукты</w:t>
            </w:r>
            <w:r>
              <w:br/>
            </w:r>
            <w:r>
              <w:rPr>
                <w:rFonts w:ascii="Times New Roman"/>
                <w:b w:val="false"/>
                <w:i w:val="false"/>
                <w:color w:val="000000"/>
                <w:sz w:val="20"/>
              </w:rPr>
              <w:t>
</w:t>
            </w:r>
            <w:r>
              <w:rPr>
                <w:rFonts w:ascii="Times New Roman"/>
                <w:b w:val="false"/>
                <w:i w:val="false"/>
                <w:color w:val="000000"/>
                <w:sz w:val="20"/>
              </w:rPr>
              <w:t>с содержанием жира</w:t>
            </w:r>
            <w:r>
              <w:br/>
            </w:r>
            <w:r>
              <w:rPr>
                <w:rFonts w:ascii="Times New Roman"/>
                <w:b w:val="false"/>
                <w:i w:val="false"/>
                <w:color w:val="000000"/>
                <w:sz w:val="20"/>
              </w:rPr>
              <w:t>
</w:t>
            </w:r>
            <w:r>
              <w:rPr>
                <w:rFonts w:ascii="Times New Roman"/>
                <w:b w:val="false"/>
                <w:i w:val="false"/>
                <w:color w:val="000000"/>
                <w:sz w:val="20"/>
              </w:rPr>
              <w:t>менее 20%»</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(Е406)</w:t>
            </w:r>
            <w:r>
              <w:br/>
            </w:r>
            <w:r>
              <w:rPr>
                <w:rFonts w:ascii="Times New Roman"/>
                <w:b w:val="false"/>
                <w:i w:val="false"/>
                <w:color w:val="000000"/>
                <w:sz w:val="20"/>
              </w:rPr>
              <w:t>
</w:t>
            </w:r>
            <w:r>
              <w:rPr>
                <w:rFonts w:ascii="Times New Roman"/>
                <w:b w:val="false"/>
                <w:i w:val="false"/>
                <w:color w:val="000000"/>
                <w:sz w:val="20"/>
              </w:rPr>
              <w:t>Карагинан (Е407)</w:t>
            </w:r>
            <w:r>
              <w:br/>
            </w:r>
            <w:r>
              <w:rPr>
                <w:rFonts w:ascii="Times New Roman"/>
                <w:b w:val="false"/>
                <w:i w:val="false"/>
                <w:color w:val="000000"/>
                <w:sz w:val="20"/>
              </w:rPr>
              <w:t>
</w:t>
            </w:r>
            <w:r>
              <w:rPr>
                <w:rFonts w:ascii="Times New Roman"/>
                <w:b w:val="false"/>
                <w:i w:val="false"/>
                <w:color w:val="000000"/>
                <w:sz w:val="20"/>
              </w:rPr>
              <w:t>Камедь рожкового дерева (Е410)</w:t>
            </w:r>
            <w:r>
              <w:br/>
            </w:r>
            <w:r>
              <w:rPr>
                <w:rFonts w:ascii="Times New Roman"/>
                <w:b w:val="false"/>
                <w:i w:val="false"/>
                <w:color w:val="000000"/>
                <w:sz w:val="20"/>
              </w:rPr>
              <w:t>
</w:t>
            </w:r>
            <w:r>
              <w:rPr>
                <w:rFonts w:ascii="Times New Roman"/>
                <w:b w:val="false"/>
                <w:i w:val="false"/>
                <w:color w:val="000000"/>
                <w:sz w:val="20"/>
              </w:rPr>
              <w:t>Гуаровая камедь (Е412)</w:t>
            </w:r>
            <w:r>
              <w:br/>
            </w:r>
            <w:r>
              <w:rPr>
                <w:rFonts w:ascii="Times New Roman"/>
                <w:b w:val="false"/>
                <w:i w:val="false"/>
                <w:color w:val="000000"/>
                <w:sz w:val="20"/>
              </w:rPr>
              <w:t>
</w:t>
            </w:r>
            <w:r>
              <w:rPr>
                <w:rFonts w:ascii="Times New Roman"/>
                <w:b w:val="false"/>
                <w:i w:val="false"/>
                <w:color w:val="000000"/>
                <w:sz w:val="20"/>
              </w:rPr>
              <w:t>Ксантановая камедь (Е415)</w:t>
            </w:r>
            <w:r>
              <w:br/>
            </w:r>
            <w:r>
              <w:rPr>
                <w:rFonts w:ascii="Times New Roman"/>
                <w:b w:val="false"/>
                <w:i w:val="false"/>
                <w:color w:val="000000"/>
                <w:sz w:val="20"/>
              </w:rPr>
              <w:t>
</w:t>
            </w:r>
            <w:r>
              <w:rPr>
                <w:rFonts w:ascii="Times New Roman"/>
                <w:b w:val="false"/>
                <w:i w:val="false"/>
                <w:color w:val="000000"/>
                <w:sz w:val="20"/>
              </w:rPr>
              <w:t>Пектины (Е440)</w:t>
            </w:r>
            <w:r>
              <w:br/>
            </w:r>
            <w:r>
              <w:rPr>
                <w:rFonts w:ascii="Times New Roman"/>
                <w:b w:val="false"/>
                <w:i w:val="false"/>
                <w:color w:val="000000"/>
                <w:sz w:val="20"/>
              </w:rPr>
              <w:t>
</w:t>
            </w:r>
            <w:r>
              <w:rPr>
                <w:rFonts w:ascii="Times New Roman"/>
                <w:b w:val="false"/>
                <w:i w:val="false"/>
                <w:color w:val="000000"/>
                <w:sz w:val="20"/>
              </w:rPr>
              <w:t>Целлюлоза (Е460)</w:t>
            </w:r>
            <w:r>
              <w:br/>
            </w:r>
            <w:r>
              <w:rPr>
                <w:rFonts w:ascii="Times New Roman"/>
                <w:b w:val="false"/>
                <w:i w:val="false"/>
                <w:color w:val="000000"/>
                <w:sz w:val="20"/>
              </w:rPr>
              <w:t>
</w:t>
            </w:r>
            <w:r>
              <w:rPr>
                <w:rFonts w:ascii="Times New Roman"/>
                <w:b w:val="false"/>
                <w:i w:val="false"/>
                <w:color w:val="000000"/>
                <w:sz w:val="20"/>
              </w:rPr>
              <w:t>Карбоксиметилцеллюлоза (Е466)</w:t>
            </w:r>
            <w:r>
              <w:br/>
            </w:r>
            <w:r>
              <w:rPr>
                <w:rFonts w:ascii="Times New Roman"/>
                <w:b w:val="false"/>
                <w:i w:val="false"/>
                <w:color w:val="000000"/>
                <w:sz w:val="20"/>
              </w:rPr>
              <w:t>
</w:t>
            </w:r>
            <w:r>
              <w:rPr>
                <w:rFonts w:ascii="Times New Roman"/>
                <w:b w:val="false"/>
                <w:i w:val="false"/>
                <w:color w:val="000000"/>
                <w:sz w:val="20"/>
              </w:rPr>
              <w:t>Моно- и диглицериды жирных</w:t>
            </w:r>
            <w:r>
              <w:br/>
            </w:r>
            <w:r>
              <w:rPr>
                <w:rFonts w:ascii="Times New Roman"/>
                <w:b w:val="false"/>
                <w:i w:val="false"/>
                <w:color w:val="000000"/>
                <w:sz w:val="20"/>
              </w:rPr>
              <w:t>
</w:t>
            </w:r>
            <w:r>
              <w:rPr>
                <w:rFonts w:ascii="Times New Roman"/>
                <w:b w:val="false"/>
                <w:i w:val="false"/>
                <w:color w:val="000000"/>
                <w:sz w:val="20"/>
              </w:rPr>
              <w:t>кислот (Е471)</w:t>
            </w:r>
            <w:r>
              <w:br/>
            </w:r>
            <w:r>
              <w:rPr>
                <w:rFonts w:ascii="Times New Roman"/>
                <w:b w:val="false"/>
                <w:i w:val="false"/>
                <w:color w:val="000000"/>
                <w:sz w:val="20"/>
              </w:rPr>
              <w:t>
</w:t>
            </w:r>
            <w:r>
              <w:rPr>
                <w:rFonts w:ascii="Times New Roman"/>
                <w:b w:val="false"/>
                <w:i w:val="false"/>
                <w:color w:val="000000"/>
                <w:sz w:val="20"/>
              </w:rPr>
              <w:t>Крахмал окисленный (Е1404)</w:t>
            </w:r>
            <w:r>
              <w:br/>
            </w:r>
            <w:r>
              <w:rPr>
                <w:rFonts w:ascii="Times New Roman"/>
                <w:b w:val="false"/>
                <w:i w:val="false"/>
                <w:color w:val="000000"/>
                <w:sz w:val="20"/>
              </w:rPr>
              <w:t>
</w:t>
            </w:r>
            <w:r>
              <w:rPr>
                <w:rFonts w:ascii="Times New Roman"/>
                <w:b w:val="false"/>
                <w:i w:val="false"/>
                <w:color w:val="000000"/>
                <w:sz w:val="20"/>
              </w:rPr>
              <w:t>Монокрахмалфосфат (Е1410)</w:t>
            </w:r>
            <w:r>
              <w:br/>
            </w:r>
            <w:r>
              <w:rPr>
                <w:rFonts w:ascii="Times New Roman"/>
                <w:b w:val="false"/>
                <w:i w:val="false"/>
                <w:color w:val="000000"/>
                <w:sz w:val="20"/>
              </w:rPr>
              <w:t>
</w:t>
            </w:r>
            <w:r>
              <w:rPr>
                <w:rFonts w:ascii="Times New Roman"/>
                <w:b w:val="false"/>
                <w:i w:val="false"/>
                <w:color w:val="000000"/>
                <w:sz w:val="20"/>
              </w:rPr>
              <w:t>Дикрахмалфосфат (Е1412)</w:t>
            </w:r>
            <w:r>
              <w:br/>
            </w:r>
            <w:r>
              <w:rPr>
                <w:rFonts w:ascii="Times New Roman"/>
                <w:b w:val="false"/>
                <w:i w:val="false"/>
                <w:color w:val="000000"/>
                <w:sz w:val="20"/>
              </w:rPr>
              <w:t>
</w:t>
            </w:r>
            <w:r>
              <w:rPr>
                <w:rFonts w:ascii="Times New Roman"/>
                <w:b w:val="false"/>
                <w:i w:val="false"/>
                <w:color w:val="000000"/>
                <w:sz w:val="20"/>
              </w:rPr>
              <w:t>Фосфатированный дикрахмалфосфат</w:t>
            </w:r>
            <w:r>
              <w:br/>
            </w:r>
            <w:r>
              <w:rPr>
                <w:rFonts w:ascii="Times New Roman"/>
                <w:b w:val="false"/>
                <w:i w:val="false"/>
                <w:color w:val="000000"/>
                <w:sz w:val="20"/>
              </w:rPr>
              <w:t>
</w:t>
            </w:r>
            <w:r>
              <w:rPr>
                <w:rFonts w:ascii="Times New Roman"/>
                <w:b w:val="false"/>
                <w:i w:val="false"/>
                <w:color w:val="000000"/>
                <w:sz w:val="20"/>
              </w:rPr>
              <w:t>(Е1413)</w:t>
            </w:r>
            <w:r>
              <w:br/>
            </w:r>
            <w:r>
              <w:rPr>
                <w:rFonts w:ascii="Times New Roman"/>
                <w:b w:val="false"/>
                <w:i w:val="false"/>
                <w:color w:val="000000"/>
                <w:sz w:val="20"/>
              </w:rPr>
              <w:t>
</w:t>
            </w:r>
            <w:r>
              <w:rPr>
                <w:rFonts w:ascii="Times New Roman"/>
                <w:b w:val="false"/>
                <w:i w:val="false"/>
                <w:color w:val="000000"/>
                <w:sz w:val="20"/>
              </w:rPr>
              <w:t>Дикрахмалфосфат ацетилированный</w:t>
            </w:r>
            <w:r>
              <w:br/>
            </w:r>
            <w:r>
              <w:rPr>
                <w:rFonts w:ascii="Times New Roman"/>
                <w:b w:val="false"/>
                <w:i w:val="false"/>
                <w:color w:val="000000"/>
                <w:sz w:val="20"/>
              </w:rPr>
              <w:t>
</w:t>
            </w:r>
            <w:r>
              <w:rPr>
                <w:rFonts w:ascii="Times New Roman"/>
                <w:b w:val="false"/>
                <w:i w:val="false"/>
                <w:color w:val="000000"/>
                <w:sz w:val="20"/>
              </w:rPr>
              <w:t>(Е1414)</w:t>
            </w:r>
            <w:r>
              <w:br/>
            </w:r>
            <w:r>
              <w:rPr>
                <w:rFonts w:ascii="Times New Roman"/>
                <w:b w:val="false"/>
                <w:i w:val="false"/>
                <w:color w:val="000000"/>
                <w:sz w:val="20"/>
              </w:rPr>
              <w:t>
</w:t>
            </w:r>
            <w:r>
              <w:rPr>
                <w:rFonts w:ascii="Times New Roman"/>
                <w:b w:val="false"/>
                <w:i w:val="false"/>
                <w:color w:val="000000"/>
                <w:sz w:val="20"/>
              </w:rPr>
              <w:t>Крахмал ацетилированный (Е1420)</w:t>
            </w:r>
            <w:r>
              <w:br/>
            </w:r>
            <w:r>
              <w:rPr>
                <w:rFonts w:ascii="Times New Roman"/>
                <w:b w:val="false"/>
                <w:i w:val="false"/>
                <w:color w:val="000000"/>
                <w:sz w:val="20"/>
              </w:rPr>
              <w:t>
</w:t>
            </w:r>
            <w:r>
              <w:rPr>
                <w:rFonts w:ascii="Times New Roman"/>
                <w:b w:val="false"/>
                <w:i w:val="false"/>
                <w:color w:val="000000"/>
                <w:sz w:val="20"/>
              </w:rPr>
              <w:t>Дикрахмаладипат ацетилированный</w:t>
            </w:r>
            <w:r>
              <w:br/>
            </w:r>
            <w:r>
              <w:rPr>
                <w:rFonts w:ascii="Times New Roman"/>
                <w:b w:val="false"/>
                <w:i w:val="false"/>
                <w:color w:val="000000"/>
                <w:sz w:val="20"/>
              </w:rPr>
              <w:t>
</w:t>
            </w:r>
            <w:r>
              <w:rPr>
                <w:rFonts w:ascii="Times New Roman"/>
                <w:b w:val="false"/>
                <w:i w:val="false"/>
                <w:color w:val="000000"/>
                <w:sz w:val="20"/>
              </w:rPr>
              <w:t>(Е1422)</w:t>
            </w:r>
            <w:r>
              <w:br/>
            </w:r>
            <w:r>
              <w:rPr>
                <w:rFonts w:ascii="Times New Roman"/>
                <w:b w:val="false"/>
                <w:i w:val="false"/>
                <w:color w:val="000000"/>
                <w:sz w:val="20"/>
              </w:rPr>
              <w:t>
</w:t>
            </w:r>
            <w:r>
              <w:rPr>
                <w:rFonts w:ascii="Times New Roman"/>
                <w:b w:val="false"/>
                <w:i w:val="false"/>
                <w:color w:val="000000"/>
                <w:sz w:val="20"/>
              </w:rPr>
              <w:t>Крахмал оксипропилированный</w:t>
            </w:r>
            <w:r>
              <w:br/>
            </w:r>
            <w:r>
              <w:rPr>
                <w:rFonts w:ascii="Times New Roman"/>
                <w:b w:val="false"/>
                <w:i w:val="false"/>
                <w:color w:val="000000"/>
                <w:sz w:val="20"/>
              </w:rPr>
              <w:t>
</w:t>
            </w:r>
            <w:r>
              <w:rPr>
                <w:rFonts w:ascii="Times New Roman"/>
                <w:b w:val="false"/>
                <w:i w:val="false"/>
                <w:color w:val="000000"/>
                <w:sz w:val="20"/>
              </w:rPr>
              <w:t>(Е1440)</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оксипропилированный</w:t>
            </w:r>
            <w:r>
              <w:br/>
            </w:r>
            <w:r>
              <w:rPr>
                <w:rFonts w:ascii="Times New Roman"/>
                <w:b w:val="false"/>
                <w:i w:val="false"/>
                <w:color w:val="000000"/>
                <w:sz w:val="20"/>
              </w:rPr>
              <w:t>
</w:t>
            </w:r>
            <w:r>
              <w:rPr>
                <w:rFonts w:ascii="Times New Roman"/>
                <w:b w:val="false"/>
                <w:i w:val="false"/>
                <w:color w:val="000000"/>
                <w:sz w:val="20"/>
              </w:rPr>
              <w:t>(Е1442)</w:t>
            </w:r>
            <w:r>
              <w:br/>
            </w:r>
            <w:r>
              <w:rPr>
                <w:rFonts w:ascii="Times New Roman"/>
                <w:b w:val="false"/>
                <w:i w:val="false"/>
                <w:color w:val="000000"/>
                <w:sz w:val="20"/>
              </w:rPr>
              <w:t>
</w:t>
            </w:r>
            <w:r>
              <w:rPr>
                <w:rFonts w:ascii="Times New Roman"/>
                <w:b w:val="false"/>
                <w:i w:val="false"/>
                <w:color w:val="000000"/>
                <w:sz w:val="20"/>
              </w:rPr>
              <w:t>Эфир крахмала и натриевой соли</w:t>
            </w:r>
            <w:r>
              <w:br/>
            </w:r>
            <w:r>
              <w:rPr>
                <w:rFonts w:ascii="Times New Roman"/>
                <w:b w:val="false"/>
                <w:i w:val="false"/>
                <w:color w:val="000000"/>
                <w:sz w:val="20"/>
              </w:rPr>
              <w:t>
</w:t>
            </w:r>
            <w:r>
              <w:rPr>
                <w:rFonts w:ascii="Times New Roman"/>
                <w:b w:val="false"/>
                <w:i w:val="false"/>
                <w:color w:val="000000"/>
                <w:sz w:val="20"/>
              </w:rPr>
              <w:t>октенилянтарной кислоты (Е1450)</w:t>
            </w:r>
            <w:r>
              <w:br/>
            </w:r>
            <w:r>
              <w:rPr>
                <w:rFonts w:ascii="Times New Roman"/>
                <w:b w:val="false"/>
                <w:i w:val="false"/>
                <w:color w:val="000000"/>
                <w:sz w:val="20"/>
              </w:rPr>
              <w:t>
</w:t>
            </w:r>
            <w:r>
              <w:rPr>
                <w:rFonts w:ascii="Times New Roman"/>
                <w:b w:val="false"/>
                <w:i w:val="false"/>
                <w:color w:val="000000"/>
                <w:sz w:val="20"/>
              </w:rPr>
              <w:t>Крахмал ацетилированный</w:t>
            </w:r>
            <w:r>
              <w:br/>
            </w:r>
            <w:r>
              <w:rPr>
                <w:rFonts w:ascii="Times New Roman"/>
                <w:b w:val="false"/>
                <w:i w:val="false"/>
                <w:color w:val="000000"/>
                <w:sz w:val="20"/>
              </w:rPr>
              <w:t>
</w:t>
            </w:r>
            <w:r>
              <w:rPr>
                <w:rFonts w:ascii="Times New Roman"/>
                <w:b w:val="false"/>
                <w:i w:val="false"/>
                <w:color w:val="000000"/>
                <w:sz w:val="20"/>
              </w:rPr>
              <w:t>окисленный (Е1451)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474" w:id="8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82"/>
    <w:bookmarkStart w:name="z480" w:id="83"/>
    <w:p>
      <w:pPr>
        <w:spacing w:after="0"/>
        <w:ind w:left="0"/>
        <w:jc w:val="left"/>
      </w:pPr>
      <w:r>
        <w:rPr>
          <w:rFonts w:ascii="Times New Roman"/>
          <w:b/>
          <w:i w:val="false"/>
          <w:color w:val="000000"/>
        </w:rPr>
        <w:t xml:space="preserve"> 
Перечень вкусоароматических химических веществ, разрешенных для</w:t>
      </w:r>
      <w:r>
        <w:br/>
      </w:r>
      <w:r>
        <w:rPr>
          <w:rFonts w:ascii="Times New Roman"/>
          <w:b/>
          <w:i w:val="false"/>
          <w:color w:val="000000"/>
        </w:rPr>
        <w:t>
применения при производстве пищевых ароматизаторов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41"/>
        <w:gridCol w:w="641"/>
        <w:gridCol w:w="1487"/>
        <w:gridCol w:w="2702"/>
        <w:gridCol w:w="6232"/>
        <w:gridCol w:w="1021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p>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 MA</w:t>
            </w:r>
          </w:p>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w:t>
            </w:r>
          </w:p>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 название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1,8(9)-p-Menthadiene; p-Mentha-1,8-diene; 1-Methyl-4-isopropenyl-1-cyclohexene; Dipentene; Carvene; Cinene; Citrene;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1-Изопропил-4-метилбензол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1-Isopropyl-4-methylbenzene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p-Cymene; Cymene; p-methyl-isopropylbenzene; 4-isopropyl-1-methylbenzene; Cymol; 4-Methyl-1-isopropylbenzene; 1-Methyl-4-isopropylbenzene;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Пин-2(10)-ен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Pin-2(10)-ene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beta-Pinene; 6,6-Dimethyl-2-methylenebicyclo[3.1.1]heptane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Пин-2(3)-ен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Pin-2(3)-ene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alpha-Pinene; 2,6,6-Trimethyl-bicyclo[3.1.1]hept-2-ene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Терпинолен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Terpinolene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p-Menth-1,4(8)-diene; 1-Methyl-4-isopropylidene-1-cyclohexene; 1,4(8)-Terpadiene; p-Mentha-1,4(8)-diene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альфа-Фелландрен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alpha-Phellandrene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Phellandrene; 2-Methyl-5-isopropyl-1,3-cyclohexadiene; 4-isopropyl-1-methyl-1,5-cyclohexadiene; p-Mentha-1,5-diene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бета-Кариофиллен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beta-Caryophyllene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Caryophyllene; 2-Methylene-6,10,10-trimethylbicyclo-[7,2,0]-undec-5-ene; 4,11,11-Trimethyl-8-methylene-bicyclo[7.2.0]undec-4(trans)-ene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Мирцен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Myrcene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7-Methyl-3-methylene-1,6-octadiene; 7-Methyl-3-methyleneocta-1,6-diene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Camphene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Dimethyl-2-methylenenorcamphene; 2,2-Dimethyl-3-methylenenorbornane;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1-Изопропенил-4-метилбензол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1-Isopropenyl-4-methylbenzene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4,alpha-Dimethylstyrene; p-Isopropenyl toluene; 1-Methyl-4-isopropenyl benzene; 2-p-tolyl propene;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4-Метил-1,1'-бифенил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4-Methyl-1,1'-biphenyl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p-Methyldiphenyl; p-Methylphenylbenzene; Phenyl-p-tolyl; p-Phenyl-toluene;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Biphenyl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Phenylbenzene;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1-Метилнафтали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1-Methylnaphthalene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alpha-Methylnaphthalene;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Styrene; Vinylbenzol; Phenylethene; Phenylethylene;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1,4(8),12-Бисаболатриен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1,4(8),12-Bisabolatriene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 Bisabolene; gamma-Bisabolene; 1-Methyl-4-(1,5-dimethyl-1,4-hexadienyl)-1-cyclohexene; 6-Methyl-2-(4-methylcyclohex-3-enylidene)hept-5-ene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Валенсен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Valencene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1,2,3,5,6,7,8a-Octahydro-1,8a-dimethyl-7-isopropenyl napthalene; 1,2-Dimethyl-9-isopropylene-bicyclo[4.4.0]dec-5-ene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13877-91-3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бета-Оцимен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beta-Ocimene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trans-beta-ocimene; 1,3,6-octatriene, 3,7-dimethyl-; 3,7-Dimethylocta-1,3(trans),6-triene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1-Methyl-4-isopropyl-1,3-cyclohexadiene; p-Mentha-1,3-diene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гамма-Терпинен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gamma-Terpinene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1-Methyl-4-isopropyl-1,4-cyclohexadiene; Moslene; Crithmene; p-Mentha-1,4-diene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29350-73-0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дельта-Кадинен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delta-Cadinene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 beta-, gamma, epsilon, delta-Cadiene; 2,3,4,7,8,10-hexahydro-1,6-dimethyl-4-isopropylnapthalene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альфа-Цедрен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alpha-Cedrene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2,6,6,8-Tetramethyl-tricyclo[5.3.1.0(1.5)]undec-8-ene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3691-12-1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1(5),11-Гваядиен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1(5),11-Guaiadiene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1,4-Dimethyl-7-isopropenyl-delta-9,10-octahydroazulene; alpha-Guaiene; 2,8-Dimethyl-5-isopropenyl-bicyclo[5.3.0] dec-1(7)-ene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бета-Бурбонен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beta-Bourbonene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2-Methyl-8-methylene-5-isopropyl-tricyclo[5.3.0.0(2.6)]decane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13466-78-9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дельта-3-Карен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delta-3-Carene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3-Carene; Isodiprene; d-3-Carene; Car-3-ene; 4,7,7-Trimethyl-3-norcarene; 3,7,7-Trimethylbicyclo[4,1,0]hept-3-ene; 3,7,7-trimethyl-bicyclo-[4.1.0] hept-3-ene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13744-15-5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бета-Кубебен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beta-Cubebene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10-Methyl-4-methylene-7-isopropyl-tricyclo[4.4.0.0(1.5)]decane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Diphenylmethane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Benzylbenzene; Phenylbenzyl; 1,1'-methylenebis-benzene;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Додец-1-ен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Dodec-1-ene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1-Dodecene; Dodecylene;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20307-84-0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дельта-Элемен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delta-Elemene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3-Isopropenyl-1-isopropyl-4-methyl-4-vinylcyclohex-1-ene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альфа-Фарнезен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alpha-Farnesene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1,3,6,10-Dodecatetraene, 3,7,11-trimethyl (alpha-isomer); 3,7,11-Trimethyldodeca-1,3,6,10-tetraene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18794-84-8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бета-Фарнезен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beta-Farnesene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3,7,11-Trimethyl-1,3,6,10-dodecatetraene; 2,6,10-Trimethyl-2,6,9,11-dodecatetrene; 7,11-Dimethyl-3-methylene-1,6,10-dodecatriene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3,7,10-Гумулатриен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3,7,10-Humulatriene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alpha-Humulene; alpha-Caryophyllene; 1,5,5,8-Tetramethylcycloundeca-3,7,10-triene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5989-27-5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d-Лимонен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d-Limonene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5989-54-8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l-Лимонен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l-Limonene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Levo-Limonene;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2-Метилантрани лат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2-Methylnaphthalene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Beta-methyl naphtalenes; beta-methylnaphthalene;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10208-80-7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альфа-Мууролен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alpha-Muurolene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2,8-Dimethylene-5-isopropyl-bicyclo[4.4.0]decane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Naphthalene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Naphthene; Champhor tar;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бета-Фелландрен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beta-Phellandrene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p-Mentha-1(7),2-diene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4(10)-Туйен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4(10)-Thujene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4-Methylene-1-isopropyl-bicyclo[3.1.0]hexane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16356-11-9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Ундека-1,3,5-триен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Undeca-1,3,5-triene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4221-98-1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(R)-5-(1-Метилэтил)-2-метил-1,3-циклогексадие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(R)-5-(1-Methylethyl)-2-methyl-1,3-cyclohexadiene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1-Октен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1-Octene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Isobutanol; Isopropyl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Изопентанол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Isopentanol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alcohol; Isopentyl alcohol; Amyl iso alcohol; 3-Methyl-1-butanol; Pentyl iso alcohol; Isobutyl carbinol; 3-Methylbutan-1-ol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carbinol; Hydroxybutane; Butyric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C-6; n-Hexyl alcohol; Caproic alcohol; Amyl carbinol; n-Hexanol;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C-8; n-Octyl alcohol; Heptyl carbinol; Caprylic alcohol; Capryl alcohol; pri.-Octyl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C-9; Pelargonic alcohol; Nonanol; Octyl carbinol; Pelargonic alcohol; n-Nonyl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C-12; Lauryl alcohol; Lauric alcohol; Dodecyl alcohol; 1-Dodecanol; Undecyl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36653-82-4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Cetyl alcohol; Alcohol C-16; n-hexadecyl alcohol; Palmityl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alpha-Hydroxytoluene; Phenyl carbinol; Phenylmethanol; Phenylmethyl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3,7-Dimethyloct-6-en-1-ol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2,6-Dimethyl-2,6-octadien-8-ol; trans-3,7-Dimethyl-2,6-octadien-1-ol; 3,7-Dimethylocta-2(trans),6-dien-1-ol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Линалоол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2,6-Dimethyl-octadien-2,7-ol-6; 2,6-Dimethyl-2,7-octadien-6-ol; Linalol; Licareol; Coriandrol; 3,7-Dimethylocta-1,6-dien-3-ol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alpha-Terpineol; 1-Methyl-4-isopropyl-1-cyclohexen-8-ol; alpha-Terpilenol; Terpineol schlechthin.; p-Menth-1-en-8-ol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2-Isopropyl-5-methylcyclohexanol; Hexahydrothymol; 5-Methyl-2-isopropylhexahydrophenol; 5-Methyl-2-isopropylcyclohexanol; cis(1,3)-trans(1,4)-Menthan-3-ol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Camphol; Baros; d-Camphanol; 2-Hydroxycamphane; 2-Camphanol; Bornyl alcohol; Borneocamphor; 1,7,7-Trimethyl-bicyclo[2.2.1]heptan-2-ol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alcohol; gamma-Phenylallyl alcohol; 3-Phenyl-2-propen-1-ol; 2-Propen-1-ol,-3-phenyl; 3-Phenylprop-2-enol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7212-44-4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Неролидол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Nerolidol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 Trimethyl-1,6,10-dodecatrien-3-ol; Peruviol; Dodecatrien; Melaleucol; 3,7,11-Trimethyl-1,6(cis),10-dodecatrien-3-ol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alcohol; beta-Phenethyl alcohol; 1-Phenyl-2-ethanol; 2-Phenylethyl alcohol; Benzyl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2-Hexenol; 3-Propylallyl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alcohol; Alcohol C-7; Hydroxyheptane; Enanthyl alcohol; Enanthic alcohol; pri.Heptyl alcohol; Hexyl carbinol; Hydroxyheptane;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alcohol sec.; Methyl hexyl carbinol; Capryl alcohol sec.; Hexyl 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vinyl carbinol; (Amylvinylcarbinol); Matsutake alcohol; Matsuka alcohol; n-Pentyl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C-10; n-Decyl alcohol; Nonylacarbinol; Decylic alcohol; Capric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Tetrahydrogeraniol; Dihydrocitronellol;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alpha-Citronellol; 2,6-Dimethyl-1-octen-8-ol; 3,7-Dimethyloct-7-en-1-ol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Tetrahydrolinalool; Tetrahydrolinalol; 1-Ethyl-1,5-dimethyl 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4602-84-0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3,7,11-Триметилдодек а-2,6,10-триен-1-ол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3,7,11-Trimethyldodeca-2,6,10-trien-1-ol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Farnesol; 2,6,10-Trimethyl-2,6,10-dodecatrien-12-ol;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Пентилкоричн 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n-Amyl cinnamic alcohol; 2-Amyl-3-phenyl-2-propen-1-ol; 2-Benzylidene-heptanol; 2-Pentyl-3-phenylprop-2-enol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Benzylethyl alcohol; Hydrocinnamyl alcohol; Phenylpropyl alcohol; Dihydrocinnamyl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ethyl carbinol; 1-Phenylpropyl alcohol; alpha-Ethylbenzyl alcohol; Ethyl phenyl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705-73-7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1-Phenylpentan-2-ol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alpha-Propylphenethyl alcohol; Benzyl propyl carbinol; Benzylbutyl alcohol; Benzylpropyl carbinol; n-Propyl benzyl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2-Метил-1-фенилпропан-2-ол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2-Methyl-1-phenylpropan-2-ol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2-Benzyl-2-propanol; 2-Hydroxy-2-methyl-1-phenylpropanone; Benzyl dimethyl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2344-70-9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methyl carbinol; Methyl 2-phenylethyl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10415-87-9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3-Метил-1-фенилпентан-3-ол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3-Methyl-1-phenylpentan-3-ol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methyl ethyl carbinol; 3-Methyl-1-phenyl-3-pentanol;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1632-73-1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Фенхол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Fenchyl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2-Fenchanol; alpha-Fenchol; 1,3,3-Trimethyl-2-norbornanol; 1,3,3-Trimethylbicyclo-2,2,1-heptan-2-ol; 1,3,3-trimethyl-bicyclo{2.2.1]heptan-2-ol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4-Изопропилбенз иловый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4-Isopropylbenzyl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Cuminol; p-Cymen-7-ol; Cuminyl alcohol; Cuminic alcohol; p-Cymen-7-ol;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alcohol; Pentyl alcohol; n-Butyl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t-Amylalcohol;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2-(4-Метилфенил)п ропан-2-ол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2-(4-Methylphenyl)prop 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p-Cymen-8-ol; p-alpha-alpha-Trimethylbenzyl alcohol; 2-p-Tolyl-2-propanol; 8-Hydroxy p-cymene; Dimethyl p-Tolyl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2-Этилбутан-1-ол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n-Butyl ethyl carbinol; Ethyl 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2-Hydroxyheptane; Amyl methyl carbinol; sec-Heptyl alcohol; Methyl amyl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3,7-Диметилоктан-1,7-диол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3,7-Dimethyloctane-1,7-diol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Hydroxycitronellol; 7-Hydoxy-3,7-dimethyloctan-1-ol; Hydroxydihydrocitronellol;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Нона-2,6-диен-1-ол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Nona-2,6-dien-1-ol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Nonadienol; Violet leaf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20273-24-9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Пент-2-ен-1-ол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5-Фенилпентан-1-ол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5-Phenylpentan-1-ol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1,1-Dimethylethanol; tert. Butanol; 1,1-Dimethyl 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п-Ментан-1,8-диол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p-Menthane-1,8-diol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 hydrate; 4-Hydroxy-alpha,alpha,4-trimethyl cyclohexane methanol; dipentene glycol,;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3,5,5-Триметилгекса 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3,5,5-Trimethylhexan-1-ol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Trimethylhexyl alcohol; Isononanol;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Leaf alcohol; beta-gamma-hexenol; cis-3-hexenol; Blatteralkohol; Hex-3-en-1-ol;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C-11, undecylic; Undecyl alcohol; Decyl carbinol; 1-Hendecanol;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Nerolol; Neraniol; Nerosol; Cis-3,7-Dimethyl-2,6,octadien-1-ol; Allerol; cis-2,6-Dimethyl-2,6-octadien-8-ol; Nerodol; Neraniol; 3,7-Dimethyl-2(cis),6-octadien-1-ol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Isocamphol; Borneol(iso); (iso)-Camphol; Isobornyl alcohol; (exo)-2-Camphanol; (exo)-2-Bornanol; Bornan-2-ol; 1,7,7-Trimethylbicyclo[2.2.1]heptan-2-ol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536-59-4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п-Мента-1,8-диен-7-ол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p-Mentha-1,8-dien-7-ol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Perilla alcohol; Perillyl alcohol; 1-Hydroxymethyl-4-isopropenyl-1-cyclohexene; Dihydrocuminic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Дигидрокарвео 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Dihydrocarveol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8-p-Menthen-2-ol; 6-Methyl-3-isopropenylcyclohexanol; p-Menth-8-en-2-ol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p-Mentha-6,8-dien-2-ol; 1-Methyl-4-isopropenyl-6-cyclohexen-2-ol; p-Mentha-1,8-dien-2-ol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d-Неоментол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d-Neomenthol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2-Propyl-iso-5-Methylcyclohexanol; 2-Isopropyl-5-methylcyclohexanol; 2-Isopropyl-5-methylcyclohexanol [1S-(1alpha,2alpha,5beta)]-</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1-Phenylethan-1-ol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alcohol; Methyl phenyl carbinol; Methylphenyl carbinol; Styrallyl alcohol; 1-Phenyl-1-hydroxyethane;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4-Метил-1-фенилпентан-2-ол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4-Methyl-1-phenylpentan-2-ol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isobutyl carbinol; alpha-Isobutylphenethyl alcohol; 2-Methylpropyl benzyl carbinol; 4-Methyl-1-phenyl-2-pentanol;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17488-65-2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4-Фенилбут-3-ен-2-ол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4-Phenylbut-3-en-2-ol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styryl carbinol; alpha-Methylcinnamyl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Изопулегол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Isopulegol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1-Methyl-4-isopropenylcyclohexan-3-ol; p-Menth-8(9)-en-3-ol; p-Menth-8-en-3-ol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Hexalin; Hexahydrophenol; Hydroxy cyclohexane;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499-69-4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Hexahydrocarvacrol; 3-Isopropyl-6-methylcyclohexanol; Carvomenthol; 1-Methyl-4-isopropyl-2-cyclohexanol;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4-Терпинеол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4-Terpinenol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4-Carvomenthenol; 1-Methyl-4-isopropylcyclohex-1-en-4-ol; 1-p-Menthen-4-ol; Origanol; 1-Methyl-4-isopropyl; p- Menth-1-en-4-ol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Hydratropic alcohol; Hydratropyl alcohol; 2-Phenylpropyl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6126-50-7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Гекс-4-ен-1-ол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Hex-4-en-1-ol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18675-34-8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w:t>
            </w:r>
          </w:p>
          <w:p>
            <w:pPr>
              <w:spacing w:after="20"/>
              <w:ind w:left="20"/>
              <w:jc w:val="both"/>
            </w:pPr>
            <w:r>
              <w:rPr>
                <w:rFonts w:ascii="Times New Roman"/>
                <w:b w:val="false"/>
                <w:i w:val="false"/>
                <w:color w:val="000000"/>
                <w:sz w:val="20"/>
              </w:rPr>
              <w:t>Дигидрокарвео</w:t>
            </w:r>
          </w:p>
          <w:p>
            <w:pPr>
              <w:spacing w:after="20"/>
              <w:ind w:left="20"/>
              <w:jc w:val="both"/>
            </w:pPr>
            <w:r>
              <w:rPr>
                <w:rFonts w:ascii="Times New Roman"/>
                <w:b w:val="false"/>
                <w:i w:val="false"/>
                <w:color w:val="000000"/>
                <w:sz w:val="20"/>
              </w:rPr>
              <w:t>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neo-Dihydrocarveol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p-Menth-8-en-2-ol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carbinol; Punctilious (USI); Absolute alc.; Anhydrous alc.; Dehydrated alc.; Ethyl hydrate; Ethyl hydroxide;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Изопропанол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Isopropanol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alcohol; Propan-2-ol; Isopropanol; Dimethyl carbinol; Propyl iso alcohol; Propanol(iso); Petrohol; sec-Propyl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p>
            <w:pPr>
              <w:spacing w:after="20"/>
              <w:ind w:left="20"/>
              <w:jc w:val="both"/>
            </w:pPr>
            <w:r>
              <w:rPr>
                <w:rFonts w:ascii="Times New Roman"/>
                <w:b w:val="false"/>
                <w:i w:val="false"/>
                <w:color w:val="000000"/>
                <w:sz w:val="20"/>
              </w:rPr>
              <w:t>Толил)этан-1-ол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1-(p-Tolyl)ethan-1-ol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p-alpha-Dimethylbenzyl alcohol; p-Tolyl methyl carbinol; 1-p-Tolyl-1-ethanol; 4-Toluene; p-Tolyl methyl carbinol; 1-(4-Methylphenyl)ethan-1-ol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2,6-Диметилгептан -4-ол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2,6-Dimethylheptan-4-ol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Di-isobutyl carbinol; Diisobutyl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Сабинен гидрат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Sabinene hydrate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Sabinenehydrate; Thujan-4-ol; 1-Isopropyl-4-methylbicyclo[3.1.0]hexan-4-ol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sec-Undecylic alcohol; Methyl nonyl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Methyl-n-Heptyl carbinol; sec-n-Nonanol; Methyl heptyl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sec-Amyl alcohol; alpha-Methyl butanol; Methyl n-propyl carbinol; Methyl n-Propyl carbinol; Propyl 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31502-14-4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Нон-2(транс)-ен-1-ол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Non-2(trans)-en-1-ol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6,6-Dimethyl-2-oxomethylbicyclo[1,3,3]-hept-2-ene; 10-Hydroxy-2-pinene; 2-pinen-10-ol; 2-Hydroxymethyl-6,6-dimethyl-bicyclo[3.1.1]hept-2-ene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57069-86-0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Дегидродигидр оионол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Dehydrodihydroion 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alpha,2,6,6-Tetramethyl-1,3-cyclohexadien-1-propanol; 4-(2,6,6-Trimethyl-1,3-cyclohexadienyl)-butan-2-ol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35854-86-5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Нон-6-ен-1-ол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Non-6-en-1-ol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Cis-6-Nonenol;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20125-84-2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cis-3-Octenol;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18368-91-7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2-Этилфенхол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2-Ethylfenchol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2-Ethyl-1,3,3-trimethyl-2-norbornanol; 2-Ethyl-1,3,3-trimethyl-bicyclo[2.2.1]heptan-2-ol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1-Терпинеол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1-Terpinenol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4-Isopropyl-1-methyl-3-cyclohexen-1-ol; 1-Methyl-4-isopropyl-3-cyclohexen-1-ol; p-Menthen-1-ol, p-3-Methenol-1; p-Menth-3-en-1-ol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бета-Терпинеол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beta-Terpineol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1-Methyl-4-isopropenylcyclohexan-1-ol; 4-Isopropenyl-1-methyl-1-cyclohexanol; p-Menth-8(10)-en-1-ol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n-amyl carbinol;</w:t>
            </w:r>
          </w:p>
          <w:p>
            <w:pPr>
              <w:spacing w:after="20"/>
              <w:ind w:left="20"/>
              <w:jc w:val="both"/>
            </w:pPr>
            <w:r>
              <w:rPr>
                <w:rFonts w:ascii="Times New Roman"/>
                <w:b w:val="false"/>
                <w:i w:val="false"/>
                <w:color w:val="000000"/>
                <w:sz w:val="20"/>
              </w:rPr>
              <w:t>amylethylcarbinol; d-n-octanol; Amyl 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616-25-1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Пент-1-ен-3-ол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Pent-1-en-3-ol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B-Pentenol; Vinyl ethyl carbinol; Ethyl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5947-36-4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Пинокарвеол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Pinocarveol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2(10)-Pinen-3-ol; 6,6-Dimethyl-3-hydroxy-2-methylenebicyclo[3.1.1]-heptane; 2(10)-Pinenol-3; 3-Hydroxy-6,6-dimethyl-2-methylene-bicyclo[3.1.1]heptane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Пин-2-ен-4-ол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Pin-2-en-4-ol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Verbenol; 4-Hydroxy-2,6,6-trimethylbicyclo[3.1.1]hept-2-ene; d-Verbenol; 2-Pinenol-4; 4,6,6-Trimethyl-bicyclo[3.1.1]hept-3-en-2-one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76649-14-4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Окт-3-ен-2-ол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Oct-3-en-2-ol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trans-3-Octen-2-ol;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ethyl carbinol; Ethyl heptyl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4798-44-1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Гекс-1-ен-3-ол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Hex-1-en-3-ol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1-Vinyl butan-1-ol; Vinyl propyl carbinol; Propyl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25312-34-9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4-(2,6,6-Триметил-2-циклогексенил) бут-3-ен-2-ол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4-(2,6,6-Trimethyl-2-cyclohexenyl)but-3-en-2-ol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alpha-Ionol;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22029-76-1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4-(2,2,6-Триметил-1-циклогексенил) бут-3-ен-2-ол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4-(2,2,6-Trimethyl-1-cyclohexenyl)but-3-en-2-ol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3293-47-8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Дигидро-бета-ионол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Dihydro-beta-ionol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Я-Dihydroionol; 4-(2,2,6-Trimethylcyclohex-1-enyl)-butan-2-ol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2-Метил-4-фенилбутан-2-ол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2-Methyl-4-phenylbutan-2-ol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dimethyl carbinol; 1,1-Dimethyl-3-phenyl-1-propanol; Dimethyl phenylethyl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3-Метилбут-2-ен-1-ол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3-Methylbut-2-en-1-ol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36806-46-9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2,6-Диметилгепт-6-ен-1-ол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2,6-Dimethylhept-6-en-1-ol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isopropyl carbinol; Isopropyl 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41453-56-9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Нон-2(цис)-ен-1-ол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Non-2(cis)-en-1-ol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z-2-Nonen-1-ol;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64275-73-6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Окт-5(цис)-ен-1-ол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Oct-5(cis)-en-1-ol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z-5-Octen-1-ol;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2-(2,2,3-Триметилцикл опент-3-енил)этан-1-ол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2-(2,2,3-Trimethylcyclopent -3-enyl)ethan-1-ol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 Campholenic alcohol; 2-(2,3,3-trimethylcyclopent-3-en-1-yl)ethanol;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2-Ethyl-4-butanol;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28231-03-0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Цедренол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2,6,6-Trimethyl-tricyclo[5.3.1.0(1.5)]undec-8-en-8-yl 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Цедрол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Cedarwood oil alcohols; Octahydro-3,6,8,8-tetramethyl-1H-3a,7-methanoazulen-6-ol; 8ЯH-cedran-8-ol; 2,6,6,8-Tetramethyl-tricyclo[5.3.1.0(1.5)]undecan-8-ol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2-Hydroxybutane; Butylene hydrate; Methyl Ethyl carbinol; sec-Butyl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3269-90-7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п-Мента-1,8(10)-диен-9-ол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p-Mentha-1,8(10)-dien-9-ol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p-Mentha-1,8-dien-10-ol;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2-Метилбут-3-ен-2-ол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2-Methylbut-3-en-2-ol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1569-60-4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6-Метилгепт-5-ен-2-ол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6-Methylhept-5-en-2-ol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Undecen-1-ol; Alcohol C-11; Undecylenic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Myristic alcohol; Myristyl alcohol; Alcohol C-14;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п-Анисовый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Anisic alcohol; Anise alcohol; 4-Methoxybenzyl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Бутан-2,3-диол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Butane-2,3-diol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Butylene glycol; Dimethyl ethylene glycol;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Cyclopentanol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51100-54-0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Дец-1-ен-3-ол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Dec-1-en-3-ol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22104-80-9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Дец-2-ен-1-ол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18409-21-7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Дека-2,4-диен-1-ол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Deca-2,4-dien-1-ol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2-(6,6-Диметилбицик ло[3.1.1]гепт-2-ен-2-ил)этан-1-ол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2-(6,6-Dimethylbicyclo[3. 1.1]hept-2-en-2-yl)ethan-1-ol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Nopol; 6,6-Dimethyl-2-norpinene-2-ethanol; 2-Hydroxyethyl-6,6-dimethyl-bicyclo[3,1,1]-hept-2-ene;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29957-43-5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3,7-Диметилокта-1,5,7-триен-3-ол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3,7-Dimethylocta-1,5,7-trien-3-ol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10203-28-8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Elemol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2-(4-Methyl-3-isopropylene-4-vinylcyclohexyl) propan-2-ol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10606-47-0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Гепт-3-ен-1-ол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33467-79-7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Tранс-2, транс-4 гептадиен-1-ол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Heptadien- 1-ol, (2E, 4E)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Trans- 2- trans- 4- heptadien- 1- ol, 2,4- Heptadien- 1- ol, (E, E) -; (2E, 4E)- Heptadienol; (E, E)- Hepta- 2,4-dien- 1- 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4938-52-7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1-Гептен-3-ол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1-Hepten-3-ol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Гекс-2(цис)-ен-1-ол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Hex-2(cis)-en-1-ol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Hexenol;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Hexenol;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Leaf alcohol; beta-gamma-hexenol; cis-3-hexenol;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Гексa-2,4-диен-1-ол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Hexa-2,4-dien-1-ol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Sorbic alcohol; 1-Hydroxy-2,4-hexadiene; Sorbyl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4-Гидроксибензи ловый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4-Hydroxybenzyl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(4-Hydroxyphenyl) methanol; p-(Hydroxymethyl) phenol; p-Hydroxybenzyl alcohol; 4-Hydroxybenzene 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2-(4-Гидроксифени л)этан-1-ол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2-(4-Hydroxyphenyl)eth 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4-Hydroxyphenethyl alcohol; 4-Hydroxy-benzeneethanol;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Изофитол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Isophytol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3,7,11,15- Tetramethylhexadec-1-en-3-ol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4675-87-0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2-Метилбут-2-ен-1-ол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2-Methylbut-2-en-1-ol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4516-90-9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2-Метилбут-3-ен-1-ол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2-Methylbut-3-en-1-ol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3-Метилбут-3-ен-1-ол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3-Methylbut-3-en-1-ol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2-Метилгексан-3-ол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2-Methylhexan-3-ol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2-Methyl-2-pentanol;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Methylamyl alcohol; sec-Hexyl alcohol; Methyl isobutyl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21964-44-3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Нон-1-ен-3-ол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Non-1-en-3-ol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62488-56-6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Нона-2,4-диен-1-ол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Nona-2,4-dien-1-ol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76649-25-7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Нона-3,6-диен-1-ол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Nona-3,6-dien-1-ol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ethyl carbinol; 3-Nonanol; Ethyl n-Hexyl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22104-78-5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4798-61-2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Окт-2-ен-4-ол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Oct-2-en-4-ol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2-Octen-4-ol;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41199-19-3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1,2,3,4,4a,5,6,7-Октагидро-2,5,5-триметилнафта лин-2-ол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1,2,3,4,4a,5,6,7-Octahydro-2,5,5-trimethylnaphthalen -2-ol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Ambrinol; 2,5,5- Trimethyl-2-hydroxyoctalin;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2-Фенилпропан-2-ол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2-Phenylpropan-2-ol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phenyl carbinol; Phenyl Isopropanol; Phenyldimethylcarbinol; Benzenemethanol;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Phytol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3,7,11,15- Tetramethylhexadec-2-en-1-ol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Пиперониловы 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Helioalcohol; 1,3-Benzodioxole-5-methanol; 3,4-Methylenedioxybenzyl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515-03-7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Склареол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Sclareol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Labd-14-ene-8,13-diol; 4,6,10,10-Tetramethyl-5-(3,3-dimethylpent-4-enyl)-bicyclo[4.4.0]decan-4-ol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21653-20-3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Туйиловый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Thujyl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Bicyclo[ 3.1.0] hexan- 3- ol, 4- methyl-1-( 1- methyl-ethyl)-, (1S, 3S, 4R, 5R) -; 3- Thujanol, (1S, 3S, 4R, 5R)-(-) -; Bicyclo[ 3.1.0] hexan- 3- ol, 4- methyl-1-( 1- methyl-ethyl)-, [1S-( 1.alpha., 3.alpha., 4.alpha., 5.alpha.)] -; (-)- 3-Neoisothujanol; (-)- Thujol; 3-Neoisothujanol, (-) -; Thujol, (-)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3,3,5-Триметилцикл огексан-1-ол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3,3,5-Trimethylcyclohexa 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Cyclonol; Homomenthol;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37617-03-1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2-Ундецен-1-ол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2-Undecen-1-ol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1-Hydroxy-2-undecene; trans-2-Undecenol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Ванилиновый спирт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 alcohol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Ветиверол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Vetiverol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Vetivenol; Vetivol; 2-Hydroxymethyl-6-methyl-9-(1-methylene-ethyl)-bicyclo[5.3.0]decane and 2-Hydroxymethylisoprop-5-enyl-tricyclo[6.2.1.0(3.7)]undecane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12-бета-Сантален-14-ол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12-beta-Santalen-14-ol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beta-Santalol;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12-альфа-Сантален-14-ол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12-alpha-Santalen-14-ol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alpha-Santalol;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DL-Ментол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DL-Menthol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39161-19-8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3-Пентенол-1</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3-Pentenol-1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87061-04-9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3-(1-Ментокси)проп ан-1,2-диол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3-(1-Menthoxy)propane-1,2-diol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[S-(цис)]-3,7,11-Триметил-1,6,10-додекатриен-3-ол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[S-(cis)]-3,7,11-Trimethyl-1,6,10-dodecatrien-3-ol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Nerolidol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(-)-3,7-Диметил-6-октан-1-ол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28069-72-9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 цис-6-Нонадиен-1-ол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tr-2, cis-6-Nonadien-1-ol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10340-23-5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3-Нонен-1-ол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3-Nonen-1-ol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2-Бутоксиэтан-1-ол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2-Butoxyethan-1-ol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Ethylene glycol monobutyl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56805-23-3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(E)-3-(Z)-6-Нонадиен-1-ол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(E)-3-(Z)-6-Nonadien-1-ol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1,8-Цинеол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1,8-Cineole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Eucalyptol; 1,8-oxido-p-menthane; 1,3,3-Trimethyl-2-oxabicyclo[2.2.2]octane; 1,8-Epoxy-p-menthane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этиловый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Dibenzyl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ether; Benzyl 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 этиловый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 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Ether, sec-butyl ethyl; Ethyl sec-butyl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2-Метоксиэтил 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2-Methoxyethyl 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phenethyl ether; Phenethyl methyl ether; Phenylethylmethylether;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1,4-Цинеол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1,4-Cineole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1,4-Epoxy-p-menthane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w:t>
            </w:r>
          </w:p>
          <w:p>
            <w:pPr>
              <w:spacing w:after="20"/>
              <w:ind w:left="20"/>
              <w:jc w:val="both"/>
            </w:pPr>
            <w:r>
              <w:rPr>
                <w:rFonts w:ascii="Times New Roman"/>
                <w:b w:val="false"/>
                <w:i w:val="false"/>
                <w:color w:val="000000"/>
                <w:sz w:val="20"/>
              </w:rPr>
              <w:t>бутиловый</w:t>
            </w:r>
          </w:p>
          <w:p>
            <w:pPr>
              <w:spacing w:after="20"/>
              <w:ind w:left="20"/>
              <w:jc w:val="both"/>
            </w:pPr>
            <w:r>
              <w:rPr>
                <w:rFonts w:ascii="Times New Roman"/>
                <w:b w:val="false"/>
                <w:i w:val="false"/>
                <w:color w:val="000000"/>
                <w:sz w:val="20"/>
              </w:rPr>
              <w:t>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butyl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w:t>
            </w:r>
          </w:p>
          <w:p>
            <w:pPr>
              <w:spacing w:after="20"/>
              <w:ind w:left="20"/>
              <w:jc w:val="both"/>
            </w:pPr>
            <w:r>
              <w:rPr>
                <w:rFonts w:ascii="Times New Roman"/>
                <w:b w:val="false"/>
                <w:i w:val="false"/>
                <w:color w:val="000000"/>
                <w:sz w:val="20"/>
              </w:rPr>
              <w:t>метиловый</w:t>
            </w:r>
          </w:p>
          <w:p>
            <w:pPr>
              <w:spacing w:after="20"/>
              <w:ind w:left="20"/>
              <w:jc w:val="both"/>
            </w:pPr>
            <w:r>
              <w:rPr>
                <w:rFonts w:ascii="Times New Roman"/>
                <w:b w:val="false"/>
                <w:i w:val="false"/>
                <w:color w:val="000000"/>
                <w:sz w:val="20"/>
              </w:rPr>
              <w:t>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22094-00-4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этиловый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3-methylbut-2-enyl ether; 1-Ethoxy-3-methylbut-2-ene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1-Этоксиэтил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1-Ethoxyethylacetate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6-Этоксипроп-3-енилфенол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6-Ethoxyprop-3-enylphenol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1-Ethoxy-2-hydroxy-4-propenylbenzene; 5-Propenylguaethol; 3-Propenyl-6-ethoxyphenol; Hydroxymethyl anethole;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4-Allylguaiacol; 2-Methoxy-4-prop-2-enylphenol; 1-Hydroxy-2-methoxy-4-allylbenzene; 1-Hydroxy-2-methoxy-4-propenylbenzen; 4-Allyl-2-methoxyphenol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Изоэвгенол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4-Propenylguaiacol; 2-methoxy-4-propenylphenol; 1-Hydroxy-2-methoxy-4-propen-1-ylbenzene; 2-Methoxy-4-(prop-1-enyl)phenol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Guaiacol; o-Methylcatechol; 1-Hydroxy-2-methoxybenzene; o-Methoxyphenol; 1-Oxy-2-methoxybenzene;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1-Methyl-3-hydroxy-4-isopropylbenzene; 3-Hydroxy-p-Cymene; alpha-Cymophenol; 2-Isopropyl-5-methylphenol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4-Methylguaiacol; 1-Hydroxy-2-methoxy-4-methylbenzene; 3-Methoxy-4-hydroxytoluene; Creosol;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4-Этилгваякол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4-Ethylguaiacol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1-Hydroxy-2-methoxy-4-ethylbenzene; 2-Methoxy-2-ethylphenol; Homocreosol; 4-Ethyl-2-methoxyphenol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7786-61-0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2-Метокси-4-винилфенол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2-Methoxy-4-vinylphenol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Vinyl guaiacol; 4-Hydroxy-3-methoxystyrene; p-Vinylcatechol-O-methyl ether; p-Vinylguaiacol;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1-Метокси-4-(проп-1(транс)-енил)бензол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1-Methoxy-4-(prop-1(trans)-enyl)benzene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trans-Anetole; Isoestragole; 1-Methoxy-4-propenylbenzene; 1-Propene, 1-(4-methoxyphenyl; 4-Methoxy-1-propenylbenzene; Anise camphor;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1,2-Диметокси-4-(проп-1-енил)бензол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1,2-Dimethoxy-4-(prop-1-enyl)benzene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isoeugenol; 1,2-Dimethoxy-4-propenylbenzene; 4-Propenylveratrole; 1,2-Dimethoxy-4-propen;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1-Метокси-2-метилбензол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1-Methoxy-2-methylbenzene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o-Methylanisole; o-Cresyl methyl ether; 2-Methoxy toluene; o-Methoxytoluene; methyl o-Tolyl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1-Метокси-4-метилбензол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1-Methoxy-4-methylbenzene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p-Methylanisole; o-Methyl-p-Cresol; 4-Methoxytoluene; Methyl p-tolyl ether; p-Cresyl methyl ether; p-Methoxytoluene;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1,3-Диметоксибенз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1,3-Dimethoxybenzene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m-Dimethoxybenzene; Resorcinol dimethyl ether; Dimethyl resorcinol;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1-Этокси-2-метокси-4-(проп-1-енил)бензол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1-Ethoxy-2-methoxy-4-(prop-1-enyl)benzene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isoeugenyl ether; 1-Ethoxy-2-methoxy-4-benzene; 2-Ethoxy-5-propenylanisole; Ethyl isoeugenol;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w:t>
            </w:r>
          </w:p>
          <w:p>
            <w:pPr>
              <w:spacing w:after="20"/>
              <w:ind w:left="20"/>
              <w:jc w:val="both"/>
            </w:pPr>
            <w:r>
              <w:rPr>
                <w:rFonts w:ascii="Times New Roman"/>
                <w:b w:val="false"/>
                <w:i w:val="false"/>
                <w:color w:val="000000"/>
                <w:sz w:val="20"/>
              </w:rPr>
              <w:t>изоэвгениловы 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isoeugenyl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isoeugenol; Isoeugenyl benzyl ether; Benzyl 2-methoxy-4-propenylphenyl ether; 1-Benzyloxy-2-methoxy-4-propenylbenzene; Benzyl 2-methoxy-4-prop-1-enylphenyl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1-Hydroxy-2,5-dimethylbenzene;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m-Cresol; 1-Hydroxy-3-methylbenzene; 1-Methyl-3-hydroxybenzene; m-Methylphenol;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o-Cresol; 1-Hydroxy-2-methylbenzene; 2-Hydroxy-1-methylbenzene; o-Cresylic acid; o-Hydroxytoluene; o-Methylphenol;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p-Cresol; 4-Hydroxytoluene; 1-Methyl-4-hydroxybenzene; 1-Hydroxy-4-methylbenzene; 4-Cresol; p-Cresylic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Бензол-1,2-диол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Benzene-1,2-diol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Catechol;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Карвакрол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Carvacrol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2-p-Cymenol; 2-Hydroxy-p-cymenol; 2-Cyclohexen-1-one, 6-methyl-3-(1-methylethyl)-; 2-Hydroxy-p-Cymene; 2-Methyl-5-isopropylphenol; 5-Isopropyl-2-methylphenol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Anisole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ether; Phenyl methyl ether; 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бета-Нафтил этиловый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beta-Naphthyl 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2-Ethoxynaphthalene; Ethyl 2-naphthyl ether; Ethyl beta-Naphthyl ether; Nerolin; Nerolin II;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1,4-Диметоксибенз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1,4-Dimethoxybenzene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p-Dimetoxybenzene; Hydroquinone dimethyl ether;</w:t>
            </w:r>
          </w:p>
          <w:p>
            <w:pPr>
              <w:spacing w:after="20"/>
              <w:ind w:left="20"/>
              <w:jc w:val="both"/>
            </w:pPr>
            <w:r>
              <w:rPr>
                <w:rFonts w:ascii="Times New Roman"/>
                <w:b w:val="false"/>
                <w:i w:val="false"/>
                <w:color w:val="000000"/>
                <w:sz w:val="20"/>
              </w:rPr>
              <w:t>Dimethylhydroquinone; Dimethyl hydroquinone; 4-Methoxyphenyl 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oxide; Phenyl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2,6-Диметоксифен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2-Hydroxy-1,3-dimethoxybenzene; Pyrogallol dimethyl ether; Syringol;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Hydroquinone monoethyl ether; 1-Ethoxy-4-hydroxybenzene; p-Ethoxyphenol;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4732-13-2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Карвакрил этиловый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Carvacryl 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2-Ethoxy-p-Cymene; Ethyl carvacryl ether; 2-Ethoxy-4-isopropyl-1-methylbenzene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1-Метокси-4-пропилбензол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1-Methoxy-4-propylbenzene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p-Propylanisole; Dihydroanethole; p-n-Propyl anisole; 4-Propylmethoxybenzene;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1,2-Диметокси-4-винилбензол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1,2-Dimethoxy-4-vinylbenzene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Dimethoxystyrene;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Carbolic acid; Hydroxybenzene; Benzenol; Phenyl hydroxide;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2,6-Xylenol; 2-Hydroxy-1,3-dimethylbenzene;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1076-56-8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1-Изопропил-2-метокси-4-метилбензол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1-Isopropyl-2-methoxy-4-methylbenzene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Thymol methyl ether; 3- Methoxy-p-cymene; 3-Methoxy-para-Cymene; Thymol methylether;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2-Изопропилфен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Phenol, 2-(1-methylethyl)-, 1-Hydroxy-1-isopropylbenzene; o-Cumenol; o-Isopropylphenol;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20920-83-6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2-(Этоксиметил) 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2-(Ethoxymethyl)phe 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1-(2-Hydroxyphenyl)propane;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Бензол-1,3-диол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Benzene-1,3-diol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Resorcinol; 1,3- Dihydroxybenzene; m-Dihydroxybenzene;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3,4-Xylenol; 1-Hydroxy-3,4-dimethylbenzene;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2-Метокси-4-пропилфенол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2-Methoxy-4-propylphenol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4-Propyl-ortho-Methoxyphenol; 4-Propylguaicol; 5-Propyl-ortho-Hydroxyanisole; Dihydroeugenol;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4-Пропилфенол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6627-88-9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4-Аллил-2,6-диметоксифено 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4-Allyl-2,6-dimethoxyphenol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Phenol, 2,6-dimethoxy-4-(2-propenyl)-; 4-Allylsyringol; 4-Methoxyeugenol;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14059-92-8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4-Этил-2,6-Диметоксифен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4-Ethyl-2,6-dimethoxyphenol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4-Ethylsyringol;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4-Метил-2,6-диметоксифено 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4-Methyl-2,6-dimethoxyphenol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4-Methylsyringol; 2,6- Dimethoxy-p-cresol;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2173-57-1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бета-</w:t>
            </w:r>
          </w:p>
          <w:p>
            <w:pPr>
              <w:spacing w:after="20"/>
              <w:ind w:left="20"/>
              <w:jc w:val="both"/>
            </w:pPr>
            <w:r>
              <w:rPr>
                <w:rFonts w:ascii="Times New Roman"/>
                <w:b w:val="false"/>
                <w:i w:val="false"/>
                <w:color w:val="000000"/>
                <w:sz w:val="20"/>
              </w:rPr>
              <w:t>нафтиловый</w:t>
            </w:r>
          </w:p>
          <w:p>
            <w:pPr>
              <w:spacing w:after="20"/>
              <w:ind w:left="20"/>
              <w:jc w:val="both"/>
            </w:pPr>
            <w:r>
              <w:rPr>
                <w:rFonts w:ascii="Times New Roman"/>
                <w:b w:val="false"/>
                <w:i w:val="false"/>
                <w:color w:val="000000"/>
                <w:sz w:val="20"/>
              </w:rPr>
              <w:t>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beta-naphthyl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2-Isobutoxynaphthalene; Fragarol; 2-Methylpropyl beta-naphthyl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20675-95-0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2,6-Диметокси-4-проп-1-енилфенол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2,6-Dimethoxy-4-prop-1-enylphenol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4-Propenylsyringol; 6-Methoxyisoeugenol;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6766-82-1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2,6-Диметокси-4-пропилфенол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2,6-Dimethoxy-4-propylphenol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4-Propylsyringol;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2628-17-3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4-Винилфенол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4-Vinylphenol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4-Ethenylphenol; 4-Hydroxystyrene;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4-Аллилфенол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4-Allylphenol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p-Allylphenol;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6379-73-3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Карвакрил метиловый 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Carvacryl methyl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5-Isopropyl-2-methylmethoxy-benzene; 4-Isopropyl-2-methoxy-1-methylbenzene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28343-22-8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2,6-Диметокси-4-винилфенол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2,6-Dimethoxy-4-vinylphenol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1,2-Диметоксибенз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1,2-Dimethoxybenzene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Veratrole; o-Dimethyoxybenzene;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6738-23-4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1,3-Диметил-4-метоксибензол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1,3-Dimethyl-4-methoxybenzene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2,4-Dimethyl-1-methoxybenzene;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4-(1,1-Диметилэтил)ф 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4-(1,1-Dimethylethyl)phen 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4-tert-Butylphenol; 1-Hydroxy-4-tert-butylbenzene; Ucar butylphenol;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2,3-Xylenol; 1-Hydroxy-2,3-dimethylbenzene;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2,4-Xylenol; 1-Hydroxy-2,4-Dimethylbenzene; 4,6-Dimethylphenol;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Phlorol; 1-ethyl-2-hydroxybenzene;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4-Метоксифенол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p-Hydroxyanisole; Hydroquinone monomethyl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2,3,6-Триметилфено 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2,3,6-Trimethylphenol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3-Hydropseudocumene;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1-Метокси-4-(1-пропенил)бенз 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1-Methoxy-4-(1-propenyl)benzene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Anethole; p-propylanisole; Isoestragole; p-propylphenyl methyl ether; Propenylanisole;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82654-98-6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w:t>
            </w:r>
          </w:p>
          <w:p>
            <w:pPr>
              <w:spacing w:after="20"/>
              <w:ind w:left="20"/>
              <w:jc w:val="both"/>
            </w:pPr>
            <w:r>
              <w:rPr>
                <w:rFonts w:ascii="Times New Roman"/>
                <w:b w:val="false"/>
                <w:i w:val="false"/>
                <w:color w:val="000000"/>
                <w:sz w:val="20"/>
              </w:rPr>
              <w:t>ванилиновый</w:t>
            </w:r>
          </w:p>
          <w:p>
            <w:pPr>
              <w:spacing w:after="20"/>
              <w:ind w:left="20"/>
              <w:jc w:val="both"/>
            </w:pPr>
            <w:r>
              <w:rPr>
                <w:rFonts w:ascii="Times New Roman"/>
                <w:b w:val="false"/>
                <w:i w:val="false"/>
                <w:color w:val="000000"/>
                <w:sz w:val="20"/>
              </w:rPr>
              <w:t>эфир</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vanillyl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4-(Butoxymethyl)-2-methoxyphenol; Butyl 4-hydroxy-3-methoxybenzyl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13184-86-6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4-Гидрокси-3-метоксибензил овый эфир+D437</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4-hydroxy-3-methoxybenzyl ether</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4-hydroxy-3-methoxybenzyl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Ethanal; Acetic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 aldehyde; Propyl aldehyde; Methylacetaldehyd; Propan-1-al; Aldehyde c-3;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n-Butyraldehyde; Butyl aldehyde; Butyric aldehyde; n-Butanal; Butan-1-al; n-Butyl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2-Метилпропана 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Isobutyraldehyde; Butyraldehyde(iso); Butyl iso aldehyde; Isobutyric aldehyde; Isobutyl aldehyde; Butyric iso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Valeraldehyde; n-Valeric aldehyde; Amyl aldehyde; Valeric aldehyde; Valeral; Pentan-1-al; Aldehyde c-5;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3-Methylbutylaldehyde; Isoamyl aldehyde; Amyl iso aldehyde; Isovaleric aldehyde; Isovaleraldehyde; Isovaleral;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2-Этилбутаналь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2-Ethylbutyraldehyde; Diethyl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C-6; Hexaldehyde; Hexoic aldehyde; Caproic aldehyde; Caproaldehyde; n-Hexaldehyde;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C-8; Octyl aldehyde; Caprylic aldehyde; Caprylaldehyde; Octylaldehyde; n-Octylaldehyde;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C-10; Decyl aldehyde; Capraldehyde; Capric aldehyde; n-Decyl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C-12; Lauric aldehyde; Lauryl Aldehyde; n-dodecylic aldehyde; Duodecylic aldehyde; Lauraldehyde; Dodecan-1-al;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3,7-Диметил-7-гидроксиоктан 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3,7-Dimethyl-7-hydroxyoctanal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Hydroxycitronellal; 7-hydroxy-3,7-dimethyloctan-1-al; Laurine; Citronellalhydrate,;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 methylal; Benzene carbonal; Benzoic aldehyde; Benzene carboxaldehyde;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aldehyde; Phenylacrolein; Cinnamal; 3-Phenylpropenal; 3-Phenyl-2-propen-1-al; Я-Phenylacrolein; 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4-Метоксибензал 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4-Methoxybenzaldeh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p-Anisaldehyde; aubepine; Anisic aldehyde; Aubepine liquid;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Heliotropine; Piperonyl aldehyde; Diooxymethylene protocatechuic aldehyde; 3,4-Methylenedioxybenzaldehyde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Вератровый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Veratraldehyde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O-Methyl vanillin; p-Veratric aldehyde; Dimethyl ether protocatechualdehyde; 3,4-Dimethoxybenzenecarbonal; 3,4-Dimethoxybenzaldehyde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protocatechuic aldehyde; Protocatechualdehyde-3-methylether; Vanillic aldehyde;</w:t>
            </w:r>
          </w:p>
          <w:p>
            <w:pPr>
              <w:spacing w:after="20"/>
              <w:ind w:left="20"/>
              <w:jc w:val="both"/>
            </w:pPr>
            <w:r>
              <w:rPr>
                <w:rFonts w:ascii="Times New Roman"/>
                <w:b w:val="false"/>
                <w:i w:val="false"/>
                <w:color w:val="000000"/>
                <w:sz w:val="20"/>
              </w:rPr>
              <w:t>Methylprotocatechuic aldehyde; 4-Hydroxy-3-methoxybenzaldehyde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Этилванилин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vanillin</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Bourbonal; Ethyl protal; 3-Ethoxyprotocatechualdehyde; 3-Ethoxy-4-hydroxybenzaldehyde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Lemarome; Geranial; 3,7-Dimethyl-2,6-octadienal; Neral; 3,7-Dimethylocta-2,6-dienal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3,7-Dimethyl-6-octenal; Rhodinal; 3,7-Dimethyloct-6-enal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4-Изопропилбенз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4-Isopropylbenzaldeh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Cuminaldehyde; p-isopropylbenzaldehyde; Cuminic aldehyde; Cuminal; Cumaldehyde; p-Propyl iso 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2,6-Диметилоктана 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2,6-Dimethyloctanal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Isodecylaldehyde; Decylaldehyde(iso);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2-Метилоктаналь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2-Methyloctanal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Methylhexylacetaldehyde; Methyl hexyl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Pelargonic aldehyde; Aldehyde C-9; Pelargonaldehyde; Pelargonic aldehyde; Nonanoic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o-Tolualdehyde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Толилальдегид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Tolualdehyde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Toluic aldehyde (mixed 2,3,4); 2-,3-and 4-Methylbenzaldehyde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м-Толилальдегид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m-Tolualdehyde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p-Tolualdehyde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Фенилацетальд 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alpha-Toluic aldehyde; alpha-Tolualdehyde; Hyacinthin; Phenylacetic aldehyde; Benzylcarboxyaldehyde; 1-Oxo-2-phenylethane;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C-7; n-Heptaldehyde; Heptyl aldehyde; Heptaldehyde;</w:t>
            </w:r>
          </w:p>
          <w:p>
            <w:pPr>
              <w:spacing w:after="20"/>
              <w:ind w:left="20"/>
              <w:jc w:val="both"/>
            </w:pPr>
            <w:r>
              <w:rPr>
                <w:rFonts w:ascii="Times New Roman"/>
                <w:b w:val="false"/>
                <w:i w:val="false"/>
                <w:color w:val="000000"/>
                <w:sz w:val="20"/>
              </w:rPr>
              <w:t>Enanthaldehyde; Enanthal; Aldehyde Heptan-1-alc-7;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Myristaldehyde; Aldehyde C-14; Myristic aldehyde; Tetradecyl aldehyde; Aldehyde c-14 (Myristic); Tetradecan-1-al;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2-Этилгепт-2-еналь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2-Ethylhept-2-enal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2-Ethyl-3-butylacrolein;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Undecanoic aldehyde; Undecylic aldehyde; Hendecanal; Aldehyde c-11 undecylic; n-Undecylaldehyde; Undecan-1-al;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Undecylenic aldehyde (mixed isomers); Undecenal; Intreleven aldehyde; Aldehyde C-11;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Ундец-9-еналь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Undec-9-enal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Undecylenic aldehyde; Hendecen-9-al; Aldehyde C-11 undecylenic; 9-undecylenic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4826-62-4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2-Додеценаль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2-Dodecenal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3-Nonylacrolein; dodec-2-enal;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2-Фенилпропана 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2-Phenylpropionaldehyde; Hydratropaldehyde; alpha-Methyltolualdehyde; alpha-Methylphenylacetaldehyde; alpha-Phenylpropionaldehyde;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7492-44-6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Бутилкоричны 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alpha-Butylcinnamaldehy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2-Benzylidene hexanal; Butyl cinnamic aldehyde; alpha-Butyl-beta-phenylacrolein; 2-Butyl-3-phenylprop-2-enal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Пентилкоричн 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alpha-Amylcinnamaldehyde; Amyl cinnamic aldehyde; alpha-amyl-beta-phenyl-acrolein; 2-Benzylidene heptanal; alpha-Pentyl-cinnamaldehyde; 2-Pentyl-3-phenylprop-2-enal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Гексилкоричн 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alpha-Hexylcinnamaldehy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2-Benzylidene-octanal; alpha-n-Hexyl cinnamic aldehyde; alpha-n-Hexyl-beta-phenyl acrolein; 2-Benzylideneoctanal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Толилацетальд</w:t>
            </w:r>
          </w:p>
          <w:p>
            <w:pPr>
              <w:spacing w:after="20"/>
              <w:ind w:left="20"/>
              <w:jc w:val="both"/>
            </w:pPr>
            <w:r>
              <w:rPr>
                <w:rFonts w:ascii="Times New Roman"/>
                <w:b w:val="false"/>
                <w:i w:val="false"/>
                <w:color w:val="000000"/>
                <w:sz w:val="20"/>
              </w:rPr>
              <w:t>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4-Methylphenylacetaldehyde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w:t>
            </w:r>
          </w:p>
          <w:p>
            <w:pPr>
              <w:spacing w:after="20"/>
              <w:ind w:left="20"/>
              <w:jc w:val="both"/>
            </w:pPr>
            <w:r>
              <w:rPr>
                <w:rFonts w:ascii="Times New Roman"/>
                <w:b w:val="false"/>
                <w:i w:val="false"/>
                <w:color w:val="000000"/>
                <w:sz w:val="20"/>
              </w:rPr>
              <w:t>Толил)пропион овый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2-(p-Tolyl)propionaldeh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p-methyl-alpha-Methylphenylacetaldehyde; p-methylhydratropaldehyde; 2-(4-Methylphenyl)propanal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4395-92-0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Изопропилфен</w:t>
            </w:r>
          </w:p>
          <w:p>
            <w:pPr>
              <w:spacing w:after="20"/>
              <w:ind w:left="20"/>
              <w:jc w:val="both"/>
            </w:pPr>
            <w:r>
              <w:rPr>
                <w:rFonts w:ascii="Times New Roman"/>
                <w:b w:val="false"/>
                <w:i w:val="false"/>
                <w:color w:val="000000"/>
                <w:sz w:val="20"/>
              </w:rPr>
              <w:t>илацетальдегид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p-Isopropyl phenylacetaldehyde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Cumylacetaldehyde; 2-(p-Isopropylphenyl)acetaldehyde; Cortexal; Cumylaldehyde; p-Cumen-7-carboxaldehyde; p-Propylphenylacetaldehyde;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3-(п-Куменил)-2-метилпропионо 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3-(p-Cumenyl)-2-methylpropionaldeh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Cyclamen aldehyde; p-Isopropyl-alpha-methylhydrocinnamaldehyde; Cyclamal; Cyclaviol; Cyclasal; alpha-Methyl-p-isopropylhydrocinnamaldehyde; 2-Methyl-3-(4-isopropylphenyl)propanal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40654-82-8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2-Метил-4-фенилмасляны 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2-Methyl-4-phenylbutyraldehyd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2-Methyl-4-phenylbutanal;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4-Гидроксибенза 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4-Hydroxybenzaldehy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2-Метоксикорич ный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2-Methoxycinnamald 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beta-o-Methoxyphenyl acrolein; 3-o-Methoxyphenyl-2-propenal; 3-(2-Methoxyphenyl)prop-2-enal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2-Метилмасляны 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2-Methylbutyraldehy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2-Methylbutanal; Methyl ethyl acetaldehyde; alpha-Methyl butyraldehyde; 2-Methylbutanal-1;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Метилкоричны 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alpha-Methylcinnamaldeh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Methylcinnamaldehyde; alpha-methylcinnamic aldehyde; alpha-Methylcinnimal; alpha-Methyl cinnamic aldehyde; 2-Methyl-3-phenylprop-2-enal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65405-67-6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3-(4-Метоксифенил )-2-метилпроп-2-еналь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3-(4-Methoxyphenyl)-2-methylprop-2-enal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alpha-Methyl-p-methoxycinnamaldehyde; 3-(p-Methoxyphenyl)-2-methyl-2-propenal;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41496-43-9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2-Метил-3-(п-толил)пропион овый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2-Methyl-3-(p-tolyl)propionaldehy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2-Methyl-3-(4-methylphenyl)propanal;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2,4,6-Триметил-1,3,5-триоксан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2,4,6-Trimethyl-1,3,5-trioxane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Paraldehyde; Paracetaldehyde;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Салициловый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Salicylic aldehyde; o-Hydroxybenzaldehyde; Salicylal; 2-Hydroxybenzaldehyde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4-Этоксибензаль 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4-Ethoxybenzaldehyd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Homoanisaldehyde;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w:t>
            </w:r>
          </w:p>
          <w:p>
            <w:pPr>
              <w:spacing w:after="20"/>
              <w:ind w:left="20"/>
              <w:jc w:val="both"/>
            </w:pPr>
            <w:r>
              <w:rPr>
                <w:rFonts w:ascii="Times New Roman"/>
                <w:b w:val="false"/>
                <w:i w:val="false"/>
                <w:color w:val="000000"/>
                <w:sz w:val="20"/>
              </w:rPr>
              <w:t>2(транс),4(тран с)-диеналь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Hexa-2(trans),4(trans)-dienal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2-Propylene acrolein; Sorbic aldehyde; Hexa-2,4-dienal;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557-48-2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w:t>
            </w:r>
          </w:p>
          <w:p>
            <w:pPr>
              <w:spacing w:after="20"/>
              <w:ind w:left="20"/>
              <w:jc w:val="both"/>
            </w:pPr>
            <w:r>
              <w:rPr>
                <w:rFonts w:ascii="Times New Roman"/>
                <w:b w:val="false"/>
                <w:i w:val="false"/>
                <w:color w:val="000000"/>
                <w:sz w:val="20"/>
              </w:rPr>
              <w:t>2(транс),6(цис) -диеналь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Nona-2(trans),6(cis)-dienal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2,6-Nonadienal; Cucumber aldehyde; Nona-2,6-dienal;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2277-19-2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Нон-6(цис)-еналь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Non-6(cis)-enal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cis-6-Nonen-1-al; Non-6-enal;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alpha-Amylacrolein; 2-Pentyl 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63826-25-5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Окт-6-еналь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Oct-6-enal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4411-89-6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2-Фенилкротоно 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2-Phenylcrotonaldehy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2-Phenyl-but-2-en-1-al; 2-Phenylbut-2(trans)-enal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13552-96-0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Тридека-2(транс),4(цис), 7(цис)-триеналь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Trideca-2(trans),4(cis),7(cis )-trienal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Trideca-2,4,7-trienal;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4-Этокси-3-метоксибензал 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4-Ethoxy-3-methoxybenzaldehy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4-Этилбензальде 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2-Метилпентанал 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2-Methylvaleraldehyde;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2-Гептеналь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2-Heptenal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3-Butylacrolein; Я-Butylacrolein; Hept-2-enal; Trans-Hept-2-enal;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6750-03-4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Нона-2,4-диеналь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18829-56-6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транс-2-Ноненаль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trans-2-Nonenal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3-Hexyl-2-propenal; Non-2-enal; 3 or Я-hexyl acrolein; Heptyliceneacetaldehyde;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6728-26-3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Я-Propylacrolein; Leaf aldehyde; trans-hex-2-enal;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2,6-Диметилгепт-5-еналь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2,6-Dimethylhept-5-enal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Melonal; 2,6-Dimethyl-2-hepten-7-al;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6789-80-6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cis-beta,gamma-Hexylenic aldehyde; Hex-3-enal;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Decenaldehyde; 3-Heptylacrolein; Decylenic aldehyde; Dec-2-enal; 2-Decen-1-al;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2-Метилундекана 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2-Methylundecanal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 acetaldehyde; Aldehyde C-12; MNA; 2-Methylhendecanal; Methyl nonyl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7774-82-5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Тридец-2-еналь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3-Decylacrolein;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Цитронеллилок сиацетальдегид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oxyacetaldehyde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Citronelloxyacetaldehyde; 6,10-Dimethyl-3-oxa-9-undecenal; 6,10-Dimethyl-3-oxaundec-9-enal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3-Фенилпропана 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3-Phenylpropionaldehyde; Hydrocinnamaldehyde; Phenylpropyl aldehyde; Benzyl acetaldehyde; beta-Phenyl 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2,4-Декадиеналь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2,4-Decadienal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Deca-2,4-dienal;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13553-09-8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Додека-3,6-диеналь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Dodeca-3,6-dienal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4313-03-5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Гептa-2,4-диеналь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6728-31-0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Гепт-4-еналь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cis-4-Hepten-1-al; cis-4-Ethylidene butyraldehyde; n-Propylidenebutyraldehyde;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alpha-Methyl-beta-ethyl acrolein; 2,4-Dimethylcrotonaldehyde;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698-27-1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2-Гидрокси-4-метилбензальд 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2-Hydroxy-4-methylbenzaldehyd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4-Methylsalicylaldehyde; 4-Methylsalicylic aldehyde; 2,4-Cresotaldehyde;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3-(4-Изопропилфен ил)пропионовы 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3-(4-Isopropylphenyl)pr opionaldehyde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Cuminyl acetaldehyde; Cuminylacetaldehyde; p-Cymylpropanal; p-isopropylhydrocinnamaldehyde; p-propylhydrocinnamaldehyde;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2-Метилкротоно 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2-Methylcrotonaldehy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2-Methylbut-2(trans)-enal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30390-50-2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4-Деценаль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Decenaldehyde, Dec-4-enal (cis);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3-Метил-2-фенилбутираль 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3-Methyl-2-phenylbutyraldehyd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3-Methyl-2-phenylbutanal; alpha-Isopropylphenylacetaldehyde; alpha-iso-propyl phenylacetaldehyde;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29548-14-9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п-Мент-1-ен-9-аль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p-Menth-1-en-9-al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Carvomenthenal;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21834-92-4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5-Метил-2-фенилгекс-2-еналь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5-Methyl-2-phenylhex-2-enal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2-Phenyl-5-methyl-2-hexenal;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26643-91-4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4-Метил-2-фенилпент-2-еналь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4-Methyl-2-phenylpent-2-enal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Пента-2,4-диеналь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3-Фенилпент-4-еналь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3-Phenylpent-4-enal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beta-Vinylhydrocinnamaldehyde; 3-Phenyl-3-vinylpropionaldehyde;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 огексa-1,3-диен-1-карбальдегид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2,6,6-Trimethylcyclohexa -1,3-diene-1-carbaldehyde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Safranal; Dehydro-Я-Cyclocitral; 1,1,3-Trimethyl-2-formylcyclohexa-2,4-diene;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2-Бутилбут-2-еналь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2-Butylbut-2-enal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Ethylidinehexanal; 2-Ethylidene hexanal;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Pin-2-en-10-al; Benihinal; 2-Formyl-6,6-dimethyl-bicyclo[3.1.1]hept-2-ene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35158-25-9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2-Изопропил-5-метилгекс-2-еналь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2-Isopropyl-5-methylhex-2-enal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2-Isopropyl-5-methyl-2-hexenal;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13162-46-4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Ундека-2,4-диеналь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2-Ундеценаль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2-Undecenal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2-Undecen-1-al;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15764-16-6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2,4-Диметилбензал 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2,4-Dimethylbenzaldeh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2,4-Xylylaldehyde; 1-Formyl-2,4-dimethylbenzene;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56767-18-1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w:t>
            </w:r>
          </w:p>
          <w:p>
            <w:pPr>
              <w:spacing w:after="20"/>
              <w:ind w:left="20"/>
              <w:jc w:val="both"/>
            </w:pPr>
            <w:r>
              <w:rPr>
                <w:rFonts w:ascii="Times New Roman"/>
                <w:b w:val="false"/>
                <w:i w:val="false"/>
                <w:color w:val="000000"/>
                <w:sz w:val="20"/>
              </w:rPr>
              <w:t>2(транс),6(тран с)-диеналь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Octa-2(trans),6(trans)-dienal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 огекс-1-ен-1-ацетальдегид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2,6,6-Trimethylcyclohex-1-en-1-acetaldehyde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beta-Homocyclocitral;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Гекс-4-еналь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24401-36-3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2-Фенилпент-4-еналь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2-Phenylpent-4-enal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5435-64-3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3,5,5-Триметилгекса 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3,5,5-Trimethylhexanal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Isononylaldehyde; tert-Butylisopentanal;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2111-75-3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п-Мента-1,8-диен-7-аль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p-Mentha-1,8-dien-7-al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Perilla aldehyde; 4-Isopropenyl-1-cyclohexene-1-carboxaldehyde; Perillaldehyde;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4-Метоксикорич ный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4-Methoxycinnamald 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3-4-Methoxyphenyl-2-propenal; 3-(4-Methoxyphenyl)prop-2-enal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2,2,3-Триметилцикл опент-3-ен-1-ил ацетальдегид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2,2,3-Trimethylcyclopent -3-en-1-yl 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alpha-Campholenic aldehyde; (2,3,3-Trimethylcyclopent-3-en-1-yl-2)acetaldehyde;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21662-13-5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Додека-2,6-диеналь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Dodeca-2,6-dienal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2,6,6-Триметил-1-циклогексен-1-карбоксальдеги 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2,6,6-Trimethyl-1-cyclohexen-1-carboxaldehyde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1-Cyclohexene-1-carboxaldehyde, 2,6,6-trimethyl-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1504-75-2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Метилкоричны 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p-Methylcinnamaldeh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3-p-Tolylpropenal; 3-p-Methylphenyl propenal; 3-(4-Methylphenyl)prop-2-enal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55253-28-6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5-Изопентил-2-метилциклопен танкарбоксальд 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5-Isopropenyl-2-methylcyclopentane carboxaldehyde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Photocitral A; Cis-2-Methyl-cis-5-isopropenylcyclopentan-1-carboxaldehyde; 5-(1-Methylene-ethyl)-2-methylcyclopentanecarboxaldehyde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3-Метилкротоно вый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3-Methylcrotonaldehy 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 but-2-enal; Prenal; Senecialdehyde; 3-Methylbut-2(trans)-enal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21662-16-8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Додека-2,4-диеналь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E,E-2,4-Dodecadienal;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49576-57-0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2-Метилокт-2-еналь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2-Methyloct-2-enal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30361-28-5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w:t>
            </w:r>
          </w:p>
          <w:p>
            <w:pPr>
              <w:spacing w:after="20"/>
              <w:ind w:left="20"/>
              <w:jc w:val="both"/>
            </w:pPr>
            <w:r>
              <w:rPr>
                <w:rFonts w:ascii="Times New Roman"/>
                <w:b w:val="false"/>
                <w:i w:val="false"/>
                <w:color w:val="000000"/>
                <w:sz w:val="20"/>
              </w:rPr>
              <w:t>2(транс),4(тран с)-диеналь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Octa-2(trans),4(trans)-dienal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E,E-2,4-Octadienal;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41547-22-2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Окт-5(цис)-еналь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Oct-5(cis)-enal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(Z)-5-Octenal;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2-Метоксибензал 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2-Methoxybenzaldeh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o-methoxybenzaldehyde; o-Anisaldehyde;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17909-77-2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альфа-Синенсаль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alpha-Sinensal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2,6-Dimethyl-10-methylene-2,6,11-dodecatrienal; 2,6-Dimethyl-10-methylene dodeca-2,6,11-trienal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41496-43-9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2-Метил-3-толилпропионо вый альдегид (смесь о, м, п-)</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2-Methyl-3-tolylpropionaldehyd e (mixed o,m,p-)</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2-Methyl-3-tolyl propanal; 2-Methyl-3-(2,3 or 4-methylphenyl)propanal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21662-09-9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Дец-4(цис)-еналь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Dec-4(cis)-enal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39770-05-3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Дец-9-еналь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Dec-9-enal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25152-84-5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w:t>
            </w:r>
          </w:p>
          <w:p>
            <w:pPr>
              <w:spacing w:after="20"/>
              <w:ind w:left="20"/>
              <w:jc w:val="both"/>
            </w:pPr>
            <w:r>
              <w:rPr>
                <w:rFonts w:ascii="Times New Roman"/>
                <w:b w:val="false"/>
                <w:i w:val="false"/>
                <w:color w:val="000000"/>
                <w:sz w:val="20"/>
              </w:rPr>
              <w:t>2(транс),4(тран с)-диеналь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Deca-2(trans),4(trans)-dienal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2,4-Decadienal; Deca-2,4-dienal; Heptenyl 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3,4-Дигидроксибен зальдегид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3,4-Dihydroxybenzalde 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Додец-2(транс)-еналь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 hexaldehyde; Butyl ethyl acetaldehyde; Alpha-Ethylcaproaldehyde;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19317-11-4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3,7,11-Триметил-2,6,10-додекатриенал 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3,7,11-Trimethyl-2,6,10-dodecatrienal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 dodecatrien-2,6,10-al-1; Farnesal; Farnesone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18829-55-5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Гепт-2(транс)-еналь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(E)-2-hepten-1-al; 2-Heptenal; beta-Butyl acrolein; trans-hept-2-en-1-al;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4-Гидрокси-3,5-диметоксибенз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4-Hydroxy-3,5-dimethoxybenzalde 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4206-58-0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4-Гидрокси-3,5-диметоксикори чный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4-Hydroxy-3,5-dimethoxycinnamal 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Sinapaldehyde; 3-(4-Hydroxy-3,5-dimethoxyphenyl)prop-2-enal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4-Гидрокси-3-метоксикоричн ый альдегид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4-Hydroxy-3-methoxycinnamalde 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3-(4-Hydroxy-3-methoxyphenyl)prop-2-enal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3-Метоксибензал ьдегид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3-Methoxybenzaldeh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4-Метилпентанал 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Methylvaleraldehyde;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75853-49-5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12-Метилтридекан 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12-Methyltridecanal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3,7-Dimethyl-2(cis),6-octadienal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beta-Hexylacrolein; alpha-Nonenyl aldehyde; Nonylenic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17587-33-6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w:t>
            </w:r>
          </w:p>
          <w:p>
            <w:pPr>
              <w:spacing w:after="20"/>
              <w:ind w:left="20"/>
              <w:jc w:val="both"/>
            </w:pPr>
            <w:r>
              <w:rPr>
                <w:rFonts w:ascii="Times New Roman"/>
                <w:b w:val="false"/>
                <w:i w:val="false"/>
                <w:color w:val="000000"/>
                <w:sz w:val="20"/>
              </w:rPr>
              <w:t>2(транс),6(тран с)-диеналь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Nona-2(trans),6(trans)-dienal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57018-53-8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Нона-2,4,6-триеналь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Nona-2,4,6-trienal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4-Пентеналь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4-Pentenal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4-Pentenal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60066-88-8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бета-Синенсаль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beta-Sinensal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2,6-Dimethyl-10-methylene dodeca-2,6,11-trienal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51534-36-2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(E)Тетрадец-2еналь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(E)-Tetradec-2-enal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 огекс-2-ен-1-карбоксальдеги 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2,6,6-Trimethylcyclohex-2-ene-1-carboxaldehyde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 Cyclocitral;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53448-07-0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Ундец-2(транс)-еналь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2,4-Октадиеналь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2,4-Octadienal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транс-3;7-Диметилокта-2,6-диеналь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trans-3;7-Dimethylocta-2,6-dienal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транс-2-Октеналь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trans-2-Octenal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транс-2-Деценаль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5910-87-2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 транс-4-Нонадиеналь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tr-2, tr-4-Nonadienal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7069-41-2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транс-2-Тридеценаль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trans-2-Tridecenal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30361-29-6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 транс-4-Ундекaдиеналь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tr-2, tr-4-Undecadienal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9-Октадиеналь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9-Octadecenal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Olealdehyde; Elialdehyde; Octadecenyl aldehyde; Oleic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169054-69-7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(Z)-8-Тетрадеценаль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(Z)-8-Tetradecenal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(Z)-Tetradec-8-enal; 8-Tetradecenal, (Z)-</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acetal; Acetaldehyde diethyl acetal; Ethylidine diethyl ether; 1,1-Diethoxyethane.;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5-Гидрокси-2-фенил-1,3-диоксан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5-Hydroxy-2-phenyl-1,3-dioxane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glyceryl acetal; 5-Hydroxy-2-phenyl-1,3-dioxan; 2-Phenyl-m-dioxan-5-ol; 4-Hydroxy methyl-2-phenyl-1,3-dioxolan; Benzalglycerin;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альфа-</w:t>
            </w:r>
          </w:p>
          <w:p>
            <w:pPr>
              <w:spacing w:after="20"/>
              <w:ind w:left="20"/>
              <w:jc w:val="both"/>
            </w:pPr>
            <w:r>
              <w:rPr>
                <w:rFonts w:ascii="Times New Roman"/>
                <w:b w:val="false"/>
                <w:i w:val="false"/>
                <w:color w:val="000000"/>
                <w:sz w:val="20"/>
              </w:rPr>
              <w:t>Диметокситолу</w:t>
            </w:r>
          </w:p>
          <w:p>
            <w:pPr>
              <w:spacing w:after="20"/>
              <w:ind w:left="20"/>
              <w:jc w:val="both"/>
            </w:pPr>
            <w:r>
              <w:rPr>
                <w:rFonts w:ascii="Times New Roman"/>
                <w:b w:val="false"/>
                <w:i w:val="false"/>
                <w:color w:val="000000"/>
                <w:sz w:val="20"/>
              </w:rPr>
              <w:t>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alpha,alpha-Dimethoxytoluene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dimethyl acetal; 1,1-Dimethoxy phenyl methane;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Диэтилацеталь цитраля</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 diethyl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3,7-Dimethyl-2,6-octadienal diethyl acetal; 1,1-Diethoxy-3,7-dimethyl-2,6-octadiene; 1,1-Diethoxy-3,7-dimethylocta-2,6-diene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7549-37-3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Диметилацетал ь цитраля</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 dimethyl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3,7-Dimethyl-2,6-octadienal dimethyl acetal; 1,1-Dimethoxy-3,7-dimethyl-2,6-octadiene; 1,1-Dimethoxy-3,7-dimethylocta-2,6-diene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1,1-Диметокси-2-фенилэтан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1,1-Dimethoxy-2-phenylethane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alpha-Tolyl aldehyde dimethyl acetal; Phenylacetaldehyde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29895-73-6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ацеталь фенилацетальд егида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 glyceryl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5-Hydroxy-2-benzyl-1,3-dioxan; 5-Hydroxymethyl-2-benzyl-1,3-dioxolane; 2-Benzyl-4-hydroxy-1,3-dioxane and 2-Benzyl-4-hydroxymethyl-1,3-dioxolane (mixture)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10022-28-3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1,1-Диметоксиокта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1,1-Dimethoxyoctane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Octanal dimethyl acetal; C-8-dimethylacetal; Caprylaldehyde dimethyl acetal; Octaldehyde dimethyl acetal; Resedyl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7779-41-1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10,10-Диметоксидека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10,10-Dimethoxydecane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Decanal dimethyl acetal;</w:t>
            </w:r>
          </w:p>
          <w:p>
            <w:pPr>
              <w:spacing w:after="20"/>
              <w:ind w:left="20"/>
              <w:jc w:val="both"/>
            </w:pPr>
            <w:r>
              <w:rPr>
                <w:rFonts w:ascii="Times New Roman"/>
                <w:b w:val="false"/>
                <w:i w:val="false"/>
                <w:color w:val="000000"/>
                <w:sz w:val="20"/>
              </w:rPr>
              <w:t>Decylaldehyde DMA; Aldehyde C-10 dimethylacetal; 1,1-Dimethoxydecane; Decylaldehyde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1,1-Диэтокси-3,7-диметилоктан-7-ол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1,1-Diethoxy-3,7-dimethyloctan-7-ol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Hydroxycitronellal diethyl acetal; 1,1-Diethoxy-3,7-dimethyl-7-octanol; 8,8-Diethoxy-2,6-dimethyl-2-octanol; 7-Hydroxy-1,1-diethoxy-3,7-dimethyl octane;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1,1-Диметокси-3,7-диметилоктан-7-ол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1,1-Dimethoxy-3,7-dimethyloctan-7-ol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Hydroxycitronellal dimethyl acetal; 8,8-Dimethoxy-2,6-dimethyl-2-octanol; 1,1-Dimethoxy-3,7-dimethyl-7-octanol;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ацеталь</w:t>
            </w:r>
          </w:p>
          <w:p>
            <w:pPr>
              <w:spacing w:after="20"/>
              <w:ind w:left="20"/>
              <w:jc w:val="both"/>
            </w:pPr>
            <w:r>
              <w:rPr>
                <w:rFonts w:ascii="Times New Roman"/>
                <w:b w:val="false"/>
                <w:i w:val="false"/>
                <w:color w:val="000000"/>
                <w:sz w:val="20"/>
              </w:rPr>
              <w:t>толуацетальдег ида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Tolualdehyde glyceryl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2-(o-,m-,p-Cresyl)-5-hydroxydioxan; 2-(methylphenyl)-1,3-dioxan-5-ol; 2-5-hydroxymethyldioxolane; 2-(2,3 and 4-Methylphenyl)-5-hydroxy-1,3-dioxane and 2-(2,3 and 4-Methylphenyl)-5-hydroxymethyl-1,3-dioxolane (mixture)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Диметилацетал ь альфа-пентилкорично го альдегида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alpha-Pentylcinnamaldeh yde dimethyl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alpha-n-Amyl-beta-phenylacroleindimethylacetal;1,1-Dimethoxy-2-amyl-3-phenyl-2-propene; 1,1-Dimethoxy-2-pentyl-3-phenylprop-2-ene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5660-60-6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 ацеталь коричного альдегида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Cinnamaldehyde ethylene glycol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2-Styryl-m-dioxolane; 2-Styryl-1,3-dioxolane; Cinnamic aldehyde ethylene glycol acetal; 2-(2-Phenylethylene)-1,3-dioxolane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534-15-6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dimethyl acetal; Dimethylacetal; Ethylidene dimethyl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1-Фенилэтокси-1-пропокси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1-Phenylethoxy-1-propoxy 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phenethyl propyl acetal; [2-(1-Propoxyethoxy)ethyl]benzene; 1-Phenethoxy-1-propoxyethane; Propyl phenethyl acetal; Benzene, 2-(1-propoxyethoxy)ethyl; Acetal R; Pepital;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(Диэтоксимети л)бензол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(Diethoxymethyl)be 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diethyl acetal; 1,1-Diethoxyphenyl methane; Phenyl diethoxy methane; 1,1-Diethoxytoluene;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7492-39-9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1-Бензилокси-1-(2-метоксиэтокси)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1-Benzyloxy-1-(2-methoxyethoxy)eth 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benzyl methoxyethyl acetal; Acetaldehyde benzyl Я-methoxyethyl acetal; 1-Benzoyl-1-(2-methoxyethoxy)ethane;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34764-02-8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1,1-Диэтоксидекан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1,1-Diethoxydecane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Decanal diethyl acetal; Decan-1-al diethyl acetal; Decylic aldehyde diethylacetal;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1,1-Диэтоксигепта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1,1-Diethoxyheptane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 diethyl acetal; Oenanthal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1,1-Диэтоксигекса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1,1-Diethoxyhexane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Hexanal diethyl acetal; Hexyl aldehyde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68345-22-2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1,1-Ди-изобутокси-2-фенилэтан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1,1-Di-isobutoxy-2-phenylethane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 di-isobutyl acetal; 1,1-Di(2-methylpropoxy)-2-phenylethane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67674-36-6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1,1-Диэтоксинона-2,6-диен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1,1-Diethoxynona-2,6-diene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Nonadienyl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5468-06-4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4,5-Диметил-2-бензил-1,3-диоксолан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4,5-Dimethyl-2-benzyl-1,3-dioxolan</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 2,3-butylene glycol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1,1-Диметоксигепт 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1,1-Dimethoxyheptane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 dimethyl acetal; Aldehyde C-7 dimethyl acetal; Heptaldehyde dimethylacetal; Enanthal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72854-42-3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ацеталь гептаналя (смесь 1,2 и 1,3 ацеталей)</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 glyceryl acetal (mixed 1,2 and 1,3 acetals)</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Hexyl-4-hydroxymethyl-1,3-dioxolan + 2- Hexyl-5-hydroxy-1,3-dioxane; 2-Hexyl-4-hydroxy-1,3-dioxane;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1,1-Диметокси-2-фенилпропан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1,1-Dimethoxy-2-phenylpropane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Phenylpropanal dimethyl acetal; Hydratropic aldehyde dimethyl acetal; 2- Phenylpropionaldehyde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54306-00-2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1,1-Диэтоксигекс-2-ен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1,1-Diethoxyhex-2-ene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4-Метил-2-фенил-1,3-диоксолан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4-Methyl-2-phenyl-1,3-dioxolane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propylene glycol acetal; 4-Methyl-2-phenyl-m-dioxolane; 4-Methyl-2-phenyl-1,3-dioxolan; Benzaldehyde propylene glycol cyclic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1,1-Дибутоксиэтан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1,1-Dibutoxyethane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dibutyl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1,1-Дипропоксиэта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1,1-Dipropoxyethane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n-Propyl acetal; Dipropyl acetal; Acetaldehyde dipropyl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10444-50-5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 ль ацеталь цитраля</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 propylene glycol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2-(2,6-Dimethylhepta-1,5-dienyl)-4-methyl-1,3-dioxalane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64577-91-9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1-Бутокси-1-(2-фенилэтокси)эт 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1-Butoxy-1-(2-phenylethoxy)ethan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butyl phenethyl acetal; 2-Butoxy-2-phenylethoxy-ethane;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18492-65-4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1,1-Диэтоксигепт-4-ен (цис и транс)</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1,1-Diethoxyhept-4-ene (cis and trans)</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4-Heptenal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4,4-Диметоксибута 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4,4-Dimethoxybutan-2-one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Acetylacetaldehyde dimethyl acetal; 3-Oxobutanal dimethyl acetal; 3-Ketobutyraldehyde,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67715-79-1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1,2-Ди((1'-этокси)-этокси)пропан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1,2-Di((1'-ethoxy)-ethoxy)propane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4,6,9-Trimethyl-3,5,8,10-tetraoxadodecane; 3,5,8,10-tetraoxadecane, 4,6,9-trimethyl-;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67715-82-6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1,2,3-Трис([1'-этокси]-этокси)пропан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1,2,3-Tris([1'-ethoxy]-ethoxy)propane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3,5,9,11-Tetraoxatridecane,7-(1-ethoxyethoxy)-4,10-dimethyl-;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1-Изобутокси-1-этокси-2-метилпропан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1-Isobutoxy-1-ethoxy-2-methylpropane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ethyl isobutyl acetal; 2-Methylpropanal ethyl isobutyl acetal; 1-Ethoxy-2-methyl-1-(2-methylpropoxy)propane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1-Изобутокси-1-этокси-3-метилбутан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1-Isobutoxy-1-ethoxy-3-methylbutane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ethyl isobutyl acetal; 3-Methylbutanal ethyl isobutyl acetal; 1-Ethoxy-3-methyl-1-(2-methylpropoxy)butane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1-Изоамилокси-1-этоксипропан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1-Isoamyloxy-1-ethoxypropane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ethyl 3-methylbutyl acetal; 1-Ethoxy-1-(2-methylpropoxy)ethane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ethyl isobutyl acetal; 1-Ethoxy-1-(2-methylpropoxy)propane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1-Изобутокси-1-изопентилокси-2-метилпропан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1-Isobutoxy-1-isopentyloxy-2-methylpropane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isobutyl isoamyl acetal; 2-Methylpropanal isobutyl 3-methylbutyl acetal; 2-Methyl-1-(3-methylbutoxy)-1-(2-methylpropoxy)propane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1-Изобутокси-1-изопентилокси-3-метилбутан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1-Isobutoxy-1-isopentyloxy-3-methylbutane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isoamyl isobutyl acetal; 3-Methylbutanal isobutyl 3-methylbutyl acetal; 3-Methyl-1-(3-methylbutoxy)-1-(2-methylpropoxy)butane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1-Изопентилокси -1-пропоксиэтан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1-Isopentyloxy-1-propoxyethane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3-methylbutyl propyl acetal; 1-(3-Methylbutoxy)-1-propoxyethane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1-Изопентилокси -1-пропоксипропа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1-Isopentyloxy-1-propoxypropane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3-methylbutyl propyl acetal; 1-(3-Methylbutoxy)-1-propoxypropane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57006-87-8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1-Бутокси-1-этоксиэтан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1-Butoxy-1-ethoxyethane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butyl 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13262-24-3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1,1-Ди-изобутокси-2-метилпропан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1,1-Di-isobutoxy-2-methylpropane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di-isobutyl acetal; 2-Methylpropanal diisobutyl acetal; 1,1-Di(2-methylpropoxy)-2-methylpropane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5669-09-0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di-isobutyl acetal; 1,1-Di(2-methylpropoxy)ethane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13262-27-6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w:t>
            </w:r>
          </w:p>
          <w:p>
            <w:pPr>
              <w:spacing w:after="20"/>
              <w:ind w:left="20"/>
              <w:jc w:val="both"/>
            </w:pPr>
            <w:r>
              <w:rPr>
                <w:rFonts w:ascii="Times New Roman"/>
                <w:b w:val="false"/>
                <w:i w:val="false"/>
                <w:color w:val="000000"/>
                <w:sz w:val="20"/>
              </w:rPr>
              <w:t>изобутоксипен</w:t>
            </w:r>
          </w:p>
          <w:p>
            <w:pPr>
              <w:spacing w:after="20"/>
              <w:ind w:left="20"/>
              <w:jc w:val="both"/>
            </w:pPr>
            <w:r>
              <w:rPr>
                <w:rFonts w:ascii="Times New Roman"/>
                <w:b w:val="false"/>
                <w:i w:val="false"/>
                <w:color w:val="000000"/>
                <w:sz w:val="20"/>
              </w:rPr>
              <w:t>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1,1-Di-isobutoxypentane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Valeraldehyde di-isobutyl acetal; Pentanal diisobutyl acetal; 1,1-Di(2-methylpropoxy)pentane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13002-09-0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w:t>
            </w:r>
          </w:p>
          <w:p>
            <w:pPr>
              <w:spacing w:after="20"/>
              <w:ind w:left="20"/>
              <w:jc w:val="both"/>
            </w:pPr>
            <w:r>
              <w:rPr>
                <w:rFonts w:ascii="Times New Roman"/>
                <w:b w:val="false"/>
                <w:i w:val="false"/>
                <w:color w:val="000000"/>
                <w:sz w:val="20"/>
              </w:rPr>
              <w:t>изопентилокси</w:t>
            </w:r>
          </w:p>
          <w:p>
            <w:pPr>
              <w:spacing w:after="20"/>
              <w:ind w:left="20"/>
              <w:jc w:val="both"/>
            </w:pPr>
            <w:r>
              <w:rPr>
                <w:rFonts w:ascii="Times New Roman"/>
                <w:b w:val="false"/>
                <w:i w:val="false"/>
                <w:color w:val="000000"/>
                <w:sz w:val="20"/>
              </w:rPr>
              <w:t>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1,1-Di-isopentyloxyethane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di-isoamyl acetal; Acetaldehyde di(3-methylbutyl) acetal; 1,1-Di(3-methylbutoxy)ethane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1,1-Диэтокси-2-метилбутан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1,1-Diethoxy-2-methylbutane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1,1-Диэтокси-2-метилпропaн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1,1-Diethoxy-2-methylpropane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diethyl acetal; 2-Methylpropanal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1,1-Диэтокси-3-метилбутaн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1,1-Diethoxy-3-methylbutane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diethyl acetal; 3-Methylbutanal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1,1-Диэтоксибутaн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462-95-3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Диэтоксиметан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Diethoxymethane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Formaldehyde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54815-13-3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1,1-Диэтоксинонан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1,1-Diethoxynonane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1,1-Диэтоксипента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1,1-Diethoxypentane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Valeraldehyde diethyl acetal; Pentanal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1,1-Диэтоксипропа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5405-58-3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1,1-Дигексилоксиэ 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1,1-Dihexyloxyethane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dihexyl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18318-83-7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1,1-Диметокси-транс-2-гексен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1,1-Dimethoxy-trans-2-hexene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Dimethoxy- E- 2- hexene; 2-Hexene, 1,1- dimethoxy-, (2E) -; 2-Hexenal, dimethyl acetal, (E) -; 2-Hexene, 1,1- dimethoxy-, (E) -; (E)- 2-Hexenal dimethyl acetal; trans- 2-Hexenal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Диметоксимета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Dimethoxymethane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Formaldehyde dimethyl acetal; Methylal;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 -1,3-диоксолан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2,4-Dimethyl-1,3-dioxolane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Dioxolane, 2,4- dimethyl-; Acetaldehyde cyclic propylene glycol acetal; Propylene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13602-09-0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1-Этокси-1-(2-метилбутокси)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1-Ethoxy-1-(2-methylbutoxy)ethan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2-methylbutyl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2556-10-7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1-Этокси-1-(2-фенилэтокси)эт 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1-Ethoxy-1-(2-phenylethoxy)ethan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2-phenylethyl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28069-74-1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1-Этокси-1-(3-гексенилкоси)э 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1-Ethoxy-1-(3-hexenyloxy)ethane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cis-3-hexenyl acetal; Acetaldehyde ethyl 3-hexenyl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54484-73-0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1-Этокси-1-гексилоксиэтан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1-Ethoxy-1-hexyloxyethane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hexyl acetal; 1-(1-Ethoxyethoxy) 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13442-90-5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1-Этокси-1-изопентилокси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1-Ethoxy-1-isopentyloxyethane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3-methylbutyl acetal; 1-Ethoxy-1-(3-methylbutoxy)ethane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10471-14-4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1-Этокси-1-метоксиэтан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1-Ethoxy-1-methoxyethane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59184-43-9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1-Этокси-1-пентилоксиэта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1-Ethoxy-1-pentyloxyethane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amyl acetal; Acetaldehyde ethyl pentyl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20680-10-8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1-Этокси-1-пропоксиэтан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1-Ethoxy-1-propoxyethane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propyl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6454-22-4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2-Гексил-4,5-диметил-1,3-диоксолан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2-Hexyl-4,5-dimethyl-1,3-dioxolane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1,3-Dioxolane,2-hexyl-4,5-dimethyl-; Heptanal 2,3-butandiol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6986-51-2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isobutyl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75048-15-6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1-Изобутокси-1-изопентилокси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1-Isobutoxy-1-isopentyloxyethane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isobutyl isoamyl acetal; Acetaldehyde isobutyl 3-methylbutyl acetal; 1-(3-Methylbutoxy)-1-(2-methylpropoxy)ethane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4-Метил-2-пентил-1,3-диоксолан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4-Methyl-2-pentyl-1,3-dioxolane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Триэтоксимета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Triethoxymethane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 orthoformate; Ethyl orthoformate;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7789-92-6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1,1,3-Триэтоксипроп 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1,1,3-Triethoxypropane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3-Ethoxypropanal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2,2,4-Триметил-1,3-диоксолан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2,2,4-Trimethyl-1,3-dioxolane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13002-08-9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Ацетальдегида дипентилацета 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dipentyl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1708-36-7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2-Гексил-5-гидрокси-1,3-диоксан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2-Hexyl-5-hydroxy-1,3-dioxane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68527-74-2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w:t>
            </w:r>
          </w:p>
          <w:p>
            <w:pPr>
              <w:spacing w:after="20"/>
              <w:ind w:left="20"/>
              <w:jc w:val="both"/>
            </w:pPr>
            <w:r>
              <w:rPr>
                <w:rFonts w:ascii="Times New Roman"/>
                <w:b w:val="false"/>
                <w:i w:val="false"/>
                <w:color w:val="000000"/>
                <w:sz w:val="20"/>
              </w:rPr>
              <w:t>льацеталь</w:t>
            </w:r>
          </w:p>
          <w:p>
            <w:pPr>
              <w:spacing w:after="20"/>
              <w:ind w:left="20"/>
              <w:jc w:val="both"/>
            </w:pPr>
            <w:r>
              <w:rPr>
                <w:rFonts w:ascii="Times New Roman"/>
                <w:b w:val="false"/>
                <w:i w:val="false"/>
                <w:color w:val="000000"/>
                <w:sz w:val="20"/>
              </w:rPr>
              <w:t>ванилина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propylene glycol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4-methyl-2-(4-hydroxy-3-methoxyphenyl)-1,3-dioxolane;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13285-51-3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3-Метил-1,1-ди-</w:t>
            </w:r>
          </w:p>
          <w:p>
            <w:pPr>
              <w:spacing w:after="20"/>
              <w:ind w:left="20"/>
              <w:jc w:val="both"/>
            </w:pPr>
            <w:r>
              <w:rPr>
                <w:rFonts w:ascii="Times New Roman"/>
                <w:b w:val="false"/>
                <w:i w:val="false"/>
                <w:color w:val="000000"/>
                <w:sz w:val="20"/>
              </w:rPr>
              <w:t>изопентилокси бутан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3-Methyl-1,1-di-isopentyloxybutane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di-isoamyl acetal; 3-Methylbutanal di(3-methylbutyl) acetal; 3-Methyl-1,1-di(3-methylbutoxy)butane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13112-63-5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2-Метил-1,1-ди-</w:t>
            </w:r>
          </w:p>
          <w:p>
            <w:pPr>
              <w:spacing w:after="20"/>
              <w:ind w:left="20"/>
              <w:jc w:val="both"/>
            </w:pPr>
            <w:r>
              <w:rPr>
                <w:rFonts w:ascii="Times New Roman"/>
                <w:b w:val="false"/>
                <w:i w:val="false"/>
                <w:color w:val="000000"/>
                <w:sz w:val="20"/>
              </w:rPr>
              <w:t>изопентилокси 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2-Methyl-1,1-di-isopentyloxypropan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2-Methyl-1,1-di(3-methylbutoxy)propane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13548-84-0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1-(2-Метилбутокси) -1-изопентилокси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1-(2-Methylbutoxy)-1-isopentyloxyethane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Methylbutyl acetal; 1-(2-Methylbutoxy)-1-(3-methylbutoxy)ethane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67785-70-0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1,2-Глицерокеталь DL-Ментона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DL-Menthone-1,2-glycerol ketal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1-Бутокси-1-изопентилокси этан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1-Butoxy-1-isopentyloxyethane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butyl isoamyl acetal; 1-Butoxy-1-(3-methylbutoxy)ethane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1,1-Ди-изобутокси-3-метилбутан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1,1-Di-isobutoxy-3-methylbutane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di-isobutyl acetal; 3-Methylbutanal diisobutyl acetal; 1,1-Di(2-methylpropoxy)-3-methylbutane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w:t>
            </w:r>
          </w:p>
          <w:p>
            <w:pPr>
              <w:spacing w:after="20"/>
              <w:ind w:left="20"/>
              <w:jc w:val="both"/>
            </w:pPr>
            <w:r>
              <w:rPr>
                <w:rFonts w:ascii="Times New Roman"/>
                <w:b w:val="false"/>
                <w:i w:val="false"/>
                <w:color w:val="000000"/>
                <w:sz w:val="20"/>
              </w:rPr>
              <w:t>изобутоксипро</w:t>
            </w:r>
          </w:p>
          <w:p>
            <w:pPr>
              <w:spacing w:after="20"/>
              <w:ind w:left="20"/>
              <w:jc w:val="both"/>
            </w:pPr>
            <w:r>
              <w:rPr>
                <w:rFonts w:ascii="Times New Roman"/>
                <w:b w:val="false"/>
                <w:i w:val="false"/>
                <w:color w:val="000000"/>
                <w:sz w:val="20"/>
              </w:rPr>
              <w:t>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di-isobutyl acetal; 1,1-Di(2-methylpropoxy)propane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1-Этокси-1-изопентилокси 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1-Ethoxy-1-isopentyloxypropan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 ethyl isoamyl acetal; Butanal ethyl 3-methylbutyl acetal; 1-Ethoxy-1-(3-methylbutoxy)propane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1-Этокси-1-пентилоксибут 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1-Ethoxy-1-pentyloxybutane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 ethyl amyl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1-Этокси-2-метил-1-изопентилокси пропан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1-Ethoxy-2-methyl-1-isopentyloxypropan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ethyl isoamyl acetal; 2-Methylpropanal ethyl 3-methylbutyl acetal; 1-Ethoxy-2-methyl-1-(3-methylbutoxy)butane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1-Этокси-2-метил-1-пропоксипропа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1-Ethoxy-2-methyl-1-propoxypropane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ethyl propyl acetal; 2-Methylpropanal ethyl propyl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1-Этокси-3-метил-1-изопентилокси бутан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1-Ethoxy-3-methyl-1-isopentyloxybutane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ethyl isoamyl acetal; 3-Methylbutanal ethyl 3-methylbutyl acetal; 1-Ethoxy-3-methyl-1-(3-methylbutoxy)butane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63253-24-7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Бутан-2,3-диолацеталь ванилина (смесь стерео изомеров)</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butan-2,3-diol acetal (mixture of stereo isomers)</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erythro and threo-butan-2,3-diol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2-Оксопропаналь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2-Oxopropanal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Pyruvaldehyde; 2-Ketopropionaldehyde;</w:t>
            </w:r>
          </w:p>
          <w:p>
            <w:pPr>
              <w:spacing w:after="20"/>
              <w:ind w:left="20"/>
              <w:jc w:val="both"/>
            </w:pPr>
            <w:r>
              <w:rPr>
                <w:rFonts w:ascii="Times New Roman"/>
                <w:b w:val="false"/>
                <w:i w:val="false"/>
                <w:color w:val="000000"/>
                <w:sz w:val="20"/>
              </w:rPr>
              <w:t>Acetylformaldehyde; Methyl glyoxal; Pyruvic aldehyde; Propan-2-on-1-al;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Ketone C-7; Methyl amyl ketone; Amyl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butyl ketone; Butyl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Acetophenone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ketone; Acetylbenzene; Acetylbenzol; Benzoylmethide; Phenyl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Ванилил ацетон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 acetone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Zingerone; 3-Methoxy-4-hydroxy-benzylacetone; 2-Ethyl methyl ketone; 3-Methoxy-4-methoxybenzylacetone; Vanillylacetone; 4-(4-Hydroxy-3-methoxyphenyl)butan-2-one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4-(2,6,6-Trimethyl-2-cyclohexen-1-yl)-3-buten-2-one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14901-07-6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Я-Irisone; 4-(2,6,6-Trimethyl-1-cyclohexen-1-yl)-3-buten-2-one; Я-Cyclocitrylideneacetone; 4-(2,6,6-Trimethylcyclohex-1-enyl)but-3-en-2-one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7779-30-8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Метил-альфа-ионон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Methyl-alpha-ionone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alpha-Cetone; 5-(2,6,6-Trimethyl-2-cyclohexen-1-yl)-4-penten-3-one; Raldeine;</w:t>
            </w:r>
          </w:p>
          <w:p>
            <w:pPr>
              <w:spacing w:after="20"/>
              <w:ind w:left="20"/>
              <w:jc w:val="both"/>
            </w:pPr>
            <w:r>
              <w:rPr>
                <w:rFonts w:ascii="Times New Roman"/>
                <w:b w:val="false"/>
                <w:i w:val="false"/>
                <w:color w:val="000000"/>
                <w:sz w:val="20"/>
              </w:rPr>
              <w:t>alpha,Cyclocitrylidenemethyl ethyl ketone; 1-(2,6,6-Trimethylcyclohex-2-enyl)pent-1-en-3-one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Метил-бета-ионон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Methyl-beta-ionone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5-(2,6,6-Trimethyl-1-cyclohexen-1-yl)-4-penten-3-one; Raldeine; Я-Cyclocitrylidenebutanone, Я-Methylionone; Я-Iraldeine; 1-(2,6,6-Trimethylcyclohex-1-enyl)pent-1-en-3-one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4-(2,5,6,6-Тетраметил-2-циклогексенил) -3-бутен-2-он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4-(2,5,6,6-Tetramethyl-2-cyclohexenyl)-3-buten-2-one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alpha-Irone; 6-Methylionone; 4(2,5,6,6-Tetramethyl-2-cyclohexen-1-yl)-3-buten-2-one;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Carvol; 1-Methyl-4-isopropenyl-6-cyclohexen-2-one; p-Mentha-1,8-dien-2-one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2-нафтил кетон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2-naphthyl ketone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2-Acetonaphthone; 2-acetylnapthalene; oranger crystals; beta-methyl naphthyl ketone; beta-Acetonaphthone;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Maltol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Veltol (Pfizer); Corps praline; 4H-Pyran-4-one, 3-hydroxy-2-methyl; 3-Hydroxy-2-methyl-(1,4-pyran); 2-Methyl pyromeconic acid; 3-Hydroxy-2-methyl-4-pyrone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6-Метилгепт-5-ен-2-он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6-Methylhept-5-en-2-one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heptenone; 2-Methyl-2-hepten-6-one; 2-Methylheptenone; Methyl hexenyl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 ketone; 2-hendecanone; Undecanone-2; Methyl nonyl ketone; 2-Hendecanone; 2-Oxoundecane; Nonyl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isobutyl ketone; Isobutyl methyl ketone; Isopropylacetone; Isohexanone; Hexone;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3848-24-6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Гексан-2,3-дион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Hexan-2,3-dione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diketone; Acetyl butyryl; Acetyl-n-butyryl;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hexyl ketone; n-Hexyl methyl ketone; Hexyl methyl ketone; Octan-2-one;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821-55-6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Ундека-2,3-дион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Undeca-2,3-dione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nonanyl; Acetyl nonanoyl; Acetyl pelargonyl;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4-Метилацетофе 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4-Methylacetophenon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p-Methylacetophenone; Methyl p-tolyl ketone; 1-Acetyl-4-methylbenzene; 1-methyl-4-acetyl 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2,4-Диметилацето 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2,4-Dimethylacetophen 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Acetyl-m-Xylene; methyl 2,4-Dimethylphenyl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Benzylidene acetone; Cinnamyl methyl ketone; Methyl styryl ketone; Acetocinnamone; Benzalacetone;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5349-62-2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4-Метил-1-фенилпентан-2-он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4-Methyl-1-phenylpentan-2-one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isobutyl ketone; Isobutyl benzyl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w:t>
            </w:r>
          </w:p>
          <w:p>
            <w:pPr>
              <w:spacing w:after="20"/>
              <w:ind w:left="20"/>
              <w:jc w:val="both"/>
            </w:pPr>
            <w:r>
              <w:rPr>
                <w:rFonts w:ascii="Times New Roman"/>
                <w:b w:val="false"/>
                <w:i w:val="false"/>
                <w:color w:val="000000"/>
                <w:sz w:val="20"/>
              </w:rPr>
              <w:t>Толил)бутан-2-он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4-(p-Tolyl)butan-2-one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4-(4-Methylphenyl)butan-2-one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3-Метил-4-фенилбут-3-ен-2-он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3-Methyl-4-phenylbut-3-en-2-one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Benzylidene methyl acetone; 1-Methyl-1-benzylideneacetone; 3-Benzylidene-2-butanone; alpha-Methyl-alpha-Benzalacetone;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Benzoin</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Benzoyl phenyl carbinol; alpha-Hydroxy-alpha-phenylacetophenone; 2-Hydroxy-1,2-diphenylethane; 2-Hydroxy-2-phenylacetophenone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4-(4-Метоксифенил )бутан-2-он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4-(4-Methoxyphenyl)but 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acetone; p-methoxyphenylbutanone; 2-Butanone, 4-(4-methoxyphenyl)-; Raspberry ketone, methyl ether; methyl oxanone; p-Methoxybenzylacetone;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1-(4-Метоксифенил )пент-1-ен-3-он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1-(4-Methoxyphenyl)pen t-1-en-3-one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Ethone; alpha-Methylanisalacetone; Alpha-Methyl anisylidene acetone; p-Methoxystyryl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55418-52-5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 ацетон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acetone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2-Butanone, 4-(1,3-benzodioxol-5-yl); Dulcinyl; Heliotropyl acetone; 4-(3,4-Methylenedioxyphenyl)butan-2-one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Benzophenone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Benzoylbenzene; Diphenyl ketone; Diphenylmethanone; Alpha-Oxodiphenylmethane;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11050-62-7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Изожасмон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Isojasmone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2-Hexyl-cyclopent-2-en-1-one and 2-Hexylidene cyclopentanone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17373-89-6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2-Гексилиденцик лопентан-1-он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2-Hexylidenecyclope ntan-1-one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alpha-Hexylidenecyclopentanone;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17369-60-7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 этилциклогексе нон (смесь изомеров)</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Tetramethyl ethylcyclohexenone (mixture of isomers)</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Изометил</w:t>
            </w:r>
          </w:p>
          <w:p>
            <w:pPr>
              <w:spacing w:after="20"/>
              <w:ind w:left="20"/>
              <w:jc w:val="both"/>
            </w:pPr>
            <w:r>
              <w:rPr>
                <w:rFonts w:ascii="Times New Roman"/>
                <w:b w:val="false"/>
                <w:i w:val="false"/>
                <w:color w:val="000000"/>
                <w:sz w:val="20"/>
              </w:rPr>
              <w:t>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alpha-Isomethyl 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4-(2,6,6-Trimethyl-2-cyclohexen-1-yl)-3-methyl-3-buten-2-one; Methyl-gamma-Ionone; Isomethylionone; Gamma-Methylionone; 4-(2,6,6-Trimethylcyclohex-2-enyl)-3-methylpent-3-en-2-one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4-Метоксиацето 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4-Methoxyacetophen 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Acetanisole; p-Acetylanisole; 4-Acetylanisole;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7786-52-9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Октан-3-он-1-ол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Octan-3-on-1-ol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3-Oxo-1-octanol; Caproylethanoate; Hexanoylethanoate; Methylol methyl amyl ketone; 1-hydroxyoctan-3-on;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Propiophenone; Phenyl ethyl ketone; Propionylbenzene;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p>
          <w:p>
            <w:pPr>
              <w:spacing w:after="20"/>
              <w:ind w:left="20"/>
              <w:jc w:val="both"/>
            </w:pPr>
            <w:r>
              <w:rPr>
                <w:rFonts w:ascii="Times New Roman"/>
                <w:b w:val="false"/>
                <w:i w:val="false"/>
                <w:color w:val="000000"/>
                <w:sz w:val="20"/>
              </w:rPr>
              <w:t>Изометилионо</w:t>
            </w:r>
          </w:p>
          <w:p>
            <w:pPr>
              <w:spacing w:after="20"/>
              <w:ind w:left="20"/>
              <w:jc w:val="both"/>
            </w:pPr>
            <w:r>
              <w:rPr>
                <w:rFonts w:ascii="Times New Roman"/>
                <w:b w:val="false"/>
                <w:i w:val="false"/>
                <w:color w:val="000000"/>
                <w:sz w:val="20"/>
              </w:rPr>
              <w:t>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beta-Isomethylionone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Isomethyl beta-ionone; 3-Methyl-4-(2,6,6-trimethylcyclohex-1-enyl)but-3-en-2-one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4-Изопропилацет 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4-Isopropylacetophen 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p-isopropylphenyl ketone; p-Acetylcumene; p-Propylacetophenone;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2,2,6-Триметилцикл огексанон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2,2,6-Trimethylcyclohexa 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Ванилиден ацетон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Vanillylidene acetone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Methyl-3-methoxy-4-hydroxystyryl ketone; Dihydrozingerone; 4-(4-Hydroxy-3-methoxyphenyl)but-3-en-2-one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Этилмальтол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maltol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Veltol-Plus; 2-Ethylpyromeconic acid; 3-Hydroxy-2-ethyl-4-pyrone; 2-Ethyl-3-ol-4H-pyran-4-one; 2-Ethyl-3-hydroxy-4-pyrone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4-Hexen-3-one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2-Hexen-4-one; Hex-2-en-4-one; Propylene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1-(4-Метоксифенил )-4-метилпент-1-ен-3-он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1-(4-Methoxyphenyl)-4-methylpent-1-en-3-one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Methoxystyryl isopropyl ketone; Isopropyl 4-methyloxystyryl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Propan-2-one; Dimethyl ketone; 2-Oxopropane; Я-Ketopropane; Pyroacetic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3-Гидроксибутан -2-он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Acetoin; AMC; Acetyl methyl carbinol; 2,3-Butanolone;</w:t>
            </w:r>
          </w:p>
          <w:p>
            <w:pPr>
              <w:spacing w:after="20"/>
              <w:ind w:left="20"/>
              <w:jc w:val="both"/>
            </w:pPr>
            <w:r>
              <w:rPr>
                <w:rFonts w:ascii="Times New Roman"/>
                <w:b w:val="false"/>
                <w:i w:val="false"/>
                <w:color w:val="000000"/>
                <w:sz w:val="20"/>
              </w:rPr>
              <w:t>Dimethylketol; 3-Hydroxy-2-butanone; Gamma-hydroxy-beta-oxobutane;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Диацетил</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Diacetyl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diketone; Biacetyl; 2,3-diketobutane; 2,3-Butanedione; Dimethylglyoxal; Butane-2,3-dione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 ketone; Methyl ethyl ketone; Ketone C-4;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acetone; Methyl propyl ketone; Propyl methyl ketone; Pentane-2-one;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5471-51-2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w:t>
            </w:r>
          </w:p>
          <w:p>
            <w:pPr>
              <w:spacing w:after="20"/>
              <w:ind w:left="20"/>
              <w:jc w:val="both"/>
            </w:pPr>
            <w:r>
              <w:rPr>
                <w:rFonts w:ascii="Times New Roman"/>
                <w:b w:val="false"/>
                <w:i w:val="false"/>
                <w:color w:val="000000"/>
                <w:sz w:val="20"/>
              </w:rPr>
              <w:t>Гидроксифени 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4-(p-Hydroxyphenyl)but 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p-Hydroxybenzyl acetone; oxyphenalon; Frambinone; 1-p-Hydroxyphenyl-3-butanone; p-Hydrobenzylacetone; p-Hydroxybenzylacetone;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3-Метилциклопе нтан-1,2-дион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3-Methylcyclopentan-1,2-dione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2-Hydroxy-3-methylcyclopent-2-en-1-one; Methylcyclopentenolone; 3-Methylcyclepentane-1,2-dione; cyclotene; Corylone; 3-Methyl-2-cyclopenten-2-ol-1-one;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21835-01-8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3-Этилциклопент ан-1,2-дион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3-Ethylcyclopentan-1,2-dione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2-Hydroxy-3-ethyl-2-cyclopenten-1-one; Ethyl cyclopentenolone; Ethyl cyclopentalone; 3-Ethyl-2-cyclopenten-2-ol-1-one;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ketone; Butyrone;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10458-14-7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2-Isopropyl-5-methylcyclohexanone; 4-Isopropyl-1-methylcyclohexan-3-one;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Пентан-2,3-дион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Pentan-2,3-dione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propionyl;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альфа-ионон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alpha-ionone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1-(2,6,6-Trimethyl-2-cyclohexene-1-yl)-1,6-heptadien-3-one; Allyl cyclocitrylideneacetone; alpha-AllyliononeS; 1-(2,6,6-Trimethylcyclohex-2-enyl)-1,6-heptadien-3-one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amyl ketone; Amyl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4-Метилпентан-2,3-дион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4-Methylpentan-2,3-dione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isobutyryl;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Гептан-2,3-дион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Heptan-2,3-dione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pentanoyl; Acetyl valeryl; Valeryl acetyl;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5-Гидроксиоктан -4-он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5-Hydroxyoctan-4-one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Butyroin; 5-Octanol-4-one;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29606-79-9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Изопулегон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Isopulegone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1-Methyl-4-isopropenylcyclohexan-3-one; 1-Methyl-4-isopropenyl-3-cyclohexanone; 1-Isopropyl-4-methyl-2-cyclohexanone; p-Menth-8-en-3-one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Тетрагидро-псевдо-ионон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Tetrahydro-pseudo-ionone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6,10-Dimethyl-9-undecen-2-one; Dihydrogeranylacetone,; 6,10-Dimethylundec-9-en-2-one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7492-37-7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3-Бензилгептан-4-он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3-Benzylheptan-4-one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5455-24-3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Октан-4,5-дион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Octane-4,5-dione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Dibutyryl;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3,4-Диметилцикло пентан-1,2-дион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3,4-Dimethylcyclopenta n-1,2-dione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2-Hydroxy-3,4-dimethyl-2-cyclopenten-1-one;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3,5-Диметилцикло пентан-1,2-дион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3,5-Dimethylcyclopenta n-1,2-dione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4437-51-8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Гексан-3,4-дион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Hexan-3,4-dione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Dipropionyl; 3,4-Dioxohexane; Diethyl-alpha,beta-di-ketone;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d,l-Изоментон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d,l-Isomenthone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Cis-1-Methyl-4-isopropyl-3-cyclohexanone; cis-para-Menthan-3-one; cis-p-Menthan-3-one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1-Фенилпропан-1,2-дион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1-Phenylpropan-1,2-dione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benzoyl; Methyl phenyl diketone; Methyl phenyl glyoxal; Phenyl methyl diketone;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3008-43-3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3-Метилциклогек сан-1,2-дион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3-Methylcyclohexan-1,2-dione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3-Methyl-1,2-cyclohexanedione; 2-Methyl-3,4-cyclohexanedione;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4312-99-6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Vinyl amyl ketone; Amyl vinyl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propenyl ketone; Propenyl butyl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23726-92-3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бета-Дамаскон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beta-Damascone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1-(2,6,6-Trimethylcyclohex-1-enyl)but-2-en-1-one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acetone; Diethyl ketone; Dimethylacetone; Propione; Methacetone;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1,3-Дифенилпропа 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1,3-Diphenylpropan-2-one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Dibenzyl ketone; Alpha,alpha-Diphenylketone; Benzyl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4-Метоксифенил ацетон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4-Methoxyphenylacet 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methyl ketone; 3-(4-Methoxyphenyl)propan-2-one; p-Methoxyphenylacetone; Anisketone; Anisic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7784-98-7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Метил-дельта-ионон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Methyl-delta-ionone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5-(2,6,6-Trimethyl-3-cyclohexen-1-yl)-4-penten-3-one; 1-(2,6,6-Trimethylcyclohex-3-enyl)pent-1-en-3-one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4674-50-4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Нуткатон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Nootkatone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5,6-Dimethyl-8-isopropenylbicyclo[4.4.0]dec-1-en-3-one; 4,4a,5,6,7,8-Hexahydro-6-isopropenyl-4,4a-dimethyl-2(3H)-naphthalene; 4,4a,5,6,7,8- Hexahydro-4,4a-dimethyl-6-(1-methylene-ethyl)-2(3H)-naphthalenone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5077-67-8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1-Гидроксибутан -2-он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2-Oxo-1-butanol; Propionyl cabinol; Ethyl hydroxymethyl ketone; 1-Butanol-2-one;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4-(2,2-Dimethyl-6-methylene-cyclohexyl)-3-buten-2-one; 4-(2-Methylene-6,6-dimethylcyclohexyl)-3-buten-2-one; 4-(2,2-Dimethyl-6-methylenecyclohexyl)but-3-en-2-one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Carvomenthone; Tetrahydromenthone; Tetrahydrocarvone;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13706-86-0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5-Метилгексан-2,3-дион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5-Methylhexan-2,3-dione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2-Methyl-4,5-hexanedione; Acetyl isovaleryl; Isobutyl methyl diketone; Isobutyl methyl glyoxal;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3-Метил-2-(пент-2(цис)-енил)циклопен 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3-Methyl-2-(pent-2(cis)-enyl)cyclopent-2-en-1-one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cis-Jasmone;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14765-30-1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w:t>
            </w:r>
          </w:p>
          <w:p>
            <w:pPr>
              <w:spacing w:after="20"/>
              <w:ind w:left="20"/>
              <w:jc w:val="both"/>
            </w:pPr>
            <w:r>
              <w:rPr>
                <w:rFonts w:ascii="Times New Roman"/>
                <w:b w:val="false"/>
                <w:i w:val="false"/>
                <w:color w:val="000000"/>
                <w:sz w:val="20"/>
              </w:rPr>
              <w:t>Бутил)циклоге</w:t>
            </w:r>
          </w:p>
          <w:p>
            <w:pPr>
              <w:spacing w:after="20"/>
              <w:ind w:left="20"/>
              <w:jc w:val="both"/>
            </w:pPr>
            <w:r>
              <w:rPr>
                <w:rFonts w:ascii="Times New Roman"/>
                <w:b w:val="false"/>
                <w:i w:val="false"/>
                <w:color w:val="000000"/>
                <w:sz w:val="20"/>
              </w:rPr>
              <w:t>ксанон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2-(sec-Butyl)cyclohexanon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2-But-2-ylcyclohexanone; 2-(1-Methylpropyl)cyclohexanone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59191-78-5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3-(Гидроксимети л) октан-2-он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3-(Hydroxymethyl)oc 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3-Метилциклогек 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3-Methylcyclohex-2-en-1-one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Methyl-1-cyclohexenone-3;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6-Метилгептa-3,5-диен-2-он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6-Methylhepta-3,5-dien-2-one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2-methyl-hepta-2,4-dien-6-one; Methylheptadienone,;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5-Метилгекс-5-ен-2-он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5-Methylhex-5-en-2-one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2-Methylallylacetone; 2-Methyl-1-hexen-5-one; 2-Methyl-allyl-acetone;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Mesityl oxide; Methyl isobutenyl ketone; Isopropylideneacetone;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Pent-1-en-3-one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vinyl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undecyl ketone; Hendecyl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4643-25-8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pentenyl ketone; Butylidene acetone; n-Butylideneacetone;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Isobutylidene 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23696-85-7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бета-Дамасценон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beta-Damascenone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4-(2,6,6-trimethylcyclohexa-1,3-dienyl)-but-2-en-4-one; 1-(2,6,6-Trimethylcyclohexa-1,3-dienyl)but-2-en-1-one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 огекс-2-ен-1,4-дион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2,6,6-Trimethylcyclohex-2-en-1,4-dione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3,5,5-Trimethylcyclohex-2-ene-1,4-dione; 2-Cyclohexenedione-1,4, 3,5,5-trimethyl-;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Циклогептaдец -9-ен-1-он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Cycloheptadec-9-en-1-one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Civettone; Civetone;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3-Метилциклопе нтадекан-1-он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3-Methylcyclopentad ecan-1-one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Muscone; Methylexaltone;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2758-18-1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3-Метил-2-циклопентен-1-он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3-Methyl-2-cyclopenten-1-one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1-Methyl-1-cyclopenten-3-one;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6,10,14-Триметилпента дека-5,9,13-триен-2-он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6,10,14-Trimethylpentadeca -5,9,13-trien-2-one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Farnesyl acetone; 2,6,10-Trimethyl-2,6,10-pentadecatrien-14-one; 6,10,14-Trimethyl-5,9,13-pentadecatrien-2-one;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20483-36-7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3,4-Дегидро дигидро-бета-ионон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3,4-Dehydrodihydro-beta-ionone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Dehydrodihydroionone; 4-(2,6,6-trimethylcyclohexadien-1-yl)-2-butanone; 4-(2,6,6-Trimethyl-1,3-cyclohexadienyl)butan-2-one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43219-68-7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1-(1,4-Диметилцикло гекс-3-ен-1-ил)этан-1-он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1-(1,4-Dimethylcyclohex-3-en-1-yl)ethan-1-one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4-Acetyl-1,4-dimethylcyclohex-1-ene;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42348-12-9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3-Этил-2-гидрокси-4-метилциклопен 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3-Ethyl-2-hydroxy-4-methylcyclopent-2-en-1-one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3-Ethyl-4-methylcyclotene; Ethylcyclopentenolone; 3-Ethyl-2-cyclopenten-2-ol-1-one;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53263-58-4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5-Этил-2-гидрокси-3-метилциклопен 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5-Ethyl-2-hydroxy-3-methylcyclopent-2-en-1-one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5-Ethyl-3-methylcyclotene;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10316-66-2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2-Гидроксицикло гекс-2-ен-1-он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2-Hydroxycyclohex-2-en-1-one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Cyclohexane-1,2-dione;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2-Гидрокси-3,5,5-триметилцикло гекс-2-ен-1-он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2-Hydroxy-3,5,5-trimethylcyclohex-2-en-1-one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3,5,5-Trimethylcyclohexane-1,2-dione; 3,5,5-Trimethyl-1,2-cyclohexanedione;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10519-33-2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Heptylidene acetone; Oenanthylidene acetone; Enanthylidene 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2,6-Диметилгептан -4-он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2,6-Dimethylheptan-4-one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Diisobutyl ketone; Isobutyl ketone; iso-Nonanone; Isovalerone;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Геранилацетон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Geranylacetone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alpha,beta-dihydropseudoionone; 6,10-Dimethyl-5(trans),9-undecadien-2-one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2-Гидроксиацето 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2-Hydroxyacetopheno 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Ethanone, 1-(2-hydroxyphenyl)-; o-acetylphenol;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3-Гидроксипента 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3-Hydroxypentan-2-one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ethyl barbonol;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 огекс-2-ен-1-он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3,5,5-Trimethylcyclohex-2-en-1-one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Isophorone; Isoacetopherone;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п-Мента-1,4(8)-диен-3-он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p-Mentha-1,4(8)-dien-3-one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Piperitenone; 4-Isopropylidene-1-methyl-1-cyclohexen-3-one;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7764-50-3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Дигидрокарвон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Dihydrocarvone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Cis-Dihydrocarvone; cis-Menthen-8(9)-one(2); 1-Methyl-4-isopropenylcyclohexan-2-one; p-Menth-8(10)-en-2-one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3720-16-9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3-Метил-5-пропилциклоге кс-2-ен-1-он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3-Methyl-5-propylcyclohex-2-en-1-one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1-Methyl-5-n-propyl-1-cyclohexen-3-one;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57378-68-4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дельта-Дамаскон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delta-Damascone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1-(2,6,6-Trimethylcyclohex-3-enyl)but-2-en-1-one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17283-81-7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Дигидро-бета-Ионон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Dihydro-beta-ionone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4-(2,6,6-Trimethyl-2-cyclohexenyl)butan-2-one; 4-(2,6,6-Trimethylcyclohex-1-enyl)butan-2-one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Дигидро-альфа-ионон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Dihydro-alpha-ionone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4-(2,6,6-Trimethylcyclohex-2-enyl)butan-2-one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4-Ацетил-6-терт-бутил-1,1-диметилиден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4-Acetyl-6-t-butyl-1,1-dimethylindane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Celestolide; 4-Acetyl-1,1-dimethyl-6-tert-butylindane; Acetyl-6-tert-butyl-2,3-dihydro-1,1-dimethylindane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43052-87-5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альфа-Дамаскон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alpha-Damascone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4-(2,6,6-Trimethyl-2-cyclohexenyl)-2-butene-4-one; 1-(2,6,6-Trimethylcyclohex-2-enyl)but-2-en-1-one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28631-86-9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2,4-Дигидроксиаце тофенон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2,4-Dihydroxyacetophe 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34545-88-5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4,4a,5,6-Тетрагидро-7-метилнафталин -2(3H)-он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4,4a,5,6-Tetrahydro-7-methylnapthalen-2(3H)-one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tridecyl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63759-55-7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2-Пентилбут-1-ен-3-он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2-Pentylbut-1-en-3-one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3-Methylene-2-octanone; 3-Methyleneoctan-2-one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81925-81-7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5-Метилгепт-2-ен-4-он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5-Methylhept-2-en-4-one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2-Hepten-4-one, 5-methyl,;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3-Метил-2-пентилциклопе нт-2-ен-1-он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3-Methyl-2-pentylcyclopent-2-en-1-one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Dihydrojasmone; 2-Pentyl-3-methyl-2-cyclopenten-1-one; 3-Methyl-2-(n-pentanyl)-2-cyclopentene-1-one;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Ацетованилон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Acetovanillone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4-Hydroxy-3-methoxyacetophenone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2244-16-8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d-Карвон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d-Carvone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d-p-Mentha-1,8-dien-2-one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l-Карвон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l-Carvone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l-p-Mentha-1,8-dien-2-one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ketone; Hexanon; Ketohexamethylene;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Cyclopentanone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Ketocyclopentane; Ketopentamethylene;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20489-53-6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1,10-Дигидронуткат 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1,10-Dihydronootkatone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1,2,6-Trimethyl-9-isopropylene-bicyclo[4.4.0]decan-4-one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5650-43-1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1-(3,5-Диметокси-4-гидроксифенил )пропан-1-он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1-(3,5-Dimethoxy-4-hydroxyphenyl)pro pan-1-one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Propiosyringone; 3,5- Dimethoxy-4-hydroxypropiophenone;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6,10-Диметилундека 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6,10-Dimethylundecan-2-one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6175-49-1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4695-62-9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d-Фенхон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d-Fenchone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d-1,3,3-Trimethyl-2-norbornanone; 1,3,3-Trimethyl-bicyclo[2.2.1]heptan-2-one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Гептaдекан-2-он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pentadecyl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2478-38-8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4-Гидрокси-3,5-диметоксиацет 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4-Hydroxy-3,5-dimethoxyacetophe 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Acetosyringone;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4984-85-4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4-Гидроксигекса 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4-Hydroxyhexan-3-one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490-03-9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 пиперитон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(+/-)-2-Hydroxypiperitone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Piperitone, 2- hydroxy-; Diosphenol; Buccocamphor; 2- Hydroxy- 6-isopropyl- 3- methyl- 2- cyclohexen- 1-one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1-Гидроксипропа 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1-Hydroxypropan-2-one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Hydroxyacetone; Acetyl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23267-57-4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бета-Ионон эпоксид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beta-Ionone epoxide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4-(1,2-Epoxy-2,6,6-trimethylcyclohexyl)but-3-en-2-one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18358-53-7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Изопинокамфо 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Isopinocamphone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2,6,6-Trimethyl-bicyclo[3.1.1] cycloheptan-3-one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4-Изопропилцик логекс-2-ен-1-он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4-Isopropylcyclohex-2-en-1-one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Cryptone; Crypton; 4-Isopropylcyclohex-2-enone; DL-Kryptone;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Piperitone; alpha-Piperitone; 1-Methyl-4-isopropyl-1-cyclohexen-3-one;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транс-Ментон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trans-Menthone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trans-p-Menthan-3-one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33046-81-0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7-Метил-3-октенон-2</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7-Methyl-3-octenone-2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trans-7-Methyl-3-octen-2-one;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3-Methyl-1-butenol-2; Methyl isopropyl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583-60-8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2-Метилциклогек 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2-Methylcyclohexano 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591-24-2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3-Метилциклогек 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3-Methylcyclohexano 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928-68-7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113486-29-6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3-Метилнона-2,4-дион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3-Methylnona-2,4-dione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3-Methyl-2,4-nonanedione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32064-72-5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Non-2-en-4-one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14309-57-0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Non-3-en-2-one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Pin-2-en-4-one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Verbenone; 4,6,6-Trimethyl-bicyclo[3.1.1]hept-3-en-2-one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Pseudo-ionone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6,10-Dimethylundeca-3,5,9-trien-2-one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502-69-2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6,10,14-Триметилпента 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6,10,14-Trimethylpentadeca 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Hexahydrofarnesyl 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(1R)-1,7,7-Триметилбици кло[2.2.1]гепта 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(1R)-1,7,7-</w:t>
            </w:r>
          </w:p>
          <w:p>
            <w:pPr>
              <w:spacing w:after="20"/>
              <w:ind w:left="20"/>
              <w:jc w:val="both"/>
            </w:pPr>
            <w:r>
              <w:rPr>
                <w:rFonts w:ascii="Times New Roman"/>
                <w:b w:val="false"/>
                <w:i w:val="false"/>
                <w:color w:val="000000"/>
                <w:sz w:val="20"/>
              </w:rPr>
              <w:t>Trimethylbicyclo[2.</w:t>
            </w:r>
          </w:p>
          <w:p>
            <w:pPr>
              <w:spacing w:after="20"/>
              <w:ind w:left="20"/>
              <w:jc w:val="both"/>
            </w:pPr>
            <w:r>
              <w:rPr>
                <w:rFonts w:ascii="Times New Roman"/>
                <w:b w:val="false"/>
                <w:i w:val="false"/>
                <w:color w:val="000000"/>
                <w:sz w:val="20"/>
              </w:rPr>
              <w:t>2.1]heptan-2-one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d-Camphor;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6261-18-3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транс-3-Метил-2-(2-пентенил)-2-циклопентен-1-он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trans-3-Methyl-2-(2-pentenyl)-2-cyclopenten-1-one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trans-Jasmone;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23726-91-2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транс-1-(2,6,6-Триметил-1-циклогексен-1-ил)бут-2-ен-1-он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tr-1-(2,6,6-Trimethyl-1-cyclohexen-1-yl)but-2-en-1-one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23726-94-5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цис-1-(2,6,6-Триметил-2-циклогексен-1-ил)бут-2-ен-1-он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cis-1-(2,6,6-Trimethyl-2-cyclohexen-1-yl)but-2-en-1-one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cis-alpha-Damascone;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22610-86-2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5-Октен-2-он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5-Octen-2-one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37160-77-3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3-Гидрокси-2-октанон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3-Hydroxy-2-octanone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Octanone, 3- hydroxy-</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13019-20-0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2-Метилгептан-3-он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2-Methylheptan-3-one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5355-63-5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3-Гидрокси-4-фенилбутан-2-он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3-Hydroxy-4-phenylbutan-2-one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2-Butanone, 3-hydroxy-4-phenyl-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20859-10-3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транс-6-Метил-3-гептен-2-он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trans-6-Methyl-3-hepten-2-one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Октадиен-2-он/3.5-(E,E)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Octadien-2-one/3.5-(E,E)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585-25-1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2,3-Октандион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2,3-OCTANEDIONE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Octan-2,3-dione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Ундекан-6-он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Undecan-6-one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2-Метилацетофе 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2-Methylacetophenon 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Ethanoic acid; Ethylic acid; Methanecarboxilic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Methylacetic acid; Ethylformic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Lactic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alpha-Hydroxypropanoic acid; 2-Hydroxypropanoic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Масляная килсота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Ethylacetic acid; Butanoic acid; 1-Propanecarboxylic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2-Метилпропион овая килсота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2-Methylpropionic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Isobutyric acid; Isopropylformic acid; Butyric iso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Pentanoic acid; Propylacetic acid; Valerianic acid; 1-Butanecarboxilic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3-Метилмасляна я килсота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Isopentanoic acid; beta-Methylbutyric acid; Delphinic acid; Active valeric acid; Я-Methylbutyric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Caproic acid; Hexoic acid; 2-Butylacetic acid; Pentylformic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Caprylic acid; Octoic acid; C-8; Octylic acid; 1-Heptanecarboxilic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Capric acid; Decylic acid; 1-Nonanecarboxylic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Lauric acid; Dodecoic acid; Laurostearic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Олеиновая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Oleinic acid; trans-Elaidic acid; Octadec-9-enoic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Palmitic acid; Hexadecylic acid; Cetylic acid; 1-Pentadecanecarbocylic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Octadecanoic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Stearic acid; Octadecylic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Тетрадеканова 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Myristic acid; Crodacid;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6915-15-7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l-Malic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2-Hydroxy-1,4-butanedioic acid; Hydroxysuccinic acid:; 2-Hydroxybutane-1,4-dioic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килсота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Tartaric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Racemic acid; 2,3-Dihydroxysuccinic acid; 2,3-Dihydroxybutanedioic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Пировиноградн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Pyruvic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2-Ketopropionic acid; Acetylformic acid; Alpha-Ketopropionoc acid; Pyroracemic acid; 2-Oxopropanoic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Benzenecarboxylic acid; Phenylformic acid; Dracylic acid; Carboxybenzene; Phenyl 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tert-beta-Phenylacrylic acid; 3-Phenyl-2-propenoic acid; Я-Phenylacrylic acid; 3-Phenylacrylic acid; 3-Phenylprop-2-enoic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4-Оксовалериано 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4-Oxovaleric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Laevulinic acid; Acetopropionic acid; Laevulic acid; Levulinic acid; 4-Oxopentanoic acid; 3-Acetylpropionic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Succinic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Butan-1,4-dioic acid; 1,2-Ethanedicarboxylic acid; Butanedioic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Fumaric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Allomalenic acid; Boletic acid; tr-Butenedionic acid; tr-1,2-ethylenedicarboxylic acid; But-2(trans)-enedioic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Adipic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1,4-Butanedicarboxylic acid; Hexanedioic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n-Heptanoic; Enanthic; n-Heptylic; n-Heptoic acid; Oenanthic; Oenanthic acid; n-Heptanoic acid; Enanthic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Pelargonic acid; Octane-1-carboxylic acid; Nonylic acid; Nonoic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2-Метилвалериан 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2-Methylpentanoic acid; Methylpropylacetic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3-Фенилпропион 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3-Phenylpropionic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Benzylacetic acid; Hydrocinnamic acid; Я-Phenylpropionic acid; Dihydrocinnamic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Проп-1-ен-1,2,3-трикарбоновая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Prop-1-ene-1,2,3-tricarboxylic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Aconitic acid; Achilleic acid; Equisetic acid; Citridic acid; 2-Carboxyglutaconic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5292-21-7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Циклогексилук сусная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Cyclohexylacetic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4536-23-6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2-Метилгексанов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2-Methylhexanoic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2-Methylcaproic acid; 2-Butylpropanoic acid; Hexana-2-carboxylic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Rhodinolic acid; Rhodinic acid; 3,7-Dimethyloct-6-enoic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2-Оксоглутарова 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2-Oxoglutaric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alpha-Ketoglutaric acid; 2-Oxo-1,5-pentanedioic acid; 2-Ketoglutaric acid; 2-Oxopentanedioic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Фенилуксусная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alpha-Toluic acid; Benzylcarboxylic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Undecylenic acid; 10-Hendecenoic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4-Гидроксибензо йная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4-Hydroxybenzoic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Октадека-9,12-диеновая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Octadeca-9,12-dienoic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Linoleic acid; Linoleic and Linolenic acids;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n-Undecoic acid; n-Undecylic acid; Hendecanoic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4-Hydroxy-3-methoxy-benzoic acid; 4-Hydroxy-3-methoxybenzoic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21016-46-6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2,4-Диметилпент-2-еновая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2,4-Dimethylpent-2-enoic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2-Этилмасляная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2-Ethylbutyric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alpha-Ethylbutyric acid; Diethylacetic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2-Метилмасляна 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Methylethyl acetic acid; Butane-2-carboxylic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2-Метилгептанов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2-Methylheptanoic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2-Methyloenanthic acid; Methylamylacetic acid; Isocaprylic acid; Isooctanoic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Пент-4-еновая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Pent-4-enoic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Феноксиуксусн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Phenoxyacetic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Glycollic acid phenyl ether; Phenoxyethanoic acid; o-Phenylglycolic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4219-24-3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3-Метил-2-оксомасляная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3-Methyl-2-oxobutyric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2-Oxoisovaleric acid; Dimethylpyruvic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4-Метил-2-оксовалериано 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4-Methyl-2-oxovaleric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2-Keto-4-methyl-pentanoic acid; 4-Methyl-2-oxopentanoic acid; alpha-Ketoisocaproic acid; Isopropyl pyruvic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Methanedicarboxylic acid; Propane dioic acid; Propan 1,3-dioic acid; Propanedioic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13419-69-7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Я-Propylacrylic acid; 3-Propylacrylic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3142-72-1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2-Метил-2-пентеновая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2-Methyl-2-pentenoic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3-Ethyl-2-methylacrylic acid; 2-Pentene-2-carboxylic acid; 2-Propylidinepropionic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3-Метилвалериан 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acetic acid; 2-Methyl-butane-1-carboxylic acid; Я-Methylvaleric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646-07-1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4-Метилвалериан 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Isohexanoic acid; Isocaproic acid; 4-Methyl pentanoic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37674-63-8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2-Метилпент-3-еновая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2-Methylpent-3-enoic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1575-74-2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2-Метилпент-4-еновая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2-Methylpent-4-enoic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Циклогексанка</w:t>
            </w:r>
          </w:p>
          <w:p>
            <w:pPr>
              <w:spacing w:after="20"/>
              <w:ind w:left="20"/>
              <w:jc w:val="both"/>
            </w:pPr>
            <w:r>
              <w:rPr>
                <w:rFonts w:ascii="Times New Roman"/>
                <w:b w:val="false"/>
                <w:i w:val="false"/>
                <w:color w:val="000000"/>
                <w:sz w:val="20"/>
              </w:rPr>
              <w:t>рбоновая</w:t>
            </w:r>
          </w:p>
          <w:p>
            <w:pPr>
              <w:spacing w:after="20"/>
              <w:ind w:left="20"/>
              <w:jc w:val="both"/>
            </w:pPr>
            <w:r>
              <w:rPr>
                <w:rFonts w:ascii="Times New Roman"/>
                <w:b w:val="false"/>
                <w:i w:val="false"/>
                <w:color w:val="000000"/>
                <w:sz w:val="20"/>
              </w:rPr>
              <w:t>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Cyclohexanecarbox ylic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5-Метилгексанов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Isoheptanoic acid; Isovenanthic acid; Isoamyl 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45019-28-1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4-Метилнонанов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4-Methylnonanoic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4-Methylpelargonic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54947-74-9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4-Метилоктанова 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4-Methyloctanoic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2-Метилкротоно 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2-Methylcrotonic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Tiglic acid; 2-Methyl crotonic acid; 2-Methyl-2-butenoic acid; trans-2,3-Dimethyl-acrylic acid; Methylbut-2(trans)-enoic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14436-32-9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Дец-9-еновая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Dec-9-enoic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2-Оксомаслянная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2-Oxobutyric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Ketobutyric acid; Alpha-Ketobutyric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71298-42-5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1,2,5,6-Тетрагидрокум иновая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1,2,5,6-Tetrahydrocuminic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4-Isopropyl-3 -cyclohexene-1 -carboxylic acid; 3-Cyclohexene-1-carboxylic acid, 4-(1-methylethyl)-, (±)-; 1 -(4-Isopropylcyclohex-3 -enyl) 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72881-27-7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Дец-(5- и 6)-енновая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Dec-(5- and 6)-enoic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3-Метилкротоно 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3-Methylcrotonic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3,3-Dimethyl-acrylic acid; 3-Methyl-but-2-enoic acid; Я,Я-Dimethylacrylic acid; Senecioic acid; 3-Methylbut-2(trans)-enoic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4-Anisic acid; Draconic acid; p-Methoxybenzoic acid; 4-Methoxybenzoic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3724-65-0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Бут-2-еновая кислота (цис и транс)</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But-2-enoic acid (cis and trans)</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Crotonic acid (trans) + isoCrotonic acid (cis);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Дес-2-еновая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15469-77-9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Дец-3-еновая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Dec-3-enoic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26303-90-2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Дец-4-еновая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Dec-4-enoic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2,4-Дигидроксибен зойная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2,4-Dihydroxybenzoic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16493-80-4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4-Этилоктановая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4-Ethyloctanoic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3,4,5-Trihydroxybenzoic acid; 3,4,5-trihydroxybenzoic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Гераниевая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Dimethyl-2(trans),6-octadienoic acid; 3,7-dimethylocta-2,6-dienoic acid; 3,7-dimethyl-2(trans),6-Octadienoic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18999-28-5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Гексa-2,4-диеновая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Hexa-2,4-dienoic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3-Гидрокси-2-оксопропионов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3-Hydroxy-2-oxopropionic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Propanoic acid, 3-hydroxy-2-oxo-; 3-Hydroxy-2-oxopropanoic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4-Гидрокси-3,5-диметоксибенз ойная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4-Hydroxy-3,5-dimethoxybenzoic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Syringic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1135-24-6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4-Гидрокси-3-метоксикоричн 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4-Hydroxy-3-methoxycinnamic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Ferulic acid; 3-(4-Hydroxy-3-methoxyphenyl)prop-2-enoic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2-Гидрокси-4-метилвалериан 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2-Hydroxy-4-methylvaleric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586-38-9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3-Метоксибензой 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3-Methoxybenzoic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m-Anisic acid; 3-Anisic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39748-49-7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3-Метил-2-оксовалериано 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3-Methyl-2-oxovaleric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pyruvic acid; Sodium 3-methyl-2-oxopentanoic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10321-71-8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 4-Метилпент-2-еновая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(E,Z)-4-Methylpent-2-enoic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Methyl- 2- pentenoic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4124-88-3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Нон-3-еновая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Non-3-enoic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Нонандикарбо 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Nonanedioic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Azelaic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13991-37-2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Пент-2-еновая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2-Фенилпропион 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2-Phenylpropionic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hydratropic-acid-;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3-Фенилпировин оградная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3-Phenylpyruvic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3-Phenyl-2-oxopropanoic acid; 3-Oxo-3-phenylpropanaoic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2-Hydroxybenzoic acid; 2-Hydroxy-benzoic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Янтарной кислоты динатриевая соль</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Succinic acid, disodium salt</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1871-67-6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2-Октеновая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trans-2-Octenoic acid; Oct-2-enoic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1191-04-4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13201-46-2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2-Метил-2-бутеновая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2-Methyl-2-butenoic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10352-88-2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транс-2-Гептеновая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trans-2-Heptenoic acid</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Acetic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 acetate; 2-Methyl-1-propyl acetate; Iso-butyl acetate; 2-Methylpropyl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ethanoate; 1-Acetoxy-hexane,;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C-8; n-Octanyl acetate; 2-Ethyl hexyl acetate; Octyl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C-9; Pelargonyl acetate; Nonyl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C-10; Decyl ethanoate; Decanyl acetate; 1-Acetoxydecane; Acetic acid decyl ester; Decanol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Lauryl acetate; Acetate C-12; Dodecanyl acetate; Lauryl ethanoate; Dodecanyl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Geraniol acetate; trans-3,7-Dimethyl-2,6-octadien-1-yl acetate; 2,6-Dimethyl-2,6-octadiene-8-yl acetate; 3,7-Dimethylocta-2(trans), 6-dienyl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acetate; 3,7-Dimethyl-6-octen-1-yl ethanoate; 3,7-Dimethyloct-6-enyl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Диналил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Bergamol; 3,7-Dimethyl-1,6-octadien-3-yl acetate; Licareol acetate; Linalool acetate; 1,5-Dimethyl-1-vinylhex-4-enyl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Терпинил</w:t>
            </w:r>
          </w:p>
          <w:p>
            <w:pPr>
              <w:spacing w:after="20"/>
              <w:ind w:left="20"/>
              <w:jc w:val="both"/>
            </w:pPr>
            <w:r>
              <w:rPr>
                <w:rFonts w:ascii="Times New Roman"/>
                <w:b w:val="false"/>
                <w:i w:val="false"/>
                <w:color w:val="000000"/>
                <w:sz w:val="20"/>
              </w:rPr>
              <w:t>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3-Cyclohexene-1-methanol, alpha,alpha, 4-trimethyl, acetate; p-Menth-1-en-8-yl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29066-34-0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l-p-Menth-3-yl acetate; Menthol acetate; 1-Isopropyl-4-methylcyclohex-2-yl acetate; (1-alpha,2-beta,5-alpha)-2-Isopropyl-5-methylcyclohexyl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ацетат</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acetate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Borneol acetate; 2-Camphanyl acetate; Bornyl ethanoate; l-Bornyl acetate; d-Bornyl acetate; Bornyl acetic ether; 1,7,7-Trimethyl-bicyclo[2.2.1]hept-2-yl acetate</w:t>
            </w:r>
          </w:p>
        </w:tc>
      </w:tr>
    </w:tbl>
    <w:bookmarkStart w:name="z482"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41"/>
        <w:gridCol w:w="730"/>
        <w:gridCol w:w="1487"/>
        <w:gridCol w:w="2806"/>
        <w:gridCol w:w="6610"/>
        <w:gridCol w:w="927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acetate; 3-Phenylallyl acetate; 3-Phenylprop-2-enyl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п-Анилил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Benzenemethanol, 4-methoxy-, acetate; Anisyl alcohol, acetate; Benzyl alcohol, p-Methoxy, acetate; 4-Methoxybenzyl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Eugenol acetate; Aceteugenol; 2-Methoxy-4-phenyl acetate; Acetyl eugenol; 4-Allyl-2-methoxyphenyl acetate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C-7; Heptanyl acetate; Heptyl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acetate; beta-Methyl butyl acetate; Amyl acetate common; Amyl iso acetate; Isoamyl ethanoate; 3-Methylbutyl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2-Этилбутил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beta-Ethylbutyl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Пентилциннам 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alpha-n-Amyl-beta-phenylacryl acetate; alpha-Pentylcinnamyl acetate; Floxin acetate; 2-Pentyl-3-phenylprop-2-enyl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21722-83-8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2-Циклогексилэт 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2-Cyclohexylethyl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 ethyl acetate; Ethylcyclohexyl acetate; Hexahydrophenyl 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1,1-Диметил-3-фенилпропил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1,1-Dimethyl-3-phenylpropyl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phenethyl carbinyl acetate; 1,1-Dimethyl-3-phenylpropan-1-yl acetate; 2-Methyl-4-phenyl-2-butyl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2-Метокси-4-(проп-1-енил)фенил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2-Methoxy-4-(prop-1-enyl)phenyl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Isoeugenyl acetate; Isoeugenol acetate; 2-Methoxy-4-propenyl phenyl acetate; Acetisoeugenol;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acetate; Benzyl 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Phenylpropyl acetate; 3-phenyl-1-propyl acetate; Hydrocinnamyl acetate; beta-Phenylpropyl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acetate; 3,7-Dimethyloct-7-enyl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Санталил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Santalyl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alpha-Santalol, acetate; Я-Santalol,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vanillin; Benzaldehyde, 4-(acetyloxy)-3-methoxy-; 3-Methoxy-4-acetoxybenzaldehyde; 4-Acetoxy-3-methoxybenzaldehyde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acetate; 4-methylbenzoic acid methyl ester; Acetyl p-Cresol; p-Tolyl ethanoate; p-Cresylic acetate; 4-Methylphenyl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акрилат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acrylate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propenoate; Ethyl 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n-butanoate; Butyric ether; Ethyl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butyrate; Propyl iso butanoate; Isopropyl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 butyrate; 2-Methyl-1-propyl butyrate; Isobutyl butanoate; 2-Methylpropyl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butyrate; Amyl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n-butanoate; Hexyl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butanoate; 1-Butyroxy 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trans-3,7-Dimethyl-2,6-octadien-1-yl butanoate; 3,7-Dimethylocta-2(trans), 6-dienyl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butyrate; 3,7-Dimethyloct-6-enyl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butyrate; Linalyl n-butyrate; 1,5-Dimethyl-1-vinylhex-4-enyl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n-butyrate; Benzyl n-butanoate; Benzyl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butyrate; p-Menth-1-en-8-ol butyrate; p-Menth-1-en-8-yl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Phenylpropenyl-n-butyrate; 3-Phenyl-2-propen-1-yl butanoate; Butyric acid, 3-phenyl-2-propen-1-yl ester; 3-Phenylprop-2-enyl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Aллил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Allyl-n-butyrate; Vinyl carbinyl butyrate; 2-Propen-1-yl butanoate; Allyl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3-Mетилбутил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butyrate; Isoamyl n-butyrate;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80866-83-7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alpha-Phenylpropyl alcohol, butyric ester; beta-methylphenethyl butyrate; Hydratropyl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6963-56-0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alcohol, p-methoxy, butyrate; Butyric acid, p-methoxybenzyl ester; 4-Methoxybenzyl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caprate; Ethyl decylate; Ethyl caprinate;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caproate; Capronic ether absolute; Ethyl capronate;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2311-46-8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hexanoate; Propyl iso Hexylate; Isopropyl capronate; Isopropyl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caproate; Butyl iso hexanoate; Butyl iso caproate; 2-Methylpropyl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hexanoate; Amyl caproate; Pentyl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6378-65-0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caproate; trans-3,7-Dimethyl-2,6-octadien-1-yl hexanoate; 3,7-Dimethylocta-2(trans), 6-dienyl n-hexanoate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7779-23-9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hexanoate; Linalyl caproate; Linalyl hexoate; Linelyl hexylate; 1,5-Dimethyl-1-vinylhex-4-enyl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hexanoate; Isoamyl caproate; Isopentyl n-hexanoate; Pentyl iso hexanoate; Pentyl iso caproate; Isopentyl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6281-40-9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hexanoate; Hydrocinnamylcaproate; 3-Phenylpropyl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methanoate; Formic ether;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09.073 2943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n-Heptyl methanoate; Heptyl methanoate;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09.075 2809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mehtanoate;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trans-3,7-Dimethyl-2,6-octadien-1-yl formate; trans-3,7-Dimethyl-2,6-octadien-1-yl-methanoate; Geranyl methanoate; 3,7-Dimethylocta-2(trans),6-dienyl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Formic acid benzyl ester; Benzyl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formate; 3,7-Dimethyl-6-octen-1-yl methanoate; 3,7-Dimethyloct-6-enyl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formate; 3,7-Dimethyloct-7-enyl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formate; Linalool formate; 1,5-Dimethyl-1-vinylhex-4-enyl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2153-26-6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Терпинил</w:t>
            </w:r>
          </w:p>
          <w:p>
            <w:pPr>
              <w:spacing w:after="20"/>
              <w:ind w:left="20"/>
              <w:jc w:val="both"/>
            </w:pPr>
            <w:r>
              <w:rPr>
                <w:rFonts w:ascii="Times New Roman"/>
                <w:b w:val="false"/>
                <w:i w:val="false"/>
                <w:color w:val="000000"/>
                <w:sz w:val="20"/>
              </w:rPr>
              <w:t>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7492-41-3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methanoate; Borneol formate; d-Bornyl formate; endo-2-Bornanyl formate; 2-Camphanyl formate; l-Bornyl formate; 1,7,7-Trimethyl-bicyclo[2.2.1]hept-2-yl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formate; 2-Phenylethyl methanoate; Benzylcarbinyl formate; Benzylcarbinyl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Phenylpropyl formate; Hydrocinnamyl formate; Hydrocinnamyl methanoate; beta-Phenylpropyl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formate; 3-Phenylallyl formate; Cinnamyl methanoate; 3-Phenylprop-2-enyl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10058-43-2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2-Метил-1-фенил-2-пропил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2-Methyl-1-phenyl-2-propyl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alpha,alpha-dimethylphenethyl formate; 2-Benzyl-2-propyl formate; Benzyl dimethyl carbinyl formate; Dimethyl benzyl carbinyl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п-Анисилформат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alcohol, formate; Anisyl methanoate; p-Methoxybenzyl methanoate; Benzenemethanol, 4-methoxy-, formate; 4-Methoxybenzyl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10031-96-6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4-Эвгенил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4-Eugenyl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Eugenol formate; 4-Allyl-2-methoxyphenyl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7774-96-1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Изоэвгенил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4-Methoxy-4-phenyl formate; 2-Methoxy-4-propenylphenyl formate; 2-Methoxy-4-(prop-1-enyl)phenyl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Пентилциннам 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alpha-n-Amyl-phenylacryl formate; alpha-Pentylcinnamyl formate; 2-Pentyl-3-phenylprop-2-enyl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5454-28-4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heptylate; Butyl oenanthate,;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heptylate; Butyl iso heptanoat; Isobutyl heptoate; 2-Methyl-1-propyl heptanoate; 2-Methylpropyl heptanoate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heptylate; Ethyl heptoate; Ethyl oenanthate; Oenanthic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5132-75-2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heptylate; Octyl oenanthate,;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heptylate; Propyl heptoate; Propyl oenanthate;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heptoate; Methyl oenanthate,;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heptylate; Allyl heptoate; Allyl enanthate; Allyl oenanthate;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heptanoate; Amyl heptylate; Amyl heptoate; Amyl oenanthate,;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laurate; Ethyl dodecylate;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laurate; Butyl dodecylate;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laurate; Methyl dodecylate,;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10024-57-4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dodecanoate; p-Cresyl laurate; p-Methylphenyl dodecanoate; 4-Methylphenyl dodecanoate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6309-51-9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laurate; Isoamyl dodenanoate; Amyl iso laurate; Pentyl iso laurate; Isopentyl laurate,;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Этилтетра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tetradecanoate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myristate;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тетрадеканоат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tetradecanoate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myristate;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тетрадеканоат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tetradecanoate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myristate;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нонаноат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nonanoate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pelargonate; Ethyl nonylate;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нонаноат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nonylate; Methyl pelargonate,;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нонаноат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nonanoate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nonanoate; Allyl pelargonate; Allyl nonylate; 2-Propenyl pelargonate;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нонаноат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nonanoate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pelargonate; Pentyl iso nononoate; Isopentyl nonanoate; Amyl iso nonanoate; Isopentyl nonylate; Isoamyl nonylate;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caprylate; Ethyl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octanoate; Amyl caprylate; Amyl octylate; Pentyl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caprylate; Hexyl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10024-64-3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octanoate; Linalyl caprylate; Linalyl octoate; Linalyl octylate; 1,5-Dimethyl-1-vinylhex-4-enyl octanoate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4265-97-8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4230-97-1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caprylate; 2-Propenyl octanoate; 2-Propenyl octylate; Allyl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octanoate; Isopentyl octanoate; Pentyl iso octanoate; Isoamyl caprylate; Isopentyl octylate;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propanoate; Propionic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propanoate; n-Propyl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 propionate; Isobutyl propanoate; 2-Methylpropyl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5454-19-3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propanoate; 1-Propionoxy 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trans-3,7-Dimethyl-2,6-octadien-1-yl propanoate; 2,6-Dimethyl octadien-6-yl-8-n-propionate; 3,7-Dimethylocta-2(trans), 6-dienyl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3,7-Dimethyloct-6-enyl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propanoate; 3,7-Dimethyl-1,6-octadien-3-yl propionate; 1,5-Dimethyl-1-vinylhex-4-enyl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1,7,7-Trimethylbicyclo[2.2.1]hept-2-yl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propanoate; Benzylpropanoate;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propanoate; gamma-Phenylallyl propionate; 3-Phenylprop-2-enyl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propanoate; Amyl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propionate; Isopentyl propionate; Isopentyl propanate; Isoamyl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propionate; 2-Phenylethyl propanoate; Benzylcarbinyl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Phenylpropyl propionate; Hydrocinnamyl propionate; beta-Phenylpropyl propanoate; 3-Phenylpropyl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propionate; 3,7-Dimethyloct-7-enyl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p-Menthanyl propionate (mixed isomers - according to FEMA); p-Menth-1-en-8-yl propionate; p-Menth-1-en-8-yl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l-Carveol propionate; p-Mentha-6,8-dien-2-yl propionate; p-Mentha-6,8-dien-2-yl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propionate; 1-Phenyl-1-ethyl propionate; Methyl phenylcarbinyl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7549-33-9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Анисилпропио</w:t>
            </w:r>
          </w:p>
          <w:p>
            <w:pPr>
              <w:spacing w:after="20"/>
              <w:ind w:left="20"/>
              <w:jc w:val="both"/>
            </w:pPr>
            <w:r>
              <w:rPr>
                <w:rFonts w:ascii="Times New Roman"/>
                <w:b w:val="false"/>
                <w:i w:val="false"/>
                <w:color w:val="000000"/>
                <w:sz w:val="20"/>
              </w:rPr>
              <w:t>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Benzenemethanol, 4-methoxy-, propionate; 4-Methoxybenzyl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ундец-10-еноат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undec-10-enoate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undecylenate; 2-Propenyl 10-undecenoate; Allyl hendecenoate; Allyl undecylenoate.;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pentanoate; Ethyl valerianate;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valerianate; Butyl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pentanoate; Amyl 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10402-47-8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pentanoate; 2,6-Dimethyl-2,6-octadiene-8-yl pentanoate; 3,7-Dimethylocta-2(trans),6-dienyl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pentanoate; 3,7-Dimethyloct-6-enyl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10361-39-4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valeriate; Benzyl pentanoate; Phenyl methyl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7549-41-9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pentanoate; Bornyl valerianate; Bornyl n-pentanoate; endo-2-Camphanyl valerate; endo-2-Bornyl valerate; 1,7,7-Trimethyl-bicyclo[2.2.1]hept-2-yl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pentanoate; p-Menthan-3-yl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2-нониноат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2-nonynoate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octine carbonate; Methyl octyne carbonate;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2-нониноат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2-nonynoate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octyine carbonate; Ethyl octyne carboxylate; Ethyl non-2-ynoate; Ethyl hexyl propiolate;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2-октиноат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2-octynoate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heptine carbonate; Methyl heptyne carbonate; Methyl oct-2-ynoate; Methyl pentylpropiolate;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formate; Amyl formiat; Amyl methanoate; n-Pentyl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4351-54-6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formate; Hexyl methanoate; Formic acid hexyl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formate; Isopentyl formate; Amyl iso formate; Pentyl iso formate; Isopentyl methanoate; Amyl iso methanoate; Isoamyl methanoate;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09.163 2196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Tetryl formate; Butyl iso formate; Isobutyl methanoate; 2-Methyl-1-propyl formate; 2-Methylpropyl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formate; Propyl iso Methanoate; Isopropyl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butanoate; 3,7-Dimethyl-2(cis), 6-octadienyl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beta-Phenethyl n-butanoate; 2-Phenylethyl butanoate; 2-Phenylethyl butyrate; Benzylcarbinyl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propionate; 3,7-Dimethyl-2(cis), 6-octadienyl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Цедрил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2,6,6,8-Tetramethyl-tricyclo[5.3.1.0(1.5)]undecan-8-yl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2-Метоксифенил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2-Methoxyphenyl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Guaiacyl acetate; 1-Acetoxy-2-methoxybenzene; Acetyl guaiacol; o-Methoxyphenyl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methanoate; exo-2-bornyl formate; exo-2-Camphanyl formate; 1,7,7-Trimethylbicyclo[2.2.1]hept-2-yl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2-Метилаллил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2-Methylallyl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2-Methyl-2-propen-1-yl butyrate; 2-Methylallyl butanoate; Isopropenyl carbinyl-n-butyrate; Methylallyl butyrate; 2-Methylprop-2-enyl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Styrallyl acetate; alpha-Phenylethyl acetate; methyl phenylcarbinyl acetate; sec-Phenylethyl acetate; 1-Phenylethyl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7775-38-4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formate; 1-Phenyl-1-ethyl formate; Alpha-Methylbenzyl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гексaдеканоат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palmitate;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13894-63-8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Я-Propylacrylate;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pentanoate; Methyl valerianate,;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2-Оксопропил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2-Oxopropyl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4906-24-5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втор-Бутан-3-онил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sec-Butan-3-onyl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2-Acetoxy-3-butanone; AMC acetate; Acetoin acetate; Acetyl methyl carbinyl acetate; 2-Butanon-3-yl acetate; 1-Methyl-2-oxopropyl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5933-87-9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caprate; Amyl caprinate;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alpha-Ethylbenzyl butyrate; Ethyl phenyl carbinyl butyrate; 1-Phenyl-1-propyl butyrate; alpha-Phenylpropyl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олеат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oleate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cis-9-Octadecenoate; Ethyl octadec-9-enoate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гексaдеканоат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palmitate; Ethyl cetylate;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гексa-2,4-диеноат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hexa-2,4-dienoate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sorbate; Ethyl 2,4-hexadienoate;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10094-40-3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trans-2-Hexenyl acetate; 2-Hexen-1-yl acetate; 2-Hexenyl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3681-71-8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cis-3-Hexen-1-yl acetate; cis-3-hexenyl acetate; cis-3-Hexenyl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pentanoate; 3-Methylbutyl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10415-88-0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1-Метил-3-фенилпропил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1-Methyl-3-phenylpropyl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ethyl carbinyl acetate; 4- Phenyl-2-butyl acetate; Phenylethyl methyl 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7460-74-4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pentanoate; Propyl 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октадека-9,12-диеноат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octadeca-9,12-dienoate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linoleate;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октадека-9,12,15-триеноат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octadeca-9,12,15-trienoate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linolenate;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олеат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oleate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octadec-9-enoate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stearate;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трибутират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tributyrate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Tributyrin; Glycerol tributyrate; Butyrin;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formate; cis-3,7-Dimethyl-2,6-octadien-1-yl methanoate; 3,7-Dimethyl-2(cis), 6-octadienyl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acetate; cis-3,7-Dimethyl-2,6-octadien-1-yl ethanoate; 3,7-Dimethyl-2(cis), 6-octadienyl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C-11; 10-Hendecyl acetate; Undecylenic acetate; Undecenyl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Carveyl acetate; p-Mentha-6,8-dien-2-yl acetate; p-Mentha-6,8-dien-2-yl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20777-49-5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Дигидрокарвил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Dihydrocarvyl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6-Methyl-3-(1-methylvinyl)cyclohexyl acetate; Dihydrocarveyl acetate; 8-p-Menthen-2-yl acetate; 6-Methyl-3-isopropenylcyclohexenyl acetate; p-Menth-8-en-2-yl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iso acetate; exo-2-Camphanyl acetate; Isobornyl ethanoate; exo-2-Bornyl acetate; 1,7,7-Trimethylbicyclo[2.2.1]hept-2-yl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57576-09-7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Изопулегил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Isopulegyl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5-Methyl-2-isopropenylcyclohexyl acetate; Pulegol iso acetate; 1-Methyl-4-isopropenylcyclohexan-3-yl acetate; p-Menth-8-en-3-yl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Heliotropyl acetate; 3,4-Methylene dioxybenzyl acetate; 1,3-Benzodioxole-5-methanol,acetate; 3,4-Methylenedioxybenzyl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1,3-Нонандиол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1,3-Nonanediol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1,3-Nonanediol acetate (mixed esters); Acetoxy nonyl acetate (mixed esters); Jasmonyl; Nonan-1,3-diyl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1,1-Диметил-2-фенетил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1,1-Dimethyl-2-phenethyl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2-Methyl-1-phenyl-2-propyl acetate; Benzyl dimethyl carbinyl acetate; Dimethylbenzyl 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o-Cresol; o-Cresol acetate; o-Cresyl acetate; o-Cresylic acetate; 2-Methylphenyl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butyrate; Methyl phenyl carbinyl butyrate; Styrallyl butyrate; 1-Phenyl-1-ethyl butanoate; 1-Phenylethyl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10094-34-5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1,1-Диметил-2-фенетил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1,1-Dimethyl-2-phenethyl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2-Methyl-1-phenyl-2-propyl butyrate; Benzyl dimethyl carbinyl butyrate; alpha,alpha-dimethylphenethyl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propanoate; Allyl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нон-2-еноат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nonylenate; Methyl nonylenoate;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7492-45-7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дец-2-еноат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dec-2-enoate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5760-50-9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ундец-9-еноат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undec-9-enoate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undecylenate;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ундец-10-еноат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undec-10-enoate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undecylenate;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ундец-10-еноат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undec-10-enoate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undecylenate;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10522-18-6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2-ундециноат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2-undecynoate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decyne carbonate; Methyl decine carbonate; Methyl undec-2-ynoate; Methyl octyl propiolate;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33467-73-1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beta,gamma-Hexenyl methanoate; (Z)-3-hexenol formate; Leaf alcohol formate; 3-Hexenyl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caproate; 2-Propenyl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октадеканоат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stearate;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20474-93-5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кротоноат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транс-2-бутеноат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trans-2-butenoate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crotonate;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68922-11-2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1-Метил-2-фенетил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1-Methyl-2-phenethyl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1-Phenyl-2-propyl butyrate; alpha-Methylphenethyl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10588-10-0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pentanoate; 2-Methylpropyl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2-Изопропил-5-метилфенил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2-Isopropyl-5-methylphenyl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Thymyl acetate; Acetyl thymol;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4864-61-3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3-Octyl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1-Ethyl hexyl acetate; n-Amyl ethyl carbinyl acetate; 1-Ethylhexyl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нонаноат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nonanoate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pelargonate;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3891-59-6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Глюкозы пентаацетат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Glucose pentaacetate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1,2,3,4,6-Pentaacetyl-alpha-d-Glucose; 1,2,3,4,6-Pentaacetyl-beta-d-Glucose; alpha-Pentaacetyl-dextro-Glucose; 1,2,3,4,6-Pentaacetyl-alpha-d-glucose and 1,2,3,4,6-pentaacetyl-beta-d-glucose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3025-30-7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Этилдека-2(цис),4(транс) -диеноат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Ethyldeca-2(cis),4(trans)-dienoate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(2E,4Z)-decadienoate;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6290-37-5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2-Фенетил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caproate; 2-Phenylethyl hexanoate; Benzylcarbinyl caproate; Benzylcarbinyl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caprylate; Benzylcarbinyl octanoate;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трипропионат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tripropionate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Propionic acid, triglyceride; Tripropionin;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84642-61-5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втор-Бутан-3-онил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sec-Butan-3-onyl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Acetoyl butyrate; AMC butyrate; 1-Methyl-2-oxopropyl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34495-71-1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окт-4-еноат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oct-4-enoate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19089-92-0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2-бутеноат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2-butenoate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O-Hexylhexanolide;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21063-71-8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окт-4(цис)-еноат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oct-4(cis)-enoate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13851-11-1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Фенхил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Fenchyl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1,3,3-Trimethyl-2-norbornanyl acetate; 1,3,3-trimethyl-bicyclo[2.2.1]heptan-2-yl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16491-36-4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Я,gamma-Hexenyl n-butyrate; cis-3-Hexenyl-butanoate;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31501-11-8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caproate; cis-3-Hexenyl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72928-52-0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2-Pinen-10-ol formate; (6,6-Dimethylbicyclo[3.3.1]hept-2-en-2-yl)methyl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кротоноат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ундеканоат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undecylate, Ethyl hendecanoate;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Гепт-3(транс)-енил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Hept-3(trans)-enyl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2-Octen-1-ol,acetate,(E)-;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84642-60-4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Окт-2(транс)-енил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Oct-2(trans)-enyl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trans-2-Octenyl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п-Мента-1,8-диен-7-ил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p-Mentha-1,8-dien-7-yl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Perilla acetate; Perrilyl acetate; Perillyl acetate; Acetic acid, perillyl ester; Menthadien-7-carbinyl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67715-81-5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Нонан-1,4-диил диацетат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Nonane-1,4-diyl diacetate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Nonanediol-1,4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Octenyl acetate; Amyl vinyl carbinyl acetate; 3-Acetoxyoctene; Amyl crotonyl acetate; Pentyl crotonyl acetate; 1-Vinylhexyl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16491-54-6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1-Vinylhexyl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дес-2-еноат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76649-16-6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дес-4-еноат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dec-4-enoate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окт-2(транс)-еноат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oct-2(trans)-enoate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28316-62-3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дека-2,4-диеноат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deca-2,4-dienoate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4-(4-Ацетоксифени л)бутан-2-он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4-(4-Acetoxyphenyl)but 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36789-59-0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Камфолен</w:t>
            </w:r>
          </w:p>
          <w:p>
            <w:pPr>
              <w:spacing w:after="20"/>
              <w:ind w:left="20"/>
              <w:jc w:val="both"/>
            </w:pPr>
            <w:r>
              <w:rPr>
                <w:rFonts w:ascii="Times New Roman"/>
                <w:b w:val="false"/>
                <w:i w:val="false"/>
                <w:color w:val="000000"/>
                <w:sz w:val="20"/>
              </w:rPr>
              <w:t>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alpha-Campholene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1-Acetoxy-2-(2,2,3)-trimethyl-3-cyclopentenyl ethane; 2-(2,2,3-Trimethylcyclopent-3-enyl)ethyl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69925-33-3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окта-4,7-диеноат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octa-4,7-dienoate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Z 4,7-octadienoate;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61444-38-0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гекс-3-еноат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hex-3-enoate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Z-3-Hexenyl Z-3-hexenoate;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33855-57-1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2-гексеноат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2-hexenoate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E-2-hexenoate;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52789-73-8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1-Ацетокси-1-ацетилциклоге ксан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1-Acetoxy-1-acetylcyclohexane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1-acetoxycyclohexyl; 1-Acetylcyclohexyl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17373-93-2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2-Метилбензил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2-Methylbenzyl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13481-87-3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нон-3-еноат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окт-2(транс)-еноат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oct-2(trans)-enoate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E-2-octenoate;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гексa-2,4-диеноат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hexa-2,4-dienoate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sorbate; Methyl 2,4-hexadienoate; Methyl E,E-2,4 Hexadienoate;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59558-23-5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o-Cresyl octanoate; p-Methylphenyl octanoate; p-Cresyl caprylate; 4-Methylphenyl octanoate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2-Pinen-10-ol acetate; (6,6-Dimethylbicyclo[3.3.1]hept-2-en-2-yl)methyl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253596-70-2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втор-Гептил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sec-Heptyl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Methylhexyl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22030-19-9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бета-Ионил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beta-Ionol acetate; 3-Buten-2-ol, 4-(2,6,6-trimethyl-1-cyclohexen-1-yl)-, acetate; 4-(2,2,6-Trimethylcyclohex-1-enyl)but-3-en-2-yl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2-Метоксицинна мил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2-Methoxycinnamyl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3-(2-Methoxyphenyl)prop-2-enyl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CAS</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гексa-2,4-диеноат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hexa-2,4-dienoate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Sorbate;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56423-40-6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6938-45-0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13109-70-1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butanoate; Butyric acid, 2-bornyl ester; 1,7,7-Trimethyl-bicyclo[2.2.1]heptan-2-yl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acetate; 1-Methylpropyl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butyrate; 1-Methylpropyl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28369-24-6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дека-2,4-диеноат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deca-2,4-dienoate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30673-36-0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caprate;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formate; 1-Methylpropyl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caproate; 2-Butyl hexanoate; 1-Methylpropyl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57403-32-4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окт-2-еноат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Ди-изопентил сукцинат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Di-isopentyl succinate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Di-isoamyl succinate; Di(3-methylbutyl) succinate; Di-(3-Methylbutyl)butanedioate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малеат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maleate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Butenedioic acid diethyl ester; Ethyl maleate; Diethyl but-2(cis)-enedioate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нонандиоат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nonanedioate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azelate;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20777-49-5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w:t>
            </w:r>
          </w:p>
          <w:p>
            <w:pPr>
              <w:spacing w:after="20"/>
              <w:ind w:left="20"/>
              <w:jc w:val="both"/>
            </w:pPr>
            <w:r>
              <w:rPr>
                <w:rFonts w:ascii="Times New Roman"/>
                <w:b w:val="false"/>
                <w:i w:val="false"/>
                <w:color w:val="000000"/>
                <w:sz w:val="20"/>
              </w:rPr>
              <w:t>Дигидрокарвил</w:t>
            </w:r>
          </w:p>
          <w:p>
            <w:pPr>
              <w:spacing w:after="20"/>
              <w:ind w:left="20"/>
              <w:jc w:val="both"/>
            </w:pPr>
            <w:r>
              <w:rPr>
                <w:rFonts w:ascii="Times New Roman"/>
                <w:b w:val="false"/>
                <w:i w:val="false"/>
                <w:color w:val="000000"/>
                <w:sz w:val="20"/>
              </w:rPr>
              <w:t>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neo-Dihydrocarvyl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p-Menth-8(9)-en-2-yl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20780-49-8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Tetrahydrogeranyl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senecioate; Ethyl 3-methylbut-2(trans)-enoate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4-метилпент-3-еноат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4-methylpent-3-enoate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67233-91-4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дец-9-еноат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dec-9-enoate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78417-28-4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дека-2,4,7-триеноат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deca-2,4,7-trienoate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deca-2,4,7-trienoate; 2,4,7-Decatrienoic acid, 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28290-90-6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додец-2-еноат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dodec-2-enoate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пент-2-еноат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pent-2-enoate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41114-00-5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пентадеканоат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pentadecanoate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68705-63-5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-Геранил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(E)-Geranyl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Butanoic acid, 2- methyl-, (2E)- 3,7-dimethyl- 2,6-octadienyl ester; Butanoic acid, 2- methyl-, 3,7-dimethyl- 2,6- octa-dienyl ester, (E) -; Geranyl 2- 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7785-33-3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tiglate; 3,7-Dimethyl-2(trans),6-octadienyl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16939-73-4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50862-12-9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5921-82-4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втор-Гептил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sec-Heptyl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6976-72-3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6624-58-4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втор-Гептил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sec-Heptyl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1-Methylhexyl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56423-43-9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trans-2-Hexenyl acetate; 2-Hexen-1-yl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2-Hexenyl propanoate; (E)-Hex-2-enyl propionate; trans-2-Hexenyl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53398-78-0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(E)-Hex-2-enyl formate; trans-2-Hexenyl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16630-55-0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 пил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Hexanoic acid, (2E)-2-hexenyl ester; trans-2-Hexenyl caproate; trans-2-Hexenyl hexanoate '(E)-2-Hexenyl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35154-45-1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ацетоацетат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acetoacetate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acetoacetate; Pentyl 3-Oxobutanoate; Isoamyl Beta-ketobutyrate; 3-Methylbutyl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ацетоацетат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acetylacetate; Ethyl beta-Ketobutyrate; Acetoacetic ester; Ethyl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ацетоацетат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acetoacetate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3-ketobutanoate; Butyl 3-Ketobutyrate; Butyl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ацетоацетат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acetoacetate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Isobutyl-beta-ketobutyrate; Isobutyl-3-oxobutanoate; 2-Methyl-1-propyl acetoacetate; Isobutyl 3-ketobutanoate; 2-Methylpropyl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ацетоацетат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acetoacetate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3-oxobutanoate; Geranyl beta-ketobutyrate; trans-3,7-Dimethyl-2,6-octadien-1-yl acetoacetate; 3,7-Dimethylocta-2(trans),6-dienyl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3-оксобутират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3-oxobutyrate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acetylacetate; Benzyl 3-Oxobutanoate; Benzyl Я-Ketobutyrate;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42078-65-9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2-Фенетил 3-метилкротоноа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3-methylcrotonate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3-methyl-2-butenoate; 2-Phenethyl senecioate; Phenethyl 3,4-dimethylacrylate; 2-Phenylethyl 3-methylbut-2(trans)-enoate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2-метилбут-2(цис)-еноат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2-methylbut-2(cis)-enoate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angelate; Butyl iso angelate; Butyl iso cis-2-methyl-2-butenoate; 2-Methylpropyl 2-methylbut-2(cis)-enoate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7452-79-1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2-этилбутират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2-ethylbutyrate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2-ethylbutanoate; 2-Propenyl 2-ethylbutyrate;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w:t>
            </w:r>
          </w:p>
          <w:p>
            <w:pPr>
              <w:spacing w:after="20"/>
              <w:ind w:left="20"/>
              <w:jc w:val="both"/>
            </w:pPr>
            <w:r>
              <w:rPr>
                <w:rFonts w:ascii="Times New Roman"/>
                <w:b w:val="false"/>
                <w:i w:val="false"/>
                <w:color w:val="000000"/>
                <w:sz w:val="20"/>
              </w:rPr>
              <w:t>циклогексанбу</w:t>
            </w:r>
          </w:p>
          <w:p>
            <w:pPr>
              <w:spacing w:after="20"/>
              <w:ind w:left="20"/>
              <w:jc w:val="both"/>
            </w:pPr>
            <w:r>
              <w:rPr>
                <w:rFonts w:ascii="Times New Roman"/>
                <w:b w:val="false"/>
                <w:i w:val="false"/>
                <w:color w:val="000000"/>
                <w:sz w:val="20"/>
              </w:rPr>
              <w:t>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w:t>
            </w:r>
          </w:p>
          <w:p>
            <w:pPr>
              <w:spacing w:after="20"/>
              <w:ind w:left="20"/>
              <w:jc w:val="both"/>
            </w:pPr>
            <w:r>
              <w:rPr>
                <w:rFonts w:ascii="Times New Roman"/>
                <w:b w:val="false"/>
                <w:i w:val="false"/>
                <w:color w:val="000000"/>
                <w:sz w:val="20"/>
              </w:rPr>
              <w:t>cyclohexanebutyrat</w:t>
            </w:r>
          </w:p>
          <w:p>
            <w:pPr>
              <w:spacing w:after="20"/>
              <w:ind w:left="20"/>
              <w:jc w:val="both"/>
            </w:pPr>
            <w:r>
              <w:rPr>
                <w:rFonts w:ascii="Times New Roman"/>
                <w:b w:val="false"/>
                <w:i w:val="false"/>
                <w:color w:val="000000"/>
                <w:sz w:val="20"/>
              </w:rPr>
              <w: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4-cyclohexylbutyrate; 2-Propen-1-yl cyclohexanebutyrate; Allyl hexahydrophenylbutyrate; Allyl cyclohexylbutyrate;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dimethylacetate; Methyl-2-methylpropionate; Methyl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isobutanoate; Ethyl 2-methylpropanoate; Propanoic acid, 2-methyl-, ethyl ester; Ethyl-2-methylpropanoate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isobutyrate; Isopropyl 2-methylpropanoate; Propyl iso 2-methylpropanoate; Isopropyl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Butyl-2-methylpropionate; n-Butyl 2-methylpropanoate; Isobutyl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2-methylpropionate; Butyl iso 2-Methylpropanoate; 2-Methyl-1-propyl 2-methylpropanoate; Isobutyl 2-methylpropanoate; 2-Methylpropyl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isobutyrate; Amyl isobutyraye; Pentyl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Isopentyl-2-methyl propanoate; 3-Methylbutyl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2-methylpropanoate; Heptyl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2-methylpropionate; 3,7-Dimethyl-6-octen-1-yl isobutyrate; 3,7-Dimethyl-6-octen-1-yl 2-methylpropanoate; 3,7-Dimethyloct-6-enyl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2-methylpropionate; 3,7-Dimethyl-1,6-octadien-3-yl isobutyrate; Linalool isobutyrate; 1,5-Dimethyl-1-vinylhex-4-enyl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2-cis-3,7-Dimethyl-2,6-octadien-1-yl isobutyrate; 3,7-Dimethyl-2(cis), 6-octadienyl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7774-65-4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2-метилпропиона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2-methylpropionate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isobutyrate; 1-Methyl-1-(4-methylcyclohex-3-enyl)ethyl 2-methylpropionate; p-Menth-1-en-8-yl isobutyrate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2-methylpropanoate; Benzyl-2-methylpropanoate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isobutyrate; 2-Phenylethyl isobutyrate; Benzylcarbinyl 2-methylpropanoate; Phenethyl 2-methylpropanoate; 2-Phenylethyl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isobutyrate; Hydrocinnamyl 2-methylpropanoate; 3- Phenylpropyl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isobutyrate; p-Methylphenyl 2-methylpropanoate; p-Methylphenyl isobutyrate; p-Tolyl 2-methylpropanoate; 4-Methylphenyl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2-methylpropionate; 3,4-Methylenedioxybenzyl-2-methylpropanoate; Heliotropyl-2-methylpropanoate; 3,4-Methylenedioxybenzyl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2-methylpropionate; trans-3,7-Dimethyl-2,6-octadien-1-yl isobutyrate; 3,7-Dimethylocta-2(trans), 6-dienyl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4-метилвалерат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4-methylvalerate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4-methylpentanoate; Methyl isocaproate, Methyl isobutylacetate;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alpha-hydroxypropionate; Ethyl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alpha-hydroxypropionate; Butyl hydroxypropanoate; Butyl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4-оксовалерат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4-oxovalerate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laevulinate; Ethyl 4-ketovalerate; Ethyl acetylpropanoate; Ethyl laevulate; Ethyl levulinate;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4-оксовалерат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4-oxovalerate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laevulinate; Butyl 4-ketovalerate; Butyl 4-oxopentanoate; Butyl acetylpropionate;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7554-12-3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малат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malate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Diethylhydroxysuccinate; Ethyl malate; Diethyl 2-hydroxybutanedioate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17373-84-1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этил малонат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ethyl malonate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butyl maloate; Butyl ethyl propanedioate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пируват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pyruvate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acetylformate; Ethyl alpha-Ketopropionate; Ethyl pyroracemate; Ethyl 2-oxopropanoate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пируват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pyruvate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2-oxopropanoate; 3-Methylbutyl 2-oxopropanoate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сукцинат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succinate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butanedionate; Diethyl ethanedicarboxylate; Ethyl succinate; Diethyl butanedioate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сукцинат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succinate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butanedionate; Methyl succinate; Dimethyl butanedioate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тартрат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tartrate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2,3-dihydroxybutanedioate; Ethyl tartrate; Diethyl 2,3-dihydroxysuccinate; Diethyl 2,3-dihydroxybutanedioate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Я-methylbutyrate; Ethyl isopentanoate; Ethyl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isovalerianate; Propyl 3-methylbutanoate; Propyl isopentanoate; Propyl 3-methylbutyrate;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isovalerianate; Butyl isopentanoate; Butyl-3-methylbutanoate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32665-23-9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isovalerate; Isopropyl isovalerianate; Isopropyl isopentanoate; Isopropyl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7786-58-5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isovalerianate; Octyl</w:t>
            </w:r>
          </w:p>
          <w:p>
            <w:pPr>
              <w:spacing w:after="20"/>
              <w:ind w:left="20"/>
              <w:jc w:val="both"/>
            </w:pPr>
            <w:r>
              <w:rPr>
                <w:rFonts w:ascii="Times New Roman"/>
                <w:b w:val="false"/>
                <w:i w:val="false"/>
                <w:color w:val="000000"/>
                <w:sz w:val="20"/>
              </w:rPr>
              <w:t>isopentanoate; Octyl 3-methylbutyrate; Octyl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isovalerianate; Nonyl isopentanoate; Nonyl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3-methylbutyrate; trans-3,7-Dimethyl-2,6-octadien-1-yl isopentanoate; 3,7-Dimethylocta-2(trans), 6-dienyl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3-methylbutyrate; 3,7-Dimethyl-1,6-octadien-3-yl isovalerate; Linalyl isopentanoate; Linalyl isovalerianate; 1,5-Dimethyl-1-vinylhex-4-enyl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16409-46-4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p-Menth-3-yl isovalerate; Menthyl isovalerianate; 1-Isopropyl-4-methylcyclohex-2-yl 3-methylbutanoate; 2-Isopropyl-5-methylcyclohexanyl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3-methylbutyrate; Bornyl isovalerianate; Bornyl isopentanoate; 1,7,7-Trimethyl-bicyclo[2.2.1]hept-2-yl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3-methylbutyrate; Isobornyl isovalerianate; Bornyl iso isovalerate; Bornyl iso isopentanoate; 1,7,7-Trimethylbicyclo[2.2.1]hept-2-yl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isovalerianate; Benzyl isopentanoate; Benzyl 3-methyl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Cinnamyl-3-methylbutyrate; Cinnamyl isovalerianate; 3-Phenylallyl isovalerate; 3-Phenyl-2-propen-1-yl 3-methylbutanoate; 3-Phenylprop-2-enyl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68922-10-1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isopentanoate; 3,7-Dimethyloct-6-enyl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isovalerate; Terpinyl isopentanoate; p-Menth-1-en-8-yl 3-methylbutyrate; p-Menth-1-en-8-yl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 valerianate, Methyl Я-methyl butyrate; Methyl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3-метилбутират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3-methylbutyrate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isopentanoate; Isopentyl isopentanoate; iso amyl Я-methyl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7774-44-9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isovalerianate; Cyclohexyl isopentanoate; Cyclohexyl-3-methylbutanoate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7778-96-3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isopentanoate; 3,7-Dimethyloct-7-enyl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isopentanoate; 2-Phenylethyl isovalerate;</w:t>
            </w:r>
          </w:p>
          <w:p>
            <w:pPr>
              <w:spacing w:after="20"/>
              <w:ind w:left="20"/>
              <w:jc w:val="both"/>
            </w:pPr>
            <w:r>
              <w:rPr>
                <w:rFonts w:ascii="Times New Roman"/>
                <w:b w:val="false"/>
                <w:i w:val="false"/>
                <w:color w:val="000000"/>
                <w:sz w:val="20"/>
              </w:rPr>
              <w:t>Benzylcarbinyl 3-methylbutanoate; 2-Phenylethyl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5452-07-3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isovalerate; 3-Phenylpropyl isovaleriate;</w:t>
            </w:r>
          </w:p>
          <w:p>
            <w:pPr>
              <w:spacing w:after="20"/>
              <w:ind w:left="20"/>
              <w:jc w:val="both"/>
            </w:pPr>
            <w:r>
              <w:rPr>
                <w:rFonts w:ascii="Times New Roman"/>
                <w:b w:val="false"/>
                <w:i w:val="false"/>
                <w:color w:val="000000"/>
                <w:sz w:val="20"/>
              </w:rPr>
              <w:t>Hydrocinnamyl 3-methylbutanoate; 3-Phenylpropyl isopentanoate; 3-Phenylpropyl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Пентилциннам 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alpha-Amylcinnamyl 3-methylbutyrate; alpha-n-Amyl-beta-phenylacryl isovalerate; Floxin isovalerate; 2-Pentyl-3-phenylprop-2-enyl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w:t>
            </w:r>
          </w:p>
          <w:p>
            <w:pPr>
              <w:spacing w:after="20"/>
              <w:ind w:left="20"/>
              <w:jc w:val="both"/>
            </w:pPr>
            <w:r>
              <w:rPr>
                <w:rFonts w:ascii="Times New Roman"/>
                <w:b w:val="false"/>
                <w:i w:val="false"/>
                <w:color w:val="000000"/>
                <w:sz w:val="20"/>
              </w:rPr>
              <w:t>циклогексанва</w:t>
            </w:r>
          </w:p>
          <w:p>
            <w:pPr>
              <w:spacing w:after="20"/>
              <w:ind w:left="20"/>
              <w:jc w:val="both"/>
            </w:pPr>
            <w:r>
              <w:rPr>
                <w:rFonts w:ascii="Times New Roman"/>
                <w:b w:val="false"/>
                <w:i w:val="false"/>
                <w:color w:val="000000"/>
                <w:sz w:val="20"/>
              </w:rPr>
              <w:t>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w:t>
            </w:r>
          </w:p>
          <w:p>
            <w:pPr>
              <w:spacing w:after="20"/>
              <w:ind w:left="20"/>
              <w:jc w:val="both"/>
            </w:pPr>
            <w:r>
              <w:rPr>
                <w:rFonts w:ascii="Times New Roman"/>
                <w:b w:val="false"/>
                <w:i w:val="false"/>
                <w:color w:val="000000"/>
                <w:sz w:val="20"/>
              </w:rPr>
              <w:t>cyclohexanevalerat</w:t>
            </w:r>
          </w:p>
          <w:p>
            <w:pPr>
              <w:spacing w:after="20"/>
              <w:ind w:left="20"/>
              <w:jc w:val="both"/>
            </w:pPr>
            <w:r>
              <w:rPr>
                <w:rFonts w:ascii="Times New Roman"/>
                <w:b w:val="false"/>
                <w:i w:val="false"/>
                <w:color w:val="000000"/>
                <w:sz w:val="20"/>
              </w:rPr>
              <w: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5-cyclohexylpentanoate; Allyl cyclohexanepentanoate; 2-Propen-1-yl cyclohexanevalerate;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Cinnamyl-2-methylpropionate; Cinnamyl 2-methylpropanoate; 3-Phenyl-2-propen-1-yl isobutyrate; 3-Phenylprop-2-enyl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3915-83-1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beta-methylbutyrate; Neryl 3-methylbutyrate; Neryl isovalerianate; cis-3,7-Dimethyl-2,6-octadien-1-yl isopentanoate; 3,7-Dimethyl-2(cis), 6-octadienyl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себацинат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Dibutyl sebacate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sebacate; Dibutyl decanedioate; Dibutyl 1,8-octanedicarboxylate; Dibutyl decane-1,10-dioate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себацинат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sebacate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1,8-octanedicarboxylate; Ethyl sebacate; Diethyl decanedioate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3-фенил-3-оксопропионат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3-phenyl-3-oxopropionate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benzoylacetate; Ethyl 3-phenyl-3-oxopropanoate; Ethyl beta-Keto-beta-phenylpropionate;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36438-54-7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2-Methylphenyl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карбонат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carbonate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w:t>
            </w:r>
          </w:p>
          <w:p>
            <w:pPr>
              <w:spacing w:after="20"/>
              <w:ind w:left="20"/>
              <w:jc w:val="both"/>
            </w:pPr>
            <w:r>
              <w:rPr>
                <w:rFonts w:ascii="Times New Roman"/>
                <w:b w:val="false"/>
                <w:i w:val="false"/>
                <w:color w:val="000000"/>
                <w:sz w:val="20"/>
              </w:rPr>
              <w:t>циклогексанац</w:t>
            </w:r>
          </w:p>
          <w:p>
            <w:pPr>
              <w:spacing w:after="20"/>
              <w:ind w:left="20"/>
              <w:jc w:val="both"/>
            </w:pPr>
            <w:r>
              <w:rPr>
                <w:rFonts w:ascii="Times New Roman"/>
                <w:b w:val="false"/>
                <w:i w:val="false"/>
                <w:color w:val="000000"/>
                <w:sz w:val="20"/>
              </w:rPr>
              <w:t>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cyclohexaneacetate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cyclohexylacetate; 2-Propen-1-yl cyclohexaneacetate;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methylethylacetate, Methyl-2-methylbutanoate;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1,1-Диметил-3-фенилпропил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1,1-Dimethyl-3-phenylpropyl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phenethyl carbinyl isobutyrate; 2-Methyl-4-phenyl-2-butyl isobutyrate; 2-Methyl-4-phenyl-2-butyl-2-methylpropanoate; 1,1-Dimethyl-3-phenylpropyl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65813-53-8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2-Methyl-2-phenylethyl 2-methylpropanoate; 2-Alpha-Phenylpropyl alcohol, isobutyric ester; Hydratropyl isobutyrate; 2-Phenylpropyl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7775-39-5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isobutyrate; Styrallyl isobutyrate; Methyl phenyl carbinyl butyrate; 1-Phenyl-1-ethyl 2-Methylpropanoate; Methyl phenylcarbinyl isobutyrate; 1-(2-Phenylethyl)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2-Phenoxyethyl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2-Phenoxyethyl 2-methylpropanoate; Ethylene glycol monophenyl ether, isobutyrate; Phenylcellosolve isobutyrate; 2-Phenoxyethyl-2-methylpropanoate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10094-36-7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p>
          <w:p>
            <w:pPr>
              <w:spacing w:after="20"/>
              <w:ind w:left="20"/>
              <w:jc w:val="both"/>
            </w:pPr>
            <w:r>
              <w:rPr>
                <w:rFonts w:ascii="Times New Roman"/>
                <w:b w:val="false"/>
                <w:i w:val="false"/>
                <w:color w:val="000000"/>
                <w:sz w:val="20"/>
              </w:rPr>
              <w:t>циклогексанпр</w:t>
            </w:r>
          </w:p>
          <w:p>
            <w:pPr>
              <w:spacing w:after="20"/>
              <w:ind w:left="20"/>
              <w:jc w:val="both"/>
            </w:pPr>
            <w:r>
              <w:rPr>
                <w:rFonts w:ascii="Times New Roman"/>
                <w:b w:val="false"/>
                <w:i w:val="false"/>
                <w:color w:val="000000"/>
                <w:sz w:val="20"/>
              </w:rPr>
              <w:t>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w:t>
            </w:r>
          </w:p>
          <w:p>
            <w:pPr>
              <w:spacing w:after="20"/>
              <w:ind w:left="20"/>
              <w:jc w:val="both"/>
            </w:pPr>
            <w:r>
              <w:rPr>
                <w:rFonts w:ascii="Times New Roman"/>
                <w:b w:val="false"/>
                <w:i w:val="false"/>
                <w:color w:val="000000"/>
                <w:sz w:val="20"/>
              </w:rPr>
              <w:t>cyclohexanepropion</w:t>
            </w:r>
          </w:p>
          <w:p>
            <w:pPr>
              <w:spacing w:after="20"/>
              <w:ind w:left="20"/>
              <w:jc w:val="both"/>
            </w:pPr>
            <w:r>
              <w:rPr>
                <w:rFonts w:ascii="Times New Roman"/>
                <w:b w:val="false"/>
                <w:i w:val="false"/>
                <w:color w:val="000000"/>
                <w:sz w:val="20"/>
              </w:rPr>
              <w: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3-cyclohexylpropionate; Ethyl hexahydrophenylpropionate;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2835-39-4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isopentanoate; Allyl isopentanoate; Allyl isovalerianate; 2-Propenyl 3-methylbutanoate; Allyl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малонат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malonate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malonate; Malonic ester; Ethyl propanedioate; Ethyl methanedicarboxylate; Diethyl propanedioate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7492-70-8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Бутил-O-бутириллактат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Butyl-O-butyryllactate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butyrolactate; Butyl-alpha-butyroxy propionate; Butyl 2-(propylcarboxy) propanoate; Butyl 2-butanoyloxypropanoate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w:t>
            </w:r>
          </w:p>
          <w:p>
            <w:pPr>
              <w:spacing w:after="20"/>
              <w:ind w:left="20"/>
              <w:jc w:val="both"/>
            </w:pPr>
            <w:r>
              <w:rPr>
                <w:rFonts w:ascii="Times New Roman"/>
                <w:b w:val="false"/>
                <w:i w:val="false"/>
                <w:color w:val="000000"/>
                <w:sz w:val="20"/>
              </w:rPr>
              <w:t>циклогексангек</w:t>
            </w:r>
          </w:p>
          <w:p>
            <w:pPr>
              <w:spacing w:after="20"/>
              <w:ind w:left="20"/>
              <w:jc w:val="both"/>
            </w:pPr>
            <w:r>
              <w:rPr>
                <w:rFonts w:ascii="Times New Roman"/>
                <w:b w:val="false"/>
                <w:i w:val="false"/>
                <w:color w:val="000000"/>
                <w:sz w:val="20"/>
              </w:rPr>
              <w:t>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w:t>
            </w:r>
          </w:p>
          <w:p>
            <w:pPr>
              <w:spacing w:after="20"/>
              <w:ind w:left="20"/>
              <w:jc w:val="both"/>
            </w:pPr>
            <w:r>
              <w:rPr>
                <w:rFonts w:ascii="Times New Roman"/>
                <w:b w:val="false"/>
                <w:i w:val="false"/>
                <w:color w:val="000000"/>
                <w:sz w:val="20"/>
              </w:rPr>
              <w:t>cyclohexanehexano</w:t>
            </w:r>
          </w:p>
          <w:p>
            <w:pPr>
              <w:spacing w:after="20"/>
              <w:ind w:left="20"/>
              <w:jc w:val="both"/>
            </w:pPr>
            <w:r>
              <w:rPr>
                <w:rFonts w:ascii="Times New Roman"/>
                <w:b w:val="false"/>
                <w:i w:val="false"/>
                <w:color w:val="000000"/>
                <w:sz w:val="20"/>
              </w:rPr>
              <w: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3-cyclohexylhexanoate; Allyl hexahydrophenylhexanoate; Allyl cyclohexanecaproate;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tiglate; Allyl-trans-2,3-dimethylacrylate; Allyl-trans-2-methyl-2-butenoate; Allyl-2-methyl-crotonate; Allyl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37526-88-8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tiglate; Benzyl trans-2,3-dimethyl acrylate; Benzyl trans-2-methyl crotonate; Benzyl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5837-78-5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tiglate; Ethyl trans-2,3-dimethyl acrylate; Ethyl (trans)-2-Methylcrotonate; Tiglic acid ethyl ester; Ethyl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55719-85-2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tiglate; 2-Phenylethyl tiglate; 2-Phenylethyl trans-2,3-dimethylacrylate; 2-Phenylethyl trans-2-methylbutenoate; 2-Phenylethyl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2705-87-5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w:t>
            </w:r>
          </w:p>
          <w:p>
            <w:pPr>
              <w:spacing w:after="20"/>
              <w:ind w:left="20"/>
              <w:jc w:val="both"/>
            </w:pPr>
            <w:r>
              <w:rPr>
                <w:rFonts w:ascii="Times New Roman"/>
                <w:b w:val="false"/>
                <w:i w:val="false"/>
                <w:color w:val="000000"/>
                <w:sz w:val="20"/>
              </w:rPr>
              <w:t>циклогексанпр</w:t>
            </w:r>
          </w:p>
          <w:p>
            <w:pPr>
              <w:spacing w:after="20"/>
              <w:ind w:left="20"/>
              <w:jc w:val="both"/>
            </w:pPr>
            <w:r>
              <w:rPr>
                <w:rFonts w:ascii="Times New Roman"/>
                <w:b w:val="false"/>
                <w:i w:val="false"/>
                <w:color w:val="000000"/>
                <w:sz w:val="20"/>
              </w:rPr>
              <w:t>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w:t>
            </w:r>
          </w:p>
          <w:p>
            <w:pPr>
              <w:spacing w:after="20"/>
              <w:ind w:left="20"/>
              <w:jc w:val="both"/>
            </w:pPr>
            <w:r>
              <w:rPr>
                <w:rFonts w:ascii="Times New Roman"/>
                <w:b w:val="false"/>
                <w:i w:val="false"/>
                <w:color w:val="000000"/>
                <w:sz w:val="20"/>
              </w:rPr>
              <w:t>cyclohexanepropion</w:t>
            </w:r>
          </w:p>
          <w:p>
            <w:pPr>
              <w:spacing w:after="20"/>
              <w:ind w:left="20"/>
              <w:jc w:val="both"/>
            </w:pPr>
            <w:r>
              <w:rPr>
                <w:rFonts w:ascii="Times New Roman"/>
                <w:b w:val="false"/>
                <w:i w:val="false"/>
                <w:color w:val="000000"/>
                <w:sz w:val="20"/>
              </w:rPr>
              <w: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3-cyclohexylpropionate; 2-Propen-1-yl cyclohexanepropionate; Allyl hexahydrophenylpropionate;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25415-62-7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isopentanoate; Pentyl 3-methylbutyrate; Pentyl-3-methyl butanoate; n-Amyl isovalerianate; Pentyl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2-ацетил-3-фенилпропион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2-acetyl-3-phenylpropionate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2-benzylacetoacetate; Ethyl 2-acetyldihydrocinnamate; Ethyl alpha-acetylhydrocinnamate;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71662-27-6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бутирил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butyryl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O-butyryllactate; Ethyl 2-(butoxycarbonyl)propanoate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10032-11-8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isopentanoate; 3-Hexenyl isovalerate; Hex-3-enyl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10094-41-4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2-methylbutyrate; cis-3-Hexenyl-a-methylbutyrate; Hex-3-enyl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10032-15-2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2,3-диметилкротон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2,3-dimethylcrotonate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methyltiglate; Benzyl 2,3-dimethyl-2-butenoate; Benzyl-2,3-dimethylbut-2(trans)-enoate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7774-60-9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1-Метил-1-фенетил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1-Methyl-1-phenethyl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phenyl carbinyl isobutyrate; Phenylpropan-2-yl 2-methylpropionate; alpha,alpha-Dimethylbenzyl isobutyrate; 2-Phenylpropan-2-yl 2-methylpropanoate; 1-Methyl-1-(2-phenylethyl)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аконитат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aconitate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 aconitate; Ethyl 1-propene-1,2,3-tricarboxylate; Ethyl 2-carboxyglutaconate; Triethyl propene-1,2,3-tricarboxylate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 ацетилцитрат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Tributyl acetylcitrate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tributylcitrate; Tributyl 2-acetoxy-1,2,3-propanetricarboxylate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 цитрат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 citrate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citrate; Triethyl 2-hydroxy-1,2,3-propanetricarboxylate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tiglate, Isopropyl tiglate; Propyl iso alpha-Methylcrotonate; Isopropyl alpha-Methylcrotonate; Isopropyl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13246-52-1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2,4-диоксогексаноа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2,4-dioxohexanoate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propionylpyruvate; Ethyl-2,4-diketocaproate; ethyl propionyl pyruvate;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73019-14-4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2-этилбутират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2-ethylbutyrate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3,7-Dimethyl-2(trans),6-octadienyl 2-ethylbutanoate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цитронеллат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citronellate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Methyl-3,7-dimethyl-oct-6-enoate; Methyl 3,7-dimethyloct-6-enoate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55066-56-3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4-Метилфенил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4-Methylphenyl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isopentanoate; 4-Methylphenyl 3-methylbutyrate; p-Tolyl isovalerate; p-Tolyl-3-methyl butyrate; 4-Methylphenyl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15706-73-7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24851-98-7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3-оксо-2-пентил-1-циклопентилац 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3-oxo-2-pentyl-1-cyclopentylacetate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Hedione; Methyl dihydrojasmonate; Methyl 2-pentyl-3-oxo-1-cyclopentyl-acetate; Jasmonic acid, (E)-dihydro-,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39924-52-2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3-оксо-2-пент-2-енил-1-циклопентилац 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3-oxo-2-pent-2-enyl-1-cyclopentylacetate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jasmonate; 2-Pentenyl cyclopentanone-3-acetic acid, methyl ester; Methyl(2-pent-2-enyl-3-oxo-1-cyclopentyl)acetate;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5405-41-4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3-гидроксибутир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3-hydroxybutanoate; Ethyl Beta-hydroxybutyrate;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6624-71-1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Dodecyl 2-mehyl-propanoate; Lauryl isobutyrate; Lauryl 2-methylpropionate; Dodecyl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2-метилпент-3-еноат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2-methylpent-3-enoate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65416-14-0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2-Methyl-4-pyron-3-yl 2-methylpropanoate; Maltyl 2-methylpropanoate; 2-Methyl-4H-pyran-4-one-3-yl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39255-32-8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53399-81-8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2-метилпент-4-еноат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2-methylpent-4-enoate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67801-45-0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транс-3-Гептенил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trans-3-Heptenyl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Hept-3(trans)-enyl isobutyrate; Hept-3(trans)-enyl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10032-13-0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isopentanoate; Hexyl isovalerianate; Hexyl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27625-35-0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2-methylbutanoate; Isopentyl 2-methylbutanoate; Iso-Amyl 2-methylbutanoate; 3-Methylbutyl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isopentanoate; 2-Methylbutyl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21188-58-9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3-гидроксигексан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3-hydroxyhexanoate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3-hydroxycaproate; Methyl beta-hydroxycaproate; Methyl beta-hydroxyhexanoate;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брассилат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brassylate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Ethylene glycol brassylate, cyclic diester; Ethylene brassylate; Ethylene undecane dicarboxylate; 1,4-Dioxacycloheptadecan-5,17-dione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3289-28-9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p>
          <w:p>
            <w:pPr>
              <w:spacing w:after="20"/>
              <w:ind w:left="20"/>
              <w:jc w:val="both"/>
            </w:pPr>
            <w:r>
              <w:rPr>
                <w:rFonts w:ascii="Times New Roman"/>
                <w:b w:val="false"/>
                <w:i w:val="false"/>
                <w:color w:val="000000"/>
                <w:sz w:val="20"/>
              </w:rPr>
              <w:t>циклогексанка</w:t>
            </w:r>
          </w:p>
          <w:p>
            <w:pPr>
              <w:spacing w:after="20"/>
              <w:ind w:left="20"/>
              <w:jc w:val="both"/>
            </w:pPr>
            <w:r>
              <w:rPr>
                <w:rFonts w:ascii="Times New Roman"/>
                <w:b w:val="false"/>
                <w:i w:val="false"/>
                <w:color w:val="000000"/>
                <w:sz w:val="20"/>
              </w:rPr>
              <w:t>рбоксилат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w:t>
            </w:r>
          </w:p>
          <w:p>
            <w:pPr>
              <w:spacing w:after="20"/>
              <w:ind w:left="20"/>
              <w:jc w:val="both"/>
            </w:pPr>
            <w:r>
              <w:rPr>
                <w:rFonts w:ascii="Times New Roman"/>
                <w:b w:val="false"/>
                <w:i w:val="false"/>
                <w:color w:val="000000"/>
                <w:sz w:val="20"/>
              </w:rPr>
              <w:t>cyclohexanecarbox</w:t>
            </w:r>
          </w:p>
          <w:p>
            <w:pPr>
              <w:spacing w:after="20"/>
              <w:ind w:left="20"/>
              <w:jc w:val="both"/>
            </w:pPr>
            <w:r>
              <w:rPr>
                <w:rFonts w:ascii="Times New Roman"/>
                <w:b w:val="false"/>
                <w:i w:val="false"/>
                <w:color w:val="000000"/>
                <w:sz w:val="20"/>
              </w:rPr>
              <w:t>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3-гидроксигексан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4630-82-4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w:t>
            </w:r>
          </w:p>
          <w:p>
            <w:pPr>
              <w:spacing w:after="20"/>
              <w:ind w:left="20"/>
              <w:jc w:val="both"/>
            </w:pPr>
            <w:r>
              <w:rPr>
                <w:rFonts w:ascii="Times New Roman"/>
                <w:b w:val="false"/>
                <w:i w:val="false"/>
                <w:color w:val="000000"/>
                <w:sz w:val="20"/>
              </w:rPr>
              <w:t>циклогексанка</w:t>
            </w:r>
          </w:p>
          <w:p>
            <w:pPr>
              <w:spacing w:after="20"/>
              <w:ind w:left="20"/>
              <w:jc w:val="both"/>
            </w:pPr>
            <w:r>
              <w:rPr>
                <w:rFonts w:ascii="Times New Roman"/>
                <w:b w:val="false"/>
                <w:i w:val="false"/>
                <w:color w:val="000000"/>
                <w:sz w:val="20"/>
              </w:rPr>
              <w:t>рбоксилат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w:t>
            </w:r>
          </w:p>
          <w:p>
            <w:pPr>
              <w:spacing w:after="20"/>
              <w:ind w:left="20"/>
              <w:jc w:val="both"/>
            </w:pPr>
            <w:r>
              <w:rPr>
                <w:rFonts w:ascii="Times New Roman"/>
                <w:b w:val="false"/>
                <w:i w:val="false"/>
                <w:color w:val="000000"/>
                <w:sz w:val="20"/>
              </w:rPr>
              <w:t>cyclohexanecarbox</w:t>
            </w:r>
          </w:p>
          <w:p>
            <w:pPr>
              <w:spacing w:after="20"/>
              <w:ind w:left="20"/>
              <w:jc w:val="both"/>
            </w:pPr>
            <w:r>
              <w:rPr>
                <w:rFonts w:ascii="Times New Roman"/>
                <w:b w:val="false"/>
                <w:i w:val="false"/>
                <w:color w:val="000000"/>
                <w:sz w:val="20"/>
              </w:rPr>
              <w:t>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29811-50-5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24817-51-4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2-methylbutanoate; Benzylcarbinyl 2-methylbutyrate; beta-Phenethyl alpha-methylbutanoate;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94133-92-3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Oct-3-yl tiglate; 1-Ethylhexyl 2-methyl-2-butenoate; 1-Ethylhexyl 2-methylcrotonate; 3-Octyl tiglate; 1-Ethylhexyl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60523-21-9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2-метилпента-3,4-диеноат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2-methylpenta-3,4-dienoate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3249-68-1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3-оксогексаноат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3-oxohexanoate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beta-ketohexanoate;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26446-31-1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5-гидроксидекан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5-hydroxydecanoate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26446-32-2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5-гидроксидодек 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5-hydroxydodecanoat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61931-81-5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58625-95-9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Гексил-2-метилпент-(3 и 4)-еноат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Hexyl-2-methylpent-(3 and 4)-enoate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66576-71-4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40348-72-9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2-гидрокси-4-метилвалерат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2-hydroxy-4-methylvalerate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2-hydroxyisocaproate;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2-оксо-3-метилвалерат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2-oxo-3-methylvalerate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2-keto-3-methylpentanoate; Methyl 2-keto-3-methylvalerate; Methyl 3-methyl-2-oxovalerate;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59259-38-0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l-Ментил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l-Menthyl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5-Methyl-2-(1-methylethyl)cyclohexyl alpha-hydroxypropanoate; l-p-Menthan-3-yl lactate;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91052-69-6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3-оксодекановой кислоты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3-Oxodecanoic acid glyceride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beta-ketodecanoate; Glyceryl monoester of 3-oxodecanoic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3-оксододеканов ой кислоты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3-Oxododecanoic acid glyceride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beta-ketododecanoate; Glyceryl monoester of 3-oxododecanoic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3-оксогескадекан овой кислоты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3-Oxohexadecanoic acid glyceride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beta-ketohexadecanoate; Glyceryl monoester of 3-oxohexadecanoic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3-оксогескановой кислоты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3-Oxohexanoic acid glyceride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beta-ketohexanoate; Glyceryl diester of 3-oxohexanoic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91052-68-5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3-оксооктановой кислоты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3-Oxooctanoic acid glyceride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beta-ketooctanoate; Glyceryl monoester of 3-oxooctanoic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3-оксотетрадекан овой кислоты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3-Oxotetradecanoic acid glyceride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beta-ketotetradecanoate; Glyceryl monoester of 3-oxotetradecanoic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малонат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malonate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azelate; Dimethyl propanedioate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67883-79-8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2-метилкротоноа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2-methylcrotonate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cis-3-Hexenyl tiglate; cis-3-Hexenyl-2-methyl-trans-2-butenoate; (Z)-3-Hexenyl 2-methylcrotonate; Hex-3(cis)-enyl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65405-76-7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(Z)-Hexenyl 2-aminobenzoate; (Z)-Hex-3-enyl anthranilate; cis-3-Hexenyl anthranilate; Hex-3(cis)-enyl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56922-80-6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транс-3-Гексенил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trans-3-Hexenyl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41519-23-7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beta,gamma-Hexenyl isobutanoate; (Z)-Hex-3-enyl isobutyrate; cis-3-Hexenyl isobutyrate; Hex-3(cis)-enyl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33467-74-2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 gamma-Hexenyl propanoate; (E)-Hex-2-enyl propionate; trans-2-Hexenyl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68133-76-6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2-оксопропионат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2-oxopropionate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pyruvate;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65405-80-3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(Z)-3-Гексенил (E)-2-бутеноат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(Z)-3-Hexenyl (E)-2-butenoate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2-Butenoic acid, 3-hexenyl ester; (E,Z)-Crotonate de (Z)-3-hexenyle; (Z)-3-Hexenyl crotonate; (Z)-3-Hexenylcrotonat; (E,Z)-2-Butenoic acid 3-hexenyl ester; cis-3-Hexenyl trans-2-butenoate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гекс-2-еноат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hex-2-enoate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65405-77-8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35852-46-1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pentanoate; cis-3-Hexenyl pentanoate; cis-3-Hexenyl valerate; (Z)-Hex-3-enyl 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Гексa-2,4-диенил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Hexa-2,4-dienyl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втор-Гексил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sec-Hexyl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1-Methylpentyl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кротоноат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6259-76-3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o-hydroxybenzoate; Hexyl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85586-67-0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Propanoic acid, 2- methyl-, (1R, 2R, 4R)- 1,7,7-trimethylbicyclo[ 2.2.1] hept- 2- 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30673-38-2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37811-72-6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додеканоат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dodecanoate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dodecanoate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гексaдеканоат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hexadecanoate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palmitate; 2-Methylpropyl hexadecanoate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octanoate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25263-97-2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тетрадеканоат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tetradecanoate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myristate; 2-Methylpropyl tetradecanoate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гептаноат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heptanoate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heptanoate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81974-61-0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гексaдеканоат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hexadecanoate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palmitate; 3-Methylbutyl hexadecanoate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19329-89-6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лактат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lactate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62488-24-8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тетрадеканоат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tetradecanoate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myristate; 3-Methylbutyl tetradecanoate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6284-46-4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кротоноат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caprate;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гексaдеканоат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hexadecanoate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palmitate;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pentanoate; 1,5-Dimethyl-1-vinylhex-4-enyl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28839-13-6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п-Мент-1-ен-9-ил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p-Menth-1-en-9-yl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77341-67-4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моно-Мент-3-ил сукцинат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mono-Menth-3-yl succinate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Butanedioic acid, mono[5-methyl 2-(1-methyl-ethyl)cyclohexyl] ester, [1R-(1alpha,2beta,5alpha)]; 3-(5-methyl-2-isopropylcyclohexoxycarbonyl)propan 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p-Menthane-3-yl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2-оксопропионат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2-oxopropionate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pyruvate;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21188-60-3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3-ацетоксигексан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3-acetoxyhexanoate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35234-22-1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5-ацетоксигексан оат1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5-acetoxyhexanoate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акрилат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acrylate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дец-2-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дец-4-еноат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dec-4-enoate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4493-42-9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дека-2,4-диеноат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deca-2,4-dienoate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дека-4,8-диеноат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deca-4,8-dienoate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6208-91-9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додец-2-еноат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dodec-2-enoate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геранат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geranate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3,7-dimethyl-2(trans),6-octadienoate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линолеат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linoleate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octadeca-9(cis),12(cis)-dienoate;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линоленат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linolenate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octadeca-9(cis),12(cis),15(cis)-trienoate;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N,N-</w:t>
            </w:r>
          </w:p>
          <w:p>
            <w:pPr>
              <w:spacing w:after="20"/>
              <w:ind w:left="20"/>
              <w:jc w:val="both"/>
            </w:pPr>
            <w:r>
              <w:rPr>
                <w:rFonts w:ascii="Times New Roman"/>
                <w:b w:val="false"/>
                <w:i w:val="false"/>
                <w:color w:val="000000"/>
                <w:sz w:val="20"/>
              </w:rPr>
              <w:t>диметилантран</w:t>
            </w:r>
          </w:p>
          <w:p>
            <w:pPr>
              <w:spacing w:after="20"/>
              <w:ind w:left="20"/>
              <w:jc w:val="both"/>
            </w:pPr>
            <w:r>
              <w:rPr>
                <w:rFonts w:ascii="Times New Roman"/>
                <w:b w:val="false"/>
                <w:i w:val="false"/>
                <w:color w:val="000000"/>
                <w:sz w:val="20"/>
              </w:rPr>
              <w:t>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N,N-dimethylanthranilat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 dimethylamino)-, methyl ester Anthranilic acid, N, N-dimethyl-, methyl ester Methyl 2-( dimethylamino) benzoate Methyl o-( dimethylamino)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w:t>
            </w:r>
          </w:p>
          <w:p>
            <w:pPr>
              <w:spacing w:after="20"/>
              <w:ind w:left="20"/>
              <w:jc w:val="both"/>
            </w:pPr>
            <w:r>
              <w:rPr>
                <w:rFonts w:ascii="Times New Roman"/>
                <w:b w:val="false"/>
                <w:i w:val="false"/>
                <w:color w:val="000000"/>
                <w:sz w:val="20"/>
              </w:rPr>
              <w:t>ацетил</w:t>
            </w:r>
          </w:p>
          <w:p>
            <w:pPr>
              <w:spacing w:after="20"/>
              <w:ind w:left="20"/>
              <w:jc w:val="both"/>
            </w:pPr>
            <w:r>
              <w:rPr>
                <w:rFonts w:ascii="Times New Roman"/>
                <w:b w:val="false"/>
                <w:i w:val="false"/>
                <w:color w:val="000000"/>
                <w:sz w:val="20"/>
              </w:rPr>
              <w:t>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N-acetylanthranilate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 acetylamino)-, methyl ester; Anthranilic acid, N-acetyl-, methyl ester; Methyl 2-( acetylamino) benzoate; Methyl 2-acetamidobenzoate; Methyl N-acetoanthranilate; o-(</w:t>
            </w:r>
          </w:p>
          <w:p>
            <w:pPr>
              <w:spacing w:after="20"/>
              <w:ind w:left="20"/>
              <w:jc w:val="both"/>
            </w:pPr>
            <w:r>
              <w:rPr>
                <w:rFonts w:ascii="Times New Roman"/>
                <w:b w:val="false"/>
                <w:i w:val="false"/>
                <w:color w:val="000000"/>
                <w:sz w:val="20"/>
              </w:rPr>
              <w:t>Methoxycarbonyl) acetanilide; o-Acetamidobenzoic acid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w:t>
            </w:r>
          </w:p>
          <w:p>
            <w:pPr>
              <w:spacing w:after="20"/>
              <w:ind w:left="20"/>
              <w:jc w:val="both"/>
            </w:pPr>
            <w:r>
              <w:rPr>
                <w:rFonts w:ascii="Times New Roman"/>
                <w:b w:val="false"/>
                <w:i w:val="false"/>
                <w:color w:val="000000"/>
                <w:sz w:val="20"/>
              </w:rPr>
              <w:t>формилантран</w:t>
            </w:r>
          </w:p>
          <w:p>
            <w:pPr>
              <w:spacing w:after="20"/>
              <w:ind w:left="20"/>
              <w:jc w:val="both"/>
            </w:pPr>
            <w:r>
              <w:rPr>
                <w:rFonts w:ascii="Times New Roman"/>
                <w:b w:val="false"/>
                <w:i w:val="false"/>
                <w:color w:val="000000"/>
                <w:sz w:val="20"/>
              </w:rPr>
              <w:t>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N-formylanthranilate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 formylamino)-, methyl ester; Methyl o-formamidobenzoate; N-Formylanthranilic acid,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stearate;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олеат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oleate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9-octadecenoate; Methyl octadec-9-enoate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1-Methylbutyl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60415-61-4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1-Methylbutyl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55195-23-8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2-Methylpropionic acid, 2-methylbutyl ester; 2-Methylbutyl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67121-39-5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93805-23-3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тетрадеканоат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tetradecanoate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Methylbutyl myristate;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Мирценил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Myrcenyl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7-Methyl-3-methyleneoct-1-en-7-yl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56001-43-5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Неролидил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Nerolidyl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1,5,9-Trimethyl--1-vinyl-4(cis),8-decadienyl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втор-Октил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sec-Octyl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1-Methylheptyl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4887-30-3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74298-89-8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(Z)-Пент-2-енил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(Z)-Pent-2-enyl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Penten- 1- 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68039-26-9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2-methylbutyrate;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64181-20-0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кротоноат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crotonate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61810-55-7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2-Фенетил 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caprate;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(Acetyloxy) benzene; Phenol acetatel; Acetoxybenzene;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Salol; Phenyl 2-hydroxybenzoate; Phenyl-o-hydroxybenzoate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10236-16-5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(E,Z)-Фитил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(E,Z)-Phytyl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08.11.52 05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Buten- 1- ol, 3- methyl-, benzoate;</w:t>
            </w:r>
          </w:p>
          <w:p>
            <w:pPr>
              <w:spacing w:after="20"/>
              <w:ind w:left="20"/>
              <w:jc w:val="both"/>
            </w:pPr>
            <w:r>
              <w:rPr>
                <w:rFonts w:ascii="Times New Roman"/>
                <w:b w:val="false"/>
                <w:i w:val="false"/>
                <w:color w:val="000000"/>
                <w:sz w:val="20"/>
              </w:rPr>
              <w:t>3- Methyl- 2- butenyl benzoate;</w:t>
            </w:r>
            <w:r>
              <w:br/>
            </w:r>
            <w:r>
              <w:rPr>
                <w:rFonts w:ascii="Times New Roman"/>
                <w:b w:val="false"/>
                <w:i w:val="false"/>
                <w:color w:val="000000"/>
                <w:sz w:val="20"/>
              </w:rPr>
              <w:t>
</w:t>
            </w:r>
            <w:r>
              <w:rPr>
                <w:rFonts w:ascii="Times New Roman"/>
                <w:b w:val="false"/>
                <w:i w:val="false"/>
                <w:color w:val="000000"/>
                <w:sz w:val="20"/>
              </w:rPr>
              <w:t>Benzoic acid, 3- methyl- 2- butenyl</w:t>
            </w:r>
            <w:r>
              <w:br/>
            </w:r>
            <w:r>
              <w:rPr>
                <w:rFonts w:ascii="Times New Roman"/>
                <w:b w:val="false"/>
                <w:i w:val="false"/>
                <w:color w:val="000000"/>
                <w:sz w:val="20"/>
              </w:rPr>
              <w:t>
</w:t>
            </w:r>
            <w:r>
              <w:rPr>
                <w:rFonts w:ascii="Times New Roman"/>
                <w:b w:val="false"/>
                <w:i w:val="false"/>
                <w:color w:val="000000"/>
                <w:sz w:val="20"/>
              </w:rPr>
              <w:t>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68480-28-4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формиат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Buten- 1- ol, 3- methyl-, formate; Methanoic acid, 3- methyl- 2- butenyl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76649-23-5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Propanoic acid, 2- methyl-, 3-methyl-2- butenyl ester; Isobutyric acid, 3-methyl- 2- butenyl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37064-20-3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7493-74-5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феноксиацетат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phenoxyacetate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P.A.; 2-Propenyl phenoxyacetate;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4606-15-9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alpha-toluate; Propyl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alpha-toluate; Trans-3,7-Dimethyl-2,6-octadien-1-yl-phenylacetate; 3,7-Dimethylocta-2(trans),6-dienyl 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alpha-toluate; Phenylacetic acid, benzyl ester; Benzyl-2-phenyl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4-Methoxybenzyl phenylacetate; Anisyl alpha-toluate; p-Methoxybenzyl phenylacetate; Phenylacetic acid, p-methoxybenzyl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phenylacetate; Phenethyl alpha-toluate; 2-Phenylethyl alpha-toluate; 2-Phenylethyl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phenylacetate; Cinnamyl alpha-toluate; 3-Phenylallyl phenylacetate; 3-Phenylprop-2-enyl 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alpha-toluate; p-Cresyl phenylacetate; p-Tolyl alpha-Toluate; 4-Methylphenyl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Изоэвгенил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2-methoxy-4-phenyl phenylacetate; 4-Propenylguaiacyl phenylacetate; Isoeugenyl alpha-Toluate; 2-Methoxy-4-(prop-1-enyl)phenyl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Гвайяцил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o-Methylcatechol acetate; Guaiacol phenylacetate; o-Methoxyphenyl phenylacetate; 2-Methoxyphenyl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Санталил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Santalyl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alpha-Santalyl phenylacetate; beta-Santalyl phenylacetate; Santalyl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4-метоксибензоа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4-methoxybenzoate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p-methoxybenzoate; Methyl p-anisate; Methyl anisate;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4-метоксибензоа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4-methoxybenzoate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p-methoxybenzoate; Ethyl p-anisate; Ethyl anisate;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o-Aminobenzoate; o-Amino methyl benzoate; Methyl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o-Aminobenzoate; Ethyl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7756-96-9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2-Aminobenzoate; Butyl o-Aminobenzoate; Butyl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2-aminobenzoate; Isobutyl o-Aminobenzoate; 2-Methylpropyl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o-aminobenzoate; 2-Propenyl 2-aminobenzoate; 2-Propenyl anthranilate; Allyl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o-aminobenzoate; 3,7-Dimethyl-1,6-octadien-3-yl-2-aminobenzoate; Linalyl 2-aminobenzoate; 1,5-Dimethyl-1-vinylhex-4-enyl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7779-16-0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anthranilate; Beta-Phenylethyl o-Aminobenzoate; 2-Phenylethyl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14481-52-8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p>
            <w:pPr>
              <w:spacing w:after="20"/>
              <w:ind w:left="20"/>
              <w:jc w:val="both"/>
            </w:pPr>
            <w:r>
              <w:rPr>
                <w:rFonts w:ascii="Times New Roman"/>
                <w:b w:val="false"/>
                <w:i w:val="false"/>
                <w:color w:val="000000"/>
                <w:sz w:val="20"/>
              </w:rPr>
              <w:t>Терпинил</w:t>
            </w:r>
          </w:p>
          <w:p>
            <w:pPr>
              <w:spacing w:after="20"/>
              <w:ind w:left="20"/>
              <w:jc w:val="both"/>
            </w:pPr>
            <w:r>
              <w:rPr>
                <w:rFonts w:ascii="Times New Roman"/>
                <w:b w:val="false"/>
                <w:i w:val="false"/>
                <w:color w:val="000000"/>
                <w:sz w:val="20"/>
              </w:rPr>
              <w:t>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anthranilate; p-Mentha-1-en-8-yl 2-aminobenzoate; Terpinyl o-Aminobenzoate; p-Menth-1-en-8-yl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benzenecarboxylate;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benzenecarboxylate; Ethyl benzene 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benzyl ester; Benzyl benzenecarboxylate; Benzyl phenylformate;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4-фенилбутират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4-phenylbutyrate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Butanoic acid, 4-methyl, ethyl ester; Ethyl 4-phenyl-butanoate;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4-фенилбутират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4-phenylbutyrate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gamma-phenylbutyrate;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beta-phenylacrylate; Ethyl trans-cinnamate; Ethyl 3-phenylpropenoate; Ethyl phenylacrylate; Ethyl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n-propyl 3-phenylpropenoate; n-Propyl beta-phenylacrylate; Propyl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7780-06-5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cinnamate; Isopropyl 3-phenylpropenoate; 1-Methylethyl 3-phenylpropenoate; Isopropyl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3-phenylpropenoate; Butyl beta-Phenylacrylate; n-Butyl</w:t>
            </w:r>
          </w:p>
          <w:p>
            <w:pPr>
              <w:spacing w:after="20"/>
              <w:ind w:left="20"/>
              <w:jc w:val="both"/>
            </w:pPr>
            <w:r>
              <w:rPr>
                <w:rFonts w:ascii="Times New Roman"/>
                <w:b w:val="false"/>
                <w:i w:val="false"/>
                <w:color w:val="000000"/>
                <w:sz w:val="20"/>
              </w:rPr>
              <w:t>phenylacrylate; Cinnamic acid, butyl ester; Butyl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beta-phenylacrylate; 2-Methylpropyl 3-phenylpropenoate; Isobutyl beta-phenylacrylate; 2-Methylpropyl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cinnamate; Cinnamic acid amyl ester; Pentyl-3-phenyl prop-2-enoate; Pentyl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cinnamate; Linalyl 3-phenylpropenoate; 3,7-Dimethyl-1,6-octadien-3-yl beta-phenylacrylate; 1,5-Dimethyl-1-vinylhex-4-enyl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10024-56-3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3-phenylpropenoate; Terpinyl beta-Phenylacrylate; p-Menth-1-en-8-yl cinnamate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Cinnamein; Benzyl beta-phenylacrylate; 2-Propenoic acid, 3-phenyl, phenylmethyl ester; Benzyl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Styracin; Phenylallyl cinnamate; 3-Phenyl-2-propen-1-yl 3-phenylpropenoate; 3-Phenylprop-2-enyl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3-phenylpropenoate; Methyl-3-phenyl prop-2-enoate; Methyl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Allyl-beta-phenylacrylate; Propenyl cinnamate; Allyl-3-phenyl propenoate; Allyl Я-phenylacrylate; Allyl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 iso cinnamate; Isoamyl cinnamate; Isopentyl 3-phenylpropenoate; Isopentyl Я-phenylacrylate; 3-Methylbutyl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carbinyl cinnamate; Benzylcarbinyl cinnamate; 2-Phenylethyl 3-phenylpropenoate; Я-Phenethyl Я-phenylacrylate; Phenethyl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7779-17-1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3-phenylpropenoate; Cyclohexyl Я-phenylacrylate; Cyclohexyl-3-phenyl prop-2-enoate; Cyclohexyl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cinnamate; Phenylpropyl cinnamate;</w:t>
            </w:r>
          </w:p>
          <w:p>
            <w:pPr>
              <w:spacing w:after="20"/>
              <w:ind w:left="20"/>
              <w:jc w:val="both"/>
            </w:pPr>
            <w:r>
              <w:rPr>
                <w:rFonts w:ascii="Times New Roman"/>
                <w:b w:val="false"/>
                <w:i w:val="false"/>
                <w:color w:val="000000"/>
                <w:sz w:val="20"/>
              </w:rPr>
              <w:t>Hydrocinnamyl 3-phenylpropenoate; 3-Phenylpropyl beta-phenylacrylate; 3-Phenylpropyl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3-фенилпропион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3-phenylpropionate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hydrocinnamate; Methyl Dihydrocinnamate;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3-phenylpropionate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hydrocinnamate; Ethyl dihydrocinnamate;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Salicylic ether; Salicylic acid, ethyl ester; Ethyl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2-Methyl-1-propyl salicylate; 2-Methylpropyl o-hydroxybenzoate; Butyl salicylate; Isobutyl o-Hydroxybenzoate; 2-Methylpropyl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o-hydroxybenzoate; Salicylic acid, isopentyl ester; Isoamyl o-hydroxybenzoate; 3-Methylbutyl salicylate; 3-Methylbutyl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2-hydroxy, phenylmethyl ester; Benzyl o-hydroxybenzoate; Salicylic acid, benzyl ester; Benzyl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salicylate; Benzylcarbinyl 2-hydroxybenzoate; Benzylcarbinyl salicylate; 2-Phenylethyl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4-гидроксибензо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4-hydroxybenzoate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p-hydroxy benzoate; Butyl parasept; p-Hydroxybenzoic acid butyl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benzoate; Pentyl iso benzoate; Amyl iso benzoate; Isopentyl phenyl methanoate; 3-Methylbutyl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94022-06-7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exo-2-Bornyl phenylacetate; 1,7,7-Trimethylbicyclo[2.2.1]hept-2-yl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phenyl methanoate; 2-Methylpropyl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3549-23-3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п-трет-</w:t>
            </w:r>
          </w:p>
          <w:p>
            <w:pPr>
              <w:spacing w:after="20"/>
              <w:ind w:left="20"/>
              <w:jc w:val="both"/>
            </w:pPr>
            <w:r>
              <w:rPr>
                <w:rFonts w:ascii="Times New Roman"/>
                <w:b w:val="false"/>
                <w:i w:val="false"/>
                <w:color w:val="000000"/>
                <w:sz w:val="20"/>
              </w:rPr>
              <w:t>бутилфенилаце</w:t>
            </w:r>
          </w:p>
          <w:p>
            <w:pPr>
              <w:spacing w:after="20"/>
              <w:ind w:left="20"/>
              <w:jc w:val="both"/>
            </w:pPr>
            <w:r>
              <w:rPr>
                <w:rFonts w:ascii="Times New Roman"/>
                <w:b w:val="false"/>
                <w:i w:val="false"/>
                <w:color w:val="000000"/>
                <w:sz w:val="20"/>
              </w:rPr>
              <w:t>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p-tert-butylphenylacetate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4-(1,1-dimethylethyl)phenylacetate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5137-52-0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o-hydroxybenzoate; Isoamyl salicylate; Pentyl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(2-hydroxy-phenyl)-methanoate; Butyl 2-hydroxybenzoate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38446-21-8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N-этилантранилат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N-ethylanthranilate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N-ethyl-2-aminobenzoate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35472-56-1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N-</w:t>
            </w:r>
          </w:p>
          <w:p>
            <w:pPr>
              <w:spacing w:after="20"/>
              <w:ind w:left="20"/>
              <w:jc w:val="both"/>
            </w:pPr>
            <w:r>
              <w:rPr>
                <w:rFonts w:ascii="Times New Roman"/>
                <w:b w:val="false"/>
                <w:i w:val="false"/>
                <w:color w:val="000000"/>
                <w:sz w:val="20"/>
              </w:rPr>
              <w:t>метилантранил</w:t>
            </w:r>
          </w:p>
          <w:p>
            <w:pPr>
              <w:spacing w:after="20"/>
              <w:ind w:left="20"/>
              <w:jc w:val="both"/>
            </w:pPr>
            <w:r>
              <w:rPr>
                <w:rFonts w:ascii="Times New Roman"/>
                <w:b w:val="false"/>
                <w:i w:val="false"/>
                <w:color w:val="000000"/>
                <w:sz w:val="20"/>
              </w:rPr>
              <w:t>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N-methylanthranilate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N-methyl-2-aminobenzoate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Benzoyl eugenol; Eugenol benzoate; 4-Allyl-2-methoxyphenyl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Geraniol benzoate; trans-3,7-Dimethyl-2,6-octadien-1-yl-benzoate; 3,7-Dimethylocta-2(trans),6-dienyl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6789-88-4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benzoate; Hexyl phenyl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65505-24-0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N-</w:t>
            </w:r>
          </w:p>
          <w:p>
            <w:pPr>
              <w:spacing w:after="20"/>
              <w:ind w:left="20"/>
              <w:jc w:val="both"/>
            </w:pPr>
            <w:r>
              <w:rPr>
                <w:rFonts w:ascii="Times New Roman"/>
                <w:b w:val="false"/>
                <w:i w:val="false"/>
                <w:color w:val="000000"/>
                <w:sz w:val="20"/>
              </w:rPr>
              <w:t>метилантранил</w:t>
            </w:r>
          </w:p>
          <w:p>
            <w:pPr>
              <w:spacing w:after="20"/>
              <w:ind w:left="20"/>
              <w:jc w:val="both"/>
            </w:pPr>
            <w:r>
              <w:rPr>
                <w:rFonts w:ascii="Times New Roman"/>
                <w:b w:val="false"/>
                <w:i w:val="false"/>
                <w:color w:val="000000"/>
                <w:sz w:val="20"/>
              </w:rPr>
              <w:t>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N-methylanthranilate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N-methyl-2-aminobenzoate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benzoate; 1-Methylethyl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 benzoate; 3,7-Dimethyl-1,6-octadien-3-yl benzoate; 1,5-Dimethyl-1-vinylhex-4-enyl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7143-69-3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alpha-toluate; 3,7-Dimethyl-1,6-octadien-3-yl phenylacetate; Linalyl alpha-Toluate; 1,5-Dimethyl-1-vinylhex-4-enyl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2-Phenylerhyl benzoate; Benzylcarbinyl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phenyl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5320-75-2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3-Phenylallyl benzoate; 3-Phenylprop-2-enyl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w:t>
            </w:r>
          </w:p>
          <w:p>
            <w:pPr>
              <w:spacing w:after="20"/>
              <w:ind w:left="20"/>
              <w:jc w:val="both"/>
            </w:pPr>
            <w:r>
              <w:rPr>
                <w:rFonts w:ascii="Times New Roman"/>
                <w:b w:val="false"/>
                <w:i w:val="false"/>
                <w:color w:val="000000"/>
                <w:sz w:val="20"/>
              </w:rPr>
              <w:t>метилантранил</w:t>
            </w:r>
          </w:p>
          <w:p>
            <w:pPr>
              <w:spacing w:after="20"/>
              <w:ind w:left="20"/>
              <w:jc w:val="both"/>
            </w:pPr>
            <w:r>
              <w:rPr>
                <w:rFonts w:ascii="Times New Roman"/>
                <w:b w:val="false"/>
                <w:i w:val="false"/>
                <w:color w:val="000000"/>
                <w:sz w:val="20"/>
              </w:rPr>
              <w:t>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N-methylanthranilate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anthranilate; 2-Methylamino methyl benzoate; Methyl 2-Methylamonobenzoate; Methyl o-Methylaminobenzoate; Methyl N-methyl-2-aminobenzoate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Heptyl-Я-phenylacrylate; Heptyl-3-phenyl propenoate; Heptyl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alpha-toluate; Methyl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alpha-toluate; Alpha-Toluic acid, ethyl ester; Ethyl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phenylacetate; Citronellyl alpha-Toluate; 3,7-Dimethyloct-6-enyl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4861-85-2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alpha-toluate; 2-Methylpropyl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phenylacetate; Isopentyl phenylacetete; Isoamyl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alpha-toluate; 2-Propenyl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10486-14-3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phenylacetate; 3,7-Dimethyl-7-octen-1-yl phenylacetate; Rhodinyl alpha-toluate; 3,7-Dimethyloct-7-enyl 2-phenylacetate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2-метоксибензоа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2-methoxybenzoate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o-Methoxybenzoic acid methyl ester; Dimethyl salicylate; Methyl o-anisate; Methyl salicylate o-methyl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67028-40-4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w:t>
            </w:r>
          </w:p>
          <w:p>
            <w:pPr>
              <w:spacing w:after="20"/>
              <w:ind w:left="20"/>
              <w:jc w:val="both"/>
            </w:pPr>
            <w:r>
              <w:rPr>
                <w:rFonts w:ascii="Times New Roman"/>
                <w:b w:val="false"/>
                <w:i w:val="false"/>
                <w:color w:val="000000"/>
                <w:sz w:val="20"/>
              </w:rPr>
              <w:t>толилокси)ацет</w:t>
            </w:r>
          </w:p>
          <w:p>
            <w:pPr>
              <w:spacing w:after="20"/>
              <w:ind w:left="20"/>
              <w:jc w:val="both"/>
            </w:pPr>
            <w:r>
              <w:rPr>
                <w:rFonts w:ascii="Times New Roman"/>
                <w:b w:val="false"/>
                <w:i w:val="false"/>
                <w:color w:val="000000"/>
                <w:sz w:val="20"/>
              </w:rPr>
              <w:t>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(p-tolyloxy)acetate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cresoxyacetate; Vinigar naphtha; Ethyl (4-methylphenoxy)acetate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ваниллат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vanillate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4-hydroxy-3-methoxybenzoate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3943-74-6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ваниллат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vanillate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4-hydroxy-3-methoxybenzoate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63449-68-3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2-Нафтил антранилат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2-Naphthyl anthranilate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2-Naphthyl o-Aminobenzoate; Napth-2-yl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2983-36-0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2-этил-3-фенилпропион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2-ethyl-3-phenylpropionate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alpha-ethyldihydrocinnamate; Ethyl benzylbutyrate; Ethyl 2-ethyldihydrocinnamate;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19224-26-1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 ль дибензоат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Propylene glycol dibenzoate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1,2-Propanediol dibenzoate; Propan-1,2-diyl dibenzoate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5421-17-0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Alpha-Toluate; Phenylacetic acid, hexyl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42436-07-7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фенилацетат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phenylacetate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beta,gamma-Hexenyl alpha-toluate; 3-Hexenyl alpha-toluate; beta, gamma-Hexenyl alpha-toluate; cis-Hexenyl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25152-85-6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3-Hexen-1-ol,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 салицилат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o-Tolyl salicylate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2-Methylphenyl 2-hydroxybenzoate; o-Cresyl salicylate; 2-Hydroxy-2-methylphenylbenzoate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Guaiol acetate; Guaiacwood acetate; Guaiac acetate; 6,10-Dimethyl-3-(1-methyl ethyl acetate)-bicyclo[5.3.0] dec-1(7)-ene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п-Мента-1,8(10)-диен-9-ил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p-Mentha-1,8(10)-dien-9-yl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Limonen-9-yl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20665-85-4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4-Isobutyryl-m-anisaldehyde; 3-Methoxy-4-isobutyrylbenzaldehyde; 4-formyl-2-methoxy-phenyl 2-methylpropionate; 4-Formyl-2-methoxyphenyl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трибензоат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tribenzoate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Propanetri-1,2,3-yl tribenzoate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гексaдеканоат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hexadecanoate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palmitate;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29548-30-9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3,7,11-Триметилдодек а- 2,6,10-триенил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(E,Z)-3,7,11-Trimethyldodeca-2,6,10-trienyl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Farnesol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Ветиверил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Vetiveryl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Vetiver acetate; Vetivert acetate; 2,6-Dimethyl-9-(1-methylethylidene)-bicyclo[5.3.0]dec-2-en-4-yl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бензоат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benzoate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benzoate; Isoamyl benzoate; 3-Methyl-1-butyl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5452-75-5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p>
          <w:p>
            <w:pPr>
              <w:spacing w:after="20"/>
              <w:ind w:left="20"/>
              <w:jc w:val="both"/>
            </w:pPr>
            <w:r>
              <w:rPr>
                <w:rFonts w:ascii="Times New Roman"/>
                <w:b w:val="false"/>
                <w:i w:val="false"/>
                <w:color w:val="000000"/>
                <w:sz w:val="20"/>
              </w:rPr>
              <w:t>циклогексил</w:t>
            </w:r>
          </w:p>
          <w:p>
            <w:pPr>
              <w:spacing w:after="20"/>
              <w:ind w:left="20"/>
              <w:jc w:val="both"/>
            </w:pPr>
            <w:r>
              <w:rPr>
                <w:rFonts w:ascii="Times New Roman"/>
                <w:b w:val="false"/>
                <w:i w:val="false"/>
                <w:color w:val="000000"/>
                <w:sz w:val="20"/>
              </w:rPr>
              <w:t>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cyclohexyl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8007-35-0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Терпинеол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Terpineol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21188-61-4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3-ацетогексаноат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3-acetohexanoate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84788-08-9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Пропил-2,4-декадиеноат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Propyl-2,4-decadienoate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156679-39-9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p>
            <w:pPr>
              <w:spacing w:after="20"/>
              <w:ind w:left="20"/>
              <w:jc w:val="both"/>
            </w:pPr>
            <w:r>
              <w:rPr>
                <w:rFonts w:ascii="Times New Roman"/>
                <w:b w:val="false"/>
                <w:i w:val="false"/>
                <w:color w:val="000000"/>
                <w:sz w:val="20"/>
              </w:rPr>
              <w:t>этиленгликоль</w:t>
            </w:r>
          </w:p>
          <w:p>
            <w:pPr>
              <w:spacing w:after="20"/>
              <w:ind w:left="20"/>
              <w:jc w:val="both"/>
            </w:pPr>
            <w:r>
              <w:rPr>
                <w:rFonts w:ascii="Times New Roman"/>
                <w:b w:val="false"/>
                <w:i w:val="false"/>
                <w:color w:val="000000"/>
                <w:sz w:val="20"/>
              </w:rPr>
              <w:t>карбонат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Menthol ethylene glycol carbonate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30304-82-6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 1-(или 2-)пропиленглик оль карбонат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Menthol 1-and 2-propylene glycol carbonate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3-Гексенил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27829-72-7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транс-2-гексеноат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trans-2-hexenoate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цис-3-Гексенил 2-метилбутаноат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cis-3-Hexenyl 2-methylbutanoate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63270-14-4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Нонандиол диацетат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Nonanediol diacetate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Nonane-1,3-diyl diacetate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67674-41-3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 2-метил-2-бутеноат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Phenylmethyl 2-methyl-2-butenoate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tyglate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6321-45-5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Pentanoic acid, 2- propenyl ester; Valeric acid, allyl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61114-24-7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Allyl- 2- methoxyphenyl isovalerate; Butanoic acid, 3- methyl-, 2- methoxy-4-( 2-propenyl) phenyl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94200-10-9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Butanoic acid, 2- methyl-, 1,7,7-trimethylbicyclo-[2.2.1] hept- 2- 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7367-90-0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3-гидроксиоктан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4-Пентенил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4-Pentenyl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67452-27-1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цис-4-Деценил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сis-4-Decenyl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156324-82-2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2-Изопропил-5-метилциклогек сил</w:t>
            </w:r>
          </w:p>
          <w:p>
            <w:pPr>
              <w:spacing w:after="20"/>
              <w:ind w:left="20"/>
              <w:jc w:val="both"/>
            </w:pPr>
            <w:r>
              <w:rPr>
                <w:rFonts w:ascii="Times New Roman"/>
                <w:b w:val="false"/>
                <w:i w:val="false"/>
                <w:color w:val="000000"/>
                <w:sz w:val="20"/>
              </w:rPr>
              <w:t>оксикарбонило кси-2-гидроксипропа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2-Isopropyl-5-methylcyclohexyl oxycarbonyloxy-2-hydroxypropane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DL-Menthol (+\-)-propylene glicol carbonat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54653-25-7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5-гексеноат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5-hexenoate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39924-27-1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цис-4-гептеноат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cis-4-heptenoate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39026-94-3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5921-83-5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(+/-)-3-Гептил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(+/-)-3-Heptyl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60826-15-5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Нонан-3-ил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Nonan-3-yl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84434-65-1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220621-22-7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L-Мономентил глутарат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L-Monomenthylglutar 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gamma-Nonalactone; 4-Hydroxynonanoic acid gamma-lactone; Aldehyde C-18 (so-called); Prunolide; gamma-Amyl butyrolactone; Nonanolide-1,4;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gamma-Undecalactone; Aldehyde C-14 (so-called); gamma-Undecyl lactone; gamma-Heptyl butyrolactone; 1,4-Hendecanolide;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7779-50-2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Гексaдец-6-ено-1,16-лактон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Hexadec-6-eno-1,16-lactone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Ambrettolide; omega-6-hexadecenlactone; 16-Hydroxy-7-hexadecenoic acid lactone; Cyclohexadecen-7-olide; 6-Hexadecenolide;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Пентадекано-1,15-лактон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Pentadecano-1,15-lactone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Exaltolide; omega-pentadecalactone; Angelica lactone; Muscolactone; 15-Hydroxytetradecanoic acid lactone; 1,15-epoxypentadecan-1-one; Cyclopentadecanolide; 15-Pentadecanolide;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17369-59-4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3-Пропилиденфт алид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3-Propylidenephthalid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Бутиро-1,4-лактон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4-Hydroxybutanoic acid lactone; gamma-butyrolactone; 1,4-Epoxy butan-1-one; 2-Oxo oxolen; Dihydro-2-(3H) furanone; 3 (or 4-)-hydroxybutyric acid, lactone; 1,2-butanolide;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delta-Decalactone; Decanolide-1,5; Amyl-delta-valerolactone; delta-n-Amyl-delta-valerolactone;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delta-Dodecalactone; n-Heptyl-delta-valerolactone; 5-Hydroxydodecanoic acid delta-lactone; delta-Heptyl-delta-valerolactone; Dodecanolide-1,5;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18679-18-0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Додец-6-ено-1,4-лактон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Dodec-6-eno-1,4-lactone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gamma-Dodecen-6-lactone; 4-Hydroxy-6-dodecenoic acid lactone; Dihydro-5(2-octenyl)-2(3H)-furanone; cis-6-Dodecen-4-olide;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delta-hexalactone; 5-Hydroxyhexanoic acid lactone; delta-Caprolactone; 5-Methyl-d-valerolactone; 5-Methyl-5-Hydroxypentanoic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5-Hydroxyundecanoic acid lactone; Undecanolide-1,5; alpha-n-hexyl-delta-valerolactone; 5-n-Hexyl-5-hydroxypentanoic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5-Метилфуран-2(3H)-он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5-Methylfuran-2(3H)-one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4-Hydroxy-3-pentenoic acid lactone; Pent-3-en-1,4-lactone; beta-gamma-Angelica lactone; 5-Methyl-2-(3H)furanone; gamma-Methyl-beta-butenolide;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gamma-Valerolactone; 4-Hydroxypentanoic acid lactone; gamma-Methyl-gamma-butyrolactone; gamma-Pentalactone; 4-Valerolactone; 4-Pentanolide;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delta-Nonalactone; 5-Hydroxynonanoic acid lactone; Nonanolide-1,5; n-Butyl-delta-valerolactone;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5-Hydroxyoctanoic acid lactone; delta-Octalactone; Tetrahydro-6-propyl-5-hydroxy-2H-pyran-2-one;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delta-Tetradecalactone; 5-Hydroxytetradecanoic acid lactone; 2H-Pyran-2-one, Tetrahydro-6-nonyl-;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706-14-9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gamma-Decalactone; gamma-n-Decalactone; Decanolide-1,4; gamma-n-Hexyl-gamma-butyrolactone;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4-Бутилоктано-1,4-лактон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4-Butyloctano-1,4-lactone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4,4-Dibutyl-4-hydroxybutyric acid, gamma-lactone; 4-Butyl-4-hydroxyoctanoic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gamma-Dodecalactone; Dodecanolide-1,4; gamma-n-octyl-gamma-n-butyrolactone; Dodecanolide-1;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Heptanolide-1,4; gamma-Heptalactone; Heptanolide-(4,1); 4-Hydroxyheptanoic acid, gamma-lactone;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gamma-Hexalactone; Hexanolide-1,4; gamma-Ethyl-n-butyrolactone; Tonkalide; gamma-Caprolactone; Ethyl butyrolactone;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gamma-Octalactone; Octanolide-1,4; gamma-n-Butyl-gamma-butyrolactone;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5-Этил-3-гидрокси-4-метилфуран-2(5H)-он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5-Ethyl-3-hydroxy-4-methylfuran-2(5H)-one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Emoxyfurone; 2,4-Dihydroxy-3-methyl-2-hexenoic acid, gamma lactone; 2-Ethyl-3-methyl-4-hydroxydihydro-2,5-furan-5-one;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3-Бутилиденфтал 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3-Butylidenephthalide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6066-49-5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3-Бутилфталид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3-Butylphthalide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40923-64-6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3-Гептилдигидро -5-метил-2(3H)-фуранон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3-Heptyldihydro-5-methyl-2(3H)-furanone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alpha-Heptyl-gamma-valerolactone; alpha-n-Heptyl-8-valerolactone;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3,7-Диметилоктано -1,6-лактон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3,7-Dimethyloctano-1,6-lactone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Menthane lactone; 6-Hydroxy-3,7-dimethyl caprylic acid, lactone; 4-Methyl-7-isopropyl-2-oxoepanone; Menthone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Додекано-1,6-лактон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Dodecano-1,6-lactone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epsilon-Dodecalactone; 7-Hexyl-2-oxepanone;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5579-78-2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Декано-1,6-лактон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Decano-1,6-lactone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epsilon-Decalactone; 7-Butyl-2-oxepanone; 6-Butylhexanolide;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28664-35-9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3-Гидрокси-4,5-диметилфуран-2(5H)-он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3-Hydroxy-4,5-dimethylfuran-2(5H)-one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2-Hydroxy-3-methylpent-2-en-1,4-lactone; 2,3-Dimethyl-4-hydroxy-2,5-dihydrofuran-5-on;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27593-23-3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6-Пентил-2H-пиран-2-он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6-Pentyl-2H-pyran-2-one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6-Pentyl-alpha-pyrone; 2H-Pyran-2-one, 6-pentyl-;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34686-71-0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Дец-7-ено-1,5-лактон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Dec-7-eno-1,5-lactone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2H-Pyran-2-one, tetrahydro-6-(2-pentenyl)-, (Z); 7-Decen-5-olide;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80417-97-6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5,6-Дигидро-3,6-диметилбензоф уран-2(4H)-он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5,6-Dihydro-3,6-dimethylbenzofuran -2(4H)-one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Dehydromenthofurolactone; 2(4H)-Benzofuranone, 5,6-dihydro-3,6-dimethyl-, (R)-;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68959-28-4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Ундец-8-ено-1,5-лактон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Undec-8-eno-1,5-lactone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5-Hydroxyundec-8-enoic acid deltalactone; 6-(3-Hexenyl)tetrahydro(2H)pyran-2-one; 2H-Pyran-2-one, 6-(3-hexenyl)tetrahhydro-, (Z)-;</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13341-72-5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5,6,7,7a-Тетрагидро-3,6-диметилбензоф уран-2(4H)-он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5,6,7,7a-Tetrahydro-3,6-dimethylbenzofuran -2(4H)-one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2(4H)-Benzofuranone, 5,6,7,7a,-tetrahydro-3,6-dimethyl-; Dehydroxymenthofurolactone; Mintlactone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54814-64-1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Дец-2-ено-1,5-лактон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Massoia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3,4-Диметил-5-пентилиденфур ан-2(5H)-он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3,4-Dimethyl-5-pentylidenefuran-2(5H)-one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Bovolide; 4- Hydroxy-2,3-dimethylnona-2,4-dienoic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16400-72-9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Додец-2-ено-1,5-лактон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Dodec-2-eno-1,5-lactone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5-Hydroxy-2-dodecenoic acid lactone; Delta-2-dodecenolactone; 6-Heptyl-5,6-dihydro-2-pyrone; 5-Heptyl-2-pentene-5-olide;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6-Ethyltetrahydro-2H-pyran-2-one;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Гексaдекано-1,4-лактон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7370-44-7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Гексaдекано-1,5-лактон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tetrahydro-6-undecyl-2H-pyran-2-one;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92015-65-1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Дигидроминтл 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Dihydromintlactone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2(3H)-Benzofuranone, hexahydro-3,6-dimethyl; 3,6-Dimethylcyclohexylacetolactone; 2-(2-Hydroxy-4-methylcyclohexyl)propionic acid gamma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7011-83-8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5-Гексил-5-метилдигидроф уран-2(3H)-он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5-Hexyl-5-methyldihydrofuran -2(3H)-one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gamma-decalactone; Dihydrojasmone lactone; 5-hexyldihydro-5-methylfuran-2(3H)-one;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39212-23-2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3-Метилоктано-1,4-лактон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3-Methyloctano-1,4-lactone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beta-Methyl-gamma-octalactone; 4-Butyl-3-methyl-1,4-butyrolactone; 5-butyldihydro-4-methylfuran-2(3H)-one;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21963-26-8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2-Ноненовой кислоты гамма 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2-Nonenoic acid gamma-lactone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Pentyl- 5H- furan- 2- one; 2( 5H)-Furanone, 5- pentyl-; 2- Nonenoic acid, 4- hydroxy-, gamma-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1,5-Valerolactone; delta-Valerolactone;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Phtalide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Hydroxymethylbenzoic acid gamma lactone; alpha- Hydroxy- o- toluic acid lactone; 1( 3H)- Isobenzofuranone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182699-77-0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Винный лактон; '2-( 2-Гидрокси- 4-метил-3-циклогексенил) пропионовой кислоты гамма 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Hydroxy- 4-methyl-3-cyclohexenyl) propionic acid gamma-lactone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Wine lactone; 2( 3H)- Benzofuranone, 3a, 4,5,7a- tetrahydro- 3,6-dimethyl; 3a, 4,5,7a- tetrahydro- 3,6-dimethylbenzofuran-2( 3H)- 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7370-92-5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Тридекано-1,5-лактон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Tridecano-1,5-lactone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tetrahydro-6-octyl-2H-pyran-2-one;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70851-61-5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цис-5-Гексенилдигид ро-5-метилфуран-2(3H)-он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cis-5-Hexenyldihydro-5-methylfuran-2(3H)-one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4-Hydroxy-4-methyldec-9-enoic acid lactone; (Z)-5-Hex-3-enyldihydro-5-methylfuran-2(3H)-one;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28645-51-4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Гексадек-9-ен-1,16 лактон, Изоамбреттоли 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Hexadec-9-en-1,16</w:t>
            </w:r>
          </w:p>
          <w:p>
            <w:pPr>
              <w:spacing w:after="20"/>
              <w:ind w:left="20"/>
              <w:jc w:val="both"/>
            </w:pPr>
            <w:r>
              <w:rPr>
                <w:rFonts w:ascii="Times New Roman"/>
                <w:b w:val="false"/>
                <w:i w:val="false"/>
                <w:color w:val="000000"/>
                <w:sz w:val="20"/>
              </w:rPr>
              <w:t>lactone,</w:t>
            </w:r>
          </w:p>
          <w:p>
            <w:pPr>
              <w:spacing w:after="20"/>
              <w:ind w:left="20"/>
              <w:jc w:val="both"/>
            </w:pPr>
            <w:r>
              <w:rPr>
                <w:rFonts w:ascii="Times New Roman"/>
                <w:b w:val="false"/>
                <w:i w:val="false"/>
                <w:color w:val="000000"/>
                <w:sz w:val="20"/>
              </w:rPr>
              <w:t>Isoambrettolide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Oxacyclo heptadec-10-en-2-one, 9-Hexadecenoic acid, 16-hydroxy-, omicron-lactone delta-9-Isoambrettolic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67663-01-8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 гамма-Декалактон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 gamma-decalactone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3-Метилбутилам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Isoamylamine; isoPentylamine; 1-Butanamine, 3-methyl-;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1-Aminobutane;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13952-84-6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But-2-ylamine; 1-Methylpropylamine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1-Amino-2-phenylethane; 2-Aminoethylbenzene; 2-Phenylethylamine;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2-(4-Гидроксифени л)этиламин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2-(4-Hydroxyphenyl)eth 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Tyramine; 4-(2-aminoethyl)phenol; 4-Hydroxy-phenylethylamine; Tyrosamine;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2-Аминоацетофе 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2-Aminoacetophenon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1-Acetyl-2-aminobenzene; o-Acetylaniline; 2-Acetylphenylamine; o-Aminoacetophenone; 2-Aminophenyl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N,N-Dimethylmethylamine;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19342-01-9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N-Диметилфенет 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N,N-Dimethylphenethyl-amine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(R)-N,N-Dimethyl-.alpha.-phenylethylamine, (R)-N,N-[alpha]-Trimethylbenzylamine,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Изопропилами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2-Метилбутилам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N,N-diethylethylamine;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 оксид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Trimethylamine 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trimethylamine N-oxide dihydrate;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Tripropylamine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3268-49-3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 пионовый альдегид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3-(Methylthio)propio naldehyde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Methional; 3-( Methylthio)propanal; Methylmercaptopropionaldehyde; beta-Methiopropionaldehyde;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13532-18-8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3-(метилтио)про 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3-(methylthio)propion 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beta-Methylmercapto propionate; Methyl beta-Methiopropionate;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Methylmercaptan; Thiomethyl alcohol; Methyl sulfhydrate; Mercaptomethane;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2-Propene-1-thiol; 2-Propene-1-thiol; Allyl sulfhydrate;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Фенилметанти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Phenylmethanethiol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Benzylmercaptan; alpha-Mercaptotoluene; alpha-Toluenethiol; Benzyl hydrosulfide; Benzylthiol; Thiobenzyl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Methylsulfide; 2-Thiapropane;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Dibutyl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Butylsulfide; Di-n-butyl sulphide; Butylthiobutane;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disulfide; 2-Propenyl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trisulfide; Prop-2-enyl-trithio prop-2-ene; Allyl trisulphide;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trisulfide; Methyl trithio methane; Methyl trisulphide;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disulfide; Propyldithiopropane;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Di-isopropyl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 ацетотиоацетат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S-Ethyl acetothioate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thioacetate; Acetic acid thio ethyl; Ethanethioic acid, S-ethyl ester; Acetic acid, thioethyl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2179-60-4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methyl disulfide; Methyl dithio propane; Methyldithiopropane;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17619-36-2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methyl trisulfide; Methyl trithio propane; Propyl methyl trisulphide;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4532-64-3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Бутан-2,3-дитиол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Butane-2,3-dithiol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2,3-Dimercaptobutane;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6028-61-1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trisulfide; Propyl trithio propane; Propyl trisulphide;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37887-04-0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3-Меркаптобутан -2-ол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3-Mercaptobutan-2-ol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2-Hydroxy-3-butanethiol; 3-Hydroxy-2-butanethiol; 3-Mercapto-2-butanol;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изотиоцианат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isothiocyanate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3-Isothiocyanatopropene; 2-Propenyl isothiocyanate; AITC; Isothiocyanic acid, allyl ester; 2-Propenyl isothiocyanate; Allyl isosulfocyanate; Allyl thiocarbonimide;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disulfide; Methyl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2-Метилбензол-1-тиол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2-Methylbenzene-1-thiol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o-Toluenethiol; 2-Methylthiophenol; o-Tolylmercaptan;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Dicyclohexyl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Циклопентанти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 пил изотиоцианат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3-(Methylthio)propyl isothiocyanate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3-Methylmercaptopropyl</w:t>
            </w:r>
          </w:p>
          <w:p>
            <w:pPr>
              <w:spacing w:after="20"/>
              <w:ind w:left="20"/>
              <w:jc w:val="both"/>
            </w:pPr>
            <w:r>
              <w:rPr>
                <w:rFonts w:ascii="Times New Roman"/>
                <w:b w:val="false"/>
                <w:i w:val="false"/>
                <w:color w:val="000000"/>
                <w:sz w:val="20"/>
              </w:rPr>
              <w:t>isothiocyanate; Isothiocyanic acid, 3-(methylthio)propyl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67633-97-0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3-Меркаптопента 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3-Mercaptopentan-2-one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бутантиоат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butanethioate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thiobutyrate; Methanethiol n-Butyrate; Thiobutyric acid,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Naphthalene-2-thiol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beta-Thionapthol; 2-Mercaptonapthalene; 2-Naphthyl mercaptan; 2-Thionaphthol;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Октан-1,8-дитиол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Octane-1,8-dithiol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1,8-Dimercaptooctane; Octamethylene dimercaptan;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23832-18-0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 10-Меркаптопина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and 10-Mercaptopinane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Pinanethiol; Pinanyl mercaptan; 2,6,6 Trimethyl-bicyclo[3.1.1]heptane-(2,3 and 10)-thiol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54957-02-7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3-[(2-Меркапто-1-метилпропил)т ио]бутан-2-ол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3-[(2-Mercapto-1-</w:t>
            </w:r>
          </w:p>
          <w:p>
            <w:pPr>
              <w:spacing w:after="20"/>
              <w:ind w:left="20"/>
              <w:jc w:val="both"/>
            </w:pPr>
            <w:r>
              <w:rPr>
                <w:rFonts w:ascii="Times New Roman"/>
                <w:b w:val="false"/>
                <w:i w:val="false"/>
                <w:color w:val="000000"/>
                <w:sz w:val="20"/>
              </w:rPr>
              <w:t>methylpropyl)thio]b</w:t>
            </w:r>
          </w:p>
          <w:p>
            <w:pPr>
              <w:spacing w:after="20"/>
              <w:ind w:left="20"/>
              <w:jc w:val="both"/>
            </w:pPr>
            <w:r>
              <w:rPr>
                <w:rFonts w:ascii="Times New Roman"/>
                <w:b w:val="false"/>
                <w:i w:val="false"/>
                <w:color w:val="000000"/>
                <w:sz w:val="20"/>
              </w:rPr>
              <w:t>utan-2-ol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alpha-Methyl-beta-hydroxypropyl alpha-methyl-beta-mercaptopropyl sulfide; 2-Butanol, 3-[(2-mercapto-1-methylpropyl)thiol-;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метил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methyl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allyl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38462-22-5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8-Меркапто-п-ментан-3-он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8-Mercapto-p-menthan-3-one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8-Mercaptomenthone; Thiomenthone;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2-Меркаптопроп ионовая кислота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2-Mercaptopropionic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Thiolactic acid; alpha-Mercaptopropionic acid; 2-Thiolpropionic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23328-62-3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2-Метилтиоацета льдегид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2-Methylthioacetalde 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mercapto aldehyde; Methylmercapto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13678-58-5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1-(Метилтио)бут 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1-(Methylthio)butan-2-one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2-(Метилтио)фен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2-(Methylthio)phenol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1-Hydroxy-2-methylmercaptobenzene; 2-Methylmercaptophenol;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disulfide; Biphenyl disulfide; Phenyldithiobenzene;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Проп-1-енил</w:t>
            </w:r>
          </w:p>
          <w:p>
            <w:pPr>
              <w:spacing w:after="20"/>
              <w:ind w:left="20"/>
              <w:jc w:val="both"/>
            </w:pPr>
            <w:r>
              <w:rPr>
                <w:rFonts w:ascii="Times New Roman"/>
                <w:b w:val="false"/>
                <w:i w:val="false"/>
                <w:color w:val="000000"/>
                <w:sz w:val="20"/>
              </w:rPr>
              <w:t>пропил</w:t>
            </w:r>
          </w:p>
          <w:p>
            <w:pPr>
              <w:spacing w:after="20"/>
              <w:ind w:left="20"/>
              <w:jc w:val="both"/>
            </w:pPr>
            <w:r>
              <w:rPr>
                <w:rFonts w:ascii="Times New Roman"/>
                <w:b w:val="false"/>
                <w:i w:val="false"/>
                <w:color w:val="000000"/>
                <w:sz w:val="20"/>
              </w:rPr>
              <w:t>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Prop-1-enyl propyl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propenyl disulfide;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34135-85-8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аллил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allyl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allyl trisulphide;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19788-49-9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2-меркаптопропи 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2-mercaptopropionate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thiolactate; 2-Mercapto propionic acid, 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40789-98-8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3-Меркаптобутан -2-он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3-Mercaptobutan-2-one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mercaptan; 2-Methylbutyl mercaptan; Thioamyl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sec-Isoamylmercaptan;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40790-04-3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Ди-(3-оксобутил)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Di-(3-oxobutyl)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bis(Butan-3-one-1-yl)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13327-56-5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3-(метилтио)про 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3-(methylthio)propion 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Ethyl-beta-methylthiopropionate;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2-(Этилтио)фено 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2-(Ethylthio)phenol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34619-12-0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4-Меркаптобутан -2-он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4-Mercaptobutan-2-one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2-Keto-4-butanethiol;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16630-52-7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3-(Метилтио)бут аналь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3-(Methylthio)butanal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 thio butyraldehyde; 3-Methyl propanethiol; Thio isoamyl aldehyde; Thio isovaleraldehyde;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34047-39-7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4-(Метилтио)бут 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4-(Methylthio)butan-2-one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(4-Methyl)-thio-2-butanone; Methyl propyl thioketone; 4-Methyl-2-butane-thione; 2-Pentane thione;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23550-40-5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4-(Метилтио)-4-метилпентан-2-он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4-(Methylthio)-4-methylpentan-2-one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тиоацетат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thioacetate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S-propyl ester; Acetic acid, thiopropyl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53053-51-3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4-(метилтио)бути 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4-(methylthio)butyrat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gamma-methyl mercapto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42919-64-2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4-(Метилтио)бут аналь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4-(Methylthio)butanal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4-(Methylmercapto)butanal;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 пан-1-ол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3-(Methylthio)propan -1-ol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Methionol; gamma-Hydroxypropyl methyl sulfide; 3-Methylthio propyl alcohol; Methyl 3-hydroxypropyl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51755-66-9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3-(Метилтио)гек сан-1-ол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3-(Methylthio)hexan-1-ol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3-Methylmercapto-1-hexanol;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39067-80-6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Тиогераниол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Thiogeraniol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3,7-Dimethyl-2,6-octadien-1-thiol; 3,7-Dimethyl-2(trans),6-octadiene-1-thiol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59902-01-1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2,8-Дитианон-4-ен-4-карбоксальдеги 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2,8-Dithianon-4-en-4-carboxaldehyde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5-(Methylthio)-2-(methyl-thio)methylpent-2-en-1-al; 5-Methylthio-2-[(methylthio)methyl]pent-2-enal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Ethane-1,2-dithiol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Dithioglycol; 1,2-Dimercaptoethane; Ethylene dithioglycol; Ethylene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Гексан-1,6-дитиол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Hexane-1,6-dithiol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1,6-Dimercaptohexane; Hexamethylene dimercaptan;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метил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Benzyldithiomethane; Methyl phenylmethyl disulfide;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3489-28-9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Нонан-1,9-дитиол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Nonane-1,9-dithiol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1,9-Dimercaptononane; Nonamethylene dimercaptan;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Propane-1,2-dithiol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1,2-Dimercaptopropane;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1-Пропан-1-тиол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1-Propane-1-thiol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mercaptan; n-Thiopropyl alcohol; Propylthiol;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16128-68-0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Бутан-1,2-дитиол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Butane-1,2-dithiol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1,2-Dimercaptobutane;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24330-52-7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Бутан-1,3-дитиол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Butane-1,3-dithiol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1,3-Dimercaptobutane;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полисульфиды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polysulfides</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polysulfides; Diallyl di-, tri-, tetra-, and pentasulfides;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проп-1-енил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prop-1-enyl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1-Propenyl methyl disulphide; Methyldithio-1-propene;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Пропан-1,3-дитиол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Propane-1,3-dithiol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1,3-Dimercaptopropane; Trimethylene dimercaptan;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метил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Sulfide, benzyl methyl; Methylthiomethyl 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20582-85-8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4-(Метилтио)бут ан-1-ол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4-(Methylthio)butan-1-ol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40878-72-6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2-(Метилтиомети л)бут-2-еналь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2-(Methylthiomethyl) but-2-enal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2-Ethylidene methional;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Thiophenol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Benzenethiol; Phenyl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Dibenzyl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1,4-Diphenyl-2,3-dithiobutane; alpha-Benzyldithio 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2,6-(Диметил)тиоф енол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2,6-(Dimethyl)thiophen 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2,6-Dimethylbenzenethiol; 2,6-Xylenethiol;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3-меркаптопропи 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3-mercaptopropionate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22014-48-8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4-(метилтио)бути 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4-(methylthio)butyrat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71159-90-5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п-Мент-1-ен-8-тиол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p-Menth-1-ene-8-thiol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alpha,alpha,4-Trimethyl-3-cyclohexene-1-methanethiol;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51534-66-8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2-(метилтио)бути 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2-(methylthio)butyrat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 2-methylbutyrate; Butanethioic acid, 2-methyl, S-methyl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65887-08-3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2-(Метилтиомети л)-3-фенилпропенал 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2-(Methylthiomethyl) -3-phenylpropenal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alpha-Benzylidenemethional; 2-Propenal, 2-(methylthiomethyl)-3-phenyl-;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sulfide; 2-Propenyl sulphide; Thioallyl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233665-96-8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3-(метилтио)бути 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3-(methylthio)butyrat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пентасульфид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pentasulfide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гексaсульфид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hexasulfide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гептaсульфид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heptasulfide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10152-76-8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метил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methyl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33368-82-0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проп-1-енил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prop-1-enyl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33922-70-2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Propenyl)thiopropane;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33922-73-5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41820-22-8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тиопропионат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thiopropionate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622-78-6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изотиоцианат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isothiocyanate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Isothiocyanatotoluene;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изотиоцианат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isothiocyanate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4-Isothiocyanato-but-1-ene;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68084-03-7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Ди-изопентил тиомалат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Di-isopentyl thiomalate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bis(3-methylbutyl) mercaptosuccinate; Di(3-methylbutyl) but-2(cis)-enebis(thioate)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Di-isopropyl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Disulfide, bis(1-methylethyl); Isopropyl disulfide; 2,5-Dimethyl-3,4-dithiohexane; Bis(1-methylethyl)disulfide;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thioethane; Ethane, 1,1-thiobis-; Ethyl sulfide; 1,1-Thiobisethane; 3-Thiopentane; Diethylthioether;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5756-24-1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тетрасульфид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tetrasulfide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2,4-Дитиапентан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2,4-Dithiapentane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Formaldehyde dimethyl mercaptal; bis[methylmercapto]methane; Formaldehyde dimethyl dithioacetal;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68398-18-5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(+/-)- 2,8-Эпитио- цис-p-ментан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(+/-)-2,8-Epithio-cis-p-menthane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Thiabicyclo[ 3.2.1] octane, 4,7,7-trimethyl-, (Z) -; Zestoril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2-(метилдитио)п 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2-(methyldithio)propi 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alpha-(methyldithio)propionate;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4455-13-4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2-(метилтио)ацет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2-(methylthio)acetate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(methylthio)acetate; Ethyl 2-methylthioacetate;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30453-31-7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dithiopropane;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34300-94-2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3-Меркапто-3-метилбутан-1-ол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3-Mercapto-3-methylbutan-1-ol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1-Butanol, 3-mercapto-3-methyl-; 3-Methyl-3-mercaptobutyl alcohol; 3-Mercapto-3-methylbutyl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50746-10-6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3-Меркапто-3-метилбутил 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3-Mercapto-3-methylbutyl 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3-Methyl-3-thiobutyl formate; 1-Butanol, 3-mercapto-3-methyl, formate ester; 3-Methyl-3-mercaptobutyl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7217-59-6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2-Меркаптоанизо 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2-Mercaptoanisole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Thioguaiacol; 2-Methoxythiophenol; 2-Methoxybenzenethiol; 2-Methoxybenzene-1-thiol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23832-18-0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2-Меркаптопина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2-Mercaptopinane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pinane-2-thiol; 2,6,6 Trimethyl-bicyclo[3.1.1]heptane-2-thiol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72361-41-2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3-Меркаптопина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3-Mercaptopinane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Trimethyl-bicyclo[3.1.1]heptane-3-thiol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24653-75-6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1-Меркаптопроп 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1-Mercaptopropan-2-one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Mercaptoacetone;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94087-83-9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4-Метокси-2-метилбутан-2-тиол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4-Methoxy-2-methylbutane-2-thiol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16630-66-3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w:t>
            </w:r>
          </w:p>
          <w:p>
            <w:pPr>
              <w:spacing w:after="20"/>
              <w:ind w:left="20"/>
              <w:jc w:val="both"/>
            </w:pPr>
            <w:r>
              <w:rPr>
                <w:rFonts w:ascii="Times New Roman"/>
                <w:b w:val="false"/>
                <w:i w:val="false"/>
                <w:color w:val="000000"/>
                <w:sz w:val="20"/>
              </w:rPr>
              <w:t>(метилтио)ацет</w:t>
            </w:r>
          </w:p>
          <w:p>
            <w:pPr>
              <w:spacing w:after="20"/>
              <w:ind w:left="20"/>
              <w:jc w:val="both"/>
            </w:pPr>
            <w:r>
              <w:rPr>
                <w:rFonts w:ascii="Times New Roman"/>
                <w:b w:val="false"/>
                <w:i w:val="false"/>
                <w:color w:val="000000"/>
                <w:sz w:val="20"/>
              </w:rPr>
              <w:t>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(methylthio)acetate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61122-71-2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4-метилпентанти 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4-methylpentanethioa 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ацетотиоат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acetothioate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5925-68-8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бензотиоат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benzothioate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 thiobenzoate; S-Methyl thiobenzoate; Methanethiol,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20333-39-5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этил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этил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(Methylthio)ethane; Sulfide, ethyl methyl; 1-(Methylthio)ethane; 2-Thiobutane; Ethyl methyl thioether;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этил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2,3,4-Trithiohexane; Ethyl methyl trisulfide;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20756-86-9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гексантиоат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hexanethioate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изопентантиоат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isopentanethioate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 thioisopentanoate; S-methyl 3-methylbutanethioate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w:t>
            </w:r>
          </w:p>
          <w:p>
            <w:pPr>
              <w:spacing w:after="20"/>
              <w:ind w:left="20"/>
              <w:jc w:val="both"/>
            </w:pPr>
            <w:r>
              <w:rPr>
                <w:rFonts w:ascii="Times New Roman"/>
                <w:b w:val="false"/>
                <w:i w:val="false"/>
                <w:color w:val="000000"/>
                <w:sz w:val="20"/>
              </w:rPr>
              <w:t>метантиосульф</w:t>
            </w:r>
          </w:p>
          <w:p>
            <w:pPr>
              <w:spacing w:after="20"/>
              <w:ind w:left="20"/>
              <w:jc w:val="both"/>
            </w:pPr>
            <w:r>
              <w:rPr>
                <w:rFonts w:ascii="Times New Roman"/>
                <w:b w:val="false"/>
                <w:i w:val="false"/>
                <w:color w:val="000000"/>
                <w:sz w:val="20"/>
              </w:rPr>
              <w:t>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w:t>
            </w:r>
          </w:p>
          <w:p>
            <w:pPr>
              <w:spacing w:after="20"/>
              <w:ind w:left="20"/>
              <w:jc w:val="both"/>
            </w:pPr>
            <w:r>
              <w:rPr>
                <w:rFonts w:ascii="Times New Roman"/>
                <w:b w:val="false"/>
                <w:i w:val="false"/>
                <w:color w:val="000000"/>
                <w:sz w:val="20"/>
              </w:rPr>
              <w:t>methanethiosulfona</w:t>
            </w:r>
          </w:p>
          <w:p>
            <w:pPr>
              <w:spacing w:after="20"/>
              <w:ind w:left="20"/>
              <w:jc w:val="both"/>
            </w:pPr>
            <w:r>
              <w:rPr>
                <w:rFonts w:ascii="Times New Roman"/>
                <w:b w:val="false"/>
                <w:i w:val="false"/>
                <w:color w:val="000000"/>
                <w:sz w:val="20"/>
              </w:rPr>
              <w:t>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14173-25-2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methyl disulfide;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Thioanisole; Benzene, (methylthio)-; Sulfide, methyl phenyl-; 1-Phenyl-1-thioethane; Methyl phenyl thioether;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10152-77-9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проп-1-енил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prop-1-enyl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33368-80-8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проп-1-енил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prop-1-enyl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5925-75-7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Метил пропантиоат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propanethioate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Propanethioic acid, S- methyl ester; S-Methyl 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3877-15-4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67952-60-7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2-Метил-2-(метилдитио)п ропаналь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2-Methyl-2-(methyldithio)propa 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2-Methyl-2-(methyldithio)propionaldehyde; 2-(Methyldithio)isobutyraldehyde;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19872-52-7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2-Метил-4-оксопентан-2-тиол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2-Methyl-4-oxopentane-2-thiol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Mercapto-4-methylpentan-2-one;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3-Метилбут-2-ен-1-тиол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3-Methylbut-2-ene-1-thiol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tert-Butylmercaptan;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Метилсульфин илметан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Methylsulfinylmeth 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Dimethyl-sulfoxide-(INN); Methyl sulfoxide; Dimethyl sulfoxide; DMSO;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4-(Метилтио)-2-оксомасляная кислота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4-(Methylthio)-2-oxobutyric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5271-38-5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2-(Метилтио)эта 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2-(Methylthio)ethan-1-ol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2-(methylthio)ethanol; 2-hydroxyethyl methyl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74758-93-3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 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Methylthiomethyl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74758-91-1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 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Methylthiomethyl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hydrosulfide, Amyl mercaptan, Amyl sulfhydrate, Pentyl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2084-19-7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sec-Amylmercaptan; 1-Methylbutanethiol; 2-Mercaptopentane;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изотиоцианат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isothiocyanate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4410-99-5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33049-93-3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S-Пренил тиоацетат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S-Prenyl thioacetate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S-(3-methyl-2-buten-1-yl) ester; Thioacetic acid, S-(3-methyl-but-2-en-1-yl) ester; 3-Methylbut-2-enyl acetothioate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Propane-2-thiol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423474-44-2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2,3,5-Тритиагексан</w:t>
            </w:r>
          </w:p>
        </w:tc>
        <w:tc>
          <w:tcPr>
            <w:tcW w:w="6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2,3,5-Trithiahexane Thioacetic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Trithiahexane; 2,3,5-Methyl (methylthio) methyl disulfide; (Methyldithio) (methylthio) methane; 2,4,5-Trithiahexane;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Тиоуксусная кислота</w:t>
            </w:r>
          </w:p>
        </w:tc>
        <w:tc>
          <w:tcPr>
            <w:tcW w:w="0" w:type="auto"/>
            <w:vMerge/>
            <w:tcBorders>
              <w:top w:val="nil"/>
              <w:left w:val="single" w:color="cfcfcf" w:sz="5"/>
              <w:bottom w:val="single" w:color="cfcfcf" w:sz="5"/>
              <w:right w:val="single" w:color="cfcfcf" w:sz="5"/>
            </w:tcBorders>
          </w:tcP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Thiolacetic acid; Acetothioic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94293-57-9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8-Ацетилтио-п-ментанон-3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8-Acetylthio-p-menthanone-3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74586-09-7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 2-(ацетокси)проп 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 2-(acetyloxy)propiona 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32951-19-2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Бут-1-енил метил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But-1-enyl methyl sulphide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5-(Метилтио)вал 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5-(methylthio)valerat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bis(Methylthio)methane, 2,4-Dithiapentane,Formaldehyde dimethyl dithioacetal, Formaldehyde dimethyl mercaptal, Bis(methyl mercapto) methane, Methylene bis(methyl sulfide)</w:t>
            </w:r>
          </w:p>
          <w:p>
            <w:pPr>
              <w:spacing w:after="20"/>
              <w:ind w:left="20"/>
              <w:jc w:val="both"/>
            </w:pPr>
            <w:r>
              <w:rPr>
                <w:rFonts w:ascii="Times New Roman"/>
                <w:b w:val="false"/>
                <w:i w:val="false"/>
                <w:color w:val="000000"/>
                <w:sz w:val="20"/>
              </w:rPr>
              <w:t>Thioformaldehyde dimethyl acetal, Pentanoic acid, 5-(methylthio)-, 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127931-21-9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3-метилтиобутир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3-methylthiobutyrate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Methylpropyl 3-( methylthio) butyrate; 2- Methylpropyl 3-( methylthio) butanoate; Isobutyl 3-( methylthio) butyrate, 2-Methylpropyl 3-(methylthio)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51755-83-0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3-Меркаптогекса 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3-Thiohexanol; 3-Thiohexan-1-ol;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Метил-3-метил-1-бутенил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Methyl-3-methyl-1-butenyl disulphide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Метилтио-2-(пропионилокс и)пропионат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Methylthio-2-(propionyloxy)prop 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136954-20-6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3-Меркаптогекси 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136954-21-7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3-Меркаптогекси 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51755-85-2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3-(Метилтио)гек сил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3-(Methylthio)hexyl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16630-55-0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 пил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3-Acetoxypropyl methyl sulfide; 1-Propanol, 3-(methylthio)-, acetate; Methionyl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227456-27-1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3-Меркапто-2-метилпентан-1-ол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3-Mercapto-2-methylpentan-1-ol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227456-28-2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3-Меркапто-2-метилпентанал 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3-Mercapto-2-methylpentanal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6540-86-9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2,4,6-Тритиагептан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2,4,6-Trithiaheptane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 Methylthiomethyl)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258823-39-1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2-Меркапто-2-метилпентан-1-ол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2-Mercapto-2-methylpentan-1-ol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29414-47-9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 лмеркаптан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Methylthiomethylm ercaptan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Methanethiol, 1- methylthio-; (Methylthio) methanethiol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14109-72-9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1-Метилтио-2-пропанон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1-Methylthio-2-propanone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227456-27-1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3-Меркапто-2-метилпентанол (смесь стерео изомеров)</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3-Mercapto-2-methylpentanol (mixture of stereo isomers)</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136954-22-8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3-Меркаптогекси л гексаноат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3-Mercaptohexyl hexanoate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31539-84-1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(+/-)- 4-Меркапто- 4-метил- 2-пентанол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(+/-)-4-Mercapto-4-methyl-2-pentanol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Pentanol, 4- mercapto- 4- 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72437-68-4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 метил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methyl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2,3-Dithiaoctane, 1-Methyldisulfanyl-pentane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63986-03-8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этил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ethyl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3,4-Dithiaoctane, 1-Ethyldisulfanyl-butane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156472-94-5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3-меркаптобутир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3-mercaptobutyrate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Disulfide, butyl ethyl; 1-Ethyldisulfanylbutane; 3,4-Dithiaoctane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пропил трисульфид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trisulfide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3,4,5-Trithianonane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104228-51-5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4-(ацетилтио)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4-(acetylthio)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6725-64-0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Димеркаптомет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Dimercaptomethane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92585-08-5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4-Меркапто-2-пентанон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4-Mercapto-2-pentanone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4-Mercaptopentan-2-one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5-Метилфурфуро 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5-Methylfurfural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5-Methyl-2-furaldehyde; 5 Methyl-2-furaldehyde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furoate; Methyl pyromucate; Furan-alpha-carboxylic acid,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furan-2-carboxylate; n-Propyl pyromucate;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4208-49-5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furan-2-carboxylate; Allyl pyromucate; 2-Propenyl furan-2-carboxylate; 2-Propenyl 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39251-86-0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7149-32-8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3208-40-0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2-(3-Фенилпропил)т етрагидрофура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2-(3-Phenylpropyl)tetrah ydrofuran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2-Hydrocinnamyl tetrahydrofuran; alpha-(3-phenylpropyl)-tetrahydrofuran;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3,4-Дигидрокумар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3,4-Dihydrocoumarin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Dihydrocoumarin; 1,2-Benzodihydropyrone; Hydrocoumarin; 2-Chromanone; 2-Oxochroman; o-Hydroxydihydrocinnamic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4-Гидрокси-2,5-диметилфуран-3(2H)-он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4-Hydroxy-2,5-dimethylfuran-3(2H)-one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Furaneol; 2,5-Dimethyl-4-hydroxy-2,3-dihydrofuran-3-one;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фурфуракрилат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furfuracrylate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3-(2-furyl)prop-2-enoate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6-Метилкумарин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6-Methylcoumarin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5-Methyl-2-hydroxyphenylpropenoic acid lactone; 6-Methyl-2H-1-benzopyran-2-one; 6-Methylbenzopyrone; 6-Methyl-1,2-benzopyrone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бис-(2,5-Диметил-3-фурил)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bis-(2,5-Dimethyl-3-furyl)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3,3(1)-Dithiobis(2,5-dimethylfuran);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бис-(2-Метил-3-фурил)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bis-(2-Methyl-3-furyl)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disulphide; 3,3'-Dithio-2,2'-dimethyldifuran;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бис-(2-Метил-3-фурил) тетрасульфид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bis-(2-Methyl-3-furyl) tetrasulfide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tetrasulphide; 3,3'-Tetrathiobis(2-methylfuran);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Furfuraldehyde; 2-Furancarboxaldehyde; Fural; 2-Formylfuran; 2-Furaldehyde; Pyromucic aldehyde; 2-Furylcarboxaldehyde;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Фурфуриловый спрт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alcohol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2-Furancarbinol; Furfuralcohol; alpha-Furylcarbinol; 2-Furylcarbinol; 2-Hydroxymethylfuran;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w:t>
            </w:r>
          </w:p>
          <w:p>
            <w:pPr>
              <w:spacing w:after="20"/>
              <w:ind w:left="20"/>
              <w:jc w:val="both"/>
            </w:pPr>
            <w:r>
              <w:rPr>
                <w:rFonts w:ascii="Times New Roman"/>
                <w:b w:val="false"/>
                <w:i w:val="false"/>
                <w:color w:val="000000"/>
                <w:sz w:val="20"/>
              </w:rPr>
              <w:t>фуриловый</w:t>
            </w:r>
          </w:p>
          <w:p>
            <w:pPr>
              <w:spacing w:after="20"/>
              <w:ind w:left="20"/>
              <w:jc w:val="both"/>
            </w:pPr>
            <w:r>
              <w:rPr>
                <w:rFonts w:ascii="Times New Roman"/>
                <w:b w:val="false"/>
                <w:i w:val="false"/>
                <w:color w:val="000000"/>
                <w:sz w:val="20"/>
              </w:rPr>
              <w:t>спирт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alcohol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Tetrahydro-2-furancarbinol;</w:t>
            </w:r>
          </w:p>
          <w:p>
            <w:pPr>
              <w:spacing w:after="20"/>
              <w:ind w:left="20"/>
              <w:jc w:val="both"/>
            </w:pPr>
            <w:r>
              <w:rPr>
                <w:rFonts w:ascii="Times New Roman"/>
                <w:b w:val="false"/>
                <w:i w:val="false"/>
                <w:color w:val="000000"/>
                <w:sz w:val="20"/>
              </w:rPr>
              <w:t>Tetrahydro-2-furanmethanol;</w:t>
            </w:r>
          </w:p>
          <w:p>
            <w:pPr>
              <w:spacing w:after="20"/>
              <w:ind w:left="20"/>
              <w:jc w:val="both"/>
            </w:pPr>
            <w:r>
              <w:rPr>
                <w:rFonts w:ascii="Times New Roman"/>
                <w:b w:val="false"/>
                <w:i w:val="false"/>
                <w:color w:val="000000"/>
                <w:sz w:val="20"/>
              </w:rPr>
              <w:t>Tetrahydro-2-furylmethanol;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4-(2-фуран)бутират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4-(2-furan)butyrate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furyl-2-butyrate; Isoamyl furfurylpropionate; 3-Methylbutyl 2-furanbutyrate; alpha-Isoamyl furfurylpropionate; 3-Methylbutyl 4-(2-furan)butanoate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3(2-фурил)пропион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3(2-furyl)propionate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2-furanpropionate; Ethyl furfurylacetate; Ethyl furylpropionate;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3-(2-фуран)пропион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3-(2-furan)propionate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furylpropionate; Isoamyl furfurylacetate; Isoamyl furfurhydracrylate; alpha-Isoamyl furfurylacetate; 3-Methylbutyl 3-(2-furan)propanoate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3-(2-фурил)пропион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3-(2-furyl)propionate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2-furanpropionate; Isobutyl furfurylacetate; Isobutyl-2-furanpropionate; 2-Methylpropyl 3-(2-furyl)propanoate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2-furoate; Amyl furan-2-carboxylate; Pentyl furan-2-carboxylate;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2-Фуранметанти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2-Furanmethanethiol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mercaptan; 2-Furylmethane thiol; alpha-Furfuryl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65504-96-3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2-Пентил-5 или 6-кето-1,4-диоксан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2-Pentyl-5 or 6-keto-1,4-dioxane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5-Pentyl-1,4-dioxan-2-one;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65504-45-2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2-Бутил-5 или 6-кето-1,4-диоксан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2-Butyl-5 or 6-keto-1,4-dioxane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5-Butyl-1,4-dioxan-2-one;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2-Бензофуранкар боксальдегид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2-Benzofurancarboxal 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2-Formylbenzofuran;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изопропил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isopropyl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furfuryl 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S-Фурфурил ацетотиоат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S-Furfuryl acetothioate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thioacetate;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3-(2-Фурил)акрилал ьдегид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3-(2-Furyl)acrylaldehyde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Furyl acrolein; 2-Furanacrolein; Furylacrolein; 3-(2-Furyl)prop-2-enal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3,9-Epoxy-p-mentha-3,8-diene; 4,5,6,7-Tetrahydro-3,6-dimethylbenzofuran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фурфуракрилат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furfuracrylate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3-(2-furyl)prop-2-enoate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16409-43-1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2-(2-Метилпроп-1-енил)-4-метилтетрагид ропиран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2-(2-Methylprop-1-enyl)-4-methyltetrahydropy 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Rose oxide; Tetrahydro-4-methyl-2-(2-methylpropen-1-yl)pyran; Rose oxide levo;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50626-02-3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2-Фенил-3-карбэтоксифур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2-Phenyl-3-carbethoxyfuran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oxaromate; Ethyl 2-Phenyl-3-furoate; Ethyl 2-phenyl-3-furoate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22694-96-8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2,4,5-Триметил-дельта-3-оксазолин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2,4,5-Trimethyl-delta-3-oxazoline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2,4,5-Trimethyl-2,5-dihydrooxazole; 3-Oxazoline, 2,4,5-trimethyl;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65505-16-0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2,5-Диметил-3-тиофуроилфур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2,5-Dimethyl-3-thiofuroylfuran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S-(2,5-Dimethyl-3-furyl) thio-2-furoate;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2,5-Диметил-3-(изопентилтио) 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2,5-Dimethyl-3-(isopentylthio)furan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S-(2,5-Dimethyl-3-furyl) thioisovalerate; 2,5-Dimethyl-3-(3-methylbutylthio)furan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4,5-Дигидро-2-метилфуран-3(2H)-он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4,5-Dihydro-2-methylfuran-3(2H)-one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Tetrahydro-2-methyl-3-oxofuran; 2-Methyltetrahydrofuran-3-one; Dihydro-2-methyl-3-furanone; Dihydrofuranone-3(2H)-, 2-methyl;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Фурфурилиден -2-бутаналь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Furfurylidene-2-butanal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Furfurylidene-2-butyraldehyde; 3-Ethyl-3(2-furyl)-2-propenal; 2-Ethyl-3(2-furyl)acrolein; 3(2-furyl)-2-ethylacrolein;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4-(2-Фурил)бут-3-ен-2-он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4-(2-Furyl)but-3-en-2-one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Furfurylidine acetone; Furfuralacetone;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1-(2-Фурил)-пропан-2-он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1-(2-Furyl)-propan-2-one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methyl ketone; 2-Acetonylfuran; Furyl acetone; Methyl furfuryl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3-(2-Фурил)-2-метилпроп-2-еналь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3-(2-Furyl)-2-methylprop-2-enal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2-Furfurylidenepropionaldehyde; 2-Methyl-3-furylacrolein; alpha-Methyl-beta-furylacrolein; Furfurylidene-2-propanal;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3-(2-фурил)акрилат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3-(2-furyl)acrylate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furanacrylate; Propyl furylacrylate; Propyl 3(2-furyl)prop-2-enoate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 фурил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Tetrahydro-2-furylmethyl n-Butanoate; Tetrahydrofurfuryl n-Butyrate;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w:t>
            </w:r>
          </w:p>
          <w:p>
            <w:pPr>
              <w:spacing w:after="20"/>
              <w:ind w:left="20"/>
              <w:jc w:val="both"/>
            </w:pPr>
            <w:r>
              <w:rPr>
                <w:rFonts w:ascii="Times New Roman"/>
                <w:b w:val="false"/>
                <w:i w:val="false"/>
                <w:color w:val="000000"/>
                <w:sz w:val="20"/>
              </w:rPr>
              <w:t>фурил</w:t>
            </w:r>
          </w:p>
          <w:p>
            <w:pPr>
              <w:spacing w:after="20"/>
              <w:ind w:left="20"/>
              <w:jc w:val="both"/>
            </w:pPr>
            <w:r>
              <w:rPr>
                <w:rFonts w:ascii="Times New Roman"/>
                <w:b w:val="false"/>
                <w:i w:val="false"/>
                <w:color w:val="000000"/>
                <w:sz w:val="20"/>
              </w:rPr>
              <w:t>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2-Tetrahydrofurylmethyl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4437-20-1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Дифурфурил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Difurfuryl disufide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Bis-(2-furfuryl)disulfide; 2-Furfuryl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59020-90-5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2-Фурфурил тиоформат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2-Furfuryl thioformate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2-Furylmethanethiol formate; Furfurylthio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13679-46-4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метиловый эфир</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methyl ether</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w:t>
            </w:r>
          </w:p>
          <w:p>
            <w:pPr>
              <w:spacing w:after="20"/>
              <w:ind w:left="20"/>
              <w:jc w:val="both"/>
            </w:pPr>
            <w:r>
              <w:rPr>
                <w:rFonts w:ascii="Times New Roman"/>
                <w:b w:val="false"/>
                <w:i w:val="false"/>
                <w:color w:val="000000"/>
                <w:sz w:val="20"/>
              </w:rPr>
              <w:t>фурфурил</w:t>
            </w:r>
          </w:p>
          <w:p>
            <w:pPr>
              <w:spacing w:after="20"/>
              <w:ind w:left="20"/>
              <w:jc w:val="both"/>
            </w:pPr>
            <w:r>
              <w:rPr>
                <w:rFonts w:ascii="Times New Roman"/>
                <w:b w:val="false"/>
                <w:i w:val="false"/>
                <w:color w:val="000000"/>
                <w:sz w:val="20"/>
              </w:rPr>
              <w:t>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 methyl ketone; Methyl 2-Furyl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2-Метилфуран-3-тиол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2-Methylfuran-3-thiol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Дифурфурил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Difurfuryl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(Thiodimethylene)-difuran; 2-Furfuryl monosulphide; Difurfuryl monosulphide;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31704-80-0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3-(5-Метил-2-фурил) бутаналь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3-(5-Methyl-2-furyl) butanal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Furanpropanal, beta,5-dimethyl-; 3-(5-Methyl-2-furyl)butyraldehyde;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3777-69-3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65505-25-1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w:t>
            </w:r>
          </w:p>
          <w:p>
            <w:pPr>
              <w:spacing w:after="20"/>
              <w:ind w:left="20"/>
              <w:jc w:val="both"/>
            </w:pPr>
            <w:r>
              <w:rPr>
                <w:rFonts w:ascii="Times New Roman"/>
                <w:b w:val="false"/>
                <w:i w:val="false"/>
                <w:color w:val="000000"/>
                <w:sz w:val="20"/>
              </w:rPr>
              <w:t>фурил</w:t>
            </w:r>
          </w:p>
          <w:p>
            <w:pPr>
              <w:spacing w:after="20"/>
              <w:ind w:left="20"/>
              <w:jc w:val="both"/>
            </w:pPr>
            <w:r>
              <w:rPr>
                <w:rFonts w:ascii="Times New Roman"/>
                <w:b w:val="false"/>
                <w:i w:val="false"/>
                <w:color w:val="000000"/>
                <w:sz w:val="20"/>
              </w:rPr>
              <w:t>циннамат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cinnamate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acid, tetrahydrofurfuryl ester; Tetrahydro-2-furylmethyl 3-phenylpropenoate; Tetrahydro-2-furylmethyl cinnamate;</w:t>
            </w:r>
          </w:p>
          <w:p>
            <w:pPr>
              <w:spacing w:after="20"/>
              <w:ind w:left="20"/>
              <w:jc w:val="both"/>
            </w:pPr>
            <w:r>
              <w:rPr>
                <w:rFonts w:ascii="Times New Roman"/>
                <w:b w:val="false"/>
                <w:i w:val="false"/>
                <w:color w:val="000000"/>
                <w:sz w:val="20"/>
              </w:rPr>
              <w:t>Tetrahydrofurfuryl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4437-22-3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Дифурфурилов ый эфир</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Difurfuryl ether</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59020-85-8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S-Фурфурил пропантиоат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S-Furfuryl propanethioate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57500-00-2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w:t>
            </w:r>
          </w:p>
          <w:p>
            <w:pPr>
              <w:spacing w:after="20"/>
              <w:ind w:left="20"/>
              <w:jc w:val="both"/>
            </w:pPr>
            <w:r>
              <w:rPr>
                <w:rFonts w:ascii="Times New Roman"/>
                <w:b w:val="false"/>
                <w:i w:val="false"/>
                <w:color w:val="000000"/>
                <w:sz w:val="20"/>
              </w:rPr>
              <w:t>фурфурил</w:t>
            </w:r>
          </w:p>
          <w:p>
            <w:pPr>
              <w:spacing w:after="20"/>
              <w:ind w:left="20"/>
              <w:jc w:val="both"/>
            </w:pPr>
            <w:r>
              <w:rPr>
                <w:rFonts w:ascii="Times New Roman"/>
                <w:b w:val="false"/>
                <w:i w:val="false"/>
                <w:color w:val="000000"/>
                <w:sz w:val="20"/>
              </w:rPr>
              <w:t>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methyl disulphide; Methyl 2-furylmethyl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13678-59-6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2-Метил-5-(метилтио)фур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2-Methyl-5-(methylthio)furan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5-methyl-2-furyl sulfide; (5-Methylfuryl-2)-thiomethane;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3-Ацетил-2,5-диметилфуран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3-Acetyl-2,5-dimethylfuran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2,5-Dimethyl-3-acetylfuran;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39252-03-4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октаноат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octanoate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alpha-Furfuryl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36701-01-6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pentanoate; alpha-Furfuryl pentanoate; alpha-Furfuryl 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3777-71-7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2-Гептилфуран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2-Heptylfuran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14360-50-0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2-Гексаноилфура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2-Hexanoylfuran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 pentyl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2,5-Диметилфуран -3-тиол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2,5-Dimethylfuran-3-thiol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2,5-Dimethyl-3-mercaptofuran; 2,5-Dimethyl-3-furylmercaptan;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1,5,5,9-Тетраметил-13-оксатрицикло [8.3.0.0.(4.9)]тр идекан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1,5,5,9-Tetramethyl-13-oxatricyclo [8.3.0.0.(4.9)]tridec 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Tetramethyl-perhydronaphtofuran;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39251-88-2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2-furancarboxylate;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2,3-Диметилбензо 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2,3-Dimethylbenzofura 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61295-51-0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2,6-Диметил-3-((2-метил-3-фурил)тио)гепт ан-4-он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2,6-Dimethyl-3-((2-methyl-3-furyl)thio)heptan-4-one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1,3-Diisopropylacetonyl-2-methyl-3-furyl sulphide; 3((2-methyl-3-furyl)thio)-2,6-dimethyl-4-heptanone;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65620-50-0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6-Гидроксидигид ротиаспиран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6-Hydroxydihydrothe aspirane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6-Hydroxy-2,6,10,10-tetramethyl-1-oxaspiro(4,5)decane; 2,6,10,10-Tetramethyl-1-oxaspiro[4.5]decan-6-ol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61295-41-8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3-((2-Метил-3-фурил)тио)гепт ан-4-он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3-((2-Methyl-3-furyl)thio)heptan-4-one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1,3-Diethylacetonyl 2-methyl-3-furyl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61295-50-9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4-((2-Метил-3-фурил)тио)нон ан-5-он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4-((2-Methyl-3-furyl)thio)nonan-5-one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1,3-Dipropylacetonyl 2-methyl-3-furyl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65505-17-1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2-метил-3-фурил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2-methyl-3-furyl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61197-09-9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2-метил-3-фурил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2-methyl-3-furyl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propyl disulphide;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2-Ацетил-5-метилфуран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2-Acetyl-5-methylfuran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5-methyl-2-furyl ketone; Ethanone, 1-(5-methyl-2-furanyl)-; 1-(5-methyl-2-furyl)ethanone;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27538-09-6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2-Этил-4-гидрокси-5-метил-3(2H)-фуранон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2-Ethyl-4-hydroxy-5-methyl-3(2H)-furanone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5-Ethyl-4-hydroxy-2-methyl-3(2h)-furanone;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19322-27-1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4-Гидрокси-5-метилфуран-3(2H)-он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4-Hydroxy-5-methylfuran-3(2H)-one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2,3-Dihydro-4-hydroxy-5-methylfuran-3-one; 5-Methyl-4-hydroxy-3(2H)-furanone;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26486-14-6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4,5-Дигидро-2-метил-3-тиоацетоксифу 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4,5-Dihydro-2-methyl-3-thioacetoxyfuran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2-Methyl-4,5-dihydro-3-furanthiol acetate; 4,5-Dihydro-2-methyl-3-furanthiol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57893-27-3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6-Ацетоксидигид ротиаспиран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6-Acetoxydihydrothe aspirane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2,6,10,10-Tetramethyl-1-oxaspiro(4.5)dec-6-yl acetate; 2,6,10,10-Tetramethyl-1-oxaspiro[4.5]decan-6-yl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3,6-Дигидро-4-метил-2-(2-метилпроп-1-ен-1-ил)-2H-пиран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3,6-Dihydro-4-methyl-2-(2-methylprop-1-en-1-yl)-2H-pyran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3,6-Dihydro-4-methyl-2-(2-methyl-1-propenyl)-2H-pyran;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4077-47-8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2,5-Диметил-4-метоксифуран-3(2H)-он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2,5-Dimethyl-4-methoxyfuran-3(2H)-one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Mesifurane; 4-Methoxy-2,5-dimethyl-3-furanone;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2,2-Диметил-5-(1-метилпроп-1-енил)тетрагидр офуран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2,2-Dimethyl-5-(1-methylprop-1-enyl)tetrahydrofura 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Tetrahydrofuran, 2,2-dimethyl-5-(1-methyl-1-propenyl)-;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53833-30-0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4,5-Диметил-2-этилоксазол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4,5-Dimethyl-2-ethyloxazole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2-Ethyloxole;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94278-27-0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3-(2-фурфурилтио)п 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3-(2-furfurylthio)propion 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beta-furfuryl alpha-thiopropionate; Ethyl beta-furfuryl-alpha-thiopropionate;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7392-19-0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2,6,6-Триметил-2-винилтетрагид ропиран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2,6,6-Trimethyl-2-vinyltetrahydropyra 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Bois de rose 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41239-48-9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2,5-Диэтилтетраги дрофуран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2,5-Diethyltetrahydrofu 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Tetrahydrofuran, 2,5-diethyl-; Furan, 2,5-diethyltetrahydro-;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5989-33-3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Линалоол оксид B</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5(2-Hydroxyisopropyl)-2-methyl-2-vinyltetrahydrofura 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 oxide B (cis, 5-ring);</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13679-86-2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Ангидролинал оол оксид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Anhydrolinalool oxide (5)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Anhydro linalool oxide; Dehydroxy linalool oxide; 2-(1-Methylene-ethyl)-5-methyl-5-vinyltetrahydrofuran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36431-72-8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Тиаспиран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Theaspirane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1-Oxaspiro-2,6,10,10-tetra-methyl[4.5]dec-6-ene-; 2,6,10,10-Tetramethyl-1-oxaspiro[4.5]dec-6-ene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4166-20-5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4-Ацетокси-2,5-диметилфуран-3(2H)-он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4-Acetoxy-2,5-dimethylfuran-3(2H)-one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13678-73-4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2-Ацетил-1-фурфурилпирр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2-Acetyl-1-furfurylpyrrole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22940-86-9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2-Ацетил-3,5-диметилфуран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ACETYL- 3,5-DIMETHYLFURA 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Ethanone, 1-( 3,5- dimethyl- 2-furanyl) -; Ketone, 3,5- dimethyl- 2-furyl methyl; 3,5- Dimethyl- 2- furyl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4466-24-4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100113-53-9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2-Бутирилфуран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2-Butyrylfuran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 propyl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83469-85-6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2-Децил 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2-Decylfuran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64280-32-6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2,4-Дифурфурилфу 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2,4-Difurfurylfuran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17092-92-1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Дигидроактини диолид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Dihydroactinidiolid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2,2,6-Trimethyl-7-oxa-bicyclo[4.3.0]non-9-ene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53833-32-2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4,5-Диметил-2-пропилоксазол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4,5-Dimethyl-2-propyloxazole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2,5-Диметил-3-фурантиолацет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2,5-Dimethyl-3-furanthiol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S-(2,5-Dimethyl-3-furyl) ethanethioate, Thioacetic acid S-(2,5-dimethyl-furan-3-yl)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65330-49-6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Диметил-4-этокси-3(2H)- фуранон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Dimethyl- 4-tthoxy- 3( 2H)-furanone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3( 2H)- Furanone, 4- ethoxy- 2,5-dimethyl-; 2,3- Dihydro- 2,5- dimethyl-4- ethoxy- 3- furanone; 2,5- Dimethyl-2,3- dihydro- 4- ethoxyfuran- 3- one; 2,5- Dimethyl- 4- ethoxy- 2H- furan- 3-one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14400-67-0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2,5-Диметилфуран -3(2H)-он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2,5-Dimethylfuran-3(2H)-one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7-Этокси-4-метилкумарин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7-Ethoxy-4-methylcoumarin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2-фуроат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2-furoate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6270-56-0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p>
          <w:p>
            <w:pPr>
              <w:spacing w:after="20"/>
              <w:ind w:left="20"/>
              <w:jc w:val="both"/>
            </w:pPr>
            <w:r>
              <w:rPr>
                <w:rFonts w:ascii="Times New Roman"/>
                <w:b w:val="false"/>
                <w:i w:val="false"/>
                <w:color w:val="000000"/>
                <w:sz w:val="20"/>
              </w:rPr>
              <w:t>фурфуриловый</w:t>
            </w:r>
          </w:p>
          <w:p>
            <w:pPr>
              <w:spacing w:after="20"/>
              <w:ind w:left="20"/>
              <w:jc w:val="both"/>
            </w:pPr>
            <w:r>
              <w:rPr>
                <w:rFonts w:ascii="Times New Roman"/>
                <w:b w:val="false"/>
                <w:i w:val="false"/>
                <w:color w:val="000000"/>
                <w:sz w:val="20"/>
              </w:rPr>
              <w:t>эфир</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furfuryl ether</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2-Этил-5-метилфуран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2-Ethyl-5-methylfuran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2-метилбутират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2-methylbutyrate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6270-55-9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изобутират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isobutyrate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1-Фурфурилпирр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1-Furfurylpyrrole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1-furfuryl-1H-pyrrole;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2-Фуранкарбонов ая кислота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2-Furoic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Furancarboxylic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65545-81-5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3-(2-Фурил)-2-фенилпроп-2-еналь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3-(2-Furyl)-2-phenylprop-2-enal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1-(2-Фурил)бутан-3-он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1-(2-Furyl)butan-3-one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Furyl) 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5-Гидроксиметил фурфурол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5-Hydroxymethylfurf uraldehyde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5-(Hydroxymethyl)-2-furaldehyde;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Линалоол оксид (5-колец)</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 oxide (5-ring)</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5-(1-hydroxy-1-isopropyl)-2-methyl-2-vinyl tetrahydrofuran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13679-61-3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2-фурантиокарбо ксилат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2-furanthiocarboxylat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Furoylthiomethane; Methyl thio-2-furoate;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13679-60-2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5-метилфурфури 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5-methylfurfuryl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3-Метил-2(3-метилбут-2-ен-1-ил)фуран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3-Methyl-2-(3-methylbut-2-enyl)-furan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2-(3-Methyl-2-butenyl)-3-methylfuran, alpha- Naginatene; gamma-Clausenane; Rosefuran;Furan, 3-methyl- 2-( 3- methyl- 2- butenyl)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5555-90-8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3-(5-Метил-2-фурил)проп-2-еналь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3-(5-Methyl-2-furyl)prop-2-enal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Methylfuryl) acrolein; 1-( 5-Methyl- 2- furanyl)- 1- propen- 3- al; 3-( 5- Methyl- 2- furanyl)- 2- propenal; 5- Methyl- 2- furanacrolein; 2-Propenal, 3-( 5- methyl- 2- furanyl)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65530-53-2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2-Метил-3,5 и 6-(фурфурилтио) 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2-Methyl-3,5 and 6-(furfurylthio)pyrazi 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Methyl(furfurylthio)pyrazine (mixture of isomers);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63012-97-5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2-Метил-3-(метилтио)фур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2-Methyl-3-(methylthio)furan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Dimethylthiofurane;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2-Mетил-3-фурилтиоацета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thioacetate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S-(2-methyl-3-furanil) ester, 3-(Acetylthio)-2-methylfuran; 3-(Acetylthio)-2-methylfuran,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10599-69-6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2-Метил-5-пропионилфур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2-Methyl-5-propionylfuran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1-(5-methyl-2-furyl)propan-1-one;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3511-32-8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5-Метил-3(2H)-фуранон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5-Methyl- 3( 2H)-furanone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3( 2H)- Furanone, 5- 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2-Метилтетрагид рофуран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2-Methyltetrahydrofu 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57124-87-5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2-Метилтетрагид рофуран-3-тиол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2-Methyltetrahydrofu ran-3-thiol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Октагидрокума рин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Octahydrocoumarin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Bicyclononalactone; Cyclohexyl lactone; Octahydro-2H-1-benzopyran-2-one; Octahydro-1(2H)-benzopyran-2-one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4179-38-8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2-Пентаноилфур 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2-Pentanoylfuran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Furanyl)- 1- pentanone; Butyl 2-furyl ketone; 1- Pentanone, 1-( 2-furanyl) -; 1- Pentanone, 1-( 2- furyl)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5552-30-7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6,7,8,8a-Тетрагидро-2,5,5,8a-тетраметил-5H-1-бензопиран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6,7,8,8a-Tetrahydro-2,5,5,8a-tetramethyl-5H-1-benzopyran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Cycloionone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637-64-9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 фурил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20662-84-4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Триметилоксаз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Trimethyloxazole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2,4,5-trimethyloxazole;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22940-86-9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4-Ацетил-2,5-диметил-3( 2H)-фуранон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Acetyl- 2,5-dimethyl- 3( 2H)-furan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3( 2H)- Furanone, 4- acetyl- 2,5-dimethyl-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2-Пропионил-3-метил-фуран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2-Propionyl-3-methyl-furan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59303-07-0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2-Метил-3-фурфурилтиоп 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2-Methyl-3-furfurylthiopyrazine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61295-44-1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3-[(2-Метил-3-фурил)тио]-2-бутанон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3-[(2-Methyl-3-</w:t>
            </w:r>
          </w:p>
          <w:p>
            <w:pPr>
              <w:spacing w:after="20"/>
              <w:ind w:left="20"/>
              <w:jc w:val="both"/>
            </w:pPr>
            <w:r>
              <w:rPr>
                <w:rFonts w:ascii="Times New Roman"/>
                <w:b w:val="false"/>
                <w:i w:val="false"/>
                <w:color w:val="000000"/>
                <w:sz w:val="20"/>
              </w:rPr>
              <w:t>furyl)thio]-2-</w:t>
            </w:r>
          </w:p>
          <w:p>
            <w:pPr>
              <w:spacing w:after="20"/>
              <w:ind w:left="20"/>
              <w:jc w:val="both"/>
            </w:pPr>
            <w:r>
              <w:rPr>
                <w:rFonts w:ascii="Times New Roman"/>
                <w:b w:val="false"/>
                <w:i w:val="false"/>
                <w:color w:val="000000"/>
                <w:sz w:val="20"/>
              </w:rPr>
              <w:t>butanone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2-Butanone, 3-[(2-methyl-3-furanyl)thio]-; 3-[(2-Methyl-3-furyl)sulfanyl]-2-butanone; 3-[(2-Methyl-3 -furanyl)sulfanyl] -2-butanone; 3-(2-Methyl-3-furylthio)-2-butanone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376595-42-5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O-Этил S-(2-фурилметил)ти окарбонат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O-Ethyl S-(2-furylmethyl)thiocar bonate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O-Ethyl S-(furan-2-ylmethyl)thiocarbonate; O-Ethyl S-(2-furanylmethyl)thiocarbonate; Carbonothioic acid, O-ethyl S-(2-furanylmethyl)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26486-21-5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2,5-Диметилтетраг идро-3-фурантиол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2,5-Dimethyltetrahydro -3-furanthiol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O-Ethyl S-(2-furanylmethyl)carbonothioate; Ethoxy carbonyl furfurylthiol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252736-39-3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2,5-Диметилтетраг идро-3-фурил тио 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2,5-Dimethyltetrahydro -3-furyl thio 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180031-78-1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4-(Фурфурилтио) пентан-2-он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4-(Furfurylthio) pentan-2-one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252736-36-0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Фурил</w:t>
            </w:r>
          </w:p>
          <w:p>
            <w:pPr>
              <w:spacing w:after="20"/>
              <w:ind w:left="20"/>
              <w:jc w:val="both"/>
            </w:pPr>
            <w:r>
              <w:rPr>
                <w:rFonts w:ascii="Times New Roman"/>
                <w:b w:val="false"/>
                <w:i w:val="false"/>
                <w:color w:val="000000"/>
                <w:sz w:val="20"/>
              </w:rPr>
              <w:t>пропилдисульф</w:t>
            </w:r>
          </w:p>
          <w:p>
            <w:pPr>
              <w:spacing w:after="20"/>
              <w:ind w:left="20"/>
              <w:jc w:val="both"/>
            </w:pPr>
            <w:r>
              <w:rPr>
                <w:rFonts w:ascii="Times New Roman"/>
                <w:b w:val="false"/>
                <w:i w:val="false"/>
                <w:color w:val="000000"/>
                <w:sz w:val="20"/>
              </w:rPr>
              <w:t>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Furyl propyldisulfide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Изохинолин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Isoquinoline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2-Azanaphthalene; 2-Benzazine; 3,4-Benzopyrine; BenzoPyrine;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4-Метилхинолин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4-Methylquinoline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1-Piperoylpiperidine; Piperoylpiperidine; 1-(5-(3,4-Methylenedioxyphenyl)-1-oxo-2,4-pentadienyl)piperidine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3-Метилиндол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3-Methylindole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Skatole; 3-Methyl-4,5-benzopyrrole; Beta-Methylindole;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15707-24-1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15707-23-0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Benzopyrrole; 1-benzazole; 1-Benzazole; 1-BenzoPyrrole; 2,3-Benzopyrrole;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Azine; Azabenzene;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Hexahydropyridine; Hexazana; Pentamethylenimine;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Хинина гидрохлорид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Quinine hydrochloride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Quinine chloride; Quinine monohydrochloride;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36267-71-7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5,7-Дигидро-2-метилтиено(3,4 -d)пиримидин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5,7-Dihydro-2-methylthieno(3,4-d)pyrimidine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34413-35-9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5,6,7,8-Тетрагидрохин оксалин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5,6,7,8-Tetrahydroquinoxal 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Cyclohexapyrazine; Tetrahydroquinoxaline;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27043-05-6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13360-64-0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2-Этил-5-метилпиразин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2-Ethyl-5-methylpyrazine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2-Methyl-5-ethyl pyrazine; 2-Methyl-5-ethylpyrazine;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2,3,5,6-Тетраметилпир 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2,3,5,6-Tetramethylpyrazin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14667-55-1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2,3,5-Триметилпираз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2,3,5-Trimethylpyrazine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2,5-Dimethyl-1,4-diazine; Glycoline; Ketine; 2,5-Dimethyl-1,4-diazine; 2,5-Dimethylparadiazine; 2,5-Dimethylpiazine;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2,6-Dimethyl-1,4-diazine; 2,6-Dimethyl-1,4-diazine; 2,6-Dimethylparadiazine; 2,6-Dimethylpiazine;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 pyrazine; 2-Ethyl-1,4-diazine; 2-Ethyl-1,4-diazine;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N-Methylpyrrole;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2-Этил-3,5-диметилпирази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2-Ethyl-3,5-dimethylpyrazine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2,6-Dimethyl-3-ethylpyrazine;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63450-30-6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или 6-Метокси-3-метилпиразин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or 6-Methoxy-3-methylpyrazine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Methylmethoxypyrazine;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5-Isopropyl-2-methylpyrazine; 2-Methyl-5-isopropylpyrazine;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13708-12-8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5-Метилхинокса 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5-Methylquinoxaline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65504-93-0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1-Фенил-(3 или 5)-пропилпиразол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1-Phenyl-(3 or 5)-propylpyrazole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1-Phenyl-3 or 5-propyl-1,2-diazole;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2-Пиридин метантиол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2-Pyridine methanethiol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2-Mercaptomethylpyridine; 2-Pyridylmethanethiol; 2-Pyridylmethyl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35250-53-4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Пиразинэтанти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Pyrazineethanethiol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2-Pyrazinylethanethiol; Pyrazinyl 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22047-25-2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2-Acetylpyrazine; Methyl pyrazinyl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21948-70-9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Пиразинил метил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Pyrazinyl methyl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2-Methylthiopyrazine; Pyrazinylmethyl methyl sulphide; (Methylthio)pyrazine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67952-65-2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2-Метил-3,5 или 6-метилтиопираз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2-Methyl-3,5 or 6-methylthiopyrazine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Methyl(methylthio)pyrazine (mixture of isomers);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6,7-Дигидро-5-метил-5H-циклопентапир 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6,7-Dihydro-5-methyl-5H-cyclopentapyrazine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1122-62-9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2-Ацетилпириди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Methyl-2-pyridyl ketone; 2-Acetopyridine;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3-Ацетилпириди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beta-Acetylpyridine; Methyl 3-pyridyl ketone; Methyl Beta-Pyridyl ketone; Methyl pyridyl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Azole; Divinyleneimine; Imidole;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6-Метилхинолин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6-Methylquinoline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p-Methylquinoline; p-Toluquinoline;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24683-00-9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2-Изобутил-3-метоксипирази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2-Isobutyl-3-methoxypyrazine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2-Butyl-3-methoxypyrazine; 2-Methoxy-3-isobutyl 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2-Butyl-3-methylpyrazine; 2-methyl-3-isobutylpyrazine; 2-(2-Methylpropyl)-3-methylpyrazine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39741-41-8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2-Ацетил-1-этилпиррол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2-Acetyl-1-ethylpyrrole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1-Ethyl-2-acetylazole;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2-Ацетил-1-метилпиррол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2-Acetyl-1-methylpyrrole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1-Methylpyrrol-2-yl methyl ketone; 2-Acetyl-n-methyl pyrrol; Methyl 1-methylpyrrol-2-yl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2-Ацетилпиррол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Methyl-2-pyrrolyl ketone; 2-Acetopyrrole; 2-Pyrrolyl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32974-92-8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2-Ethyl-3-pyrazinyl methyl ketone; 2-Acetyl 3-ethyl-1,4-diazine;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5910-89-4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68739-00-4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или 6-Метокси-3-этилпиразин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or 6-Methoxy-3-ethylpyrazine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3-Ethyl-(5 or 6)-methoxypyrazine; 5 or 6-Methoxy-3-ethyl-pyrazine; 2,5 or 6-methoxy-3-ethylpyraxine;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38713-41-6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Изопропенилп 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Isopropenylpyrazin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2-Isopropenyl-1,4-diazine; (1-Methylene-ethyl)pyrazine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59021-02-2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Меркаптомети 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Mercaptomethylpyr 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Pyrazine methanethiol;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3149-28-8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Methoxy-1,4-diazine;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54300-08-2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2-Ацетил-3,5-диметилпирази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2-Acetyl-3,5-dimethylpyrazine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2,3-Диэтил-5-метилпиразин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2,3-Diethyl-5-methylpyrazine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25773-40-4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2-Изопропил-3-метоксипирази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2-Isopropyl-3-methoxypyrazine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6304-24-1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2-Изобутилпирид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2-ButylPyridine; 2-(2-Methylpropyl)pyridine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14159-61-6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3-Изобутилпирид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3-Isobutylpyridine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3-ButylPyridine; 3-(2-Methylpropyl)pyridine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2294-76-0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2-Пентилпириди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2-Amylpyridine;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536-78-7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Beta-Ethylpyridine; Beta-Lutidine;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24168-70-5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2-(втор-Бутил)-3-метоксипирази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2-(sec-Butyl)-3-methoxypyrazine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2-But-2-yl-3-methoxypyrazine; 2-Methoxy-3-sec-Butylpyrazine; 2-(1-Methylpropyl)-3-methoxypyrazine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1-Benzazine; 2,3-Benzopyrine; Benzopyrine; Chinolein; Leucoline; 1-Azanephthalene; Leucol; 2,3-Benzopyridine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Tetramethylenimine; Tetrahydropyrrole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2,6-Диметилпирид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2,6-Lutidine;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5-Этил-2-метилпиридин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5-Ethyl-2-picoline; 2-Methyl-5-ethylpyridine;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2-Метил-3,5 или 6-этоксипиразин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2-Methyl-3,5 or 6-ethoxypyrazine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2-Пропионилпир рол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2-pyrrolyl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28217-92-7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Циклогексилме 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Cyclohexylmethylp 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2-Pyrazine cyclohexyl methyl; 2-Pyrazinyl cyclohexyl 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67860-38-2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4-Ацетил-2-метилпиримид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4-Acetyl-2-methylpyrimidine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Ethanone, 1-(2-methyl-4-pyrimidinyl)-;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никотинат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nicotinate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3-Carbomethoxypyridine; Methyl 3-pyridinecarboxylate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2-(3-Фенилпропил) 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2-(3-Phenylpropyl)pyridi 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2-Метокси-(3,5 или 6)-метилпиразин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2-Methoxy-(3,5 or 6)-methylpyrazine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68739-00-4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2-Этил-(3,5 или 6)-метоксипирази н (85%) и 2-метил-(3,5 или 6)-метоксипирази н (13%)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2-Ethyl-(3,5 or 6)-methoxypyrazine (85%) and 2-Methyl-(3,5 or 6)-methoxypyrazine (13%)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93905-03-4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 или 6)-метоксипирази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 or 6)-methoxypyrazine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99583-29-6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2-Ацетил-1-пирролин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2-Acetyl-1-pyrroline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23787-80-6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22047-27-4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2-Ацетил-5-метилпиразин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2-Acetyl-5-methylpyrazine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34413-34-8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2-Ацетил-6-этилпиразин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2-Acetyl-6-ethylpyrazine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22047-26-3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2-Ацетил-6-метилпиразин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2-Acetyl-6-methylpyrazine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3,5-Диэтил-2-метилпиразин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3,5-Diethyl-2-methylpyrazine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2,6-Diethyl-3-methylpyrazine;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32736-91-7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2,5-Диэтил-3-метилпиразин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2,5-Diethyl-3-methylpyrazine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13238-84-1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38917-62-3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6,7-Дигидро-2,3-диметил-5H-циклопентапир 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6,7-Dihydro-2,3-dimethyl-5H-cyclopentapyrazine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55031-15-7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или 6-) Диметил-2-этилпиразин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or 6-)Dimethyl-2-ethylpyrazine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or 6)- Dimethyl-3-ethylpyrazine; 2-Ethyl-3,5(6)-dimethyl pyrazine; 3-Ethyl-2,5(6)-dimethyl 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40790-20-3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2,5-Диметил-3-изопропилпира 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2,5-Dimethyl-3-isopropylpyrazine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2,4-Диметилпирид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3,5-Диметилпирид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2,5-Диметилпирро 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2,5-Dimethylpyrrole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2,5-dimethyl-1H-pyrrole;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13360-65-1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3-Этил-2,5-диметилпирази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3-Ethyl-2,5-dimethylpyrazine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25680-58-4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2-Этил-6-метилпиразин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2-Ethyl-6-methylpyrazine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2-Methyl-6-ethylpyrazine; 6-Methyl-2-ethylpyrazine;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536-75-4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93905-03-4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2-Изопропил-(3,5 или 6)-метоксипирази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2-Isopropyl-(3,5 or 6)-methoxypyrazine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67952-59-4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2-Изопропил-3-метилтиопираз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2-Isopropyl-3-methylthiopyrazine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2-(1-methylethyl)-3-(methylthio)pyrazine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29460-90-0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Изопропилпир 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2-Изопропилпир 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2-Метокси-3-метилпиразин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2-Methoxy-3-methylpyrazine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2-Methyl-3-methoxypyrazine;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2-Метилпиперид 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2-Methylpiperidine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Pipecoline; (+/-)- alpha- Pipecoline; (+/-)- 2- Methylpiperidine; alpha-Methylpiperidine; alpha- Pipecoline; DL- 2- Methylpiperidine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alpha-Picoline; 2-Picoline;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beta-Picoline; 3-Picoline;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4-Метилпиридин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gamma-Picoline; 4-Picoline;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2-Метилхинолин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2-Methylquinoline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Quinaldine;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Diazocyclohexane; 1,4-Piperazine; Antiren;</w:t>
            </w:r>
          </w:p>
          <w:p>
            <w:pPr>
              <w:spacing w:after="20"/>
              <w:ind w:left="20"/>
              <w:jc w:val="both"/>
            </w:pPr>
            <w:r>
              <w:rPr>
                <w:rFonts w:ascii="Times New Roman"/>
                <w:b w:val="false"/>
                <w:i w:val="false"/>
                <w:color w:val="000000"/>
                <w:sz w:val="20"/>
              </w:rPr>
              <w:t>Diethylenediamine; Dispermine; Eraverm; Hexahydropyrazine; Lumbrical; Piperizidine; Pipersol; Pyrazine hexahydride; Uvilon; Vermex; Worm- a- Ton; Wurmirazin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Пропилпирази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4673-31-8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3-Пропилпириди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3-Propylpyridine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Пиррол-2-карбальдегид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Pyrrole-2-carbaldehyde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Хиноксалин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Quinoxaline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1,4-Benzodiazine;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6119-70-6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Хинина сульфат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Quinine sulphate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6,7-Дигидро-2,5-диметил-5H-циклопентапир 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6,7-Dihydro-2,5-dimethyl-5H-cyclopentapyrazine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622-39-9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2-Пропилпириди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2-Propylpyridine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Conyrine, 2-n-Propylpyridine, 1-(2-Pyridyl)propane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7774-74-5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2-Меркаптотиоф 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2-Thionyl mercaptan; 2-Thiophenethiol;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38205-64-0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2-Метил-5-метокситиазол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2-Methyl-5-methoxythiazole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5-Methoxy-2-methylthiazole;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13679-70-4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5-Метил-2-тиофенкарбаль 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5-Methyl-2-thiophenecarbaldeh 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2-Formyl-5-methylthiophen; 2-Thiophene carboxaldehyde,5-methyl; 2-Thiophenecarbaldehyde,5-methyl-;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65505-18-2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2,4-Диметил-5-винилтиазол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2,4-Dimethyl-5-vinylthiazole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55704-78-4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2,5-Дигидрокси-2,5-диметил-1,4-дитиан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2,5-Dihydroxy-2,5-dimethyl-1,4-dithiane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2,5-Dimethyl-2,5-dihydroxy-p-dithiane;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38325-25-6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спиро(2,4-Дитиа-1-метил-8-окса-</w:t>
            </w:r>
          </w:p>
          <w:p>
            <w:pPr>
              <w:spacing w:after="20"/>
              <w:ind w:left="20"/>
              <w:jc w:val="both"/>
            </w:pPr>
            <w:r>
              <w:rPr>
                <w:rFonts w:ascii="Times New Roman"/>
                <w:b w:val="false"/>
                <w:i w:val="false"/>
                <w:color w:val="000000"/>
                <w:sz w:val="20"/>
              </w:rPr>
              <w:t>бицикло[3.3.0] октан-3,3'-(1'-окса-2'-метил)-циклопентан) и спиро(Дитиа-6-метил-7-окса-бицикло[3.3.0] октан-3,3'-(1'-окса-2-метил)циклопе нтан)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spiro(2,4-Dithia-1-methyl-8-oxa-bicyclo[3.3.0]octan e-3,3'-(1'-oxa-2'-methyl)-cyclopentane) and spiro(Dithia-6-methyl-7-oxa-bicyclo[3.3.0]octan e-3,3'-(1'-oxa-2-methyl)cyclopentan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Spiro [dithia-6-methyl-7-oxabicyclo [3.3.0] octane-3,3alpha-(1alpha-oxa-2-methyl)cyclopentane] (isomere component);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2-Тиенил дисульфид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2-Thienyl disulfide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2,2-Dithiodithiophene; 2,2alpha-Dithiodithiophene;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Тритиоацетон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Trithioacetone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2,2,4,4,6,6-Hexamethyl-s-Trithiane; 2,2,4,4,6,6-Hexamethyl-1,3,5-trithiane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29926-41-8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2-Ацетил-2-тиазолин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2-Acetyl-2-thiazoline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thiazoline-2; 2-Acetyl-4,5-dihydrothiazole;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38205-60-6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5-Ацетил-2,4-диметилтиазол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5-Acetyl-2,4-dimethylthiazole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2,4-Dimethyl-5-acetylthiazole; 2,4-Dimethyl-5-thiazoyl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1003-04-9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4,5-Дигидротиофе 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4,5-Dihydrothiophen-3(2H)-one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3-Tetrahydrothiophenone; 3-Thiophenone; Tetrahydrothiophen-3-one; Dihydrothiophenone;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18640-74-9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2-Изобутилтиазо 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2-isobutyl; 2-(2-Methylpropyl)thiazole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5-(2-Гидроксиэтил)-4-метилтиазол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5-(2-Hydroxyethyl)-4-methylthiazole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4-Methyl-5-thiazole ethanol; Sulfurol; 5-Thiazoleethanol, 4-methyl-;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4-Метил-5-(2-ацетоксиэтил)т 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4-Methyl-5-(2-acetoxyethyl)thiazo 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4-Methyl-5-thiazoleethanol acetate; 5-Thiazoleethanol, 4-methyl-,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3581-91-7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4-Метил-5-винилтиазол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4-Methyl-5-vinylthiazole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4-methyl-5-vinyl;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13623-11-5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2,4,5-Триметилтиазо 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24295-03-2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Methyl-2-thiazoyl ketone; Ethanone, 1-(2-thiazolyl)-; 2-Thiazolyl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2-Thiazolyl ethyl ether; Ethyl 2-thiazolyl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18277-27-5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2-But-2-ylthiazole; Thiazole, 2-sec-butyl-; 2-(1-Methylpropyl)thiazole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13679-85-1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4,5-Дигидро-2-метилтиофен-3(2H)-он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4,5-Dihydro-2-methylthiophene-3(2H)-one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2-Methyltetrathiophen-3-one; 2-Methyl-4,5-3-thiophenone; 2-Methylthiolan-3-one; Dihydrothiophenone-3(2H), 2-methyl-;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3-Ацетил-2,5-диметилтиофен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3-Acetyl-2,5-dimethylthiophene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2,5-Dimethyl-3-thienyl methyl ketone; Ethanone, 1-(2,5-dimethyl-3-thienyl)-;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23654-92-4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3,5-Диметил-1,2,4-тритиолан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3,5-Dimethyl-1,2,4-trithiolane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2-Изопропил-4-метилтиазол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2-Isopropyl-4-methylthiazole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2-isopropyl-4-methyl-;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43039-98-1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2-Пропионилтиаз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2-propionyl-;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65894-82-8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2-(втор-Бутил)-4,5-диметил-3-тиазолин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2-(sec-Butyl)-4,5-dimethyl-3-thiazoline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2,5-Dihydro-4,5-dimethyl-2-but-2-ylthiazole; 2-(1-Methylpropyl)-4,5-dimethyl-3-thiazoline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76788-46-0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4,5-Диметил-2-этил-3-тиазолин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4,5-Dimethyl-2-ethyl-3-thiazoline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2-Ethyl-4,5-dimethyl-3-thiazoline;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65894-83-9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4,5-Диметил-2-изобутил-3-тиазолин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4,5-Dimethyl-2-isobutyl-3-thiazoline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4,5-Dimethyl-2-(2-methylpropyl)-3-thiazoline; 3-Thiazoline, 4,5-dimethyl-2-(2-methylpropyl)-;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 4-метилтиазол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 4-methylthiazole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2-Метил-1,3-дитиолан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2-Methyl-1,3-dithiolane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693-95-8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43040-01-3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3-Метил-1,2,4-тритиан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3-Methyl-1,2,4-trithiane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13679-72-6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2-Ацетил-3-метилтиофен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2-Acetyl-3-methylthiophene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1-(3-methyl-2-thienyl)ethan-1-one?;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2-Ацетил-4-метилтиазол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2-Acetyl-4-methylthiazole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2-thienyl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54411-06-2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2-Бутил-5-этилтиофен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2-Butyl-5-ethylthiophene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37645-61-7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54644-28-9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3,5-Диэтил-1,2,4-тритиолан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3,5-Diethyl-1,2,4-trithiolane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1,2,4-Trithiolane, 3,5-diethyl-,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104691-40-9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4,6-Диметил-2-(1-метилэтил)диг идро-1,3,5-дитиазин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4,6-Dimethyl-2-(1-methylethyl)dihydr o-1,3,5-dithiazine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2(4)-Isopropyl-4(2),6-dimethyldihydro-4H-1,3,5-dithiazine;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2,5-Диметилтиофе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2,5-dimethyl-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1,4-Дитиан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1,4-Dithiane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p-Dithiane; 1,4-Dithiocyclohexane; 1,4-Dithiin, tetrahydro-; Diethylene disulfide;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19961-52-5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5-Этил-2-метилтиазол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18794-77-9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53498-32-1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2-Изобутил-4,5-диметилтиазол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2-Isobutyl-4,5-dimethylthiazole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4,5-Dimethyl-2-(2-methylpropyl)thiazole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101517-87-7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2-Изобутилдигид ро-4,6-диметил-1,3,5-дитиазин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2-Isobutyldihydro-4,6-dimethyl-1,3,5-dithiazine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2(4)-Isobutyl-4(2),6-dimethyldihydro-4H-1,3,5-dithiazine; 2-(2-Methylpropyl)dihydro-4,6-dimethyl-1,3,5-dithiazine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292-46-6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Лентионин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Lenthionine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1,2,3,5,6-Pentathiacycloheptane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13679-83-9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4-Метил-2-пропионилтиаз 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4-Methyl-2-propionylthiazole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2-Methylthiazole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616-44-4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4861-58-9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втор-Пентилтиофен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sec-Pentylthiophene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1-Methylbutylthiophene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13679-75-9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2-Пропионилтио 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2-Propanoylthiophene;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1-(2-Тиенил)этан-1-тиол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1-(2-Thienyl)ethane-1-thiol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1-(2-Thienyl)ethylmercaptan;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Thiophene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Тиофен-2-карбальдегид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Thiophene-2-carbaldehyde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638-17-5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2,4,6-Триметилдигид ро-1,3,5(4H)-дитиазин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2,4,6-Trimethyldihydro-1,3,5(4H)-dithiazine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Thialdine;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74595-94-1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2,4,6-Триизобутил-5,6-дигидро-4H-1,3,5-дитиазин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2,4,6-Triisobutyl-5,6-dihydro-4H-1,3,5-dithiazine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7563-33-9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изовалерат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Ammonium isovalerate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Isovaleric acid, ammonium salt; Ammonium 3-methylbutanoate; Butanoic acid, 3-methyl-, ammonium salt; Ammonium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12135-76-1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Diammonium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Ammonium monosulfide;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N-Нонаноил 4-гидрокси-3-метоксибензил амид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N-Nonanoyl 4-hydroxy-3-methoxybenzylami 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Pelargonyl vanillylamide; N-(4-Hydroxy-3-methoxybenzyl)nonanamide; n-Nonanoyl vanillylamide;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Hydrogen sulfide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Ammonia</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Глицирризовая кислота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Glycyrrhizic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Glycyrrhizin;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39711-79-0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N-Этил-2-изопропил-5-метилциклогек сан карбоксамид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N-Ethyl-2-isopropyl-5-methylcyclohexane carboxamide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N-Ethyl-p-menthane-3-carboxamide;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1194</w:t>
            </w:r>
          </w:p>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p>
          <w:p>
            <w:pPr>
              <w:spacing w:after="20"/>
              <w:ind w:left="20"/>
              <w:jc w:val="both"/>
            </w:pPr>
            <w:r>
              <w:rPr>
                <w:rFonts w:ascii="Times New Roman"/>
                <w:b w:val="false"/>
                <w:i w:val="false"/>
                <w:color w:val="000000"/>
                <w:sz w:val="20"/>
              </w:rPr>
              <w:t>метилфенилгли</w:t>
            </w:r>
          </w:p>
          <w:p>
            <w:pPr>
              <w:spacing w:after="20"/>
              <w:ind w:left="20"/>
              <w:jc w:val="both"/>
            </w:pPr>
            <w:r>
              <w:rPr>
                <w:rFonts w:ascii="Times New Roman"/>
                <w:b w:val="false"/>
                <w:i w:val="false"/>
                <w:color w:val="000000"/>
                <w:sz w:val="20"/>
              </w:rPr>
              <w:t>цидат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w:t>
            </w:r>
          </w:p>
          <w:p>
            <w:pPr>
              <w:spacing w:after="20"/>
              <w:ind w:left="20"/>
              <w:jc w:val="both"/>
            </w:pPr>
            <w:r>
              <w:rPr>
                <w:rFonts w:ascii="Times New Roman"/>
                <w:b w:val="false"/>
                <w:i w:val="false"/>
                <w:color w:val="000000"/>
                <w:sz w:val="20"/>
              </w:rPr>
              <w:t>methylphenylglycid</w:t>
            </w:r>
          </w:p>
          <w:p>
            <w:pPr>
              <w:spacing w:after="20"/>
              <w:ind w:left="20"/>
              <w:jc w:val="both"/>
            </w:pPr>
            <w:r>
              <w:rPr>
                <w:rFonts w:ascii="Times New Roman"/>
                <w:b w:val="false"/>
                <w:i w:val="false"/>
                <w:color w:val="000000"/>
                <w:sz w:val="20"/>
              </w:rPr>
              <w: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alpha,beta-epoxy-beta-methylphenylpropionate; Strawberry aldehyde; Aldehyde C-16; Ethyl 2,3-epoxy-3-methyl-3-phenylbutanoate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Caffeine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1,3,7-trimethyl-2,6-dioxopurine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нитрит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nitrite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Nitrous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3-фенил-2,3-эпоксипропион 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3-phenyl-2,3-epoxypropionate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alpha,beta-epoxy-alpha-phenylpropionate; Ethyl 3-phenylglycidate;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гидрохлорид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Thiamine hydrochloride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Vitamin B1; 3-((4-amino-2-methyl-5-pyrimidinyl)methyl)-5-(2-hydroxyethyl)-4-methylthiazolium chloride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67715-80-4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2-Метил-4-пропил-1,3-оксатиан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2-Methyl-4-propyl-1,3-oxathiane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1,3-Oxathiane, 2-methyl-4-propyl;-;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Теобромин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Theobromine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3,7-Dihydro-3,7-dimethyl-1h-purine-2,6-dione; 3,7-Dimethylxanthine; 1H-purine-2,6-dione, 3,7-dihydro-3,7-dimethyl; 3,7-Dihydro-3,7-dimethyl-1H-purine-2,6-dione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2-(1'-этокси)этоксип ропаноат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Potassium 2-(1'-ethoxy)ethoxypropa 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74367-97-8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2,3-эпокси-3-метил-3-п-толилпропиона 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2,3-epoxy-3-methyl-3-p-tolylpropionate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methyl-p-tolylglycidate; Ethyl methyl-p-methylphenylglycidate; Ethyl 2,3-epoxy-3-(4-methylphenyl)butanoate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13794-15-5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2-(4-метоксифенокс и)пропионат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2-(4-methoxyphenoxy)pr 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18383-49-8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Карвон-5,6-оксид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Carvone-5,6-oxide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5,6-Epoxy-p-menth-8-en-2-one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p>
          <w:p>
            <w:pPr>
              <w:spacing w:after="20"/>
              <w:ind w:left="20"/>
              <w:jc w:val="both"/>
            </w:pPr>
            <w:r>
              <w:rPr>
                <w:rFonts w:ascii="Times New Roman"/>
                <w:b w:val="false"/>
                <w:i w:val="false"/>
                <w:color w:val="000000"/>
                <w:sz w:val="20"/>
              </w:rPr>
              <w:t>Кариофиллен</w:t>
            </w:r>
          </w:p>
          <w:p>
            <w:pPr>
              <w:spacing w:after="20"/>
              <w:ind w:left="20"/>
              <w:jc w:val="both"/>
            </w:pPr>
            <w:r>
              <w:rPr>
                <w:rFonts w:ascii="Times New Roman"/>
                <w:b w:val="false"/>
                <w:i w:val="false"/>
                <w:color w:val="000000"/>
                <w:sz w:val="20"/>
              </w:rPr>
              <w:t>эпоксид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beta-Caryophyllene epoxide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beta-Caryophyllene oxide; 4,5-Epoxy-4,12,12-trimethyl-8-methylene-bicyclo[8.2.0]dodecane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35178-55-3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Пиперитенон оксид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Piperitenone 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1,2-Epoxy-p-menth-4(8)-en-3-one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Бутирамид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Butyramide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Butyramide; Butanimidic acid; n-Butylamide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38284-11-6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Эпоксиоксафор 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Epoxyoxophorone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Oxabicyclo[ 4.1.0] heptane- 2,5-dione, 1,3,3-trimethyl-; 3,5,5-Trimethyl- 2,3- epoxycyclohexane-1,4- 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51115-67-4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2-Изопропил-N,2,3-триметилбутан амид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 N,2,3-trimethylbutanamid 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2-Isopropyl-N,2,3-trimethylbutyramide; N,2,3-trimethyl-2-isopropylbutanamide;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Склареолид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Sclareolide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Norambrienolide; Decahydro-tetramethylnaphtho-furanone; 3a,6,6,9a-Tetramethyldecahydronaptho(2,1b) furan-1-one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Taurine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2-Aminoethanesulfonic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10236-47-2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Нарингин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Naringin</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12124-99-1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сульфид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Ammonium hydrogen sulphide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53956-04-0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Глицирризовая кислота, аммонийная соль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Glycyrrhizic acid, ammoniated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20702-77-6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а</w:t>
            </w:r>
          </w:p>
          <w:p>
            <w:pPr>
              <w:spacing w:after="20"/>
              <w:ind w:left="20"/>
              <w:jc w:val="both"/>
            </w:pPr>
            <w:r>
              <w:rPr>
                <w:rFonts w:ascii="Times New Roman"/>
                <w:b w:val="false"/>
                <w:i w:val="false"/>
                <w:color w:val="000000"/>
                <w:sz w:val="20"/>
              </w:rPr>
              <w:t>дигидрохалько 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Neohesperidine dihydrochalcone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188590-62-7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4,5-Эпоксидек-2(транс)-еналь</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4,5-Epoxydec-2(trans)-enal</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диацетат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diacetate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122397-96-0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Этилванилина бета-D-глюкопиранози 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vanillin beta-D-glucopyranoside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72401-53-7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Дубильная килота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Tannic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D-glucose pentakis[3,4-dihydroxy-5-[(trihydroxy-3,4,5-benzoyl)oxy]benzoate]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октаацетат</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Sucrose octaacetate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Octaacetylsucrose; Octaacetyl sucrose;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бета-Аланин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beta-Alanine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3-Aminopropanoic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l-Аланин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l-Alanine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l-Аргинин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l-Arginine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(S)-2-Amino-5-guanidinovaleric acid; Arginine; 2-Amino-5-guanidinovaleric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Аспарагиновая кислота</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Aspartic acid</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2-Aminobutanedioic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Cystine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Glutamine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l-Гистидин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l-Histidine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d,l-Изолейцин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d,l-Isoleucine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2-Amino-3-methylpentanoic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l-Лейцин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l-Leucine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DL-Лизин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DL-Lysine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d,l-Метионин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d,l-Methionine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D,L-Methionine; alpha-Amino-gamma-methyl thio-n-butyric acid; 2-Amino-4-(methy thio)-butanoic acid; 2-Amino-4-(methylthio)butanoic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1115-84-0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S-Метилметиони нсульфониум хлорид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S-Methylmethionines ulphonium chloride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Vitamin U; DL-(3-Amino-3-carboxypropyl)dimethylsulphonium chloride;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DL-Фенилаланин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DL-Phenylalanine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l-Фенилаланин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l-Phenylalanine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l-Пролин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l-Proline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Pyrrolidine-2-carboxylic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l-Тирозин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l-Thyrosine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DL-Валин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DL-Valine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2-Amino-3-methylbutanoic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DL-Аланин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DL-Alanine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L-alpha-Alanine; (S)-2-Aminopropanoic acid; L-alpha-Aminopropionic acid; DL-Alanine; DL-2-Aminopropanoic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l-Лизин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l-Lysine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Lysine; (S)-2,6-Diaminohexanoic acid; alpha, epsilon-Diaminocaproic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l-Метионин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l-Methionine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l-Валин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l-Valine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 гидрохлорид</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l-Cysteine hydrochloride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l-Cysteine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 w:id="85"/>
    <w:p>
      <w:pPr>
        <w:spacing w:after="0"/>
        <w:ind w:left="0"/>
        <w:jc w:val="both"/>
      </w:pPr>
      <w:r>
        <w:rPr>
          <w:rFonts w:ascii="Times New Roman"/>
          <w:b w:val="false"/>
          <w:i w:val="false"/>
          <w:color w:val="000000"/>
          <w:sz w:val="28"/>
        </w:rPr>
        <w:t>
      </w:t>
      </w:r>
      <w:r>
        <w:rPr>
          <w:rFonts w:ascii="Times New Roman"/>
          <w:b w:val="false"/>
          <w:i/>
          <w:color w:val="000000"/>
          <w:sz w:val="28"/>
        </w:rPr>
        <w:t xml:space="preserve">Примечание: </w:t>
      </w:r>
      <w:r>
        <w:rPr>
          <w:rFonts w:ascii="Times New Roman"/>
          <w:b w:val="false"/>
          <w:i w:val="false"/>
          <w:color w:val="000000"/>
          <w:vertAlign w:val="superscript"/>
        </w:rPr>
        <w:t>1</w:t>
      </w:r>
      <w:r>
        <w:rPr>
          <w:rFonts w:ascii="Times New Roman"/>
          <w:b w:val="false"/>
          <w:i/>
          <w:color w:val="000000"/>
          <w:sz w:val="28"/>
        </w:rPr>
        <w:t>- Ru № - номер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Российская нумерация вкусоароматических веществ, разрешенных к применению при производстве пищевых ароматизаторов, которая основана на Европейской базе данных "FLAVIS"; после латинских букв "Ru" первые две цифры до точки обозначают химические классы соединений, последующие три цифры после точки обозначают номер этого вещества в указанном классе соединений; классы соединений: 01- углеводороды, 02- спирты, 03- простые эфиры, 04- фенолы и простые эфиры фенолов, 05- альдегиды, 06- ацетали альдегидов, 07- кетоны, 08-кислоты органические, 09- сложные зфиры органических кислот, 10- лактоны, 11- амины, 12- серусодержащие соединения, 13- кислородсодержащие гетероциклические соединения, 14- азотсодержащие гетероциклические соединения, 15-серусодержащие гетероциклические соединения, 16- соединения смешанных классов, 17- аминокислоты;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color w:val="000000"/>
          <w:sz w:val="28"/>
        </w:rPr>
        <w:t xml:space="preserve"> - FEMA № - номер по списку FEMA-GRAS- "Вкусоароматические вещества "общепризнанные как безопасные" Ассоциацией произво-дителей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ароматизаторов и экстрактов (Сырье для ароматизаторов и парфюмерии – 2010, Allured Business Media, IL, USA);</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 xml:space="preserve"> - ЕС №- номер по классификации, принятой в Европейском Совете, в соответствии с регистром вкусоароматических веществ для пищевых продуктов, принятым Постановлением Европейского Совета и Парламента №2232/96 от 28.10.96 (Regulation(EC) of the European Parliament and of the Council of 28 October 1996) и Решением Комиссии ЕС 1999/217/EC от 23.02.99 (Commission Decision 1999/217/EC of the 23 February 1999 ) c дополнениями.</w:t>
      </w:r>
    </w:p>
    <w:bookmarkEnd w:id="85"/>
    <w:bookmarkStart w:name="z488" w:id="8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86"/>
    <w:bookmarkStart w:name="z494" w:id="87"/>
    <w:p>
      <w:pPr>
        <w:spacing w:after="0"/>
        <w:ind w:left="0"/>
        <w:jc w:val="left"/>
      </w:pPr>
      <w:r>
        <w:rPr>
          <w:rFonts w:ascii="Times New Roman"/>
          <w:b/>
          <w:i w:val="false"/>
          <w:color w:val="000000"/>
        </w:rPr>
        <w:t xml:space="preserve"> 
Допустимые уровни содержания биологически активных веществ в</w:t>
      </w:r>
      <w:r>
        <w:br/>
      </w:r>
      <w:r>
        <w:rPr>
          <w:rFonts w:ascii="Times New Roman"/>
          <w:b/>
          <w:i w:val="false"/>
          <w:color w:val="000000"/>
        </w:rPr>
        <w:t>
пищевой продукции за счет использования растительного</w:t>
      </w:r>
      <w:r>
        <w:br/>
      </w:r>
      <w:r>
        <w:rPr>
          <w:rFonts w:ascii="Times New Roman"/>
          <w:b/>
          <w:i w:val="false"/>
          <w:color w:val="000000"/>
        </w:rPr>
        <w:t>
сырья и ароматизаторов из растительного сырья1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6933"/>
        <w:gridCol w:w="28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Биологически активные вещества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 уровень, мг/кг (л)</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бета-Азарон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Квассин3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Кумарин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 с использованием (с указанием на этикетке) корицы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включая мюсли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Ментофуран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содержащие мяту (перечную мяту)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Микрокондитерские изделия (с массой единицы изделия не более 1 г), содержащие мяту (перечную мяту) и освежающие дыхание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содержащие мяту (перечную мяту)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Метилэвгенол (4-аллил-</w:t>
            </w:r>
          </w:p>
          <w:p>
            <w:pPr>
              <w:spacing w:after="20"/>
              <w:ind w:left="20"/>
              <w:jc w:val="both"/>
            </w:pPr>
            <w:r>
              <w:rPr>
                <w:rFonts w:ascii="Times New Roman"/>
                <w:b w:val="false"/>
                <w:i w:val="false"/>
                <w:color w:val="000000"/>
                <w:sz w:val="20"/>
              </w:rPr>
              <w:t>1,2-диметоксибензол)2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Молокосодержащие продукты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полуфабрикаты и мясные продуты, включая мясо домашней птицы и дичь</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полуфабрикаты и рыбные продукты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соусы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к употреблению закуски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Пулегон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содержащие мяту (перечную мяту)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Микрокондитерские изделия (с массой единицы изделия не более 1 г), содержащие мяту (перечную мяту) и освежающие дыхание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содержащие мяту (перечную мяту)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содержащие мяту (перечную мяту)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Сафрол (1-аллил-3,4-метилендиоксибензол)2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полуфабрикаты и мясные продуты, включая мясо домашней птицы и дичь</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полуфабрикаты и рыбные продукты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соусы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Синильная кислота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Нуга, марципан, их заменители (аналоги) и подобные продукты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Консервированные фрукты с косточками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Туйон (альфа и бета)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произведенные с использованием полыни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произведенные с использованием полыни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Теукрин А3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в том числе ликеры, с горьким вкусом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Эстрагол (1-аллил-4-метоксибензол)2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Молокосодержащие продукты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 обработанные фрукты, овощи (включая грибы, корни, корнеплоды, зернобобовые и бобовые), орехи и семена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Рыбная продукция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497" w:id="88"/>
    <w:p>
      <w:pPr>
        <w:spacing w:after="0"/>
        <w:ind w:left="0"/>
        <w:jc w:val="both"/>
      </w:pPr>
      <w:r>
        <w:rPr>
          <w:rFonts w:ascii="Times New Roman"/>
          <w:b w:val="false"/>
          <w:i w:val="false"/>
          <w:color w:val="000000"/>
          <w:sz w:val="28"/>
        </w:rPr>
        <w:t>
     </w:t>
      </w:r>
      <w:r>
        <w:rPr>
          <w:rFonts w:ascii="Times New Roman"/>
          <w:b w:val="false"/>
          <w:i/>
          <w:color w:val="000000"/>
          <w:sz w:val="28"/>
        </w:rPr>
        <w:t xml:space="preserve"> 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xml:space="preserve"> - растительное сырье - свежие, высушенные или замороженные травы и пряности.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color w:val="000000"/>
          <w:sz w:val="28"/>
        </w:rPr>
        <w:t xml:space="preserve"> - только для пищевой продукции, полученной с использованием ароматизаторов из растительного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 область применения ограничена только указанной пищевой продукцией.</w:t>
      </w:r>
    </w:p>
    <w:bookmarkEnd w:id="88"/>
    <w:bookmarkStart w:name="z501" w:id="8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89"/>
    <w:bookmarkStart w:name="z507" w:id="90"/>
    <w:p>
      <w:pPr>
        <w:spacing w:after="0"/>
        <w:ind w:left="0"/>
        <w:jc w:val="left"/>
      </w:pPr>
      <w:r>
        <w:rPr>
          <w:rFonts w:ascii="Times New Roman"/>
          <w:b/>
          <w:i w:val="false"/>
          <w:color w:val="000000"/>
        </w:rPr>
        <w:t xml:space="preserve"> 
Гигиенические нормативы применения осветляющих, фильтрующих</w:t>
      </w:r>
      <w:r>
        <w:br/>
      </w:r>
      <w:r>
        <w:rPr>
          <w:rFonts w:ascii="Times New Roman"/>
          <w:b/>
          <w:i w:val="false"/>
          <w:color w:val="000000"/>
        </w:rPr>
        <w:t>
материалов, флокулянтов и сорбентов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5493"/>
        <w:gridCol w:w="285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вспомогательное средство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продукция, технология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Максимальное остаточное количество</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Акриламидные смолы модифицированные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 Кипячение воды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Акрилат-акрилаиновая смола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Алюмокремнезем (алюмосиликат)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Соковая продукция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Алюмофосфаты (растворимые комплексы)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пищевой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Антраниловая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Хлопковое масло (для удаления госсипола)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магния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Паточные, сахарные растворы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производство, производство сахара, производство соковой продукции, маслоделие, виноделие, ликероводочные изделия, масложировая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Винилацетата и винилпирролидона сополимер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N-винилпирролидона с диметакриловым эфиром триэтиленгликоля сополимер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ликероводочные изделия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остатки в готовых продуктах не допускаются</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сорбенты (отбеленные,</w:t>
            </w:r>
            <w:r>
              <w:br/>
            </w:r>
            <w:r>
              <w:rPr>
                <w:rFonts w:ascii="Times New Roman"/>
                <w:b w:val="false"/>
                <w:i w:val="false"/>
                <w:color w:val="000000"/>
                <w:sz w:val="20"/>
              </w:rPr>
              <w:t>
</w:t>
            </w:r>
            <w:r>
              <w:rPr>
                <w:rFonts w:ascii="Times New Roman"/>
                <w:b w:val="false"/>
                <w:i w:val="false"/>
                <w:color w:val="000000"/>
                <w:sz w:val="20"/>
              </w:rPr>
              <w:t>натуральные, активные</w:t>
            </w:r>
            <w:r>
              <w:br/>
            </w:r>
            <w:r>
              <w:rPr>
                <w:rFonts w:ascii="Times New Roman"/>
                <w:b w:val="false"/>
                <w:i w:val="false"/>
                <w:color w:val="000000"/>
                <w:sz w:val="20"/>
              </w:rPr>
              <w:t>
</w:t>
            </w:r>
            <w:r>
              <w:rPr>
                <w:rFonts w:ascii="Times New Roman"/>
                <w:b w:val="false"/>
                <w:i w:val="false"/>
                <w:color w:val="000000"/>
                <w:sz w:val="20"/>
              </w:rPr>
              <w:t>земли или породы, трепел</w:t>
            </w:r>
            <w:r>
              <w:br/>
            </w:r>
            <w:r>
              <w:rPr>
                <w:rFonts w:ascii="Times New Roman"/>
                <w:b w:val="false"/>
                <w:i w:val="false"/>
                <w:color w:val="000000"/>
                <w:sz w:val="20"/>
              </w:rPr>
              <w:t>
</w:t>
            </w:r>
            <w:r>
              <w:rPr>
                <w:rFonts w:ascii="Times New Roman"/>
                <w:b w:val="false"/>
                <w:i w:val="false"/>
                <w:color w:val="000000"/>
                <w:sz w:val="20"/>
              </w:rPr>
              <w:t>активированный)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производство, производство сахара, маслоделие, виноделие, производство масложировой, соковой продукции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Диатомит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виноматериалов, сахарных и паточных растворов, производство соковой продукции, растительных масел и других продуктов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Дивинилбензолэтилвинилбензол сополимер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водных пищевых растворов (кроме газированных напитков)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Диметиламинэпихлор-гидрин сополимеры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пищевой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Виноделие, ликероводочные изделия, производство соковой продукции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фильтрующие (кальциевые аналоги монтморилаонита натриевого)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Ионообменные смолы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производство,</w:t>
            </w:r>
            <w:r>
              <w:br/>
            </w:r>
            <w:r>
              <w:rPr>
                <w:rFonts w:ascii="Times New Roman"/>
                <w:b w:val="false"/>
                <w:i w:val="false"/>
                <w:color w:val="000000"/>
                <w:sz w:val="20"/>
              </w:rPr>
              <w:t>
</w:t>
            </w:r>
            <w:r>
              <w:rPr>
                <w:rFonts w:ascii="Times New Roman"/>
                <w:b w:val="false"/>
                <w:i w:val="false"/>
                <w:color w:val="000000"/>
                <w:sz w:val="20"/>
              </w:rPr>
              <w:t>производство сахара, соковая</w:t>
            </w:r>
            <w:r>
              <w:br/>
            </w:r>
            <w:r>
              <w:rPr>
                <w:rFonts w:ascii="Times New Roman"/>
                <w:b w:val="false"/>
                <w:i w:val="false"/>
                <w:color w:val="000000"/>
                <w:sz w:val="20"/>
              </w:rPr>
              <w:t>
</w:t>
            </w:r>
            <w:r>
              <w:rPr>
                <w:rFonts w:ascii="Times New Roman"/>
                <w:b w:val="false"/>
                <w:i w:val="false"/>
                <w:color w:val="000000"/>
                <w:sz w:val="20"/>
              </w:rPr>
              <w:t>продукция, маслоделие, виноделие,</w:t>
            </w:r>
            <w:r>
              <w:br/>
            </w:r>
            <w:r>
              <w:rPr>
                <w:rFonts w:ascii="Times New Roman"/>
                <w:b w:val="false"/>
                <w:i w:val="false"/>
                <w:color w:val="000000"/>
                <w:sz w:val="20"/>
              </w:rPr>
              <w:t>
</w:t>
            </w:r>
            <w:r>
              <w:rPr>
                <w:rFonts w:ascii="Times New Roman"/>
                <w:b w:val="false"/>
                <w:i w:val="false"/>
                <w:color w:val="000000"/>
                <w:sz w:val="20"/>
              </w:rPr>
              <w:t>масложировая промышленность;</w:t>
            </w:r>
            <w:r>
              <w:br/>
            </w:r>
            <w:r>
              <w:rPr>
                <w:rFonts w:ascii="Times New Roman"/>
                <w:b w:val="false"/>
                <w:i w:val="false"/>
                <w:color w:val="000000"/>
                <w:sz w:val="20"/>
              </w:rPr>
              <w:t>
</w:t>
            </w:r>
            <w:r>
              <w:rPr>
                <w:rFonts w:ascii="Times New Roman"/>
                <w:b w:val="false"/>
                <w:i w:val="false"/>
                <w:color w:val="000000"/>
                <w:sz w:val="20"/>
              </w:rPr>
              <w:t>обработка виноматериалов, сахарных</w:t>
            </w:r>
            <w:r>
              <w:br/>
            </w:r>
            <w:r>
              <w:rPr>
                <w:rFonts w:ascii="Times New Roman"/>
                <w:b w:val="false"/>
                <w:i w:val="false"/>
                <w:color w:val="000000"/>
                <w:sz w:val="20"/>
              </w:rPr>
              <w:t>
</w:t>
            </w:r>
            <w:r>
              <w:rPr>
                <w:rFonts w:ascii="Times New Roman"/>
                <w:b w:val="false"/>
                <w:i w:val="false"/>
                <w:color w:val="000000"/>
                <w:sz w:val="20"/>
              </w:rPr>
              <w:t>и паточных растворов, фруктовых</w:t>
            </w:r>
            <w:r>
              <w:br/>
            </w:r>
            <w:r>
              <w:rPr>
                <w:rFonts w:ascii="Times New Roman"/>
                <w:b w:val="false"/>
                <w:i w:val="false"/>
                <w:color w:val="000000"/>
                <w:sz w:val="20"/>
              </w:rPr>
              <w:t>
</w:t>
            </w:r>
            <w:r>
              <w:rPr>
                <w:rFonts w:ascii="Times New Roman"/>
                <w:b w:val="false"/>
                <w:i w:val="false"/>
                <w:color w:val="000000"/>
                <w:sz w:val="20"/>
              </w:rPr>
              <w:t>соков, растительных масел и других</w:t>
            </w:r>
            <w:r>
              <w:br/>
            </w:r>
            <w:r>
              <w:rPr>
                <w:rFonts w:ascii="Times New Roman"/>
                <w:b w:val="false"/>
                <w:i w:val="false"/>
                <w:color w:val="000000"/>
                <w:sz w:val="20"/>
              </w:rPr>
              <w:t>
</w:t>
            </w:r>
            <w:r>
              <w:rPr>
                <w:rFonts w:ascii="Times New Roman"/>
                <w:b w:val="false"/>
                <w:i w:val="false"/>
                <w:color w:val="000000"/>
                <w:sz w:val="20"/>
              </w:rPr>
              <w:t>продуктов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Картон-фильтр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Казеинаты калия и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соковой продукции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 в т.ч.коллоидный, жидкий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соковой продукции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Кизельгур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Фильтрация пива Ликероводочные изделия Масложировая промышленность, производство сахара, соковая продукция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Клиноптилолит (цеолит)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Сусло, соко- и 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Кремень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обработки воды и сортировок при производстве водок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Моногидропирофосфат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Нитрилтриметилфосфоновой кислоты тринатриевая соль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(удаление железа)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остатки в соках не более 10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кальция, известь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 Ликероводочные изделия Масложировая промышленность, производство сахара, соковая продукция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крови сухая продуктивных животных</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 Ликероводочные изделия Соль пищевая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Полиакрилат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Полиакриловая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Поливинилкапролактам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Сусло для пива 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Поливинилтриазол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 виноградный, сусло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Полидиаллилдиметиламмоний хлорид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 Растительные масла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мг/кг (л)</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яблочной кислоты и малата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r>
              <w:br/>
            </w:r>
            <w:r>
              <w:rPr>
                <w:rFonts w:ascii="Times New Roman"/>
                <w:b w:val="false"/>
                <w:i w:val="false"/>
                <w:color w:val="000000"/>
                <w:sz w:val="20"/>
              </w:rPr>
              <w:t>
</w:t>
            </w:r>
            <w:r>
              <w:rPr>
                <w:rFonts w:ascii="Times New Roman"/>
                <w:b w:val="false"/>
                <w:i w:val="false"/>
                <w:color w:val="000000"/>
                <w:sz w:val="20"/>
              </w:rPr>
              <w:t>Соки</w:t>
            </w:r>
            <w:r>
              <w:br/>
            </w:r>
            <w:r>
              <w:rPr>
                <w:rFonts w:ascii="Times New Roman"/>
                <w:b w:val="false"/>
                <w:i w:val="false"/>
                <w:color w:val="000000"/>
                <w:sz w:val="20"/>
              </w:rPr>
              <w:t>
</w:t>
            </w:r>
            <w:r>
              <w:rPr>
                <w:rFonts w:ascii="Times New Roman"/>
                <w:b w:val="false"/>
                <w:i w:val="false"/>
                <w:color w:val="000000"/>
                <w:sz w:val="20"/>
              </w:rPr>
              <w:t>Вино, пиво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Рисовая шелуха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соковой продукции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клей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пиво, соковая продукция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Стиролдивинилбензольная хлорметилированная и амидированная полимерная смола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r>
              <w:br/>
            </w:r>
            <w:r>
              <w:rPr>
                <w:rFonts w:ascii="Times New Roman"/>
                <w:b w:val="false"/>
                <w:i w:val="false"/>
                <w:color w:val="000000"/>
                <w:sz w:val="20"/>
              </w:rPr>
              <w:t>
</w:t>
            </w:r>
            <w:r>
              <w:rPr>
                <w:rFonts w:ascii="Times New Roman"/>
                <w:b w:val="false"/>
                <w:i w:val="false"/>
                <w:color w:val="000000"/>
                <w:sz w:val="20"/>
              </w:rPr>
              <w:t>Ликероводочные изделия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Тканевые фильтры, хлопчатобумажные и синтетические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активный растительный, в том числе импрегнированный серебром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виноматериалов, сахарных и паточных растворов, соковая продукция, растительных масел и других продуктов; Водка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 (удаление железа)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орто-Фосфат натрия 3-замещенный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циркония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мг/л</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Хитин, хитозан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Эномеланин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 и 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509" w:id="91"/>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91"/>
    <w:bookmarkStart w:name="z515" w:id="92"/>
    <w:p>
      <w:pPr>
        <w:spacing w:after="0"/>
        <w:ind w:left="0"/>
        <w:jc w:val="left"/>
      </w:pPr>
      <w:r>
        <w:rPr>
          <w:rFonts w:ascii="Times New Roman"/>
          <w:b/>
          <w:i w:val="false"/>
          <w:color w:val="000000"/>
        </w:rPr>
        <w:t xml:space="preserve"> 
Гигиенические нормативы применения катализаторов</w:t>
      </w:r>
      <w:r>
        <w:rPr>
          <w:rFonts w:ascii="Times New Roman"/>
          <w:b/>
          <w:i w:val="false"/>
          <w:color w:val="000000"/>
          <w:vertAlign w:val="superscript"/>
        </w:rPr>
        <w:t>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5493"/>
        <w:gridCol w:w="28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w:t>
            </w:r>
            <w:r>
              <w:br/>
            </w:r>
            <w:r>
              <w:rPr>
                <w:rFonts w:ascii="Times New Roman"/>
                <w:b w:val="false"/>
                <w:i w:val="false"/>
                <w:color w:val="000000"/>
                <w:sz w:val="20"/>
              </w:rPr>
              <w:t>
</w:t>
            </w:r>
            <w:r>
              <w:rPr>
                <w:rFonts w:ascii="Times New Roman"/>
                <w:b/>
                <w:i w:val="false"/>
                <w:color w:val="000000"/>
                <w:sz w:val="20"/>
              </w:rPr>
              <w:t>вспомогательное</w:t>
            </w:r>
            <w:r>
              <w:br/>
            </w:r>
            <w:r>
              <w:rPr>
                <w:rFonts w:ascii="Times New Roman"/>
                <w:b w:val="false"/>
                <w:i w:val="false"/>
                <w:color w:val="000000"/>
                <w:sz w:val="20"/>
              </w:rPr>
              <w:t>
</w:t>
            </w:r>
            <w:r>
              <w:rPr>
                <w:rFonts w:ascii="Times New Roman"/>
                <w:b/>
                <w:i w:val="false"/>
                <w:color w:val="000000"/>
                <w:sz w:val="20"/>
              </w:rPr>
              <w:t>средство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Пищевые продукты, технология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Максимальное</w:t>
            </w:r>
            <w:r>
              <w:br/>
            </w:r>
            <w:r>
              <w:rPr>
                <w:rFonts w:ascii="Times New Roman"/>
                <w:b w:val="false"/>
                <w:i w:val="false"/>
                <w:color w:val="000000"/>
                <w:sz w:val="20"/>
              </w:rPr>
              <w:t>
</w:t>
            </w:r>
            <w:r>
              <w:rPr>
                <w:rFonts w:ascii="Times New Roman"/>
                <w:b/>
                <w:i w:val="false"/>
                <w:color w:val="000000"/>
                <w:sz w:val="20"/>
              </w:rPr>
              <w:t>остаточное</w:t>
            </w:r>
            <w:r>
              <w:br/>
            </w: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металлический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метилат (метоксид)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этилат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хромат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хромит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металлический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метилат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этилат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 и отвердение жиров;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 этилового спирта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различных металлов</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Трифторметансульфоновая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масла какао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516" w:id="93"/>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В качестве катализаторов могут использоваться также сплавы двух и более перечисленных металлов.</w:t>
      </w:r>
    </w:p>
    <w:bookmarkEnd w:id="93"/>
    <w:bookmarkStart w:name="z518" w:id="94"/>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94"/>
    <w:bookmarkStart w:name="z524" w:id="95"/>
    <w:p>
      <w:pPr>
        <w:spacing w:after="0"/>
        <w:ind w:left="0"/>
        <w:jc w:val="left"/>
      </w:pPr>
      <w:r>
        <w:rPr>
          <w:rFonts w:ascii="Times New Roman"/>
          <w:b/>
          <w:i w:val="false"/>
          <w:color w:val="000000"/>
        </w:rPr>
        <w:t xml:space="preserve"> 
Гигиенические нормативы применения экстракционных и</w:t>
      </w:r>
      <w:r>
        <w:br/>
      </w:r>
      <w:r>
        <w:rPr>
          <w:rFonts w:ascii="Times New Roman"/>
          <w:b/>
          <w:i w:val="false"/>
          <w:color w:val="000000"/>
        </w:rPr>
        <w:t>
технологических растворителей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5493"/>
        <w:gridCol w:w="285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вспомогательное средство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продукция, технология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остаточное количество</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 Жирные кислоты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1,3-Бутандиол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н-Бутанол-1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жирные кислоты,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н-Бутанол-2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трет-Бутиловый спирт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(углекислота жидкая)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Экстракты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Дибутиловый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 (метилен-хлорид)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 чая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Дихлортетрафторэтан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Диэтилпропилкетон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Диэтилцитрат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Изопропилмиристат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Изопропиловый спирт (пропан-2-ол)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Рафинация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Метилпропанол-1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н-Октиловый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Петролейный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(пронан-1,2-диол)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w:t>
            </w:r>
            <w:r>
              <w:br/>
            </w:r>
            <w:r>
              <w:rPr>
                <w:rFonts w:ascii="Times New Roman"/>
                <w:b w:val="false"/>
                <w:i w:val="false"/>
                <w:color w:val="000000"/>
                <w:sz w:val="20"/>
              </w:rPr>
              <w:t>
</w:t>
            </w:r>
            <w:r>
              <w:rPr>
                <w:rFonts w:ascii="Times New Roman"/>
                <w:b w:val="false"/>
                <w:i w:val="false"/>
                <w:color w:val="000000"/>
                <w:sz w:val="20"/>
              </w:rPr>
              <w:t>Ароматизаторы</w:t>
            </w:r>
            <w:r>
              <w:br/>
            </w:r>
            <w:r>
              <w:rPr>
                <w:rFonts w:ascii="Times New Roman"/>
                <w:b w:val="false"/>
                <w:i w:val="false"/>
                <w:color w:val="000000"/>
                <w:sz w:val="20"/>
              </w:rPr>
              <w:t>
</w:t>
            </w:r>
            <w:r>
              <w:rPr>
                <w:rFonts w:ascii="Times New Roman"/>
                <w:b w:val="false"/>
                <w:i w:val="false"/>
                <w:color w:val="000000"/>
                <w:sz w:val="20"/>
              </w:rPr>
              <w:t>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 (н-пропанол-1)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w:t>
            </w:r>
            <w:r>
              <w:br/>
            </w:r>
            <w:r>
              <w:rPr>
                <w:rFonts w:ascii="Times New Roman"/>
                <w:b w:val="false"/>
                <w:i w:val="false"/>
                <w:color w:val="000000"/>
                <w:sz w:val="20"/>
              </w:rPr>
              <w:t>
</w:t>
            </w:r>
            <w:r>
              <w:rPr>
                <w:rFonts w:ascii="Times New Roman"/>
                <w:b w:val="false"/>
                <w:i w:val="false"/>
                <w:color w:val="000000"/>
                <w:sz w:val="20"/>
              </w:rPr>
              <w:t>Ароматизаторы</w:t>
            </w:r>
            <w:r>
              <w:br/>
            </w:r>
            <w:r>
              <w:rPr>
                <w:rFonts w:ascii="Times New Roman"/>
                <w:b w:val="false"/>
                <w:i w:val="false"/>
                <w:color w:val="000000"/>
                <w:sz w:val="20"/>
              </w:rPr>
              <w:t>
</w:t>
            </w:r>
            <w:r>
              <w:rPr>
                <w:rFonts w:ascii="Times New Roman"/>
                <w:b w:val="false"/>
                <w:i w:val="false"/>
                <w:color w:val="000000"/>
                <w:sz w:val="20"/>
              </w:rPr>
              <w:t>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Трибутират глицерина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Тридодециламин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Трипропионат глицерина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1,1,2-Трихлорэтилен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нефтяные изопарафиновые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Этилметилкетон (Бутанон)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 чая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bl>
    <w:bookmarkStart w:name="z526" w:id="96"/>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96"/>
    <w:bookmarkStart w:name="z532" w:id="97"/>
    <w:p>
      <w:pPr>
        <w:spacing w:after="0"/>
        <w:ind w:left="0"/>
        <w:jc w:val="left"/>
      </w:pPr>
      <w:r>
        <w:rPr>
          <w:rFonts w:ascii="Times New Roman"/>
          <w:b/>
          <w:i w:val="false"/>
          <w:color w:val="000000"/>
        </w:rPr>
        <w:t xml:space="preserve"> 
Гигиенические нормативы применения питательных веществ</w:t>
      </w:r>
      <w:r>
        <w:br/>
      </w:r>
      <w:r>
        <w:rPr>
          <w:rFonts w:ascii="Times New Roman"/>
          <w:b/>
          <w:i w:val="false"/>
          <w:color w:val="000000"/>
        </w:rPr>
        <w:t xml:space="preserve">
(подкормки) для дрожжей </w:t>
      </w:r>
      <w:r>
        <w:rPr>
          <w:rFonts w:ascii="Times New Roman"/>
          <w:b/>
          <w:i w:val="false"/>
          <w:color w:val="000000"/>
          <w:vertAlign w:val="superscript"/>
        </w:rPr>
        <w:t>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361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вспомогательное средство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применения</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комплекса 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Дрожжевые автолизаты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калия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железа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железа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магния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меди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цинка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534" w:id="98"/>
    <w:p>
      <w:pPr>
        <w:spacing w:after="0"/>
        <w:ind w:left="0"/>
        <w:jc w:val="both"/>
      </w:pPr>
      <w:r>
        <w:rPr>
          <w:rFonts w:ascii="Times New Roman"/>
          <w:b w:val="false"/>
          <w:i w:val="false"/>
          <w:color w:val="000000"/>
          <w:sz w:val="28"/>
        </w:rPr>
        <w:t>
     </w:t>
      </w:r>
      <w:r>
        <w:rPr>
          <w:rFonts w:ascii="Times New Roman"/>
          <w:b w:val="false"/>
          <w:i/>
          <w:color w:val="000000"/>
          <w:sz w:val="28"/>
        </w:rPr>
        <w:t xml:space="preserve"> 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color w:val="000000"/>
          <w:sz w:val="28"/>
        </w:rPr>
        <w:t>- Указанные вспомогательные средства могут использоваться в комбинации.</w:t>
      </w:r>
    </w:p>
    <w:bookmarkEnd w:id="98"/>
    <w:bookmarkStart w:name="z536" w:id="9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безопасности пищевых добавок, </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99"/>
    <w:bookmarkStart w:name="z542" w:id="100"/>
    <w:p>
      <w:pPr>
        <w:spacing w:after="0"/>
        <w:ind w:left="0"/>
        <w:jc w:val="left"/>
      </w:pPr>
      <w:r>
        <w:rPr>
          <w:rFonts w:ascii="Times New Roman"/>
          <w:b/>
          <w:i w:val="false"/>
          <w:color w:val="000000"/>
        </w:rPr>
        <w:t xml:space="preserve"> 
Гигиенические нормативы применения вспомогательных средств с</w:t>
      </w:r>
      <w:r>
        <w:br/>
      </w:r>
      <w:r>
        <w:rPr>
          <w:rFonts w:ascii="Times New Roman"/>
          <w:b/>
          <w:i w:val="false"/>
          <w:color w:val="000000"/>
        </w:rPr>
        <w:t>
другими технологическими функциями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3580"/>
        <w:gridCol w:w="3046"/>
      </w:tblGrid>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вспомогательное средство</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функция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Максимальное</w:t>
            </w:r>
            <w:r>
              <w:br/>
            </w:r>
            <w:r>
              <w:rPr>
                <w:rFonts w:ascii="Times New Roman"/>
                <w:b w:val="false"/>
                <w:i w:val="false"/>
                <w:color w:val="000000"/>
                <w:sz w:val="20"/>
              </w:rPr>
              <w:t>
</w:t>
            </w:r>
            <w:r>
              <w:rPr>
                <w:rFonts w:ascii="Times New Roman"/>
                <w:b/>
                <w:i w:val="false"/>
                <w:color w:val="000000"/>
                <w:sz w:val="20"/>
              </w:rPr>
              <w:t>остаточное</w:t>
            </w:r>
            <w:r>
              <w:br/>
            </w:r>
            <w:r>
              <w:rPr>
                <w:rFonts w:ascii="Times New Roman"/>
                <w:b w:val="false"/>
                <w:i w:val="false"/>
                <w:color w:val="000000"/>
                <w:sz w:val="20"/>
              </w:rPr>
              <w:t>
</w:t>
            </w:r>
            <w:r>
              <w:rPr>
                <w:rFonts w:ascii="Times New Roman"/>
                <w:b/>
                <w:i w:val="false"/>
                <w:color w:val="000000"/>
                <w:sz w:val="20"/>
              </w:rPr>
              <w:t>количество;</w:t>
            </w:r>
            <w:r>
              <w:br/>
            </w:r>
            <w:r>
              <w:rPr>
                <w:rFonts w:ascii="Times New Roman"/>
                <w:b w:val="false"/>
                <w:i w:val="false"/>
                <w:color w:val="000000"/>
                <w:sz w:val="20"/>
              </w:rPr>
              <w:t>
</w:t>
            </w:r>
            <w:r>
              <w:rPr>
                <w:rFonts w:ascii="Times New Roman"/>
                <w:b/>
                <w:i w:val="false"/>
                <w:color w:val="000000"/>
                <w:sz w:val="20"/>
              </w:rPr>
              <w:t>пищевая</w:t>
            </w:r>
            <w:r>
              <w:br/>
            </w:r>
            <w:r>
              <w:rPr>
                <w:rFonts w:ascii="Times New Roman"/>
                <w:b w:val="false"/>
                <w:i w:val="false"/>
                <w:color w:val="000000"/>
                <w:sz w:val="20"/>
              </w:rPr>
              <w:t>
</w:t>
            </w:r>
            <w:r>
              <w:rPr>
                <w:rFonts w:ascii="Times New Roman"/>
                <w:b/>
                <w:i w:val="false"/>
                <w:color w:val="000000"/>
                <w:sz w:val="20"/>
              </w:rPr>
              <w:t>продукция</w:t>
            </w:r>
            <w:r>
              <w:br/>
            </w:r>
            <w:r>
              <w:rPr>
                <w:rFonts w:ascii="Times New Roman"/>
                <w:b w:val="false"/>
                <w:i w:val="false"/>
                <w:color w:val="000000"/>
                <w:sz w:val="20"/>
              </w:rPr>
              <w:t>
</w:t>
            </w:r>
            <w:r>
              <w:rPr>
                <w:rFonts w:ascii="Times New Roman"/>
                <w:b/>
                <w:i w:val="false"/>
                <w:color w:val="000000"/>
                <w:sz w:val="20"/>
              </w:rPr>
              <w:t>и технология</w:t>
            </w:r>
            <w:r>
              <w:br/>
            </w:r>
            <w:r>
              <w:rPr>
                <w:rFonts w:ascii="Times New Roman"/>
                <w:b w:val="false"/>
                <w:i w:val="false"/>
                <w:color w:val="000000"/>
                <w:sz w:val="20"/>
              </w:rPr>
              <w:t>
</w:t>
            </w:r>
            <w:r>
              <w:rPr>
                <w:rFonts w:ascii="Times New Roman"/>
                <w:b/>
                <w:i w:val="false"/>
                <w:color w:val="000000"/>
                <w:sz w:val="20"/>
              </w:rPr>
              <w:t>применения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Алкилбензолсульфонат натрия (сульфанол, сульфонол)</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N-алкил (С12-С16)диметил-бензилхлорид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 калия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фрукты и овощи</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Гибберилин, гибберилиновая кислота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Стимулятор солодоращения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пищевые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(кроме обработки тушек кур)</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Гликолевые эфиры предельных спиртов</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производство соков</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Диалканоламины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мкг/кг сахарная свекла (в сахаре- не 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вина- остатки не допускаются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Диметилдитиокарбаминовой кислоты 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 фруктовые напитки</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замораживающие и охлаждающие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 замороженные пищевые продукты (кроме тушек кур)</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замораживающие и охлаждающие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 замороженные пищевые продукты (кроме тушек кур)</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Диэтилдикарбонат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вина - остатки не допускаются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Додецилбензолсульфоновой кислоты 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 фрукты и овощи, мясо и птица</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Дубовая, буковая щепа (клепка, чипсы и т.д.)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Купаж при производстве бренди (винных спиртов), ароматизированных вин и специального пива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Карбаматы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сахарная свекла</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Кетоспирты С9-С30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Ксиленсульфоновой кислоты</w:t>
            </w:r>
          </w:p>
          <w:p>
            <w:pPr>
              <w:spacing w:after="20"/>
              <w:ind w:left="20"/>
              <w:jc w:val="both"/>
            </w:pPr>
            <w:r>
              <w:rPr>
                <w:rFonts w:ascii="Times New Roman"/>
                <w:b w:val="false"/>
                <w:i w:val="false"/>
                <w:color w:val="000000"/>
                <w:sz w:val="20"/>
              </w:rPr>
              <w:t>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 пищевые жиры и масла</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Лактопероксидазная система</w:t>
            </w:r>
            <w:r>
              <w:br/>
            </w:r>
            <w:r>
              <w:rPr>
                <w:rFonts w:ascii="Times New Roman"/>
                <w:b w:val="false"/>
                <w:i w:val="false"/>
                <w:color w:val="000000"/>
                <w:sz w:val="20"/>
              </w:rPr>
              <w:t>
</w:t>
            </w:r>
            <w:r>
              <w:rPr>
                <w:rFonts w:ascii="Times New Roman"/>
                <w:b w:val="false"/>
                <w:i w:val="false"/>
                <w:color w:val="000000"/>
                <w:sz w:val="20"/>
              </w:rPr>
              <w:t>(лактопероксидаза, глюкозоксидаза,</w:t>
            </w:r>
            <w:r>
              <w:br/>
            </w:r>
            <w:r>
              <w:rPr>
                <w:rFonts w:ascii="Times New Roman"/>
                <w:b w:val="false"/>
                <w:i w:val="false"/>
                <w:color w:val="000000"/>
                <w:sz w:val="20"/>
              </w:rPr>
              <w:t>
</w:t>
            </w:r>
            <w:r>
              <w:rPr>
                <w:rFonts w:ascii="Times New Roman"/>
                <w:b w:val="false"/>
                <w:i w:val="false"/>
                <w:color w:val="000000"/>
                <w:sz w:val="20"/>
              </w:rPr>
              <w:t>тиоцианаты)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Лаурилсульфат натрия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 пищевые жиры и масла</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Метиловые эфиры жирных</w:t>
            </w:r>
          </w:p>
          <w:p>
            <w:pPr>
              <w:spacing w:after="20"/>
              <w:ind w:left="20"/>
              <w:jc w:val="both"/>
            </w:pPr>
            <w:r>
              <w:rPr>
                <w:rFonts w:ascii="Times New Roman"/>
                <w:b w:val="false"/>
                <w:i w:val="false"/>
                <w:color w:val="000000"/>
                <w:sz w:val="20"/>
              </w:rPr>
              <w:t>кислот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диметилнафталинсульфоновой</w:t>
            </w:r>
            <w:r>
              <w:br/>
            </w:r>
            <w:r>
              <w:rPr>
                <w:rFonts w:ascii="Times New Roman"/>
                <w:b w:val="false"/>
                <w:i w:val="false"/>
                <w:color w:val="000000"/>
                <w:sz w:val="20"/>
              </w:rPr>
              <w:t>
</w:t>
            </w:r>
            <w:r>
              <w:rPr>
                <w:rFonts w:ascii="Times New Roman"/>
                <w:b w:val="false"/>
                <w:i w:val="false"/>
                <w:color w:val="000000"/>
                <w:sz w:val="20"/>
              </w:rPr>
              <w:t>кислоты 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w:t>
            </w:r>
            <w:r>
              <w:br/>
            </w:r>
            <w:r>
              <w:rPr>
                <w:rFonts w:ascii="Times New Roman"/>
                <w:b w:val="false"/>
                <w:i w:val="false"/>
                <w:color w:val="000000"/>
                <w:sz w:val="20"/>
              </w:rPr>
              <w:t>
</w:t>
            </w:r>
            <w:r>
              <w:rPr>
                <w:rFonts w:ascii="Times New Roman"/>
                <w:b w:val="false"/>
                <w:i w:val="false"/>
                <w:color w:val="000000"/>
                <w:sz w:val="20"/>
              </w:rPr>
              <w:t>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мг/кг</w:t>
            </w:r>
            <w:r>
              <w:br/>
            </w:r>
            <w:r>
              <w:rPr>
                <w:rFonts w:ascii="Times New Roman"/>
                <w:b w:val="false"/>
                <w:i w:val="false"/>
                <w:color w:val="000000"/>
                <w:sz w:val="20"/>
              </w:rPr>
              <w:t>
</w:t>
            </w:r>
            <w:r>
              <w:rPr>
                <w:rFonts w:ascii="Times New Roman"/>
                <w:b w:val="false"/>
                <w:i w:val="false"/>
                <w:color w:val="000000"/>
                <w:sz w:val="20"/>
              </w:rPr>
              <w:t>фрукты, овощи</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Моноэтаноламин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w:t>
            </w:r>
          </w:p>
          <w:p>
            <w:pPr>
              <w:spacing w:after="20"/>
              <w:ind w:left="20"/>
              <w:jc w:val="both"/>
            </w:pPr>
            <w:r>
              <w:rPr>
                <w:rFonts w:ascii="Times New Roman"/>
                <w:b w:val="false"/>
                <w:i w:val="false"/>
                <w:color w:val="000000"/>
                <w:sz w:val="20"/>
              </w:rPr>
              <w:t>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 фрукты, овощи, сахарная свекла (в сахаре- не 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Надуксусная кислота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тушек кур и яиц -остатки не допускаются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водорода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p>
            <w:pPr>
              <w:spacing w:after="20"/>
              <w:ind w:left="20"/>
              <w:jc w:val="both"/>
            </w:pPr>
            <w:r>
              <w:rPr>
                <w:rFonts w:ascii="Times New Roman"/>
                <w:b w:val="false"/>
                <w:i w:val="false"/>
                <w:color w:val="000000"/>
                <w:sz w:val="20"/>
              </w:rPr>
              <w:t>Моющие и очищающие средства</w:t>
            </w:r>
          </w:p>
          <w:p>
            <w:pPr>
              <w:spacing w:after="20"/>
              <w:ind w:left="20"/>
              <w:jc w:val="both"/>
            </w:pPr>
            <w:r>
              <w:rPr>
                <w:rFonts w:ascii="Times New Roman"/>
                <w:b w:val="false"/>
                <w:i w:val="false"/>
                <w:color w:val="000000"/>
                <w:sz w:val="20"/>
              </w:rPr>
              <w:t>Отбеливающий агент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сахара, фруктовых</w:t>
            </w:r>
            <w:r>
              <w:br/>
            </w:r>
            <w:r>
              <w:rPr>
                <w:rFonts w:ascii="Times New Roman"/>
                <w:b w:val="false"/>
                <w:i w:val="false"/>
                <w:color w:val="000000"/>
                <w:sz w:val="20"/>
              </w:rPr>
              <w:t>
</w:t>
            </w:r>
            <w:r>
              <w:rPr>
                <w:rFonts w:ascii="Times New Roman"/>
                <w:b w:val="false"/>
                <w:i w:val="false"/>
                <w:color w:val="000000"/>
                <w:sz w:val="20"/>
              </w:rPr>
              <w:t>и овощных соков -</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r>
              <w:br/>
            </w:r>
            <w:r>
              <w:rPr>
                <w:rFonts w:ascii="Times New Roman"/>
                <w:b w:val="false"/>
                <w:i w:val="false"/>
                <w:color w:val="000000"/>
                <w:sz w:val="20"/>
              </w:rPr>
              <w:t>
</w:t>
            </w:r>
            <w:r>
              <w:rPr>
                <w:rFonts w:ascii="Times New Roman"/>
                <w:b w:val="false"/>
                <w:i w:val="false"/>
                <w:color w:val="000000"/>
                <w:sz w:val="20"/>
              </w:rPr>
              <w:t>полуфабрикаты –</w:t>
            </w:r>
            <w:r>
              <w:br/>
            </w:r>
            <w:r>
              <w:rPr>
                <w:rFonts w:ascii="Times New Roman"/>
                <w:b w:val="false"/>
                <w:i w:val="false"/>
                <w:color w:val="000000"/>
                <w:sz w:val="20"/>
              </w:rPr>
              <w:t>
</w:t>
            </w:r>
            <w:r>
              <w:rPr>
                <w:rFonts w:ascii="Times New Roman"/>
                <w:b w:val="false"/>
                <w:i w:val="false"/>
                <w:color w:val="000000"/>
                <w:sz w:val="20"/>
              </w:rPr>
              <w:t>заготовки из</w:t>
            </w:r>
            <w:r>
              <w:br/>
            </w:r>
            <w:r>
              <w:rPr>
                <w:rFonts w:ascii="Times New Roman"/>
                <w:b w:val="false"/>
                <w:i w:val="false"/>
                <w:color w:val="000000"/>
                <w:sz w:val="20"/>
              </w:rPr>
              <w:t>
</w:t>
            </w:r>
            <w:r>
              <w:rPr>
                <w:rFonts w:ascii="Times New Roman"/>
                <w:b w:val="false"/>
                <w:i w:val="false"/>
                <w:color w:val="000000"/>
                <w:sz w:val="20"/>
              </w:rPr>
              <w:t>моркови, белых</w:t>
            </w:r>
            <w:r>
              <w:br/>
            </w:r>
            <w:r>
              <w:rPr>
                <w:rFonts w:ascii="Times New Roman"/>
                <w:b w:val="false"/>
                <w:i w:val="false"/>
                <w:color w:val="000000"/>
                <w:sz w:val="20"/>
              </w:rPr>
              <w:t>
</w:t>
            </w:r>
            <w:r>
              <w:rPr>
                <w:rFonts w:ascii="Times New Roman"/>
                <w:b w:val="false"/>
                <w:i w:val="false"/>
                <w:color w:val="000000"/>
                <w:sz w:val="20"/>
              </w:rPr>
              <w:t>кореньев и лука</w:t>
            </w:r>
            <w:r>
              <w:br/>
            </w:r>
            <w:r>
              <w:rPr>
                <w:rFonts w:ascii="Times New Roman"/>
                <w:b w:val="false"/>
                <w:i w:val="false"/>
                <w:color w:val="000000"/>
                <w:sz w:val="20"/>
              </w:rPr>
              <w:t>
</w:t>
            </w:r>
            <w:r>
              <w:rPr>
                <w:rFonts w:ascii="Times New Roman"/>
                <w:b w:val="false"/>
                <w:i w:val="false"/>
                <w:color w:val="000000"/>
                <w:sz w:val="20"/>
              </w:rPr>
              <w:t>для консервной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раствором 2,4 г/кг - остатки не</w:t>
            </w:r>
            <w:r>
              <w:br/>
            </w:r>
            <w:r>
              <w:rPr>
                <w:rFonts w:ascii="Times New Roman"/>
                <w:b w:val="false"/>
                <w:i w:val="false"/>
                <w:color w:val="000000"/>
                <w:sz w:val="20"/>
              </w:rPr>
              <w:t>
</w:t>
            </w:r>
            <w:r>
              <w:rPr>
                <w:rFonts w:ascii="Times New Roman"/>
                <w:b w:val="false"/>
                <w:i w:val="false"/>
                <w:color w:val="000000"/>
                <w:sz w:val="20"/>
              </w:rPr>
              <w:t>допускаются;</w:t>
            </w:r>
            <w:r>
              <w:br/>
            </w:r>
            <w:r>
              <w:rPr>
                <w:rFonts w:ascii="Times New Roman"/>
                <w:b w:val="false"/>
                <w:i w:val="false"/>
                <w:color w:val="000000"/>
                <w:sz w:val="20"/>
              </w:rPr>
              <w:t>
</w:t>
            </w:r>
            <w:r>
              <w:rPr>
                <w:rFonts w:ascii="Times New Roman"/>
                <w:b w:val="false"/>
                <w:i w:val="false"/>
                <w:color w:val="000000"/>
                <w:sz w:val="20"/>
              </w:rPr>
              <w:t>обработка яиц –</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r>
              <w:br/>
            </w:r>
            <w:r>
              <w:rPr>
                <w:rFonts w:ascii="Times New Roman"/>
                <w:b w:val="false"/>
                <w:i w:val="false"/>
                <w:color w:val="000000"/>
                <w:sz w:val="20"/>
              </w:rPr>
              <w:t>
</w:t>
            </w:r>
            <w:r>
              <w:rPr>
                <w:rFonts w:ascii="Times New Roman"/>
                <w:b w:val="false"/>
                <w:i w:val="false"/>
                <w:color w:val="000000"/>
                <w:sz w:val="20"/>
              </w:rPr>
              <w:t>кровь боенская</w:t>
            </w:r>
            <w:r>
              <w:br/>
            </w:r>
            <w:r>
              <w:rPr>
                <w:rFonts w:ascii="Times New Roman"/>
                <w:b w:val="false"/>
                <w:i w:val="false"/>
                <w:color w:val="000000"/>
                <w:sz w:val="20"/>
              </w:rPr>
              <w:t>
</w:t>
            </w:r>
            <w:r>
              <w:rPr>
                <w:rFonts w:ascii="Times New Roman"/>
                <w:b w:val="false"/>
                <w:i w:val="false"/>
                <w:color w:val="000000"/>
                <w:sz w:val="20"/>
              </w:rPr>
              <w:t>(обесцвечивание</w:t>
            </w:r>
            <w:r>
              <w:br/>
            </w:r>
            <w:r>
              <w:rPr>
                <w:rFonts w:ascii="Times New Roman"/>
                <w:b w:val="false"/>
                <w:i w:val="false"/>
                <w:color w:val="000000"/>
                <w:sz w:val="20"/>
              </w:rPr>
              <w:t>
</w:t>
            </w:r>
            <w:r>
              <w:rPr>
                <w:rFonts w:ascii="Times New Roman"/>
                <w:b w:val="false"/>
                <w:i w:val="false"/>
                <w:color w:val="000000"/>
                <w:sz w:val="20"/>
              </w:rPr>
              <w:t>совместно с</w:t>
            </w:r>
            <w:r>
              <w:br/>
            </w:r>
            <w:r>
              <w:rPr>
                <w:rFonts w:ascii="Times New Roman"/>
                <w:b w:val="false"/>
                <w:i w:val="false"/>
                <w:color w:val="000000"/>
                <w:sz w:val="20"/>
              </w:rPr>
              <w:t>
</w:t>
            </w:r>
            <w:r>
              <w:rPr>
                <w:rFonts w:ascii="Times New Roman"/>
                <w:b w:val="false"/>
                <w:i w:val="false"/>
                <w:color w:val="000000"/>
                <w:sz w:val="20"/>
              </w:rPr>
              <w:t>каталазой) -</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1мг/кг</w:t>
            </w:r>
            <w:r>
              <w:br/>
            </w:r>
            <w:r>
              <w:rPr>
                <w:rFonts w:ascii="Times New Roman"/>
                <w:b w:val="false"/>
                <w:i w:val="false"/>
                <w:color w:val="000000"/>
                <w:sz w:val="20"/>
              </w:rPr>
              <w:t>
</w:t>
            </w:r>
            <w:r>
              <w:rPr>
                <w:rFonts w:ascii="Times New Roman"/>
                <w:b w:val="false"/>
                <w:i w:val="false"/>
                <w:color w:val="000000"/>
                <w:sz w:val="20"/>
              </w:rPr>
              <w:t>фрукты, овощи,</w:t>
            </w:r>
            <w:r>
              <w:br/>
            </w:r>
            <w:r>
              <w:rPr>
                <w:rFonts w:ascii="Times New Roman"/>
                <w:b w:val="false"/>
                <w:i w:val="false"/>
                <w:color w:val="000000"/>
                <w:sz w:val="20"/>
              </w:rPr>
              <w:t>
</w:t>
            </w:r>
            <w:r>
              <w:rPr>
                <w:rFonts w:ascii="Times New Roman"/>
                <w:b w:val="false"/>
                <w:i w:val="false"/>
                <w:color w:val="000000"/>
                <w:sz w:val="20"/>
              </w:rPr>
              <w:t>сахарная свекла</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Полиакриловая кислота,</w:t>
            </w:r>
          </w:p>
          <w:p>
            <w:pPr>
              <w:spacing w:after="20"/>
              <w:ind w:left="20"/>
              <w:jc w:val="both"/>
            </w:pPr>
            <w:r>
              <w:rPr>
                <w:rFonts w:ascii="Times New Roman"/>
                <w:b w:val="false"/>
                <w:i w:val="false"/>
                <w:color w:val="000000"/>
                <w:sz w:val="20"/>
              </w:rPr>
              <w:t>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Полиалкиленгликолевые эфиры</w:t>
            </w:r>
          </w:p>
          <w:p>
            <w:pPr>
              <w:spacing w:after="20"/>
              <w:ind w:left="20"/>
              <w:jc w:val="both"/>
            </w:pPr>
            <w:r>
              <w:rPr>
                <w:rFonts w:ascii="Times New Roman"/>
                <w:b w:val="false"/>
                <w:i w:val="false"/>
                <w:color w:val="000000"/>
                <w:sz w:val="20"/>
              </w:rPr>
              <w:t>жирных кислот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Полиоксипропиленовые</w:t>
            </w:r>
          </w:p>
          <w:p>
            <w:pPr>
              <w:spacing w:after="20"/>
              <w:ind w:left="20"/>
              <w:jc w:val="both"/>
            </w:pPr>
            <w:r>
              <w:rPr>
                <w:rFonts w:ascii="Times New Roman"/>
                <w:b w:val="false"/>
                <w:i w:val="false"/>
                <w:color w:val="000000"/>
                <w:sz w:val="20"/>
              </w:rPr>
              <w:t>(полиоксиэтиленовые) эфиры</w:t>
            </w:r>
          </w:p>
          <w:p>
            <w:pPr>
              <w:spacing w:after="20"/>
              <w:ind w:left="20"/>
              <w:jc w:val="both"/>
            </w:pPr>
            <w:r>
              <w:rPr>
                <w:rFonts w:ascii="Times New Roman"/>
                <w:b w:val="false"/>
                <w:i w:val="false"/>
                <w:color w:val="000000"/>
                <w:sz w:val="20"/>
              </w:rPr>
              <w:t>глицерина (лапрол)</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Полиоксипропиленовые эфиры</w:t>
            </w:r>
          </w:p>
          <w:p>
            <w:pPr>
              <w:spacing w:after="20"/>
              <w:ind w:left="20"/>
              <w:jc w:val="both"/>
            </w:pPr>
            <w:r>
              <w:rPr>
                <w:rFonts w:ascii="Times New Roman"/>
                <w:b w:val="false"/>
                <w:i w:val="false"/>
                <w:color w:val="000000"/>
                <w:sz w:val="20"/>
              </w:rPr>
              <w:t>С8-С30 жирных кислот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Полиоксипропиленовые эфиры</w:t>
            </w:r>
          </w:p>
          <w:p>
            <w:pPr>
              <w:spacing w:after="20"/>
              <w:ind w:left="20"/>
              <w:jc w:val="both"/>
            </w:pPr>
            <w:r>
              <w:rPr>
                <w:rFonts w:ascii="Times New Roman"/>
                <w:b w:val="false"/>
                <w:i w:val="false"/>
                <w:color w:val="000000"/>
                <w:sz w:val="20"/>
              </w:rPr>
              <w:t>С9-С30 кетоспиртов</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Полиоксиэтиленовые эфиры С8-</w:t>
            </w:r>
          </w:p>
          <w:p>
            <w:pPr>
              <w:spacing w:after="20"/>
              <w:ind w:left="20"/>
              <w:jc w:val="both"/>
            </w:pPr>
            <w:r>
              <w:rPr>
                <w:rFonts w:ascii="Times New Roman"/>
                <w:b w:val="false"/>
                <w:i w:val="false"/>
                <w:color w:val="000000"/>
                <w:sz w:val="20"/>
              </w:rPr>
              <w:t>С30 жирных кислот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Полиоксиэтиленовые эфиры С8-</w:t>
            </w:r>
          </w:p>
          <w:p>
            <w:pPr>
              <w:spacing w:after="20"/>
              <w:ind w:left="20"/>
              <w:jc w:val="both"/>
            </w:pPr>
            <w:r>
              <w:rPr>
                <w:rFonts w:ascii="Times New Roman"/>
                <w:b w:val="false"/>
                <w:i w:val="false"/>
                <w:color w:val="000000"/>
                <w:sz w:val="20"/>
              </w:rPr>
              <w:t>С30 кетоспиртов</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Полисорбаты (60, 65, 80)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Полиэтилегликоль(400,</w:t>
            </w:r>
          </w:p>
          <w:p>
            <w:pPr>
              <w:spacing w:after="20"/>
              <w:ind w:left="20"/>
              <w:jc w:val="both"/>
            </w:pPr>
            <w:r>
              <w:rPr>
                <w:rFonts w:ascii="Times New Roman"/>
                <w:b w:val="false"/>
                <w:i w:val="false"/>
                <w:color w:val="000000"/>
                <w:sz w:val="20"/>
              </w:rPr>
              <w:t>600)диолеат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оксид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 производстве спирта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натрия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средство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предельные С8-С30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Триполифосфат натрия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мкг/кг</w:t>
            </w:r>
            <w:r>
              <w:br/>
            </w:r>
            <w:r>
              <w:rPr>
                <w:rFonts w:ascii="Times New Roman"/>
                <w:b w:val="false"/>
                <w:i w:val="false"/>
                <w:color w:val="000000"/>
                <w:sz w:val="20"/>
              </w:rPr>
              <w:t>
</w:t>
            </w:r>
            <w:r>
              <w:rPr>
                <w:rFonts w:ascii="Times New Roman"/>
                <w:b w:val="false"/>
                <w:i w:val="false"/>
                <w:color w:val="000000"/>
                <w:sz w:val="20"/>
              </w:rPr>
              <w:t>сахарная свекла (в</w:t>
            </w:r>
            <w:r>
              <w:br/>
            </w:r>
            <w:r>
              <w:rPr>
                <w:rFonts w:ascii="Times New Roman"/>
                <w:b w:val="false"/>
                <w:i w:val="false"/>
                <w:color w:val="000000"/>
                <w:sz w:val="20"/>
              </w:rPr>
              <w:t>
</w:t>
            </w:r>
            <w:r>
              <w:rPr>
                <w:rFonts w:ascii="Times New Roman"/>
                <w:b w:val="false"/>
                <w:i w:val="false"/>
                <w:color w:val="000000"/>
                <w:sz w:val="20"/>
              </w:rPr>
              <w:t>сахаре - не</w:t>
            </w:r>
            <w:r>
              <w:br/>
            </w:r>
            <w:r>
              <w:rPr>
                <w:rFonts w:ascii="Times New Roman"/>
                <w:b w:val="false"/>
                <w:i w:val="false"/>
                <w:color w:val="000000"/>
                <w:sz w:val="20"/>
              </w:rPr>
              <w:t>
</w:t>
            </w:r>
            <w:r>
              <w:rPr>
                <w:rFonts w:ascii="Times New Roman"/>
                <w:b w:val="false"/>
                <w:i w:val="false"/>
                <w:color w:val="000000"/>
                <w:sz w:val="20"/>
              </w:rPr>
              <w:t>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Ундецилбензолсульфоновая кислота, линейная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мкг/кг</w:t>
            </w:r>
            <w:r>
              <w:br/>
            </w:r>
            <w:r>
              <w:rPr>
                <w:rFonts w:ascii="Times New Roman"/>
                <w:b w:val="false"/>
                <w:i w:val="false"/>
                <w:color w:val="000000"/>
                <w:sz w:val="20"/>
              </w:rPr>
              <w:t>
</w:t>
            </w:r>
            <w:r>
              <w:rPr>
                <w:rFonts w:ascii="Times New Roman"/>
                <w:b w:val="false"/>
                <w:i w:val="false"/>
                <w:color w:val="000000"/>
                <w:sz w:val="20"/>
              </w:rPr>
              <w:t>сахарная свекла (в</w:t>
            </w:r>
            <w:r>
              <w:br/>
            </w:r>
            <w:r>
              <w:rPr>
                <w:rFonts w:ascii="Times New Roman"/>
                <w:b w:val="false"/>
                <w:i w:val="false"/>
                <w:color w:val="000000"/>
                <w:sz w:val="20"/>
              </w:rPr>
              <w:t>
</w:t>
            </w:r>
            <w:r>
              <w:rPr>
                <w:rFonts w:ascii="Times New Roman"/>
                <w:b w:val="false"/>
                <w:i w:val="false"/>
                <w:color w:val="000000"/>
                <w:sz w:val="20"/>
              </w:rPr>
              <w:t>сахаре - не</w:t>
            </w:r>
            <w:r>
              <w:br/>
            </w:r>
            <w:r>
              <w:rPr>
                <w:rFonts w:ascii="Times New Roman"/>
                <w:b w:val="false"/>
                <w:i w:val="false"/>
                <w:color w:val="000000"/>
                <w:sz w:val="20"/>
              </w:rPr>
              <w:t>
</w:t>
            </w:r>
            <w:r>
              <w:rPr>
                <w:rFonts w:ascii="Times New Roman"/>
                <w:b w:val="false"/>
                <w:i w:val="false"/>
                <w:color w:val="000000"/>
                <w:sz w:val="20"/>
              </w:rPr>
              <w:t>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 Пеногасители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мг/кг</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сахарной свеклы,</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дрожжей</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замораживающие и охлаждающие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Хлорит натрия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(кроме обработки тушек кур)</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Цетилпиридиний хлорид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мг/кг (тушки кур)</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Циандитиоамидокарбоновой кислоты двунатриевая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Четвертичные аммониевые соединения</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пищевые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2-Этилгексилсерной кислоты 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 фрукты, овощи</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Этиленбисдитиокарбаминовой кислоты двунатриевая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Этиленгликольмонобутилат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мкг/кг</w:t>
            </w:r>
            <w:r>
              <w:br/>
            </w:r>
            <w:r>
              <w:rPr>
                <w:rFonts w:ascii="Times New Roman"/>
                <w:b w:val="false"/>
                <w:i w:val="false"/>
                <w:color w:val="000000"/>
                <w:sz w:val="20"/>
              </w:rPr>
              <w:t>
</w:t>
            </w:r>
            <w:r>
              <w:rPr>
                <w:rFonts w:ascii="Times New Roman"/>
                <w:b w:val="false"/>
                <w:i w:val="false"/>
                <w:color w:val="000000"/>
                <w:sz w:val="20"/>
              </w:rPr>
              <w:t>сахарная свекла (в</w:t>
            </w:r>
            <w:r>
              <w:br/>
            </w:r>
            <w:r>
              <w:rPr>
                <w:rFonts w:ascii="Times New Roman"/>
                <w:b w:val="false"/>
                <w:i w:val="false"/>
                <w:color w:val="000000"/>
                <w:sz w:val="20"/>
              </w:rPr>
              <w:t>
</w:t>
            </w:r>
            <w:r>
              <w:rPr>
                <w:rFonts w:ascii="Times New Roman"/>
                <w:b w:val="false"/>
                <w:i w:val="false"/>
                <w:color w:val="000000"/>
                <w:sz w:val="20"/>
              </w:rPr>
              <w:t>сахаре- не</w:t>
            </w:r>
            <w:r>
              <w:br/>
            </w:r>
            <w:r>
              <w:rPr>
                <w:rFonts w:ascii="Times New Roman"/>
                <w:b w:val="false"/>
                <w:i w:val="false"/>
                <w:color w:val="000000"/>
                <w:sz w:val="20"/>
              </w:rPr>
              <w:t>
</w:t>
            </w:r>
            <w:r>
              <w:rPr>
                <w:rFonts w:ascii="Times New Roman"/>
                <w:b w:val="false"/>
                <w:i w:val="false"/>
                <w:color w:val="000000"/>
                <w:sz w:val="20"/>
              </w:rPr>
              <w:t>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Этилендиаминтетрауксусной кислоты четырехнатриевая соль</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мкг/кг</w:t>
            </w:r>
            <w:r>
              <w:br/>
            </w:r>
            <w:r>
              <w:rPr>
                <w:rFonts w:ascii="Times New Roman"/>
                <w:b w:val="false"/>
                <w:i w:val="false"/>
                <w:color w:val="000000"/>
                <w:sz w:val="20"/>
              </w:rPr>
              <w:t>
</w:t>
            </w:r>
            <w:r>
              <w:rPr>
                <w:rFonts w:ascii="Times New Roman"/>
                <w:b w:val="false"/>
                <w:i w:val="false"/>
                <w:color w:val="000000"/>
                <w:sz w:val="20"/>
              </w:rPr>
              <w:t>сахарная свекла (в</w:t>
            </w:r>
            <w:r>
              <w:br/>
            </w:r>
            <w:r>
              <w:rPr>
                <w:rFonts w:ascii="Times New Roman"/>
                <w:b w:val="false"/>
                <w:i w:val="false"/>
                <w:color w:val="000000"/>
                <w:sz w:val="20"/>
              </w:rPr>
              <w:t>
</w:t>
            </w:r>
            <w:r>
              <w:rPr>
                <w:rFonts w:ascii="Times New Roman"/>
                <w:b w:val="false"/>
                <w:i w:val="false"/>
                <w:color w:val="000000"/>
                <w:sz w:val="20"/>
              </w:rPr>
              <w:t>сахаре- не</w:t>
            </w:r>
            <w:r>
              <w:br/>
            </w:r>
            <w:r>
              <w:rPr>
                <w:rFonts w:ascii="Times New Roman"/>
                <w:b w:val="false"/>
                <w:i w:val="false"/>
                <w:color w:val="000000"/>
                <w:sz w:val="20"/>
              </w:rPr>
              <w:t>
</w:t>
            </w:r>
            <w:r>
              <w:rPr>
                <w:rFonts w:ascii="Times New Roman"/>
                <w:b w:val="false"/>
                <w:i w:val="false"/>
                <w:color w:val="000000"/>
                <w:sz w:val="20"/>
              </w:rPr>
              <w:t>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Этилендихлорид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мкг/кг</w:t>
            </w:r>
            <w:r>
              <w:br/>
            </w:r>
            <w:r>
              <w:rPr>
                <w:rFonts w:ascii="Times New Roman"/>
                <w:b w:val="false"/>
                <w:i w:val="false"/>
                <w:color w:val="000000"/>
                <w:sz w:val="20"/>
              </w:rPr>
              <w:t>
</w:t>
            </w:r>
            <w:r>
              <w:rPr>
                <w:rFonts w:ascii="Times New Roman"/>
                <w:b w:val="false"/>
                <w:i w:val="false"/>
                <w:color w:val="000000"/>
                <w:sz w:val="20"/>
              </w:rPr>
              <w:t>сахарная свекла (в</w:t>
            </w:r>
            <w:r>
              <w:br/>
            </w:r>
            <w:r>
              <w:rPr>
                <w:rFonts w:ascii="Times New Roman"/>
                <w:b w:val="false"/>
                <w:i w:val="false"/>
                <w:color w:val="000000"/>
                <w:sz w:val="20"/>
              </w:rPr>
              <w:t>
</w:t>
            </w:r>
            <w:r>
              <w:rPr>
                <w:rFonts w:ascii="Times New Roman"/>
                <w:b w:val="false"/>
                <w:i w:val="false"/>
                <w:color w:val="000000"/>
                <w:sz w:val="20"/>
              </w:rPr>
              <w:t>сахаре- не</w:t>
            </w:r>
            <w:r>
              <w:br/>
            </w:r>
            <w:r>
              <w:rPr>
                <w:rFonts w:ascii="Times New Roman"/>
                <w:b w:val="false"/>
                <w:i w:val="false"/>
                <w:color w:val="000000"/>
                <w:sz w:val="20"/>
              </w:rPr>
              <w:t>
</w:t>
            </w:r>
            <w:r>
              <w:rPr>
                <w:rFonts w:ascii="Times New Roman"/>
                <w:b w:val="false"/>
                <w:i w:val="false"/>
                <w:color w:val="000000"/>
                <w:sz w:val="20"/>
              </w:rPr>
              <w:t>допускается)</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Этоксихин (сантохин)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(поверхностная обработка-0,05-0,3% водный раствор); остатки после хранения- 0,1 мг/кг</w:t>
            </w:r>
          </w:p>
        </w:tc>
      </w:tr>
    </w:tbl>
    <w:bookmarkStart w:name="z544" w:id="101"/>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101"/>
    <w:bookmarkStart w:name="z550" w:id="102"/>
    <w:p>
      <w:pPr>
        <w:spacing w:after="0"/>
        <w:ind w:left="0"/>
        <w:jc w:val="left"/>
      </w:pPr>
      <w:r>
        <w:rPr>
          <w:rFonts w:ascii="Times New Roman"/>
          <w:b/>
          <w:i w:val="false"/>
          <w:color w:val="000000"/>
        </w:rPr>
        <w:t xml:space="preserve"> 
Ферментные препараты, разрешенные для применения при</w:t>
      </w:r>
      <w:r>
        <w:br/>
      </w:r>
      <w:r>
        <w:rPr>
          <w:rFonts w:ascii="Times New Roman"/>
          <w:b/>
          <w:i w:val="false"/>
          <w:color w:val="000000"/>
        </w:rPr>
        <w:t>
производстве пищевой продукции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4"/>
        <w:gridCol w:w="7226"/>
      </w:tblGrid>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Ферментные препараты</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 получения, продуцент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Ферментные препараты животного происхождения</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альфа-Амилаза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крупного рогатого скота, свиней</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крупного рогатого скота, лошадей</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Лизоцим</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куриных яиц</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желудки, преджелудки, сычуги, слюнные железы крупного рогатого скота</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желудки свиней</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 птичий</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преджелудок кур</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Сычужный фермент</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желудки, сычуги, крупного рогатого скота, телят, коз, козлят, овец, ягнят</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Трипсин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крупного рогатого скота, свиней</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Фосфолипаза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телят, ягнят козлят</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Химозин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телят, ягнят козлят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Ферментные препараты растительного происхождения</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Бромелаин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 (Ananas spp.)</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Липозидаза, липоксигеназа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Мальткарбогидразы</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ячменный солод</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 (Carica papaya)</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Химопапаин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 (Carica papaya)</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Фицин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инжир (Ficus 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Ферментные препараты микробного происхождения</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Алкогольдегидрогеназа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cerevisiae</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альфа-Амилаза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 Aspergillus oryzae Bacillus amyliquefaciens Bacillus licheniformis Bacillus megaterium Bacillus stearothermophilus Bacillus subtilis Rhizopus arrhizus Rhizopus oryzae</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бета-Амилаза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 Bacillus megaterium Bacillus subtilis</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Арабинофуранозидаза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альфа-Галактозидаза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 Mortierella vinacea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cerevisiae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бета-Галактозидаза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Curvalaria inaegualis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canescens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sp.</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aculeatus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бета-Глюканаза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batate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Humicola insolens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pigmaues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harzianum</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эндо-бета-Глюканаза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circulans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Disporotrichum dimorphosporum Penicillium emersonii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Глюкоамилаза или амилоглюкозидаза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amaurii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niveus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бета-Глюкозидаза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Endmycopsis sp.</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vitale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pigmaues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harzianum</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экзо-альфа-Глюкозидаза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vitale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Глюкозизомераза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Actinoplanes missouriensis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Arthrobacter sp.</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coagulans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albus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olivaceus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olivochromogenes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rubiginosus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sp.</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violaceoniger</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Глюкозоксидаза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альфа-декарбоксилаза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brevis</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sp.</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aerogenes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funiculosum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lilacinus</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Инвертаза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carlsbergensis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cerevisiae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sp.</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Инулиназа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sp.</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Micrococcus luteus (lysodeicticus)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vitale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Ксиланаза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aculeatus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Humicola insolens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sp.</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viride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Лактаза, бета-галактозидаза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lactis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sp.</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flavus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Brevibacterium linens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lipolytica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rugosa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javanicus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miehei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pusillus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nigrican (stolonifer)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niveus</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Малатдекарбоксилаза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Leuconostoc oenos</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Мальтаза, альфа-глюкозидаза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Мелибиаза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Mortierella vinacea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cerevisiae</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Нитратредуктаза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Micrococcus violagabriella</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foetidus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macerans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Botrytis cinerea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simplicissimum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Пектинлиаза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Пектинэстераза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Пентозаназа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Humicola insolens</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Полигалактуроназа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aculeatus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canescens</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Протеаза (включая</w:t>
            </w:r>
          </w:p>
          <w:p>
            <w:pPr>
              <w:spacing w:after="20"/>
              <w:ind w:left="20"/>
              <w:jc w:val="both"/>
            </w:pPr>
            <w:r>
              <w:rPr>
                <w:rFonts w:ascii="Times New Roman"/>
                <w:b w:val="false"/>
                <w:i w:val="false"/>
                <w:color w:val="000000"/>
                <w:sz w:val="20"/>
              </w:rPr>
              <w:t>молокосвертывающие ферменты)</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melleus (quercinus)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terricola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amyliquefaciens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licheniformis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mesentericus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Brevibacterium linens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Endothia parasitica</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Lactobacillus casei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Micrococcus caseolyticus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miehei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pusillus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cremoris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lactis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fradiae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acidopullulyticus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aerogenes</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Серинпротеиназа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licheniformis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fradiae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Химозин</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Escherichia coli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lactis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Geotrichum candidum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funiculosum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Thielavia terrestris</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roseum</w:t>
            </w:r>
          </w:p>
        </w:tc>
      </w:tr>
      <w:tr>
        <w:trPr>
          <w:trHeight w:val="30" w:hRule="atLeast"/>
        </w:trPr>
        <w:tc>
          <w:tcPr>
            <w:tcW w:w="0" w:type="auto"/>
            <w:vMerge/>
            <w:tcBorders>
              <w:top w:val="nil"/>
              <w:left w:val="single" w:color="cfcfcf" w:sz="5"/>
              <w:bottom w:val="single" w:color="cfcfcf" w:sz="5"/>
              <w:right w:val="single" w:color="cfcfcf" w:sz="5"/>
            </w:tcBorders>
          </w:tcP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viride</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Эстераза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Muccor miehei</w:t>
            </w:r>
          </w:p>
        </w:tc>
      </w:tr>
    </w:tbl>
    <w:bookmarkStart w:name="z552" w:id="103"/>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103"/>
    <w:bookmarkStart w:name="z558" w:id="104"/>
    <w:p>
      <w:pPr>
        <w:spacing w:after="0"/>
        <w:ind w:left="0"/>
        <w:jc w:val="left"/>
      </w:pPr>
      <w:r>
        <w:rPr>
          <w:rFonts w:ascii="Times New Roman"/>
          <w:b/>
          <w:i w:val="false"/>
          <w:color w:val="000000"/>
        </w:rPr>
        <w:t xml:space="preserve"> 
Вспомогательные средства (материалы и твердые носители) для</w:t>
      </w:r>
      <w:r>
        <w:br/>
      </w:r>
      <w:r>
        <w:rPr>
          <w:rFonts w:ascii="Times New Roman"/>
          <w:b/>
          <w:i w:val="false"/>
          <w:color w:val="000000"/>
        </w:rPr>
        <w:t>
иммобилизации ферментных препаратов, разрешенные для</w:t>
      </w:r>
      <w:r>
        <w:br/>
      </w:r>
      <w:r>
        <w:rPr>
          <w:rFonts w:ascii="Times New Roman"/>
          <w:b/>
          <w:i w:val="false"/>
          <w:color w:val="000000"/>
        </w:rPr>
        <w:t>
применения при производстве пищевой продукции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3"/>
      </w:tblGrid>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Материалы и твердые носители</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Глутаровый альдегид</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Диатомит (диатомная земля)</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Диэтиламиноэтилцеллюлоза</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Ионообменные смолы, разрешенные для применения в пищевой промышленности</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Кизельгур</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Полиэтиленимин</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Полисахариды, в т.ч. декстрины</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Силикагель (диоксид кремния)</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w:t>
            </w:r>
          </w:p>
        </w:tc>
      </w:tr>
      <w:tr>
        <w:trPr>
          <w:trHeight w:val="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w:t>
            </w:r>
          </w:p>
        </w:tc>
      </w:tr>
    </w:tbl>
    <w:bookmarkStart w:name="z561" w:id="105"/>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безопасности пищевых добавок,</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105"/>
    <w:bookmarkStart w:name="z567" w:id="106"/>
    <w:p>
      <w:pPr>
        <w:spacing w:after="0"/>
        <w:ind w:left="0"/>
        <w:jc w:val="left"/>
      </w:pPr>
      <w:r>
        <w:rPr>
          <w:rFonts w:ascii="Times New Roman"/>
          <w:b/>
          <w:i w:val="false"/>
          <w:color w:val="000000"/>
        </w:rPr>
        <w:t xml:space="preserve"> 
Требования безопасности и критерии чистоты пищевых добавок</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5090"/>
        <w:gridCol w:w="266"/>
        <w:gridCol w:w="1073"/>
        <w:gridCol w:w="2399"/>
        <w:gridCol w:w="932"/>
        <w:gridCol w:w="770"/>
        <w:gridCol w:w="732"/>
        <w:gridCol w:w="691"/>
        <w:gridCol w:w="1"/>
        <w:gridCol w:w="1"/>
        <w:gridCol w:w="1"/>
        <w:gridCol w:w="67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Название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функции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Содержание основного вещества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(CURCUMIN)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общие красящие вещества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Рибофлавины (RIBOFLAVINS):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Рибофлавин (Riboflavin),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Натриевая соль рибофлавин 5-ф phosphate sodium).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осфат (Riboflavin 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общие красящие вещества рассчитывается как C17H20N4NaO9P 2H2O</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(TARTRAZINE)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натриевая соль E1 см 1% при температуре около 530 426 нм в водном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хинолиновый (QUINOLINE YELLOW)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общие красящие вещества рассчитывается как натриевая соль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«солнечный закат» FCF (SUNSET YELLOW FCF)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натриевая E1 см 1% при температуре около 555 485 нм в водном растворе при рН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(CARMINES)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карминовой кислоты в экстракты, содержащие карминовой кислоты, 50% карминовой кислоты в хелатов.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Кармуазин (AZORUBINE)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натриевая соль E 1 см 1% при температуре около 510 516 нм в водном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Понсо 4R, Пунцовый 4R (PONCEAU 4R)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общие красящие вещества, рассчитывается как натриевая соль E1 см 1% при температуре около 430 505 нм в водном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очаровательный АС (ALLURA RED 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натриевая соль E1 см 1% при температуре около 540 504 нм в водном растворе при рН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патентованный V (PATENT BLUE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натриевая соль E1 см 1% 2 000 при температуре около 638 нм в водном растворе при рН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(INDIGOTINE)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как натриевая соль; динатрия 3,3 '-диоксо-2, 2'-би-indolylidene-5, 7'-дисульфонат: не более 18% E1 см 1% 480 около 610 нм в водном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блестящий FCF, бриллиантовый голубой FCF (BRILLIANT BLUE FCF)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общие красящие вещества, рассчитывается как натриевая соль E1 см 1% 1 630 при температуре около 630 нм в водном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 (СHLOROPHYLL)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140i - содержание общего совокупного хлорофиллов и их комплексов магния составляет не менее 10% E1 см 1% 700 при температуре около 409 нм в хлороформе 140ii - 95% опрошенных сушат при температуре около 100 Ү С в течение 1 часа. E1 см 1% 700 при температуре около 405 нм в водном растворе при рН 9 E1 см 1% 140 при температуре около 653 нм в водном растворе при рН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Медные комплексы хлорофиллов (COPPER CHLOROPHYLLS):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Медный комплекс хлорофилла (Chlorophyll copper complex),</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хлорофилла меди не менее 10%. E1 см 1% при температуре около 540 422 нм в хлороформе E1 см 1% 300 при температуре около 652 нм в хлороформе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Медного комплекса хлорофиллина натриевая и калиевая соли (Chlorophyllin copper complex, sodium and potassium salts).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хлорофиллинов меди не менее 95% выборки сушат при 100 Ү С в течение 1 часа. E1 см 1% при температуре около 565 405 нм в водном фосфатном буфере при рН 7,5 см E1 1% 145 на около 630 нм в водном фосфатном буфере при рН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S (GREEN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общие красящие вещества рассчитывается как натриевая соль E1 см 1% 1 720 при температуре около 632 нм в водном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прочный FCF (FAST GREEN FCF)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общего красящие вещества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Е150a</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 простой (CARAMEL I - Plain)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Е150b</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II, полученный по «щелочно-сульфитной» технологии (СARAMEL II -Caustic sulphite process)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Е150c</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III, полученный по «аммиачной» технологии (CARAMEL III - Ammonia process)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Е150d</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IV, полученный по «аммиачно-сульфитной» технологии (CARAMEL IV -Ammonia-sulphite process)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блестящий PN, бриллиантовый черный PN (BRILLIANT BLACK PN)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общие красящие вещества рассчитывается как натриевая соль E1 см 1% при температуре около 530 570 нм в растворе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растительный (VEGETABLE CARBON)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углерода рассчитаны на безводные и пепельно-бесплатной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 НТ (BROWN 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общие красящие вещества рассчитывается как натриевая соль. E1 см 1% при температуре около 403 460 нм в водном растворе при рН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Е160a</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(CAROTENES)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MIXED CAROTENES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Plant carotenes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каротина (рассчитывается как бета-каротин) не менее чем на 5%. Для продуктов, полученных путем экстракции растительных масел: не менее 0,2% в пищевых жиров. E1 см 1% 2 500 приблизительно в 440 нм до 457 нм в циклогексан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Algal carotenes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каротина (рассчитывается как бета-каротин) не менее чем на 20% E1 см 1% 2 500 примерно на 440 нм до 457 нм в циклогексан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160a (ii) BETA-CAROTENE Beta-carotene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общие красящие вещества (в виде бета-каротин) E1 см 1% 2 500 примерно на 440 нм до 457 нм в циклогексан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Beta-carotene from Blakeslea trispora</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общие красящие вещества (в виде бета-каротин) E1 см 1% 2 500 приблизительно в 440 нм до 457 нм в циклогексан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Афлатокси н В1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 токсин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Охратокс 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кишечная</w:t>
            </w:r>
          </w:p>
          <w:p>
            <w:pPr>
              <w:spacing w:after="20"/>
              <w:ind w:left="20"/>
              <w:jc w:val="both"/>
            </w:pPr>
            <w:r>
              <w:rPr>
                <w:rFonts w:ascii="Times New Roman"/>
                <w:b w:val="false"/>
                <w:i w:val="false"/>
                <w:color w:val="000000"/>
                <w:sz w:val="20"/>
              </w:rPr>
              <w:t>палочка в 5</w:t>
            </w:r>
          </w:p>
          <w:p>
            <w:pPr>
              <w:spacing w:after="20"/>
              <w:ind w:left="20"/>
              <w:jc w:val="both"/>
            </w:pPr>
            <w:r>
              <w:rPr>
                <w:rFonts w:ascii="Times New Roman"/>
                <w:b w:val="false"/>
                <w:i w:val="false"/>
                <w:color w:val="000000"/>
                <w:sz w:val="20"/>
              </w:rPr>
              <w:t>г</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 ллы в 25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w:t>
            </w:r>
          </w:p>
          <w:p>
            <w:pPr>
              <w:spacing w:after="20"/>
              <w:ind w:left="20"/>
              <w:jc w:val="both"/>
            </w:pPr>
            <w:r>
              <w:rPr>
                <w:rFonts w:ascii="Times New Roman"/>
                <w:b w:val="false"/>
                <w:i w:val="false"/>
                <w:color w:val="000000"/>
                <w:sz w:val="20"/>
              </w:rPr>
              <w:t>КОЕ/г, не</w:t>
            </w:r>
          </w:p>
          <w:p>
            <w:pPr>
              <w:spacing w:after="20"/>
              <w:ind w:left="20"/>
              <w:jc w:val="both"/>
            </w:pPr>
            <w:r>
              <w:rPr>
                <w:rFonts w:ascii="Times New Roman"/>
                <w:b w:val="false"/>
                <w:i w:val="false"/>
                <w:color w:val="000000"/>
                <w:sz w:val="20"/>
              </w:rPr>
              <w:t>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Е160b</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экстракты (ANNATO EXTRACTS)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Solvent extracted bixin and norbixin</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порошки bixin не менее 75% от общего каротиноидов рассчитывается как bixin. Содержание порошки norbixin не менее 25% от общего каротиноидов рассчитывается как norbixin Bixin: E1 см 1% 2 870 при температуре около 502 нм в хлороформе Norbixin: E1 см 1% 2 870 при температуре около 482 нм в растворе КОН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Alkali extracted annatto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от общего числа каротиноидов в виде norbixin Norbixin: E1 см 1% 2 870 при температуре около 482 нм в растворе КОН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Oil extracted annatto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не менее 0,1% от общего числа каротиноидов в виде bixin Bixin: E1 см 1% 2 870 при температуре около 502 нм в хлороформе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Е160c</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Маслосмолы паприки (PAPRIKA OLEORESINS)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содержание не менее чем на 7,0% каротиноидов капсантин / capsorubin: не менее 30% от общего числа каротиноиды E1 см 1% 2 100 при температуре около 462 нм в ацетоне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Е160d</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 (LYCOPENE)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чем на 5% общие красящие вещества E1 см 1% 3 450 при температуре около 472 нм в гексане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Е160e</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бета-апо-Каротиновый альдегид (BETA-APO-CAROTENAL)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общие красящие вещества E1 см </w:t>
            </w:r>
            <w:r>
              <w:rPr>
                <w:rFonts w:ascii="Times New Roman"/>
                <w:b w:val="false"/>
                <w:i w:val="false"/>
                <w:color w:val="000000"/>
                <w:vertAlign w:val="superscript"/>
              </w:rPr>
              <w:t>1%</w:t>
            </w:r>
            <w:r>
              <w:rPr>
                <w:rFonts w:ascii="Times New Roman"/>
                <w:b w:val="false"/>
                <w:i w:val="false"/>
                <w:color w:val="000000"/>
                <w:sz w:val="20"/>
              </w:rPr>
              <w:t xml:space="preserve"> 2 640 при температуре около 460-462 нм в циклогексан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Е160f</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бета-апо-8-каротиновой кислоты метиловый или этиловый эфиры (BETA-APO-8'-CAROTENOIC ACID, METHYL OR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of общие красящие вещества E 1 cm 1 % 2 550 при температуре около 449 нм в циклогексан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Е161b</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 (LUTEIN)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красящие вещества не менее чем на 4% рассчитывается как лютеин E1 см 1% 2 550 при температуре около 445 нм в хлороформ / этанол (10 + 90) или гексан / этанол / ацетон (80 + 10 + 10)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E161g</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Кантаксантин (CANTHAXANTHIN)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of общие красящие вещества (в виде кантаксантина) E1 cm</w:t>
            </w:r>
            <w:r>
              <w:rPr>
                <w:rFonts w:ascii="Times New Roman"/>
                <w:b w:val="false"/>
                <w:i w:val="false"/>
                <w:color w:val="000000"/>
                <w:vertAlign w:val="superscript"/>
              </w:rPr>
              <w:t>1 %</w:t>
            </w:r>
            <w:r>
              <w:rPr>
                <w:rFonts w:ascii="Times New Roman"/>
                <w:b w:val="false"/>
                <w:i w:val="false"/>
                <w:color w:val="000000"/>
                <w:sz w:val="20"/>
              </w:rPr>
              <w:t xml:space="preserve"> 2 200 при температуре около 485 нм в хлороформе при 468-472 нм циклогексана при 464-467 нм, петролейный эфир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(BEET 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красного цвета (в виде betanine) составляет не менее 0,4% E1 см 1% 1 120 при температуре около 535 нм в водном растворе при рН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Aнтоцианы (ANTHOCYANINS)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 см 1% 300 для чистого пигмента в 515-535 нм при рН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(CALCIUM CARBONATE)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p>
            <w:pPr>
              <w:spacing w:after="20"/>
              <w:ind w:left="20"/>
              <w:jc w:val="both"/>
            </w:pPr>
            <w:r>
              <w:rPr>
                <w:rFonts w:ascii="Times New Roman"/>
                <w:b w:val="false"/>
                <w:i w:val="false"/>
                <w:color w:val="000000"/>
                <w:sz w:val="20"/>
              </w:rPr>
              <w:t>(поверхностный), агент антислеживающий,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титана (TITANIUM DIOXIDE)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на основе алюминия и без кремния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Oксиды и гидроксиды железа (IRON OXIDES AND HYDROXIDES)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не менее чем на 60%, красный и черный не менее 68% общего количества железа, выраженный, как железо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По общему растворению</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(SILVER)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 Ag</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(GOLD)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Au</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Е181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Танины пищевые (TANNINS, FOOD GRADE)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эмульгатор,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(SORBIC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натрия (SODIUM SORBATE)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калия (POTASSIUM SORBATE)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кальция (CALCIUM SORBATE)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 (BENZOIC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натрия (SODIUM 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C7H5O2Na после высушивания при температуре 105 oС в течение четырех часов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калия (POTASSIUM 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C7H5KO2 после высушивания при температуре 105 oС до постоянной массы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кальция (CALCIUM 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после высушивания при температуре 105 oC</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этиловый эфир (ETHYL p-HYDROXYBENZOATE)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 после в течение 2х часов при температуре 80 </w:t>
            </w:r>
            <w:r>
              <w:rPr>
                <w:rFonts w:ascii="Times New Roman"/>
                <w:b w:val="false"/>
                <w:i w:val="false"/>
                <w:color w:val="000000"/>
                <w:vertAlign w:val="superscript"/>
              </w:rPr>
              <w:t>o</w:t>
            </w:r>
            <w:r>
              <w:rPr>
                <w:rFonts w:ascii="Times New Roman"/>
                <w:b w:val="false"/>
                <w:i w:val="false"/>
                <w:color w:val="000000"/>
                <w:sz w:val="20"/>
              </w:rPr>
              <w:t>C</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этилового эфира натриевая соль (SODIUM ETHYL p-HYDROXYBENZOATE)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этилового р-гидроксибензойной кислоты не менее 83%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метиловый эфир (METHYL p-HYDROXYBENZOATE)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после в течение 2х часов при температуре 80 oC</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метилового эфира натриевая соль (SODIUM METHYL p-HYDROXYBENZOATE)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серы (SULPHUR DIOXIDE)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натрия (SODIUM 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Безводный: 95% Na2SO3 и не менее 48% SO2 гептагидрат: не менее 48% Na2SO3 и не менее 24% SO2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натрия (SODIUM HYDROGEN 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w/w NaHSO3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Пиросульфит натрия (SODIUM METABISULPHITE)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Na2S2O5 и не менее 64% SO2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Пиросульфит калия (POTASSIUM METABISULPHIT)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K2S2O5 и не менее 51,8% SO2, а остальные почти полностью состоит из сульфата калия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калия (POTASSIUM 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кальция (CALCIUM 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CaSO3 2H2O и не менее 39% SO2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кальция (CALCIUM HYDROGEN 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 до 8% (вес / объем) диоксида серы и от 2,5 до 3,5% (вес / объем) кальция газ соответствующий 10 до 14% (вес / объем) бисульфита кальция [Ca (HSO3)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(бисульфит) калия (POTASSIUM BISULPHITE)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г KHSO3 за литр (или 150 г СО2 на литр)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(DIPHENYL)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(ORTO-PHENYLPHENOL)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орто-Фенилфенола натриевая соль (SODIUM O-PHENYLPHENOL)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 of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ONa 4H</w:t>
            </w:r>
            <w:r>
              <w:rPr>
                <w:rFonts w:ascii="Times New Roman"/>
                <w:b w:val="false"/>
                <w:i w:val="false"/>
                <w:color w:val="000000"/>
                <w:vertAlign w:val="subscript"/>
              </w:rPr>
              <w:t>2</w:t>
            </w:r>
            <w:r>
              <w:rPr>
                <w:rFonts w:ascii="Times New Roman"/>
                <w:b w:val="false"/>
                <w:i w:val="false"/>
                <w:color w:val="000000"/>
                <w:sz w:val="20"/>
              </w:rPr>
              <w:t>O</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 (NISIN)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Низина концентрат содержит не менее 900 единиц на мг в смеси обезжиренного молока и твердых веществ с минимальным содержанием натрия хлорида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Пимарицин, Натамицин (PIMARICIN, NATAMYCIN)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КОЕ/г,</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E236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 (FORMIC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 (велькорин) (DIMETHYL DICARBONATE)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(POTASSIUM NITRITE)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на безводной основе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натрия (SODIUM NITRITE)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Когда помечены как для пищевого использования, может быть продан только в смеси с солью или заменитель соли.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натрия (SODIUM NITRATE)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SOLID SODIUM NITRATE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после высыхания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LIQUID SODIUM NITRATE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33,5% и 40,0% от NaNO3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Примечаание:* Данная спецификация относится к 35% водному раствору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Нитрaт калия(POTASSIUM NITRATE)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ледяная (ACETIC ACID GLACIAL)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калия (POTASSIUM ACETATES):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Ацетат калия (Potassium acetate),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Диацетат калия (Potassium diacetate).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натрия (SODIUM ACETATES):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Ацетат натрия (Sodium acetate),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(для безводного и тригидрата форме) не менее 98,5%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Диацетат натрия (Sodium diacetate).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Содержимое 39 до 41% свободной уксусной кислоты и 58 до 60% ацетата натрия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(СALCIUM ACETATES)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p>
            <w:pPr>
              <w:spacing w:after="20"/>
              <w:ind w:left="20"/>
              <w:jc w:val="both"/>
            </w:pPr>
            <w:r>
              <w:rPr>
                <w:rFonts w:ascii="Times New Roman"/>
                <w:b w:val="false"/>
                <w:i w:val="false"/>
                <w:color w:val="000000"/>
                <w:sz w:val="20"/>
              </w:rPr>
              <w:t>стабилизатор, регулятор кислотности,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аммония (AMMONIUM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Дегидрацетовая кислота (DEHYDROACETIC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Дегидрацетат натрия (SODIUM DEHYDROACETATE)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L-, D- и DL-(LACTIC ACID, L-, D- and DL-)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76% и не более чем на 84%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Данная спецификация относится к 80% водному раствору, для слабых водных растворов, расчет значений, соответствующих их содержание молочной кислоты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 (PROPIONIC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натрия (SODIUM PROPIONATE)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 после высыхания в течение двух часов при температуре 105 </w:t>
            </w:r>
            <w:r>
              <w:rPr>
                <w:rFonts w:ascii="Times New Roman"/>
                <w:b w:val="false"/>
                <w:i w:val="false"/>
                <w:color w:val="000000"/>
                <w:vertAlign w:val="superscript"/>
              </w:rPr>
              <w:t>o</w:t>
            </w:r>
            <w:r>
              <w:rPr>
                <w:rFonts w:ascii="Times New Roman"/>
                <w:b w:val="false"/>
                <w:i w:val="false"/>
                <w:color w:val="000000"/>
                <w:sz w:val="20"/>
              </w:rPr>
              <w:t>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кальция (CALCIUM PROPIONATE)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 после высыхания в течение двух часов при температуре 105 </w:t>
            </w:r>
            <w:r>
              <w:rPr>
                <w:rFonts w:ascii="Times New Roman"/>
                <w:b w:val="false"/>
                <w:i w:val="false"/>
                <w:color w:val="000000"/>
                <w:vertAlign w:val="superscript"/>
              </w:rPr>
              <w:t>o</w:t>
            </w:r>
            <w:r>
              <w:rPr>
                <w:rFonts w:ascii="Times New Roman"/>
                <w:b w:val="false"/>
                <w:i w:val="false"/>
                <w:color w:val="000000"/>
                <w:sz w:val="20"/>
              </w:rPr>
              <w:t>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Е283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калия (POTASSIUM PROPIONATE)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 после высыхания в течение двух часов при температуре 105 </w:t>
            </w:r>
            <w:r>
              <w:rPr>
                <w:rFonts w:ascii="Times New Roman"/>
                <w:b w:val="false"/>
                <w:i w:val="false"/>
                <w:color w:val="000000"/>
                <w:vertAlign w:val="superscript"/>
              </w:rPr>
              <w:t>o</w:t>
            </w:r>
            <w:r>
              <w:rPr>
                <w:rFonts w:ascii="Times New Roman"/>
                <w:b w:val="false"/>
                <w:i w:val="false"/>
                <w:color w:val="000000"/>
                <w:sz w:val="20"/>
              </w:rPr>
              <w:t>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Е290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(CARBON DIOXIDE)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пропеллент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г / г на газовой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E296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(MALIC ACID, DL-)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Е297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 (FUMARIC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L-(ASCORBIC ASID,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после высыхания в вакуум-эксикаторе над серной кислотой в течение 24 часов, содержит не менее 99% C6H8O6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(SODIUM ASCORBATE)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аскорбат, после высыхания в вакуум-эксикаторе над серной кислотой в течение 24 часов, содержит не менее 99% C6H7O6Na</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кальция (CALCIUM ASCORBATE)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от общего числа токоферолы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калия (POTASSIUM ASCORBATE)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Аскорбилпальмитат (ASCORBYL PALMITATE)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304 (i)</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ASCORBYL PALMITATE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304 (ii)</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ASCORBYL 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Аскорбилстеарат (ASCORBYL 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Токоферолы, концентрат смеси (MIXED TOCOPHEROLS CONCENTRATE)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 от общего числа токоферолы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(ALPHA-TOCOPHEROL)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гамма-Токоферол синтетический (SYNTETHIC GAMMA-TOCOPHEROL)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дельта-Токоферол синтетический (SYNTETHIC DELTA-TOCOPHEROL)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Пропилгаллат (PROPYL GALLATE)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Октилгаллат (OCTYL GALLATE)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 после высушивания при температуре 90 </w:t>
            </w:r>
            <w:r>
              <w:rPr>
                <w:rFonts w:ascii="Times New Roman"/>
                <w:b w:val="false"/>
                <w:i w:val="false"/>
                <w:color w:val="000000"/>
                <w:vertAlign w:val="superscript"/>
              </w:rPr>
              <w:t>o</w:t>
            </w:r>
            <w:r>
              <w:rPr>
                <w:rFonts w:ascii="Times New Roman"/>
                <w:b w:val="false"/>
                <w:i w:val="false"/>
                <w:color w:val="000000"/>
                <w:sz w:val="20"/>
              </w:rPr>
              <w:t>C в течение шести часов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Додецилгаллат (DODECYL GALLATE)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 после высушивания при температуре 90 </w:t>
            </w:r>
            <w:r>
              <w:rPr>
                <w:rFonts w:ascii="Times New Roman"/>
                <w:b w:val="false"/>
                <w:i w:val="false"/>
                <w:color w:val="000000"/>
                <w:vertAlign w:val="superscript"/>
              </w:rPr>
              <w:t>o</w:t>
            </w:r>
            <w:r>
              <w:rPr>
                <w:rFonts w:ascii="Times New Roman"/>
                <w:b w:val="false"/>
                <w:i w:val="false"/>
                <w:color w:val="000000"/>
                <w:sz w:val="20"/>
              </w:rPr>
              <w:t>C в течение шести часов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Гваяковая смола (GUAIAC RESIN)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 (эриторбовая) кислота (ISOASCORBIC ACID, ERYTHORBIC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E316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Изоаскорбат натрия (SODIUM ISOASCORBATE)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не менее 98% после высыхания в вакуум-эксикаторе над серной кислотой в течение 24 часов, выраженные на основе моногидрат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трет-Бутилгидрохинон</w:t>
            </w:r>
          </w:p>
          <w:p>
            <w:pPr>
              <w:spacing w:after="20"/>
              <w:ind w:left="20"/>
              <w:jc w:val="both"/>
            </w:pPr>
            <w:r>
              <w:rPr>
                <w:rFonts w:ascii="Times New Roman"/>
                <w:b w:val="false"/>
                <w:i w:val="false"/>
                <w:color w:val="000000"/>
                <w:sz w:val="20"/>
              </w:rPr>
              <w:t>(TERTIARY</w:t>
            </w:r>
          </w:p>
          <w:p>
            <w:pPr>
              <w:spacing w:after="20"/>
              <w:ind w:left="20"/>
              <w:jc w:val="both"/>
            </w:pPr>
            <w:r>
              <w:rPr>
                <w:rFonts w:ascii="Times New Roman"/>
                <w:b w:val="false"/>
                <w:i w:val="false"/>
                <w:color w:val="000000"/>
                <w:sz w:val="20"/>
              </w:rPr>
              <w:t>BUTYLHYDROQUINONE)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of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Бутилгидроксианизол</w:t>
            </w:r>
          </w:p>
          <w:p>
            <w:pPr>
              <w:spacing w:after="20"/>
              <w:ind w:left="20"/>
              <w:jc w:val="both"/>
            </w:pPr>
            <w:r>
              <w:rPr>
                <w:rFonts w:ascii="Times New Roman"/>
                <w:b w:val="false"/>
                <w:i w:val="false"/>
                <w:color w:val="000000"/>
                <w:sz w:val="20"/>
              </w:rPr>
              <w:t>(BUTYLATED</w:t>
            </w:r>
          </w:p>
          <w:p>
            <w:pPr>
              <w:spacing w:after="20"/>
              <w:ind w:left="20"/>
              <w:jc w:val="both"/>
            </w:pPr>
            <w:r>
              <w:rPr>
                <w:rFonts w:ascii="Times New Roman"/>
                <w:b w:val="false"/>
                <w:i w:val="false"/>
                <w:color w:val="000000"/>
                <w:sz w:val="20"/>
              </w:rPr>
              <w:t>HYDROXYANISOLE)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w:t>
            </w:r>
          </w:p>
          <w:p>
            <w:pPr>
              <w:spacing w:after="20"/>
              <w:ind w:left="20"/>
              <w:jc w:val="both"/>
            </w:pPr>
            <w:r>
              <w:rPr>
                <w:rFonts w:ascii="Times New Roman"/>
                <w:b w:val="false"/>
                <w:i w:val="false"/>
                <w:color w:val="000000"/>
                <w:sz w:val="20"/>
              </w:rPr>
              <w:t>менее 98,5% C11H16O2 и не менее 85% от 3-трет-бутил-4-изомергидроксианизол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Бутилгидрокситолуол, «Ионол»</w:t>
            </w:r>
          </w:p>
          <w:p>
            <w:pPr>
              <w:spacing w:after="20"/>
              <w:ind w:left="20"/>
              <w:jc w:val="both"/>
            </w:pPr>
            <w:r>
              <w:rPr>
                <w:rFonts w:ascii="Times New Roman"/>
                <w:b w:val="false"/>
                <w:i w:val="false"/>
                <w:color w:val="000000"/>
                <w:sz w:val="20"/>
              </w:rPr>
              <w:t>(BUTYLATED</w:t>
            </w:r>
          </w:p>
          <w:p>
            <w:pPr>
              <w:spacing w:after="20"/>
              <w:ind w:left="20"/>
              <w:jc w:val="both"/>
            </w:pPr>
            <w:r>
              <w:rPr>
                <w:rFonts w:ascii="Times New Roman"/>
                <w:b w:val="false"/>
                <w:i w:val="false"/>
                <w:color w:val="000000"/>
                <w:sz w:val="20"/>
              </w:rPr>
              <w:t>HYDROXYTOLUENE)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фосфатиды (LECITHINS)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не менее 60,0% веществ, нерастворимых в ацетоне - гидролизованный лецитины: не менее 56,0% веществ, нерастворимых в ацетон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натрия (SODIUM LACTATE)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p>
            <w:pPr>
              <w:spacing w:after="20"/>
              <w:ind w:left="20"/>
              <w:jc w:val="both"/>
            </w:pPr>
            <w:r>
              <w:rPr>
                <w:rFonts w:ascii="Times New Roman"/>
                <w:b w:val="false"/>
                <w:i w:val="false"/>
                <w:color w:val="000000"/>
                <w:sz w:val="20"/>
              </w:rPr>
              <w:t>влагоудерживающий,</w:t>
            </w:r>
          </w:p>
          <w:p>
            <w:pPr>
              <w:spacing w:after="20"/>
              <w:ind w:left="20"/>
              <w:jc w:val="both"/>
            </w:pPr>
            <w:r>
              <w:rPr>
                <w:rFonts w:ascii="Times New Roman"/>
                <w:b w:val="false"/>
                <w:i w:val="false"/>
                <w:color w:val="000000"/>
                <w:sz w:val="20"/>
              </w:rPr>
              <w:t>наполнитель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на 57% и не более чем на 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калия (POTASSIUM LACTATE)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на 57% и не более чем на 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Данная спецификация относится к 60% водному</w:t>
            </w:r>
          </w:p>
          <w:p>
            <w:pPr>
              <w:spacing w:after="20"/>
              <w:ind w:left="20"/>
              <w:jc w:val="both"/>
            </w:pPr>
            <w:r>
              <w:rPr>
                <w:rFonts w:ascii="Times New Roman"/>
                <w:b w:val="false"/>
                <w:i w:val="false"/>
                <w:color w:val="000000"/>
                <w:sz w:val="20"/>
              </w:rPr>
              <w:t>раствору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кальция (CALCIUM LACTATE)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аммония (AMMONIUM LACTATE)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магния, DL-(MAGNESIUM LACTATE, DL-)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(CITRIC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может быть безводной или оно может содержать 1 молекулу воды. Лимонная кислота содержится не менее 99,5% C6H8O7, рассчитанный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(SODIUM CITRATES):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эмульгатор,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Цитрат натрия 1-замещенный (Sodium dihydrogen citrate),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Цитрат натрия 2-замещенный (Disodium monohydrogen citrate),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Цитрат натрия 3-замещенный (Trisodium citrate).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(POTASSIUM CITRATES):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Цитрат калия 2-замещенный (Potassium dihydrogen citrate)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Цитрат калия 3-замещенный (Tripotassium citrate).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кальция (CALCIUM CITRATES)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MONOCALCIUM CITRATE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DICALCIUM CITRATE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TRICALCIUM CITRATE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L(+)-(TARTARIC ACID,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натрия (SODIUM TARTRATES):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Тартрат натрия 1-замещенный (Monosodium tartrate),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Тартрат натрия 2-замещенный (Disodium tartrate).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калия (POTASSIUM TARTRATES):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Тартрат калия 1-замещенный (Monopotassium tartrate)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Тартрат калия 2-замещенный (Dipotassium tartrate).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 калия-натрия (POTASSIUM SODIUM TARTRATE)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орто-Фосфорная кислота (ORTHOPHOSPHORIC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является коммерчески доступным в виде водного раствора при переменной концентрации. Содержание не менее 67,0% и не более 85,7%.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Данная спецификация относится к 75% водному раствору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натрия (SODIUM PHOSPHATES):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эмульгатор, агент влагоудерживающий, стабилизатор, эмульгирующая соль</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орто-Фосфат натрия 1-замещенный (Monosodium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высушивания при температуре 60 </w:t>
            </w:r>
            <w:r>
              <w:rPr>
                <w:rFonts w:ascii="Times New Roman"/>
                <w:b w:val="false"/>
                <w:i w:val="false"/>
                <w:color w:val="000000"/>
                <w:vertAlign w:val="superscript"/>
              </w:rPr>
              <w:t>o</w:t>
            </w:r>
            <w:r>
              <w:rPr>
                <w:rFonts w:ascii="Times New Roman"/>
                <w:b w:val="false"/>
                <w:i w:val="false"/>
                <w:color w:val="000000"/>
                <w:sz w:val="20"/>
              </w:rPr>
              <w:t xml:space="preserve">С в течение одного часа, а затем при температуре 105 </w:t>
            </w:r>
            <w:r>
              <w:rPr>
                <w:rFonts w:ascii="Times New Roman"/>
                <w:b w:val="false"/>
                <w:i w:val="false"/>
                <w:color w:val="000000"/>
                <w:vertAlign w:val="superscript"/>
              </w:rPr>
              <w:t>o</w:t>
            </w:r>
            <w:r>
              <w:rPr>
                <w:rFonts w:ascii="Times New Roman"/>
                <w:b w:val="false"/>
                <w:i w:val="false"/>
                <w:color w:val="000000"/>
                <w:sz w:val="20"/>
              </w:rPr>
              <w:t>С в течение четырех часов, содержит не менее 97% NaH2PO4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орто-Фосфат натрия 2-замещенный (Disodium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высушивания при температуре 40 </w:t>
            </w:r>
            <w:r>
              <w:rPr>
                <w:rFonts w:ascii="Times New Roman"/>
                <w:b w:val="false"/>
                <w:i w:val="false"/>
                <w:color w:val="000000"/>
                <w:vertAlign w:val="superscript"/>
              </w:rPr>
              <w:t>o</w:t>
            </w:r>
            <w:r>
              <w:rPr>
                <w:rFonts w:ascii="Times New Roman"/>
                <w:b w:val="false"/>
                <w:i w:val="false"/>
                <w:color w:val="000000"/>
                <w:sz w:val="20"/>
              </w:rPr>
              <w:t xml:space="preserve">С в течение трех часов, а затем при температуре 105 </w:t>
            </w:r>
            <w:r>
              <w:rPr>
                <w:rFonts w:ascii="Times New Roman"/>
                <w:b w:val="false"/>
                <w:i w:val="false"/>
                <w:color w:val="000000"/>
                <w:vertAlign w:val="superscript"/>
              </w:rPr>
              <w:t>o</w:t>
            </w:r>
            <w:r>
              <w:rPr>
                <w:rFonts w:ascii="Times New Roman"/>
                <w:b w:val="false"/>
                <w:i w:val="false"/>
                <w:color w:val="000000"/>
                <w:sz w:val="20"/>
              </w:rPr>
              <w:t>С в течение пяти часов, содержит не менее 98% Na2HPO4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орто-Фосфат натрия 3-замещенный (Trisodium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Безводный фосфат натрия и гидратированные формы, за исключением dodecahydrate, содержать не менее 97,0% от Na3PO4 рассчитанный на сухой основе. Dodecahydrate фосфат натрия содержит не менее 92,0% от Na3PO4 рассчитывается на основе зажигается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(POTASSIUM PHOSPHATES):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эмульгатор, агент влагоудерживающий, стабилизатор, эмульгирующая соль</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орто-Фосфат калия 1-замещенный (Monopotassium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 после высушивания при температуре 105 </w:t>
            </w:r>
            <w:r>
              <w:rPr>
                <w:rFonts w:ascii="Times New Roman"/>
                <w:b w:val="false"/>
                <w:i w:val="false"/>
                <w:color w:val="000000"/>
                <w:vertAlign w:val="superscript"/>
              </w:rPr>
              <w:t>o</w:t>
            </w:r>
            <w:r>
              <w:rPr>
                <w:rFonts w:ascii="Times New Roman"/>
                <w:b w:val="false"/>
                <w:i w:val="false"/>
                <w:color w:val="000000"/>
                <w:sz w:val="20"/>
              </w:rPr>
              <w:t>C в течение четырех часов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орто-Фосфат калия 2-замещенный (Dipotassium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 после высушивания при температуре 105 </w:t>
            </w:r>
            <w:r>
              <w:rPr>
                <w:rFonts w:ascii="Times New Roman"/>
                <w:b w:val="false"/>
                <w:i w:val="false"/>
                <w:color w:val="000000"/>
                <w:vertAlign w:val="superscript"/>
              </w:rPr>
              <w:t>o</w:t>
            </w:r>
            <w:r>
              <w:rPr>
                <w:rFonts w:ascii="Times New Roman"/>
                <w:b w:val="false"/>
                <w:i w:val="false"/>
                <w:color w:val="000000"/>
                <w:sz w:val="20"/>
              </w:rPr>
              <w:t>C в течение четырех часов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орто-Фосфат калия 3-замещенный (Tripotassium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 рассчитанные на зажженной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(CALCIUM PHOSPHATES):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 стабилизатор, разрыхлитель, агент антислеживающий, агент влагоудерживающий, эмульгирующая соль, носитель</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орто-Фосфат кальция 1-замещенный (Monocalcium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орто-Фосфат кальция 2-замещенный (Dicalcium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Дикальцийфосфат, после высушивания при температуре 200 </w:t>
            </w:r>
            <w:r>
              <w:rPr>
                <w:rFonts w:ascii="Times New Roman"/>
                <w:b w:val="false"/>
                <w:i w:val="false"/>
                <w:color w:val="000000"/>
                <w:vertAlign w:val="superscript"/>
              </w:rPr>
              <w:t>o</w:t>
            </w:r>
            <w:r>
              <w:rPr>
                <w:rFonts w:ascii="Times New Roman"/>
                <w:b w:val="false"/>
                <w:i w:val="false"/>
                <w:color w:val="000000"/>
                <w:sz w:val="20"/>
              </w:rPr>
              <w:t>С в течение трех часов, содержит не менее 98% и не более чем эквивалент 102% CaHPO4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орто-Фосфат кальция 3-замещенный (Tricalcium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рассчитанные на зажженной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аммония (AMMONIUM PHOSPHATES):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орто-Фосфат аммония однозамещенный (Monoammonium orthophosphаte),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орто-Фосфат аммония двузамещенный (Diammonium orthophosphate).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магния (MAGNESIUM PHOSPHATES):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агент антислеживающий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орто-Фосфат магния 1-замещенный (Monomagnesium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 после зажигания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орто-Фосфат магния 2-замещенный (Dimagnesium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после зажигания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орто-Фосфат магния 3-замещенный (Trimagnesium orthophosphate).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of Mg3(PO4)2 после зажигания at 425o</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натрия (SODIUM MALATES):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агент влагоудерживающий, эмульгатор, стабилизатор, эмульгирующая соль</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Малат натрия 1-замещенный (Sodium hydrogen malate),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Малат натрия (Sodium malate).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калия (POTASSIUM MALATES):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агент влагоудерживающий, эмульгатор, стабилизатор, эмульгирующая соль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Малат калия 1-замещенный (Potassium hydrogen malate),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Малат калия (Potassium malate).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кальция (CALCIUM MALATES):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агент влагоудерживающий, эмульгатор, стабилизатор, эмульгирующая соль</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Малат кальция 1-замещенный (Calcium hydrogen malate),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Малат кальция (Calcium malate).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мета-Винная кислота (METATARTARIC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 кальция (CALCIUM TARTRATE)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 (ADIPIC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натрия (SODIUM ADIPATES)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калия (POTASSIUM ADIPATES)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аммония (AMMONIUM ADIPATES)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 (SUCCINIC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Е365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Фумараты натрия (SODIUM FUMARATES)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98,0% и не более 102,0%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аммония (AMMONIUM CITRATES)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аммония-железа (FERRIC AMMONIUM CITRATE)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16,5% и не более 22,5% железа (Fe) для коричневых соль, и не менее 14,5% и не более 16,0% железа (Fe) для зеленой соли.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Изопропилцитратная смесь (ISOPROPYL CITRATES)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консерва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кальция-натрия (CALCIUM DISODIUM EDTA)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консерва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динатрий (DISODIUM ETHYLENE-DIAMINE-TETRA-ACETATE)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 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Оксистеарин (OXYSTEARIN)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(ALGINIC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дает, на безводной основе, не менее чем на 20% и не более 23% углекислого газа (CO2), что соответствует не менее чем на 91% и не более 104,5% альгиновой кислоты (C6H8O6) п (calculted в эквиваленте веса 200)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неи</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(SODIUM ALGINATE)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Доходность, на безводной основе, не менее чем на 18% и не более 21% углекислого газа соответствует не менее чем на 90,8% и не более 106,0% альгината натрия (в пересчете на эквивалентный весу 222)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неи</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калия (POTASSIUM ALGINATE)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Доходность, на безводной основе, не менее 16,5% и не более 19,5% углекислого газа соответствует не менее чем на 89,2% и не более 105,5% альгинат калия (в пересчете на эквивалентный вес основе 238)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неи</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аммония (AMMONIUM ALGINATE)</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Доходность, на безводной основе, не менее чем на 18% и не более 21% углекислого газа соответствует не менее чем на 88,7% и не более 103,6% альгинат аммония (в пересчете на эквивалентной основе весом 217)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кальция (CALCIUM ALGINATE)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пеногаситель,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Доходность, на безводной основе, не менее чем на 18% и не более 21% углекислого газа соответствует не менее чем на 89,6% и не более 104,5% от альгинат кальция (в пересчете на equivalentweight основе 219)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(PROPYLENE GLYCOL ALGINATE)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Доходность или урожайность, на безводной основе, не менее чем на 16% и не более 20% СО2 углекислого газа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неи</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 Не доп. 500 Токсичные элементы, мг/кг, 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(AGAR)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Пороговой концентрации геля не должна быть выше, чем 0,25%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 его натриевая, калиевая, аммонийная соли, включая фурцеллеран</w:t>
            </w:r>
          </w:p>
          <w:p>
            <w:pPr>
              <w:spacing w:after="20"/>
              <w:ind w:left="20"/>
              <w:jc w:val="both"/>
            </w:pPr>
            <w:r>
              <w:rPr>
                <w:rFonts w:ascii="Times New Roman"/>
                <w:b w:val="false"/>
                <w:i w:val="false"/>
                <w:color w:val="000000"/>
                <w:sz w:val="20"/>
              </w:rPr>
              <w:t>(CARRAGEENAN AND ITS Na, K, NH4 SALTS (INCLUDES FURCELLARAN)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неи</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Е407а</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из водорослей EUCHEMA (CARRAGEENAN PES- PROCESSED EUCHEMA SEAWEED)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неи</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 (ARABINOGALACTAN)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 желирующий,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(CAROB BEAN GUM)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Galactomannan Содержание не менее75 %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(GUAR GUM)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Galactomannan Содержание не менее75 %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камедь (TRAGACANTH GUM)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эмульгатор,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Кишечная</w:t>
            </w:r>
          </w:p>
          <w:p>
            <w:pPr>
              <w:spacing w:after="20"/>
              <w:ind w:left="20"/>
              <w:jc w:val="both"/>
            </w:pPr>
            <w:r>
              <w:rPr>
                <w:rFonts w:ascii="Times New Roman"/>
                <w:b w:val="false"/>
                <w:i w:val="false"/>
                <w:color w:val="000000"/>
                <w:sz w:val="20"/>
              </w:rPr>
              <w:t>палочка, в 5</w:t>
            </w:r>
          </w:p>
          <w:p>
            <w:pPr>
              <w:spacing w:after="20"/>
              <w:ind w:left="20"/>
              <w:jc w:val="both"/>
            </w:pPr>
            <w:r>
              <w:rPr>
                <w:rFonts w:ascii="Times New Roman"/>
                <w:b w:val="false"/>
                <w:i w:val="false"/>
                <w:color w:val="000000"/>
                <w:sz w:val="20"/>
              </w:rPr>
              <w:t>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сальмонеллы, в 10 г</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(GUM ARABIC (ACACIA GUM))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(XANTAN GUM)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Урожайность, на сухой основе, не менее4,2 % и не более 5 % of CO2 corresponding to между 91 % and 108 % of xanthan gum</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 Xanthomonas campestris -клетки отсутствуют в 1 г</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Карайи камедь (KARAYA GUM)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Кишечная</w:t>
            </w:r>
          </w:p>
          <w:p>
            <w:pPr>
              <w:spacing w:after="20"/>
              <w:ind w:left="20"/>
              <w:jc w:val="both"/>
            </w:pPr>
            <w:r>
              <w:rPr>
                <w:rFonts w:ascii="Times New Roman"/>
                <w:b w:val="false"/>
                <w:i w:val="false"/>
                <w:color w:val="000000"/>
                <w:sz w:val="20"/>
              </w:rPr>
              <w:t>палочка, в 5</w:t>
            </w:r>
          </w:p>
          <w:p>
            <w:pPr>
              <w:spacing w:after="20"/>
              <w:ind w:left="20"/>
              <w:jc w:val="both"/>
            </w:pPr>
            <w:r>
              <w:rPr>
                <w:rFonts w:ascii="Times New Roman"/>
                <w:b w:val="false"/>
                <w:i w:val="false"/>
                <w:color w:val="000000"/>
                <w:sz w:val="20"/>
              </w:rPr>
              <w:t>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сальмонеллы, в 10 г</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камедь (TARA GUM)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Геллановая камедь (GELLAN GUM)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агент желирующий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Урожайность, на сухой основе, не менее3,3 % и не более 6,8 % of CO2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10</w:t>
            </w:r>
          </w:p>
          <w:p>
            <w:pPr>
              <w:spacing w:after="20"/>
              <w:ind w:left="20"/>
              <w:jc w:val="both"/>
            </w:pPr>
            <w:r>
              <w:rPr>
                <w:rFonts w:ascii="Times New Roman"/>
                <w:b w:val="false"/>
                <w:i w:val="false"/>
                <w:color w:val="000000"/>
                <w:sz w:val="20"/>
              </w:rPr>
              <w:t>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 и сорбитовый сироп (SORBITOL AND SORBITOL SYRUP)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 влагоудерживающий, эмульгатор, носитель</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SORBITOL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менее97.0% от общего C6H14O6 glycitols и не менее91.0% соединений со структурной формулой СН2ОН-(СНОН) п-СН2ОН, где п D-сорбита на безводной основе. Термин относится к glycitols целое меньше или равно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SORBITOL SYRUP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99.0%</w:t>
            </w:r>
          </w:p>
          <w:p>
            <w:pPr>
              <w:spacing w:after="20"/>
              <w:ind w:left="20"/>
              <w:jc w:val="both"/>
            </w:pPr>
            <w:r>
              <w:rPr>
                <w:rFonts w:ascii="Times New Roman"/>
                <w:b w:val="false"/>
                <w:i w:val="false"/>
                <w:color w:val="000000"/>
                <w:sz w:val="20"/>
              </w:rPr>
              <w:t>гидрогенизированных сахаридов и не менее50.0% от D-сорбита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 (MANNITOL)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 антислеживающий,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менее96.0% и не более 102.0%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(GLYCEROL)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p>
            <w:pPr>
              <w:spacing w:after="20"/>
              <w:ind w:left="20"/>
              <w:jc w:val="both"/>
            </w:pPr>
            <w:r>
              <w:rPr>
                <w:rFonts w:ascii="Times New Roman"/>
                <w:b w:val="false"/>
                <w:i w:val="false"/>
                <w:color w:val="000000"/>
                <w:sz w:val="20"/>
              </w:rPr>
              <w:t>влагоудерживающий, загуститель,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глицерина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мука)(KONJAC (KONJAC FLOUR)):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Конжаковая камедь (KONJAC GUM),</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углеводы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Конжаковый глюкоманнан (KONJAC GLUCOMANNANE).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клетчатки: не менее95% от сухого веса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Кишечная</w:t>
            </w:r>
          </w:p>
          <w:p>
            <w:pPr>
              <w:spacing w:after="20"/>
              <w:ind w:left="20"/>
              <w:jc w:val="both"/>
            </w:pPr>
            <w:r>
              <w:rPr>
                <w:rFonts w:ascii="Times New Roman"/>
                <w:b w:val="false"/>
                <w:i w:val="false"/>
                <w:color w:val="000000"/>
                <w:sz w:val="20"/>
              </w:rPr>
              <w:t>палочка, в 5</w:t>
            </w:r>
          </w:p>
          <w:p>
            <w:pPr>
              <w:spacing w:after="20"/>
              <w:ind w:left="20"/>
              <w:jc w:val="both"/>
            </w:pPr>
            <w:r>
              <w:rPr>
                <w:rFonts w:ascii="Times New Roman"/>
                <w:b w:val="false"/>
                <w:i w:val="false"/>
                <w:color w:val="000000"/>
                <w:sz w:val="20"/>
              </w:rPr>
              <w:t>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сальмонеллы, в 12,5 г</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Гемицеллюлоза сои (SOYBEAN HEMICELLULOSE)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 углевод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p>
            <w:pPr>
              <w:spacing w:after="20"/>
              <w:ind w:left="20"/>
              <w:jc w:val="both"/>
            </w:pPr>
            <w:r>
              <w:rPr>
                <w:rFonts w:ascii="Times New Roman"/>
                <w:b w:val="false"/>
                <w:i w:val="false"/>
                <w:color w:val="000000"/>
                <w:sz w:val="20"/>
              </w:rPr>
              <w:t>КОЕ/г, не</w:t>
            </w:r>
          </w:p>
          <w:p>
            <w:pPr>
              <w:spacing w:after="20"/>
              <w:ind w:left="20"/>
              <w:jc w:val="both"/>
            </w:pPr>
            <w:r>
              <w:rPr>
                <w:rFonts w:ascii="Times New Roman"/>
                <w:b w:val="false"/>
                <w:i w:val="false"/>
                <w:color w:val="000000"/>
                <w:sz w:val="20"/>
              </w:rPr>
              <w:t>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10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(8) стеарат (POLYOXYETHYLENE (8) 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менее53.0 и не более 57,0% оксиэтиленовых группы эквивалентна не менее96.0 и не более 103,0% полиоксиэтилен (8) стеарат рассчитана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(40) стеарат (POLYOXYETHYLENE (40) 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монолаурат, Твин 20 (POLYOXYETHYLENE (20) SORBITAN MONOLAURATE)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менее70% оксиэтиленовых группы, эквивалентной не менее97, 3% полиоксиэтилен (20) сорбитанмонолаурат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моноолеат, Твин 80 (POLYOXYETHYLENE (20) SORBITAN MONOOLEATE)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менее65% оксиэтиленовых группы, эквивалентной не менее96, 5% полиоксиэтилен (20) сорбитанмоноолеата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моно-пальмитат, Твин 40 (POLYOXYETHYLENE (20) SORBITAN MONOPALMITATE)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менее66% оксиэтиленовых группы, эквивалентной не менее97% полиоксиэтилен (20) сорбитан монопальмитат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моностеарат, Твин 60 (POLYOXYETHYLENE (20) SORBITAN MONOSTEARATE)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65% оксиэтиленовых группы, эквивалентной не менее97% полиоксиэтилен (20) сорбитан моностеарат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три-стеарат</w:t>
            </w:r>
          </w:p>
          <w:p>
            <w:pPr>
              <w:spacing w:after="20"/>
              <w:ind w:left="20"/>
              <w:jc w:val="both"/>
            </w:pPr>
            <w:r>
              <w:rPr>
                <w:rFonts w:ascii="Times New Roman"/>
                <w:b w:val="false"/>
                <w:i w:val="false"/>
                <w:color w:val="000000"/>
                <w:sz w:val="20"/>
              </w:rPr>
              <w:t>(POLYOXYETHYLENE (20) SORBITAN TRISTEARATE)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46% оксиэтиленовых группы, эквивалентной не менее96% полиоксиэтилен (20) сорбитан тристеарат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(PECTINS)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агент желирующий,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PECTIN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65% галактуроновой кислоты на беззольные и безводной основе после промывки кислотой и спиртом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AMIDATED PECTIN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менее65% галактуроновой кислоты на беззольные и безводной основе после промывки кислотой и спиртом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 аммонийные соли (фосфатиды аммония) (AMMONIUN SALTS OF PHOSPHATIDIC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фосфора в не менее3% и не более 3,4% по весу; аммония Содержание это не менее1, 2% и не более 1,5% (рассчитывается как N),</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ацетат изобутират (SUCROSE ACETATE ISOBUTIRAT)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 и не более 101,9 % of C40H62O19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смоляных кислот (GLYCEROL ESTERS OF WOOD RESIN)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Пирофосфаты (DIPHOSPHATES):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Дигидропирофосфат натрия (Disodium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 95% дифосфат натрия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Моногидропирофосфат натрия (Trisodium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Пирофосфат натрия (Tetrasodium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of Na4P2O7 на основе воспламенения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Дигидропирофосфат калия (Dipotassium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Пирофосфат калия (Tetrapotassium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на основе воспламенения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Пирофосфат кальция (Dicalcium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Дигидропирофосфат кальция (Calcium dihydrogen diphosphate).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Трифосфаты (TRIPHOSPHATES):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Трифосфат натрия (5-замещенный) (Pentasodium triphosphate),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 (anhydrous) or 65,0 % (hexahydrate)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Трифосфат калия (5-замещенный) (Pentapotassium triphosphаte).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 (POLYPHOSPHATES):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 агент влагоудерживающий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Полифосфат натрия (Sodium polyphosphate),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SOLUBLE POLYPHOSPHATE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P2O5 Содержание Не менее 60 % и не более 71 % на основе воспламенения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INSOLUBLE POLYPHOSPHATE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P2O5 Содержание Не менее 68,7 % и не более 70,0 %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Полифосфат калия (Potassium polyphosphate),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P2O5 Содержание Не менее53, 5% и не более 61,5% на основе зажигания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Полифосфат натрия-кальция (Sodiumcalcium polyphosphate),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менее61 % и не более 69 % as P2O5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Полифосфаты кальция (Calcium polyphosphates),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P2O5 Содержание Не менее71% и не более 73% на основе зажигания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Полифосфаты аммония (Ammonium polyphosphates).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менее55.0% и не более 75,0% на безводной основе, рассчитывается как P2O5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(BETA-CYCLODEXTRIN)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от (C6H10O5) 7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 антисл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еживающий,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Целлюлоза микрокристаллическая (Microcrystalline cellulose),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рассчитывается как целлюлоза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Целлюлоза в порошке (Powdered cellulose).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Метилцеллюлоза (METHYL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менее25% и не более 33% метокси групп (-ОСН3) и не более 5% hydroxyethoxyl группы (-OCH2CH2OH)</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Этилцеллюлоза (ETHYL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менее44% и не более 50% ethoxyl группы (-OC2H5) на сухой основе (в эквиваленте не более 2,6 ethoxyl групп на ангидроглюкозы блок)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Гидроксипропилцеллюлоза</w:t>
            </w:r>
          </w:p>
          <w:p>
            <w:pPr>
              <w:spacing w:after="20"/>
              <w:ind w:left="20"/>
              <w:jc w:val="both"/>
            </w:pPr>
            <w:r>
              <w:rPr>
                <w:rFonts w:ascii="Times New Roman"/>
                <w:b w:val="false"/>
                <w:i w:val="false"/>
                <w:color w:val="000000"/>
                <w:sz w:val="20"/>
              </w:rPr>
              <w:t>(HYDROXYPROPYL</w:t>
            </w:r>
          </w:p>
          <w:p>
            <w:pPr>
              <w:spacing w:after="20"/>
              <w:ind w:left="20"/>
              <w:jc w:val="both"/>
            </w:pPr>
            <w:r>
              <w:rPr>
                <w:rFonts w:ascii="Times New Roman"/>
                <w:b w:val="false"/>
                <w:i w:val="false"/>
                <w:color w:val="000000"/>
                <w:sz w:val="20"/>
              </w:rPr>
              <w:t>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менее80, 5% hydroxypropoxyl группы (-OCH2CHOHCH3), эквивалентную не более 4,6 гидроксипропил групп на ангидроглюкозы блок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Гидроксипропилметилцеллюлоза (HYDROXYPROPYL METHYL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менее19% и не более 30% метокси групп (-ОСН3) и не менее3% и не более 12% hydroxypropoxyl группы (-OCH2CHOHCH3),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Метилэтилцеллюлоза (METHYL ETHYL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эмульгатор, стабилизатор, пенообразователь,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не менее3, 5% и не более 6,5% метокси групп (-ОСН3) и не менее14, 5% и не более 19% ethoxyl группы (-OCH2CH3), а не менее13, 2% и не более 19,6% от общего числа алкокси группы, рассчитывается как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(CARBOXYMETYL CELLULOSE)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натриевая соль (SODIUM CARBOXYMETYL CELLULOSE)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не менее99,5 %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целлюлозы (CELLULOSE GUM)</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Этилгидроксиэтилцеллюлоза (ETHYL HYDROXYETHYL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менее7% и не более 19% ethoxyl группы (-OC2H5), а не менее10% и не более 38% оксиэтиленовых групп (-OCH2CH2-), на сухой и соль бесплатной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Кроскарамеллоза (карбоксиметилцеллюлоза натриевая соль кроссвязанная) – CROSCARAMELLOSE (CROS-S-LINKED SODIUM CARBOXYMETYL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ферментативно гидролизованная (ENZYMATICALLY HYDROLYSED CARBOXYMETYL CELLULOSE)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менее99, 5%, в том</w:t>
            </w:r>
          </w:p>
          <w:p>
            <w:pPr>
              <w:spacing w:after="20"/>
              <w:ind w:left="20"/>
              <w:jc w:val="both"/>
            </w:pPr>
            <w:r>
              <w:rPr>
                <w:rFonts w:ascii="Times New Roman"/>
                <w:b w:val="false"/>
                <w:i w:val="false"/>
                <w:color w:val="000000"/>
                <w:sz w:val="20"/>
              </w:rPr>
              <w:t>числе моно-и дисахаридов, на</w:t>
            </w:r>
          </w:p>
          <w:p>
            <w:pPr>
              <w:spacing w:after="20"/>
              <w:ind w:left="20"/>
              <w:jc w:val="both"/>
            </w:pPr>
            <w:r>
              <w:rPr>
                <w:rFonts w:ascii="Times New Roman"/>
                <w:b w:val="false"/>
                <w:i w:val="false"/>
                <w:color w:val="000000"/>
                <w:sz w:val="20"/>
              </w:rPr>
              <w:t>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целлюлозы ферментативно гидролизованная (ENZYMATICALLY HYDROLYSED CELLULOSE GUM)</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соли кальция, натрия, магния, калия и аммония (SALTS OF FATTY ACIDS (with base AI, Ca, Na, Mg, K and NH4))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 агент антислеживающий, носитель</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470a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POTASSIUM AND CALCIUM SALTS OF FATTY ACIDS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не менее95 %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470b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MAGNESIUM SALTS OF FATTY ACIDS</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не менее95 %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(MONO- AND DIGLYCERIDES OF FATTY ACIDS)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моно-и диэфиры: не менее70%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Е472a</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уксусной и жирных кислот (ESTERS ACETIC AND FATTY ACID OF GLYCEROL)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Е472b</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молочной и жирных кислот (ESTERS LACTIC AND FATTY ACID OF GLYCEROL)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Е472с</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 (CITRIC AND FATTY ACID ESTERS OF GLYCEROL)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Е472d</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моно- и диглицеридов жирных кислот и винной кислоты (TARTARIC ACID ESTERS OF MONO- AND DIGLYCERIDES OF FATTY ACIDS)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Е472e</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w:t>
            </w:r>
          </w:p>
          <w:p>
            <w:pPr>
              <w:spacing w:after="20"/>
              <w:ind w:left="20"/>
              <w:jc w:val="both"/>
            </w:pPr>
            <w:r>
              <w:rPr>
                <w:rFonts w:ascii="Times New Roman"/>
                <w:b w:val="false"/>
                <w:i w:val="false"/>
                <w:color w:val="000000"/>
                <w:sz w:val="20"/>
              </w:rPr>
              <w:t>диацетилвинной и жирных кислот (DIACETYLTARTARIC AND FATTY ACID ESTERS OF GLYCEROL)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Е472f</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смешанные глицерина и винной, уксусной и жирных кислот (MIXED TARTARIC, ACETIC AND FATTY ACID ESTERS OF GLYCEROL)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сахарозы и жирных кислот (SUCROSE ESTERS OF FATTY ACIDS)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(SUCROGLYCERIDES)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менее40 % и не более 60 % сахароза эфиров жирных кислот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жирных кислот (POLYGLYCEROL ESTERS OF FATTY ACIDS)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эфир жирных кислот не менее90%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Примечание: чистота критерий применяются к безопасности добавок натрия, калия и кальция,соли жирных кислот, однако эти вещества могут представлять максимум до уровня 6% (в виде натрия олеат).</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взаимоэтерифицированных рициноловых кислот (POLYGLYCEROL ESTERS OF INTERESTERIFIED RICINOLEIC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пропиленгликоля и жирных кислот (PROPYLENE GLYCOL ESTERS OF FATTY ACIDS)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эфир жирных кислот не менее 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Примечание: чистота критерий применяются к безопасности добавок натрия, калия и кальция, соли жирных кислот, однако эти вещества могут представлять максимум до уровня 6% (в виде натрия олеат).</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Термически окисленное соевое масло с моно- и диглицеридами жирных кислот (THERMALLY OXIDIZED SOYABEAN OIL WITH MONO- AND DIGLYCERIDES OF FATTY ACIDS)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479 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THERMALLY OXIDISED SOYA BEAN OIL INTERACTED WITH MONO- AND DIGLYCERIDES OF FATTY ACIDS</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 (DIOCTYL SODIUM SULPHOSUCCINATE)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 влагоудерживающий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натрия (SODIUM STEAROYL -2-LACTYLATE)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кальция (CALCIUM STEAROYL -2-LACTYLATE)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Стеарилтартрат (STEARYL TARTRATE)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эфира не менее90% соответствующих эфи ров значения не менее163 и не более 180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Стеарилцитрат (STEARYL CITRATE)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моностеарат, СПЭН 60 (SORBITAN MONOSTEARATE)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менее95% смеси сорбита, сорбита и изосорбида эфиров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тристеарат (SORBITAN TRISTEARATE)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менее95% смеси сорбита, сорбита и изосорбида эфиров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монолаурат, СПЭН 20 (SORBITAN MONOLAURATE)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95% из смеси сорбита, сорбита и изосорбида эфиров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моноолеат, СПЭН 80 (SORBITAN MONOOLEATE)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 е95% смеси сорбита, сорбита и изосорбида эфиров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монопальмитат, СПЭН 40 (SORBITAN MONOPALMITATE)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95% из смеси сорбита, сорбита и изосорбида эфиров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натрия (SODIUM CARBONATES):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разрыхлитель, агент антислеживающий</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Карбонат натрия (Sodium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of Na2CO3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Гидрокарбонат натрия (Sodium hydrogen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Смесь карбоната и гидрокарбоната натрия (Sodium sesquicarbonate).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35,0 % и 38,6 % NaHCO3 и между 46,4 % и 50,0 % Na2CO3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калия (POTASSIUM CARBONATES):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ст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Карбонат калия (Potassium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Гидрокарбонат калия (Potassium hydrogen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менее99,0 % и не более 101,0 % KHCO3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аммония (AMMONIUM CARBONATES):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разрыхлитель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Карбонат аммония (Ammonium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менее30,0 % и не более 34,0 % of NH3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Гидрокарбонат аммония (Ammonium hydrogen carbonate). 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магния (MAGNESIUM регулятор кислотности, агент антислеживающий, фиксатор окраски, носитель CARBONATES):</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Карбонат магния (Magnesium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менее24.0% и не более 26.4% of Mg</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Гидрокарбонат магния (Magnesium hydrogen carbonate).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 Содержание не менее40,0 % и не более 45,0 % рассчитывается как MgO</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(HYDROCHLORIC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является коммерчески доступным в различных концентрациях. Концентрированная соляная кислота содержит не менее35, 0% HCl</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 (POTASSIUM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желирующий,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кальция (CALCIUM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аммония (AMMONIUM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магния (MAGNESIUM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(SULPHURIC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является коммерчески доступным в различных концентрациях. Концентрированном виде содержит не менее 96,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натрия (SODIUM SULPHATES)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SODIUM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SODIUM HYDROGEN SULPHATE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калия (POTASSIUM SULPHATES)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POTASSIUM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POTASSIUM HYDROGEN SULPHATE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кальция (CALCIUM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 уплотнитель,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аммония (AMMONIUM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менее99,0 % и не более 100,5 %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магния (MAGNESIUM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менее99.0 % и не более 100.5% на основе воспламенения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 (ALUMINIUM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 на основе воспламенения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алюминия-натрия, Квасцы алюмо-натриевые (ALUMINIUM SODIUM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не менее96,5 % (anhydrous) and 99,5 % (dodecahydrate)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алюминия-калия, Квасцы алюмо-калиевые (ALUMINIUM POTASSIUM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алюминия-аммония, Квасцы алюмоаммиачные (ALUMINIUM AMMONIUM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(SODIUM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твердых</w:t>
            </w:r>
          </w:p>
          <w:p>
            <w:pPr>
              <w:spacing w:after="20"/>
              <w:ind w:left="20"/>
              <w:jc w:val="both"/>
            </w:pPr>
            <w:r>
              <w:rPr>
                <w:rFonts w:ascii="Times New Roman"/>
                <w:b w:val="false"/>
                <w:i w:val="false"/>
                <w:color w:val="000000"/>
                <w:sz w:val="20"/>
              </w:rPr>
              <w:t>лекарственных форм не менее98, 0% от общего числа щелочи (какNaOH). Содержание решения, соответственно, на</w:t>
            </w:r>
          </w:p>
          <w:p>
            <w:pPr>
              <w:spacing w:after="20"/>
              <w:ind w:left="20"/>
              <w:jc w:val="both"/>
            </w:pPr>
            <w:r>
              <w:rPr>
                <w:rFonts w:ascii="Times New Roman"/>
                <w:b w:val="false"/>
                <w:i w:val="false"/>
                <w:color w:val="000000"/>
                <w:sz w:val="20"/>
              </w:rPr>
              <w:t>основе указанных или надписью процент NaOH</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(POTASSIUM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 of alkali рассчитывается как KOH</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кальция (CALCIUM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аммония (AMMONIUM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 of NH3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магния (MAGNESIUM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фиксатор окраски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кальция (CALCIUM 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вещество для обработки муки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на основе зажигания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магния (MAGNESIUM 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 на основе зажигания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натрия (SODIUM FERROCYANIDE)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калия (POTASSIUM FERROCYANIDE)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кальция (CALCIUM FERROCYANIDE)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Е541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 натрия кислый (SODIUM ALUMINIUM PHOSPHATE ACIDIC)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(обе формы)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костный (фосфат кальция) (BONE PHOSPHATE (essentiale Calcium phosphate, tribasic)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 антислеживающий, агент влагоудерживающий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менее30% и не более 40% of Ca, and не менее32% of P2O5.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число аэробн. микр. КОЕ/г, не более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палочка,</w:t>
            </w:r>
          </w:p>
          <w:p>
            <w:pPr>
              <w:spacing w:after="20"/>
              <w:ind w:left="20"/>
              <w:jc w:val="both"/>
            </w:pPr>
            <w:r>
              <w:rPr>
                <w:rFonts w:ascii="Times New Roman"/>
                <w:b w:val="false"/>
                <w:i w:val="false"/>
                <w:color w:val="000000"/>
                <w:sz w:val="20"/>
              </w:rPr>
              <w:t>в 10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сальмонеллы, в 50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(SILICON DIOXIDE AMORPHOUS)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после зажигания не менее99, 0% (белой сажи), или 94,0% (гидратированные формы)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кальция (CALCIUM SILICATE)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 as SiO2 не менее50 % и не более 95 % — as CaO не менее3 % и не более 35 %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Силикаты магния (MAGNESIUM SILICATES):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Силикат магния (Magnesium silic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менее15 % of MgO and не менее67 % of SiO2 на основе зажигается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Трисиликат магния (Magnesium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trisilicate),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29,0 % of MgO and не менее 65,0 % of SiO2 на основе зажигается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Тальк (Talc).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натрия (SODIUM ALUMINOSILICATE)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 as SiO2 не менее 66,0 % и не более 88,0 % — as Al2O3 не менее 5,0 % и не более 15,0 %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калия (POTASSIUM ALUMINIUM SILICATE)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кальция (CALCIUM ALUMINIUM SILICATE)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безводной основе: — as SiO2 не менее44,0 % и не более 50,0 % — as Al2O3 не менее3,0 % и не более 5,0 % — as CaO не менее32,0 % и не более 38,0 %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 (BENTONITE)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 монтмориллонит Содержание не носитель менее80 %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(каолин) – ALUMINIUM SILICATE (KAOLIN)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90% (сумма кремнезема и глинозема, после зажигания), кремния (SiO2) между 45% и 55% глинозема (Al2O3) от 30% до 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(FATTY ACIDS)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глазирователь, пеногаситель,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с помощью хроматографии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Глюконовая кислота (D-) (GLUCONIC ACID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p>
            <w:pPr>
              <w:spacing w:after="20"/>
              <w:ind w:left="20"/>
              <w:jc w:val="both"/>
            </w:pPr>
            <w:r>
              <w:rPr>
                <w:rFonts w:ascii="Times New Roman"/>
                <w:b w:val="false"/>
                <w:i w:val="false"/>
                <w:color w:val="000000"/>
                <w:sz w:val="20"/>
              </w:rPr>
              <w:t>антиокислитель,</w:t>
            </w:r>
          </w:p>
          <w:p>
            <w:pPr>
              <w:spacing w:after="20"/>
              <w:ind w:left="20"/>
              <w:jc w:val="both"/>
            </w:pPr>
            <w:r>
              <w:rPr>
                <w:rFonts w:ascii="Times New Roman"/>
                <w:b w:val="false"/>
                <w:i w:val="false"/>
                <w:color w:val="000000"/>
                <w:sz w:val="20"/>
              </w:rPr>
              <w:t>разрыхлитель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 глюконовой кислоты)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Глюконо-дельта-лактон (GLUCONO DELTA-LACTONE)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p>
            <w:pPr>
              <w:spacing w:after="20"/>
              <w:ind w:left="20"/>
              <w:jc w:val="both"/>
            </w:pPr>
            <w:r>
              <w:rPr>
                <w:rFonts w:ascii="Times New Roman"/>
                <w:b w:val="false"/>
                <w:i w:val="false"/>
                <w:color w:val="000000"/>
                <w:sz w:val="20"/>
              </w:rPr>
              <w:t>антиокислитель,</w:t>
            </w:r>
          </w:p>
          <w:p>
            <w:pPr>
              <w:spacing w:after="20"/>
              <w:ind w:left="20"/>
              <w:jc w:val="both"/>
            </w:pPr>
            <w:r>
              <w:rPr>
                <w:rFonts w:ascii="Times New Roman"/>
                <w:b w:val="false"/>
                <w:i w:val="false"/>
                <w:color w:val="000000"/>
                <w:sz w:val="20"/>
              </w:rPr>
              <w:t>разрыхлитель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натрия (SODIUM GLUCONATE)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калия (POTASSIUM GLUCONATE)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p>
            <w:pPr>
              <w:spacing w:after="20"/>
              <w:ind w:left="20"/>
              <w:jc w:val="both"/>
            </w:pPr>
            <w:r>
              <w:rPr>
                <w:rFonts w:ascii="Times New Roman"/>
                <w:b w:val="false"/>
                <w:i w:val="false"/>
                <w:color w:val="000000"/>
                <w:sz w:val="20"/>
              </w:rPr>
              <w:t>антиокислитель,</w:t>
            </w:r>
          </w:p>
          <w:p>
            <w:pPr>
              <w:spacing w:after="20"/>
              <w:ind w:left="20"/>
              <w:jc w:val="both"/>
            </w:pPr>
            <w:r>
              <w:rPr>
                <w:rFonts w:ascii="Times New Roman"/>
                <w:b w:val="false"/>
                <w:i w:val="false"/>
                <w:color w:val="000000"/>
                <w:sz w:val="20"/>
              </w:rPr>
              <w:t>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97,0 % и не более 103,0 %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кальция (CALCIUM GLUCONATE)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98,0 % и не более 102 % on the anhydrous and monohydrate basis</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железа (FERROUS GLUCONATE)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фиксатор окраски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магния (MAGNESIUM GLUCONATE)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p>
            <w:pPr>
              <w:spacing w:after="20"/>
              <w:ind w:left="20"/>
              <w:jc w:val="both"/>
            </w:pPr>
            <w:r>
              <w:rPr>
                <w:rFonts w:ascii="Times New Roman"/>
                <w:b w:val="false"/>
                <w:i w:val="false"/>
                <w:color w:val="000000"/>
                <w:sz w:val="20"/>
              </w:rPr>
              <w:t>антиокислитель,</w:t>
            </w:r>
          </w:p>
          <w:p>
            <w:pPr>
              <w:spacing w:after="20"/>
              <w:ind w:left="20"/>
              <w:jc w:val="both"/>
            </w:pPr>
            <w:r>
              <w:rPr>
                <w:rFonts w:ascii="Times New Roman"/>
                <w:b w:val="false"/>
                <w:i w:val="false"/>
                <w:color w:val="000000"/>
                <w:sz w:val="20"/>
              </w:rPr>
              <w:t>уплотнитель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менее98.0% и не более 102.0%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железа (FERROUS LACTATE)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фиксатор окраски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4-Гексилрезорцин (4-HEXYLRESORCINOL)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Глутаминовая кислота, L(+)-(GLUTAMIC ACID,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99,0 % и не более 101,0 %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натрия 1-замещенный (MONOSODIUM GLUTAMATE)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99,0 % и не более 101,0 %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калия 1-замещенный</w:t>
            </w:r>
          </w:p>
          <w:p>
            <w:pPr>
              <w:spacing w:after="20"/>
              <w:ind w:left="20"/>
              <w:jc w:val="both"/>
            </w:pPr>
            <w:r>
              <w:rPr>
                <w:rFonts w:ascii="Times New Roman"/>
                <w:b w:val="false"/>
                <w:i w:val="false"/>
                <w:color w:val="000000"/>
                <w:sz w:val="20"/>
              </w:rPr>
              <w:t>(MONOPOTASSIUM</w:t>
            </w:r>
          </w:p>
          <w:p>
            <w:pPr>
              <w:spacing w:after="20"/>
              <w:ind w:left="20"/>
              <w:jc w:val="both"/>
            </w:pPr>
            <w:r>
              <w:rPr>
                <w:rFonts w:ascii="Times New Roman"/>
                <w:b w:val="false"/>
                <w:i w:val="false"/>
                <w:color w:val="000000"/>
                <w:sz w:val="20"/>
              </w:rPr>
              <w:t>GLUTAMATE)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 менее 99,0 и не более 101,0 %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кальция (CALCIUM GLUTAMATE)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98,0 % и не более 102,0 %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аммония 1-замещенный</w:t>
            </w:r>
          </w:p>
          <w:p>
            <w:pPr>
              <w:spacing w:after="20"/>
              <w:ind w:left="20"/>
              <w:jc w:val="both"/>
            </w:pPr>
            <w:r>
              <w:rPr>
                <w:rFonts w:ascii="Times New Roman"/>
                <w:b w:val="false"/>
                <w:i w:val="false"/>
                <w:color w:val="000000"/>
                <w:sz w:val="20"/>
              </w:rPr>
              <w:t>(MONOAMMONIUM</w:t>
            </w:r>
          </w:p>
          <w:p>
            <w:pPr>
              <w:spacing w:after="20"/>
              <w:ind w:left="20"/>
              <w:jc w:val="both"/>
            </w:pPr>
            <w:r>
              <w:rPr>
                <w:rFonts w:ascii="Times New Roman"/>
                <w:b w:val="false"/>
                <w:i w:val="false"/>
                <w:color w:val="000000"/>
                <w:sz w:val="20"/>
              </w:rPr>
              <w:t>GLUTAMATE)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99,0 % и не более 101,0 %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магния (MAGNESIUM GLUTAMATE)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95,0% и не более 105,0%,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Гуаниловая кислота (GUANYLIC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than 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5'-Гуанилат натрия 2-замещенный (DISODIUM 5'-GUANYLATE)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5'-Гуанилат калия 2-замещенный усилитель вкуса и (DIPOTASSIUM 5'-GUANYLATE)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5'-Гуанилат кальция (CALCIUM 5'-GUANYLATE)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Инозиновая кислота (INOSINIC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5'-Инозинат натрия 2-замещенный (DISODIUM 5'-INOSINATE)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Инозинат калия (POTASSIUM INOSINATE)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5'-Инозинат кальция (CALCIUM 5'-INOSINATE)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5'-Рибонуклеотиды кальция (CALCIUM 5'-RIBONUCLEOTIDES)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основные компоненты не менее 97,0%, а каждый компонент не менее47,0% и не более чем на 53%, в каждом случае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5'-Рибонуклеотиды натрия 2-замещенные (DISODIUM 5' -RIBONUCLEOTIDES)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основные компоненты не менее 97,0%, а каждый компонент не менее 47,0% и не более чем на 53%, в каждом случае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 (MALTOL)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рассчитанный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Этилмальтол (ETHYL MALTOL)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рассчитанный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Е640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и его натриевая соль (GLYCINE AND ITS SODIUM SALT)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Е650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(ZINC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 и не более чем на 102% C4H6O4 Zn ? 2H2O</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(POLYDIMETHYLSILOXANE)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пеногаситель, эмульгатор, агент антислеживающий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общего кремния не менее 37,3% и не более 38,5%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белый и желтый (BEESWAX, WHITE AND YELLOW)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свечной (CANDELILLA WAX)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карнаубский (CARNAUBA WAX)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(SHELLAC) 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Микрокристаллический воск (MICROCRYSTALLINE WAX),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Молекулярный вес, не менее 500; Вязкость при 100</w:t>
            </w:r>
            <w:r>
              <w:rPr>
                <w:rFonts w:ascii="Times New Roman"/>
                <w:b w:val="false"/>
                <w:i w:val="false"/>
                <w:color w:val="000000"/>
                <w:vertAlign w:val="superscript"/>
              </w:rPr>
              <w:t>о</w:t>
            </w:r>
            <w:r>
              <w:rPr>
                <w:rFonts w:ascii="Times New Roman"/>
                <w:b w:val="false"/>
                <w:i w:val="false"/>
                <w:color w:val="000000"/>
                <w:sz w:val="20"/>
              </w:rPr>
              <w:t>С, не менее 1,1 мм</w:t>
            </w:r>
            <w:r>
              <w:rPr>
                <w:rFonts w:ascii="Times New Roman"/>
                <w:b w:val="false"/>
                <w:i w:val="false"/>
                <w:color w:val="000000"/>
                <w:vertAlign w:val="superscript"/>
              </w:rPr>
              <w:t>2</w:t>
            </w:r>
            <w:r>
              <w:rPr>
                <w:rFonts w:ascii="Times New Roman"/>
                <w:b w:val="false"/>
                <w:i w:val="false"/>
                <w:color w:val="000000"/>
                <w:sz w:val="20"/>
              </w:rPr>
              <w:t>/сек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бенз(а)пирена, не более 50 мг/кг; Содержание серы, не более 0.4 мас.%</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Поли-1-децен гидрогенезированный (HYDROGENATED POLY-1-DECENE)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98,5% гидрированного поли-1-децен, имеющих следующее распределение олигомеров: C30: 13-37% C40: 35-70% С50: 9-25% С60: 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монтановой (октакозановой) кислоты (MONTANIC ACID ESTERS)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Полиэтиленовый воск окисленный (OXIDIZED POLYETHYLENE WAX)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 L-, и его гидрохлориды-натриевая и калиевая соли (CYSTEINE, L-, AND ITS HYDROCHLORIDES- SODIUM AND POTASSIUM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98,0% и не более 101,5%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Е927b</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(мочевина) – CARBAMIDE (UREA)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 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Е928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бензоила (BENZOYL PEROXIDE)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 консервант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Е938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(ARGON)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Е939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(GELLIUM)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(NITROGEN)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 (NITROUS 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Е943a</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(BUTANE)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Е943b</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 (ISOBUTANE)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(PROPANE)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 (OXYGEN)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Е949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(HYDROGEN)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 упаковочный газ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Ацесульфам калия (ACESULFAME POTASSIUM)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99,0% и не более 101,0%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(ASPARTAME)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 и не более чем на 102%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Цикламовая кислота и ее натриевая и кальциевая соли (CYCLAMIC ACID and Na, Ca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цикламовой кислоты, не менее 98% и не более 102% в пересчете на безводную C 6 H 13 NO 3 S</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 (в расчете на сухой вес)</w:t>
            </w:r>
          </w:p>
          <w:p>
            <w:pPr>
              <w:spacing w:after="20"/>
              <w:ind w:left="20"/>
              <w:jc w:val="both"/>
            </w:pPr>
            <w:r>
              <w:rPr>
                <w:rFonts w:ascii="Times New Roman"/>
                <w:b w:val="false"/>
                <w:i w:val="false"/>
                <w:color w:val="000000"/>
                <w:sz w:val="20"/>
              </w:rPr>
              <w:t>Циклогексиламина, не более 10 мг/кг; дициклогексила-мина, не более 1 мг/кг; Анилина, не более 1 мг/кг</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952(ii) CALCIUM CYCLAMATE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98,0% и не более 101,0%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952(iv) SODIUM CYCLAMATE</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98,0% и не более 101,0%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 изомальтит (ISOMALT, ISOMALTITOL)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 антислеживающий, наполнитель, носитель, глазирователь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w:t>
            </w:r>
          </w:p>
          <w:p>
            <w:pPr>
              <w:spacing w:after="20"/>
              <w:ind w:left="20"/>
              <w:jc w:val="both"/>
            </w:pPr>
            <w:r>
              <w:rPr>
                <w:rFonts w:ascii="Times New Roman"/>
                <w:b w:val="false"/>
                <w:i w:val="false"/>
                <w:color w:val="000000"/>
                <w:sz w:val="20"/>
              </w:rPr>
              <w:t>гидрогенизированных моно-и дисахаридов и не менее 86% смеси из 6-O-альфа-D-глюкопиранозил-D-сорбит и 1-O-альфа-D-глюкопиранозил-D-маннита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Сахарин (натриевая, калиевая, кальциевая соли) (SACCHARIN and Na, K, Ca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954(i) SACCHARIN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 и не более чем на 101,0%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954(ii) CALCIUM SACCHARIN</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после высыхания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954(iii) POTASSIUM SACCHARIN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 и не более чем на 101%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954(iv) SODIUM SACCHARIN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 и не более чем на 101%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Сукралоза</w:t>
            </w:r>
          </w:p>
          <w:p>
            <w:pPr>
              <w:spacing w:after="20"/>
              <w:ind w:left="20"/>
              <w:jc w:val="both"/>
            </w:pPr>
            <w:r>
              <w:rPr>
                <w:rFonts w:ascii="Times New Roman"/>
                <w:b w:val="false"/>
                <w:i w:val="false"/>
                <w:color w:val="000000"/>
                <w:sz w:val="20"/>
              </w:rPr>
              <w:t>(трихлоргалактосахароза) (SUCRALOSE</w:t>
            </w:r>
          </w:p>
          <w:p>
            <w:pPr>
              <w:spacing w:after="20"/>
              <w:ind w:left="20"/>
              <w:jc w:val="both"/>
            </w:pPr>
            <w:r>
              <w:rPr>
                <w:rFonts w:ascii="Times New Roman"/>
                <w:b w:val="false"/>
                <w:i w:val="false"/>
                <w:color w:val="000000"/>
                <w:sz w:val="20"/>
              </w:rPr>
              <w:t>(TRICHLOROGALACTO-SUCROSE))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 и не более чем на 102% в расчете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(THAUMATIN)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усилитель вкуса и аромата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15,1% азота на сухой основе, эквивалентную не менее 93% белка (N х 6,2)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число аэробн. микр. КОЕ/г, не более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Кишечная палочка, в 1 г</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w:t>
            </w:r>
          </w:p>
          <w:p>
            <w:pPr>
              <w:spacing w:after="20"/>
              <w:ind w:left="20"/>
              <w:jc w:val="both"/>
            </w:pPr>
            <w:r>
              <w:rPr>
                <w:rFonts w:ascii="Times New Roman"/>
                <w:b w:val="false"/>
                <w:i w:val="false"/>
                <w:color w:val="000000"/>
                <w:sz w:val="20"/>
              </w:rPr>
              <w:t>(NEOHESPERIDINE</w:t>
            </w:r>
          </w:p>
          <w:p>
            <w:pPr>
              <w:spacing w:after="20"/>
              <w:ind w:left="20"/>
              <w:jc w:val="both"/>
            </w:pPr>
            <w:r>
              <w:rPr>
                <w:rFonts w:ascii="Times New Roman"/>
                <w:b w:val="false"/>
                <w:i w:val="false"/>
                <w:color w:val="000000"/>
                <w:sz w:val="20"/>
              </w:rPr>
              <w:t>DIHYDROCHALCONE)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неогесперидина в пересчете на сухой вес, не менее 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Стевиолгликозиды (STEVIOL GLYCOSIDES)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стевиолгликозидов, не менее 95% (стевиозидов, ребаудиозидов А, В, С, D, Е и F, стевиолбиозидов, рубусосидов, дулкозидов (в расчете на сухой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Остаточные</w:t>
            </w:r>
          </w:p>
          <w:p>
            <w:pPr>
              <w:spacing w:after="20"/>
              <w:ind w:left="20"/>
              <w:jc w:val="both"/>
            </w:pPr>
            <w:r>
              <w:rPr>
                <w:rFonts w:ascii="Times New Roman"/>
                <w:b w:val="false"/>
                <w:i w:val="false"/>
                <w:color w:val="000000"/>
                <w:sz w:val="20"/>
              </w:rPr>
              <w:t>количества</w:t>
            </w:r>
          </w:p>
          <w:p>
            <w:pPr>
              <w:spacing w:after="20"/>
              <w:ind w:left="20"/>
              <w:jc w:val="both"/>
            </w:pPr>
            <w:r>
              <w:rPr>
                <w:rFonts w:ascii="Times New Roman"/>
                <w:b w:val="false"/>
                <w:i w:val="false"/>
                <w:color w:val="000000"/>
                <w:sz w:val="20"/>
              </w:rPr>
              <w:t>растворителей, не</w:t>
            </w:r>
          </w:p>
          <w:p>
            <w:pPr>
              <w:spacing w:after="20"/>
              <w:ind w:left="20"/>
              <w:jc w:val="both"/>
            </w:pPr>
            <w:r>
              <w:rPr>
                <w:rFonts w:ascii="Times New Roman"/>
                <w:b w:val="false"/>
                <w:i w:val="false"/>
                <w:color w:val="000000"/>
                <w:sz w:val="20"/>
              </w:rPr>
              <w:t>более:</w:t>
            </w:r>
          </w:p>
          <w:p>
            <w:pPr>
              <w:spacing w:after="20"/>
              <w:ind w:left="20"/>
              <w:jc w:val="both"/>
            </w:pPr>
            <w:r>
              <w:rPr>
                <w:rFonts w:ascii="Times New Roman"/>
                <w:b w:val="false"/>
                <w:i w:val="false"/>
                <w:color w:val="000000"/>
                <w:sz w:val="20"/>
              </w:rPr>
              <w:t>Метанола -200 мг/кг</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Этанола - 1 г/кг</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(NEOTAME)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E962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Аспартам-ацесульфама соль ( SALT OF ASPARTAME-ACESULFAME)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до 66,0% аспартам (сухой основе) и 34,0% до 37,0% ацесульфам (кислая форма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Мальтит и мальтитный сироп (MALTITOL AND MALTITOL SYRUP)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стабилизатор, эмульгатор,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965(i) MALTITOL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965(ii) MALTITOL SYRUP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99,0% от общего числа гидрогенизированные сахаридов на безводной основе и не менее 50,0% мальтит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Лактит (LACTITOL)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95,0% и не более 102,0%,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Ксилит (XYLITOL)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 влагоудерживающий, стабилизатор, эмульгатор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98,5% и не более 101,0%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Эритрит (ERYTHRITOL)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w:t>
            </w:r>
          </w:p>
          <w:p>
            <w:pPr>
              <w:spacing w:after="20"/>
              <w:ind w:left="20"/>
              <w:jc w:val="both"/>
            </w:pPr>
            <w:r>
              <w:rPr>
                <w:rFonts w:ascii="Times New Roman"/>
                <w:b w:val="false"/>
                <w:i w:val="false"/>
                <w:color w:val="000000"/>
                <w:sz w:val="20"/>
              </w:rPr>
              <w:t>влагоудерживающий,</w:t>
            </w:r>
          </w:p>
          <w:p>
            <w:pPr>
              <w:spacing w:after="20"/>
              <w:ind w:left="20"/>
              <w:jc w:val="both"/>
            </w:pPr>
            <w:r>
              <w:rPr>
                <w:rFonts w:ascii="Times New Roman"/>
                <w:b w:val="false"/>
                <w:i w:val="false"/>
                <w:color w:val="000000"/>
                <w:sz w:val="20"/>
              </w:rPr>
              <w:t>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эритрита, не менее 99% (в расчете на сухой вес).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Е999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Квиллайи экстракт (QUILLAIA EXTRACTS)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Полидекстрозы (POLYDEXTROSES)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агент влагоудерживающий,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полимера на беззольной и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(POLYVINYLPYRROLIDONE)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11,5% и не более 12,8% азота (N)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Поливинилполипирролидон</w:t>
            </w:r>
          </w:p>
          <w:p>
            <w:pPr>
              <w:spacing w:after="20"/>
              <w:ind w:left="20"/>
              <w:jc w:val="both"/>
            </w:pPr>
            <w:r>
              <w:rPr>
                <w:rFonts w:ascii="Times New Roman"/>
                <w:b w:val="false"/>
                <w:i w:val="false"/>
                <w:color w:val="000000"/>
                <w:sz w:val="20"/>
              </w:rPr>
              <w:t>(POLYVINYLPOLYPYRROLIDO</w:t>
            </w:r>
          </w:p>
          <w:p>
            <w:pPr>
              <w:spacing w:after="20"/>
              <w:ind w:left="20"/>
              <w:jc w:val="both"/>
            </w:pPr>
            <w:r>
              <w:rPr>
                <w:rFonts w:ascii="Times New Roman"/>
                <w:b w:val="false"/>
                <w:i w:val="false"/>
                <w:color w:val="000000"/>
                <w:sz w:val="20"/>
              </w:rPr>
              <w:t>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фиксатор окраски, стабилизатор,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на 11% и не более 12,8% азота (N)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Поливиниловый спирт (POLYVINYL ALCOHOL)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влагоудерживающий, глазирователь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 (PULLULAN)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 загуститель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глюкана на сухой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БГКП</w:t>
            </w:r>
          </w:p>
          <w:p>
            <w:pPr>
              <w:spacing w:after="20"/>
              <w:ind w:left="20"/>
              <w:jc w:val="both"/>
            </w:pPr>
            <w:r>
              <w:rPr>
                <w:rFonts w:ascii="Times New Roman"/>
                <w:b w:val="false"/>
                <w:i w:val="false"/>
                <w:color w:val="000000"/>
                <w:sz w:val="20"/>
              </w:rPr>
              <w:t>(коли-</w:t>
            </w:r>
          </w:p>
          <w:p>
            <w:pPr>
              <w:spacing w:after="20"/>
              <w:ind w:left="20"/>
              <w:jc w:val="both"/>
            </w:pPr>
            <w:r>
              <w:rPr>
                <w:rFonts w:ascii="Times New Roman"/>
                <w:b w:val="false"/>
                <w:i w:val="false"/>
                <w:color w:val="000000"/>
                <w:sz w:val="20"/>
              </w:rPr>
              <w:t>формы), в</w:t>
            </w:r>
          </w:p>
          <w:p>
            <w:pPr>
              <w:spacing w:after="20"/>
              <w:ind w:left="20"/>
              <w:jc w:val="both"/>
            </w:pPr>
            <w:r>
              <w:rPr>
                <w:rFonts w:ascii="Times New Roman"/>
                <w:b w:val="false"/>
                <w:i w:val="false"/>
                <w:color w:val="000000"/>
                <w:sz w:val="20"/>
              </w:rPr>
              <w:t>25 г</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w:t>
            </w:r>
          </w:p>
          <w:p>
            <w:pPr>
              <w:spacing w:after="20"/>
              <w:ind w:left="20"/>
              <w:jc w:val="both"/>
            </w:pPr>
            <w:r>
              <w:rPr>
                <w:rFonts w:ascii="Times New Roman"/>
                <w:b w:val="false"/>
                <w:i w:val="false"/>
                <w:color w:val="000000"/>
                <w:sz w:val="20"/>
              </w:rPr>
              <w:t>ллы, в 25</w:t>
            </w:r>
          </w:p>
          <w:p>
            <w:pPr>
              <w:spacing w:after="20"/>
              <w:ind w:left="20"/>
              <w:jc w:val="both"/>
            </w:pPr>
            <w:r>
              <w:rPr>
                <w:rFonts w:ascii="Times New Roman"/>
                <w:b w:val="false"/>
                <w:i w:val="false"/>
                <w:color w:val="000000"/>
                <w:sz w:val="20"/>
              </w:rPr>
              <w:t>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плесени КОЕ/г,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 Токсичны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элементы, мг/кг, не более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тяжелых металлов (в пересчете на свинец)</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крахмал,</w:t>
            </w:r>
          </w:p>
          <w:p>
            <w:pPr>
              <w:spacing w:after="20"/>
              <w:ind w:left="20"/>
              <w:jc w:val="both"/>
            </w:pPr>
            <w:r>
              <w:rPr>
                <w:rFonts w:ascii="Times New Roman"/>
                <w:b w:val="false"/>
                <w:i w:val="false"/>
                <w:color w:val="000000"/>
                <w:sz w:val="20"/>
              </w:rPr>
              <w:t>обработанный термически, белый и желтый (DEXTRINS, ROASTED STARCH WHITE AND YELLOW)</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обработанный кислотой (ACID-TREATED STARCH)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обработанный щелочью (ALKALINE TREATED STARCH)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отбеленный (BLEACHED STARCH)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окисленный (OXIDIZED STARCH)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обработанный ферментными препаратами (STARCHES ENZIME-TREATED)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Монокрахмалфосфат (MONOSTARCH PHOSPHATE)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этерифицированный тринатрийметафосфатом; этерифицированный хлорокисью фосфора (DISTARCH</w:t>
            </w:r>
          </w:p>
          <w:p>
            <w:pPr>
              <w:spacing w:after="20"/>
              <w:ind w:left="20"/>
              <w:jc w:val="both"/>
            </w:pPr>
            <w:r>
              <w:rPr>
                <w:rFonts w:ascii="Times New Roman"/>
                <w:b w:val="false"/>
                <w:i w:val="false"/>
                <w:color w:val="000000"/>
                <w:sz w:val="20"/>
              </w:rPr>
              <w:t>PHOSPHATE ESTERIFIED WITH SODIUM</w:t>
            </w:r>
          </w:p>
          <w:p>
            <w:pPr>
              <w:spacing w:after="20"/>
              <w:ind w:left="20"/>
              <w:jc w:val="both"/>
            </w:pPr>
            <w:r>
              <w:rPr>
                <w:rFonts w:ascii="Times New Roman"/>
                <w:b w:val="false"/>
                <w:i w:val="false"/>
                <w:color w:val="000000"/>
                <w:sz w:val="20"/>
              </w:rPr>
              <w:t>TRIMETASPHOSPHATE; ESTERIFIED WITH PHOSPHORUS OXYCHLORIDE)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Фосфатированный дикрахмалфосфат «сшитый» (PHOSPHATED DISTARCH PHOSPHATE)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ацетилированный «сшитый» (ACETYLATED DISTARCH PHOSPHATE)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ацетатный, этерифицированный уксусным ангидридом (STARCH ACETATE ESTERIFIED WITH ACETIC ANHYDRIDE)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Дикрахмаладипат</w:t>
            </w:r>
          </w:p>
          <w:p>
            <w:pPr>
              <w:spacing w:after="20"/>
              <w:ind w:left="20"/>
              <w:jc w:val="both"/>
            </w:pPr>
            <w:r>
              <w:rPr>
                <w:rFonts w:ascii="Times New Roman"/>
                <w:b w:val="false"/>
                <w:i w:val="false"/>
                <w:color w:val="000000"/>
                <w:sz w:val="20"/>
              </w:rPr>
              <w:t>ацетилированный (ACETYLATED DISTARCH ADIPATE)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Е1440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оксипропилированный (HYDROXYPROPYL STARCH)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E1442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оксипропилированный «сшитый»(HYDROXYPROPYL DISTARCH PHOSPHATE)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Е1450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крахмала и натриевой соли октенилянтарной кислоты (STARCH SODIUM OCTENYL SUCCINATE)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эмульгатор,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ацетилированный окисленный (ACETILATED OXYDISED STARCH)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Е1452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алюминиевой соли октенилянтарной кислоты эфир (STARCH ALUMINIUM OCTENYL SUCCINATE)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глазирователь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 (CASTOR OIL)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 агент</w:t>
            </w:r>
          </w:p>
          <w:p>
            <w:pPr>
              <w:spacing w:after="20"/>
              <w:ind w:left="20"/>
              <w:jc w:val="both"/>
            </w:pPr>
            <w:r>
              <w:rPr>
                <w:rFonts w:ascii="Times New Roman"/>
                <w:b w:val="false"/>
                <w:i w:val="false"/>
                <w:color w:val="000000"/>
                <w:sz w:val="20"/>
              </w:rPr>
              <w:t>антислеживающий,</w:t>
            </w:r>
          </w:p>
          <w:p>
            <w:pPr>
              <w:spacing w:after="20"/>
              <w:ind w:left="20"/>
              <w:jc w:val="both"/>
            </w:pPr>
            <w:r>
              <w:rPr>
                <w:rFonts w:ascii="Times New Roman"/>
                <w:b w:val="false"/>
                <w:i w:val="false"/>
                <w:color w:val="000000"/>
                <w:sz w:val="20"/>
              </w:rPr>
              <w:t>наполнитель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(TRIETHYL CITRATE)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пенообразователь, 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триэтилцитрата, не менее 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Диацетин (глицерилдиацетат) – DIACETIN (GLYCERYL DIACETAT)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p>
            <w:pPr>
              <w:spacing w:after="20"/>
              <w:ind w:left="20"/>
              <w:jc w:val="both"/>
            </w:pPr>
            <w:r>
              <w:rPr>
                <w:rFonts w:ascii="Times New Roman"/>
                <w:b w:val="false"/>
                <w:i w:val="false"/>
                <w:color w:val="000000"/>
                <w:sz w:val="20"/>
              </w:rPr>
              <w:t>влагоудерживающий,</w:t>
            </w:r>
          </w:p>
          <w:p>
            <w:pPr>
              <w:spacing w:after="20"/>
              <w:ind w:left="20"/>
              <w:jc w:val="both"/>
            </w:pPr>
            <w:r>
              <w:rPr>
                <w:rFonts w:ascii="Times New Roman"/>
                <w:b w:val="false"/>
                <w:i w:val="false"/>
                <w:color w:val="000000"/>
                <w:sz w:val="20"/>
              </w:rPr>
              <w:t>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(TRIACETIN)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p>
            <w:pPr>
              <w:spacing w:after="20"/>
              <w:ind w:left="20"/>
              <w:jc w:val="both"/>
            </w:pPr>
            <w:r>
              <w:rPr>
                <w:rFonts w:ascii="Times New Roman"/>
                <w:b w:val="false"/>
                <w:i w:val="false"/>
                <w:color w:val="000000"/>
                <w:sz w:val="20"/>
              </w:rPr>
              <w:t>влагоудерживающий,</w:t>
            </w:r>
          </w:p>
          <w:p>
            <w:pPr>
              <w:spacing w:after="20"/>
              <w:ind w:left="20"/>
              <w:jc w:val="both"/>
            </w:pPr>
            <w:r>
              <w:rPr>
                <w:rFonts w:ascii="Times New Roman"/>
                <w:b w:val="false"/>
                <w:i w:val="false"/>
                <w:color w:val="000000"/>
                <w:sz w:val="20"/>
              </w:rPr>
              <w:t>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 (BENZYL ALCOHOL)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Е1520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(PROPYLENE GLYCOL)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p>
            <w:pPr>
              <w:spacing w:after="20"/>
              <w:ind w:left="20"/>
              <w:jc w:val="both"/>
            </w:pPr>
            <w:r>
              <w:rPr>
                <w:rFonts w:ascii="Times New Roman"/>
                <w:b w:val="false"/>
                <w:i w:val="false"/>
                <w:color w:val="000000"/>
                <w:sz w:val="20"/>
              </w:rPr>
              <w:t>влагоудерживающий,</w:t>
            </w:r>
          </w:p>
          <w:p>
            <w:pPr>
              <w:spacing w:after="20"/>
              <w:ind w:left="20"/>
              <w:jc w:val="both"/>
            </w:pPr>
            <w:r>
              <w:rPr>
                <w:rFonts w:ascii="Times New Roman"/>
                <w:b w:val="false"/>
                <w:i w:val="false"/>
                <w:color w:val="000000"/>
                <w:sz w:val="20"/>
              </w:rPr>
              <w:t>носитель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 на безводной основе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(POLYETHYLENE GLYCOL)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 стабилизатор, носитель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Дигидрокверцетин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Кверцитин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 (RED RICE)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Солодкового корня (Glycyrrhiza sp.) экстракт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пенообразователь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Мыльного корня (Acantophyllum sp.) экстракт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Стевия (Stevia rebaudiana Bertoni), порошок листьев и сироп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Сукцинаты натрия, калия, кальция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кислотности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Хитозан, гидрохлорид хитозония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 загуститель, стабилизатор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107"/>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безопасности пищевых добавок, </w:t>
      </w:r>
      <w:r>
        <w:br/>
      </w:r>
      <w:r>
        <w:rPr>
          <w:rFonts w:ascii="Times New Roman"/>
          <w:b w:val="false"/>
          <w:i w:val="false"/>
          <w:color w:val="000000"/>
          <w:sz w:val="28"/>
        </w:rPr>
        <w:t xml:space="preserve">
ароматизаторов и технологических       </w:t>
      </w:r>
      <w:r>
        <w:br/>
      </w:r>
      <w:r>
        <w:rPr>
          <w:rFonts w:ascii="Times New Roman"/>
          <w:b w:val="false"/>
          <w:i w:val="false"/>
          <w:color w:val="000000"/>
          <w:sz w:val="28"/>
        </w:rPr>
        <w:t xml:space="preserve">
вспомогательных средств»           </w:t>
      </w:r>
      <w:r>
        <w:br/>
      </w:r>
      <w:r>
        <w:rPr>
          <w:rFonts w:ascii="Times New Roman"/>
          <w:b w:val="false"/>
          <w:i w:val="false"/>
          <w:color w:val="000000"/>
          <w:sz w:val="28"/>
        </w:rPr>
        <w:t xml:space="preserve">
(ТР ТС 029/2012)               </w:t>
      </w:r>
    </w:p>
    <w:bookmarkEnd w:id="107"/>
    <w:bookmarkStart w:name="z574" w:id="108"/>
    <w:p>
      <w:pPr>
        <w:spacing w:after="0"/>
        <w:ind w:left="0"/>
        <w:jc w:val="left"/>
      </w:pPr>
      <w:r>
        <w:rPr>
          <w:rFonts w:ascii="Times New Roman"/>
          <w:b/>
          <w:i w:val="false"/>
          <w:color w:val="000000"/>
        </w:rPr>
        <w:t xml:space="preserve"> 
Гигиенические нормативы применения пищевых добавок в пищевой</w:t>
      </w:r>
      <w:r>
        <w:br/>
      </w:r>
      <w:r>
        <w:rPr>
          <w:rFonts w:ascii="Times New Roman"/>
          <w:b/>
          <w:i w:val="false"/>
          <w:color w:val="000000"/>
        </w:rPr>
        <w:t>
продукции для детского питания для детей раннего возраста</w:t>
      </w:r>
    </w:p>
    <w:bookmarkEnd w:id="108"/>
    <w:bookmarkStart w:name="z576" w:id="109"/>
    <w:p>
      <w:pPr>
        <w:spacing w:after="0"/>
        <w:ind w:left="0"/>
        <w:jc w:val="both"/>
      </w:pPr>
      <w:r>
        <w:rPr>
          <w:rFonts w:ascii="Times New Roman"/>
          <w:b w:val="false"/>
          <w:i w:val="false"/>
          <w:color w:val="000000"/>
          <w:sz w:val="28"/>
        </w:rPr>
        <w:t xml:space="preserve">
Таблица 1 </w:t>
      </w:r>
    </w:p>
    <w:bookmarkEnd w:id="109"/>
    <w:bookmarkStart w:name="z577" w:id="110"/>
    <w:p>
      <w:pPr>
        <w:spacing w:after="0"/>
        <w:ind w:left="0"/>
        <w:jc w:val="left"/>
      </w:pPr>
      <w:r>
        <w:rPr>
          <w:rFonts w:ascii="Times New Roman"/>
          <w:b/>
          <w:i w:val="false"/>
          <w:color w:val="000000"/>
        </w:rPr>
        <w:t xml:space="preserve"> 
Пищевые добавки для производства заменителей женского молока</w:t>
      </w:r>
      <w:r>
        <w:br/>
      </w:r>
      <w:r>
        <w:rPr>
          <w:rFonts w:ascii="Times New Roman"/>
          <w:b/>
          <w:i w:val="false"/>
          <w:color w:val="000000"/>
        </w:rPr>
        <w:t>
для здоровых детей первого года жизни</w:t>
      </w:r>
      <w:r>
        <w:rPr>
          <w:rFonts w:ascii="Times New Roman"/>
          <w:b/>
          <w:i w:val="false"/>
          <w:color w:val="000000"/>
          <w:vertAlign w:val="superscript"/>
        </w:rPr>
        <w:t>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9"/>
        <w:gridCol w:w="1"/>
        <w:gridCol w:w="5230"/>
      </w:tblGrid>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r>
              <w:br/>
            </w:r>
            <w:r>
              <w:rPr>
                <w:rFonts w:ascii="Times New Roman"/>
                <w:b w:val="false"/>
                <w:i w:val="false"/>
                <w:color w:val="000000"/>
                <w:sz w:val="20"/>
              </w:rPr>
              <w:t>
</w:t>
            </w:r>
            <w:r>
              <w:rPr>
                <w:rFonts w:ascii="Times New Roman"/>
                <w:b/>
                <w:i w:val="false"/>
                <w:color w:val="000000"/>
                <w:sz w:val="20"/>
              </w:rPr>
              <w:t>(индекс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готовом</w:t>
            </w:r>
            <w:r>
              <w:br/>
            </w:r>
            <w:r>
              <w:rPr>
                <w:rFonts w:ascii="Times New Roman"/>
                <w:b w:val="false"/>
                <w:i w:val="false"/>
                <w:color w:val="000000"/>
                <w:sz w:val="20"/>
              </w:rPr>
              <w:t>
</w:t>
            </w:r>
            <w:r>
              <w:rPr>
                <w:rFonts w:ascii="Times New Roman"/>
                <w:b/>
                <w:i w:val="false"/>
                <w:color w:val="000000"/>
                <w:sz w:val="20"/>
              </w:rPr>
              <w:t>к употреблению</w:t>
            </w:r>
            <w:r>
              <w:br/>
            </w:r>
            <w:r>
              <w:rPr>
                <w:rFonts w:ascii="Times New Roman"/>
                <w:b w:val="false"/>
                <w:i w:val="false"/>
                <w:color w:val="000000"/>
                <w:sz w:val="20"/>
              </w:rPr>
              <w:t>
</w:t>
            </w:r>
            <w:r>
              <w:rPr>
                <w:rFonts w:ascii="Times New Roman"/>
                <w:b/>
                <w:i w:val="false"/>
                <w:color w:val="000000"/>
                <w:sz w:val="20"/>
              </w:rPr>
              <w:t>продукте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регуляторы кислотности</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 калия (Е332),</w:t>
            </w:r>
            <w:r>
              <w:br/>
            </w:r>
            <w:r>
              <w:rPr>
                <w:rFonts w:ascii="Times New Roman"/>
                <w:b w:val="false"/>
                <w:i w:val="false"/>
                <w:color w:val="000000"/>
                <w:sz w:val="20"/>
              </w:rPr>
              <w:t>
</w:t>
            </w:r>
            <w:r>
              <w:rPr>
                <w:rFonts w:ascii="Times New Roman"/>
                <w:b w:val="false"/>
                <w:i w:val="false"/>
                <w:color w:val="000000"/>
                <w:sz w:val="20"/>
              </w:rPr>
              <w:t>цитрат натрия (Е331)-</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 в</w:t>
            </w:r>
            <w:r>
              <w:br/>
            </w:r>
            <w:r>
              <w:rPr>
                <w:rFonts w:ascii="Times New Roman"/>
                <w:b w:val="false"/>
                <w:i w:val="false"/>
                <w:color w:val="000000"/>
                <w:sz w:val="20"/>
              </w:rPr>
              <w:t>
</w:t>
            </w:r>
            <w:r>
              <w:rPr>
                <w:rFonts w:ascii="Times New Roman"/>
                <w:b w:val="false"/>
                <w:i w:val="false"/>
                <w:color w:val="000000"/>
                <w:sz w:val="20"/>
              </w:rPr>
              <w:t>пересчете на кислоту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L(+)Молочная кислота (Е270)</w:t>
            </w:r>
            <w:r>
              <w:rPr>
                <w:rFonts w:ascii="Times New Roman"/>
                <w:b w:val="false"/>
                <w:i w:val="false"/>
                <w:color w:val="000000"/>
                <w:vertAlign w:val="superscript"/>
              </w:rPr>
              <w:t>3</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w:t>
            </w:r>
            <w:r>
              <w:br/>
            </w:r>
            <w:r>
              <w:rPr>
                <w:rFonts w:ascii="Times New Roman"/>
                <w:b w:val="false"/>
                <w:i w:val="false"/>
                <w:color w:val="000000"/>
                <w:sz w:val="20"/>
              </w:rPr>
              <w:t>
</w:t>
            </w:r>
            <w:r>
              <w:rPr>
                <w:rFonts w:ascii="Times New Roman"/>
                <w:b w:val="false"/>
                <w:i w:val="false"/>
                <w:color w:val="000000"/>
                <w:sz w:val="20"/>
              </w:rPr>
              <w:t>фосфат калия (Е340),</w:t>
            </w:r>
            <w:r>
              <w:br/>
            </w:r>
            <w:r>
              <w:rPr>
                <w:rFonts w:ascii="Times New Roman"/>
                <w:b w:val="false"/>
                <w:i w:val="false"/>
                <w:color w:val="000000"/>
                <w:sz w:val="20"/>
              </w:rPr>
              <w:t>
</w:t>
            </w:r>
            <w:r>
              <w:rPr>
                <w:rFonts w:ascii="Times New Roman"/>
                <w:b w:val="false"/>
                <w:i w:val="false"/>
                <w:color w:val="000000"/>
                <w:sz w:val="20"/>
              </w:rPr>
              <w:t>фосфат натрия (Е339)-</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 как</w:t>
            </w:r>
            <w:r>
              <w:br/>
            </w:r>
            <w:r>
              <w:rPr>
                <w:rFonts w:ascii="Times New Roman"/>
                <w:b w:val="false"/>
                <w:i w:val="false"/>
                <w:color w:val="000000"/>
                <w:sz w:val="20"/>
              </w:rPr>
              <w:t>
</w:t>
            </w:r>
            <w:r>
              <w:rPr>
                <w:rFonts w:ascii="Times New Roman"/>
                <w:b w:val="false"/>
                <w:i w:val="false"/>
                <w:color w:val="000000"/>
                <w:sz w:val="20"/>
              </w:rPr>
              <w:t>добавленные фосфаты</w:t>
            </w:r>
            <w:r>
              <w:br/>
            </w:r>
            <w:r>
              <w:rPr>
                <w:rFonts w:ascii="Times New Roman"/>
                <w:b w:val="false"/>
                <w:i w:val="false"/>
                <w:color w:val="000000"/>
                <w:sz w:val="20"/>
              </w:rPr>
              <w:t>
</w:t>
            </w:r>
            <w:r>
              <w:rPr>
                <w:rFonts w:ascii="Times New Roman"/>
                <w:b w:val="false"/>
                <w:i w:val="false"/>
                <w:color w:val="000000"/>
                <w:sz w:val="20"/>
              </w:rPr>
              <w:t>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L-Аскорбилпальмитат (Е304)</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концентрат (Е306),</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 (Е308),</w:t>
            </w:r>
            <w:r>
              <w:br/>
            </w:r>
            <w:r>
              <w:rPr>
                <w:rFonts w:ascii="Times New Roman"/>
                <w:b w:val="false"/>
                <w:i w:val="false"/>
                <w:color w:val="000000"/>
                <w:sz w:val="20"/>
              </w:rPr>
              <w:t>
</w:t>
            </w:r>
            <w:r>
              <w:rPr>
                <w:rFonts w:ascii="Times New Roman"/>
                <w:b w:val="false"/>
                <w:i w:val="false"/>
                <w:color w:val="000000"/>
                <w:sz w:val="20"/>
              </w:rPr>
              <w:t>дельта-токоферол (Е309)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w:t>
            </w:r>
            <w:r>
              <w:rPr>
                <w:rFonts w:ascii="Times New Roman"/>
                <w:b w:val="false"/>
                <w:i w:val="false"/>
                <w:color w:val="000000"/>
                <w:vertAlign w:val="super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Лимонной кислоты и моно- и диглицеридов жирных кислот</w:t>
            </w:r>
          </w:p>
          <w:p>
            <w:pPr>
              <w:spacing w:after="20"/>
              <w:ind w:left="20"/>
              <w:jc w:val="both"/>
            </w:pPr>
            <w:r>
              <w:rPr>
                <w:rFonts w:ascii="Times New Roman"/>
                <w:b w:val="false"/>
                <w:i w:val="false"/>
                <w:color w:val="000000"/>
                <w:sz w:val="20"/>
              </w:rPr>
              <w:t>эфиры (Е472с):</w:t>
            </w:r>
          </w:p>
          <w:p>
            <w:pPr>
              <w:spacing w:after="20"/>
              <w:ind w:left="20"/>
              <w:jc w:val="both"/>
            </w:pPr>
            <w:r>
              <w:rPr>
                <w:rFonts w:ascii="Times New Roman"/>
                <w:b w:val="false"/>
                <w:i w:val="false"/>
                <w:color w:val="000000"/>
                <w:sz w:val="20"/>
              </w:rPr>
              <w:t>для порошкообразных смесей</w:t>
            </w:r>
          </w:p>
          <w:p>
            <w:pPr>
              <w:spacing w:after="20"/>
              <w:ind w:left="20"/>
              <w:jc w:val="both"/>
            </w:pPr>
            <w:r>
              <w:rPr>
                <w:rFonts w:ascii="Times New Roman"/>
                <w:b w:val="false"/>
                <w:i w:val="false"/>
                <w:color w:val="000000"/>
                <w:sz w:val="20"/>
              </w:rPr>
              <w:t>для жидких смесей, содержащих частично гидролизованные</w:t>
            </w:r>
          </w:p>
          <w:p>
            <w:pPr>
              <w:spacing w:after="20"/>
              <w:ind w:left="20"/>
              <w:jc w:val="both"/>
            </w:pPr>
            <w:r>
              <w:rPr>
                <w:rFonts w:ascii="Times New Roman"/>
                <w:b w:val="false"/>
                <w:i w:val="false"/>
                <w:color w:val="000000"/>
                <w:sz w:val="20"/>
              </w:rPr>
              <w:t>белки, пептиды или аминокислоты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г/л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и жирных кислот эфиры (Е473)</w:t>
            </w:r>
            <w:r>
              <w:br/>
            </w:r>
            <w:r>
              <w:rPr>
                <w:rFonts w:ascii="Times New Roman"/>
                <w:b w:val="false"/>
                <w:i w:val="false"/>
                <w:color w:val="000000"/>
                <w:sz w:val="20"/>
              </w:rPr>
              <w:t>
</w:t>
            </w:r>
            <w:r>
              <w:rPr>
                <w:rFonts w:ascii="Times New Roman"/>
                <w:b w:val="false"/>
                <w:i w:val="false"/>
                <w:color w:val="000000"/>
                <w:sz w:val="20"/>
              </w:rPr>
              <w:t>для продуктов, содержащих</w:t>
            </w:r>
            <w:r>
              <w:br/>
            </w:r>
            <w:r>
              <w:rPr>
                <w:rFonts w:ascii="Times New Roman"/>
                <w:b w:val="false"/>
                <w:i w:val="false"/>
                <w:color w:val="000000"/>
                <w:sz w:val="20"/>
              </w:rPr>
              <w:t>
</w:t>
            </w:r>
            <w:r>
              <w:rPr>
                <w:rFonts w:ascii="Times New Roman"/>
                <w:b w:val="false"/>
                <w:i w:val="false"/>
                <w:color w:val="000000"/>
                <w:sz w:val="20"/>
              </w:rPr>
              <w:t>гидролизованные белки, пептиды</w:t>
            </w:r>
            <w:r>
              <w:br/>
            </w:r>
            <w:r>
              <w:rPr>
                <w:rFonts w:ascii="Times New Roman"/>
                <w:b w:val="false"/>
                <w:i w:val="false"/>
                <w:color w:val="000000"/>
                <w:sz w:val="20"/>
              </w:rPr>
              <w:t>
</w:t>
            </w:r>
            <w:r>
              <w:rPr>
                <w:rFonts w:ascii="Times New Roman"/>
                <w:b w:val="false"/>
                <w:i w:val="false"/>
                <w:color w:val="000000"/>
                <w:sz w:val="20"/>
              </w:rPr>
              <w:t>или аминокислоты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пищевые добавки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 для продуктов, содержащих гидролизованные белки</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r>
              <w:br/>
            </w:r>
            <w:r>
              <w:rPr>
                <w:rFonts w:ascii="Times New Roman"/>
                <w:b w:val="false"/>
                <w:i w:val="false"/>
                <w:color w:val="000000"/>
                <w:sz w:val="20"/>
              </w:rPr>
              <w:t>
</w:t>
            </w:r>
            <w:r>
              <w:rPr>
                <w:rFonts w:ascii="Times New Roman"/>
                <w:b w:val="false"/>
                <w:i w:val="false"/>
                <w:color w:val="000000"/>
                <w:sz w:val="20"/>
              </w:rPr>
              <w:t>Аргон (Е938)</w:t>
            </w:r>
            <w:r>
              <w:br/>
            </w:r>
            <w:r>
              <w:rPr>
                <w:rFonts w:ascii="Times New Roman"/>
                <w:b w:val="false"/>
                <w:i w:val="false"/>
                <w:color w:val="000000"/>
                <w:sz w:val="20"/>
              </w:rPr>
              <w:t>
</w:t>
            </w:r>
            <w:r>
              <w:rPr>
                <w:rFonts w:ascii="Times New Roman"/>
                <w:b w:val="false"/>
                <w:i w:val="false"/>
                <w:color w:val="000000"/>
                <w:sz w:val="20"/>
              </w:rPr>
              <w:t>Гелий (939)</w:t>
            </w:r>
            <w:r>
              <w:br/>
            </w:r>
            <w:r>
              <w:rPr>
                <w:rFonts w:ascii="Times New Roman"/>
                <w:b w:val="false"/>
                <w:i w:val="false"/>
                <w:color w:val="000000"/>
                <w:sz w:val="20"/>
              </w:rPr>
              <w:t>
</w:t>
            </w:r>
            <w:r>
              <w:rPr>
                <w:rFonts w:ascii="Times New Roman"/>
                <w:b w:val="false"/>
                <w:i w:val="false"/>
                <w:color w:val="000000"/>
                <w:sz w:val="20"/>
              </w:rPr>
              <w:t>Диоксид углерода (Е290)</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 экстракты плодов натуральные</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579" w:id="11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носителя, содержание витамина В12 не должно превышать 1 г/кг маннита. В составе оболочек препаратов полиненасыщенных жирных кислот допускается поступление аскорбата натрия (Е301).</w:t>
      </w:r>
      <w:r>
        <w:br/>
      </w:r>
      <w:r>
        <w:rPr>
          <w:rFonts w:ascii="Times New Roman"/>
          <w:b w:val="false"/>
          <w:i w:val="false"/>
          <w:color w:val="000000"/>
          <w:sz w:val="28"/>
        </w:rPr>
        <w:t>
</w:t>
      </w:r>
      <w:r>
        <w:rPr>
          <w:rFonts w:ascii="Times New Roman"/>
          <w:b w:val="false"/>
          <w:i w:val="false"/>
          <w:color w:val="000000"/>
          <w:sz w:val="28"/>
        </w:rPr>
        <w:t>
      Поступление из других продуктов не должно превышать для гуммиарабика (Е414) - 10 мг/кг, для аскорбата натрия (Е301) - 75 мг/кг готового к употреблению продукта.</w:t>
      </w:r>
      <w:r>
        <w:br/>
      </w:r>
      <w:r>
        <w:rPr>
          <w:rFonts w:ascii="Times New Roman"/>
          <w:b w:val="false"/>
          <w:i w:val="false"/>
          <w:color w:val="000000"/>
          <w:sz w:val="28"/>
        </w:rPr>
        <w:t>
</w:t>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w:t>
      </w:r>
      <w:r>
        <w:br/>
      </w:r>
      <w:r>
        <w:rPr>
          <w:rFonts w:ascii="Times New Roman"/>
          <w:b w:val="false"/>
          <w:i w:val="false"/>
          <w:color w:val="000000"/>
          <w:sz w:val="28"/>
        </w:rPr>
        <w:t>
</w:t>
      </w:r>
      <w:r>
        <w:rPr>
          <w:rFonts w:ascii="Times New Roman"/>
          <w:b w:val="false"/>
          <w:i w:val="false"/>
          <w:color w:val="000000"/>
          <w:sz w:val="28"/>
        </w:rPr>
        <w:t>
      2 - При использовании пищевых добавок - цитратов калия (Е332) и натрия (Е331) и фосфатов калия (Е340) и натрия (Е339), образующих физиологически активные ионы минеральных веществ, в производстве детских молочных продуктов на основе белков коровьего молока суммарное количество таких минеральных веществ в расчете на 100 ккал готового (по инструкции) продукта должно составлять: натрий - 20-60 мг, калий - 60-145 мг, фосфор- 25-90 мг.</w:t>
      </w:r>
      <w:r>
        <w:br/>
      </w:r>
      <w:r>
        <w:rPr>
          <w:rFonts w:ascii="Times New Roman"/>
          <w:b w:val="false"/>
          <w:i w:val="false"/>
          <w:color w:val="000000"/>
          <w:sz w:val="28"/>
        </w:rPr>
        <w:t>
</w:t>
      </w:r>
      <w:r>
        <w:rPr>
          <w:rFonts w:ascii="Times New Roman"/>
          <w:b w:val="false"/>
          <w:i w:val="false"/>
          <w:color w:val="000000"/>
          <w:sz w:val="28"/>
        </w:rPr>
        <w:t>
      3 - Для изготовления кисломолочных продуктов может использоваться L(+)-молочная кислота (Е270), получаемая от непатогенных и нетоксигенных штаммов микроорганизмов.</w:t>
      </w:r>
      <w:r>
        <w:br/>
      </w:r>
      <w:r>
        <w:rPr>
          <w:rFonts w:ascii="Times New Roman"/>
          <w:b w:val="false"/>
          <w:i w:val="false"/>
          <w:color w:val="000000"/>
          <w:sz w:val="28"/>
        </w:rPr>
        <w:t>
</w:t>
      </w:r>
      <w:r>
        <w:rPr>
          <w:rFonts w:ascii="Times New Roman"/>
          <w:b w:val="false"/>
          <w:i w:val="false"/>
          <w:color w:val="000000"/>
          <w:sz w:val="28"/>
        </w:rPr>
        <w:t>
      4 - Если в продукт добавляется более одного из веществ: лецитины (Е322), моно- и диглицериды жирных кислот (Е471), лимонной кислоты и моно- и диглицеридов жирных кислот эфиры (Е472с) и сахарозы и жирных кислот эфиры (Е473), то максимальные уровни, установленные для них в продуктах, должны быть пропорционально снижены, т.е. общая масса (выраженная в процентах от максимальных уровней отдельных эмульгаторов) должна составлять не более 100 процентов.</w:t>
      </w:r>
    </w:p>
    <w:bookmarkEnd w:id="111"/>
    <w:bookmarkStart w:name="z586" w:id="112"/>
    <w:p>
      <w:pPr>
        <w:spacing w:after="0"/>
        <w:ind w:left="0"/>
        <w:jc w:val="both"/>
      </w:pPr>
      <w:r>
        <w:rPr>
          <w:rFonts w:ascii="Times New Roman"/>
          <w:b w:val="false"/>
          <w:i w:val="false"/>
          <w:color w:val="000000"/>
          <w:sz w:val="28"/>
        </w:rPr>
        <w:t xml:space="preserve">
Таблица 2 </w:t>
      </w:r>
    </w:p>
    <w:bookmarkEnd w:id="112"/>
    <w:bookmarkStart w:name="z587" w:id="113"/>
    <w:p>
      <w:pPr>
        <w:spacing w:after="0"/>
        <w:ind w:left="0"/>
        <w:jc w:val="left"/>
      </w:pPr>
      <w:r>
        <w:rPr>
          <w:rFonts w:ascii="Times New Roman"/>
          <w:b/>
          <w:i w:val="false"/>
          <w:color w:val="000000"/>
        </w:rPr>
        <w:t xml:space="preserve"> 
Пищевые добавки для производства последующих</w:t>
      </w:r>
      <w:r>
        <w:br/>
      </w:r>
      <w:r>
        <w:rPr>
          <w:rFonts w:ascii="Times New Roman"/>
          <w:b/>
          <w:i w:val="false"/>
          <w:color w:val="000000"/>
        </w:rPr>
        <w:t>
Смесей для здоровых детей старше пяти месяцев</w:t>
      </w:r>
      <w:r>
        <w:rPr>
          <w:rFonts w:ascii="Times New Roman"/>
          <w:b/>
          <w:i w:val="false"/>
          <w:color w:val="000000"/>
          <w:vertAlign w:val="superscript"/>
        </w:rPr>
        <w:t>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6231"/>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Пищевая добавка (Е)</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готовом</w:t>
            </w:r>
            <w:r>
              <w:br/>
            </w:r>
            <w:r>
              <w:rPr>
                <w:rFonts w:ascii="Times New Roman"/>
                <w:b w:val="false"/>
                <w:i w:val="false"/>
                <w:color w:val="000000"/>
                <w:sz w:val="20"/>
              </w:rPr>
              <w:t>
</w:t>
            </w:r>
            <w:r>
              <w:rPr>
                <w:rFonts w:ascii="Times New Roman"/>
                <w:b/>
                <w:i w:val="false"/>
                <w:color w:val="000000"/>
                <w:sz w:val="20"/>
              </w:rPr>
              <w:t>к употреблению</w:t>
            </w:r>
            <w:r>
              <w:br/>
            </w:r>
            <w:r>
              <w:rPr>
                <w:rFonts w:ascii="Times New Roman"/>
                <w:b w:val="false"/>
                <w:i w:val="false"/>
                <w:color w:val="000000"/>
                <w:sz w:val="20"/>
              </w:rPr>
              <w:t>
</w:t>
            </w:r>
            <w:r>
              <w:rPr>
                <w:rFonts w:ascii="Times New Roman"/>
                <w:b/>
                <w:i w:val="false"/>
                <w:color w:val="000000"/>
                <w:sz w:val="20"/>
              </w:rPr>
              <w:t>продукте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регуляторы кислотности</w:t>
            </w:r>
            <w:r>
              <w:rPr>
                <w:rFonts w:ascii="Times New Roman"/>
                <w:b w:val="false"/>
                <w:i w:val="false"/>
                <w:color w:val="000000"/>
                <w:vertAlign w:val="superscript"/>
              </w:rPr>
              <w:t>2</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 калия (Е332),</w:t>
            </w:r>
            <w:r>
              <w:br/>
            </w:r>
            <w:r>
              <w:rPr>
                <w:rFonts w:ascii="Times New Roman"/>
                <w:b w:val="false"/>
                <w:i w:val="false"/>
                <w:color w:val="000000"/>
                <w:sz w:val="20"/>
              </w:rPr>
              <w:t>
</w:t>
            </w:r>
            <w:r>
              <w:rPr>
                <w:rFonts w:ascii="Times New Roman"/>
                <w:b w:val="false"/>
                <w:i w:val="false"/>
                <w:color w:val="000000"/>
                <w:sz w:val="20"/>
              </w:rPr>
              <w:t>цитрат натрия (Е331)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 в</w:t>
            </w:r>
            <w:r>
              <w:br/>
            </w:r>
            <w:r>
              <w:rPr>
                <w:rFonts w:ascii="Times New Roman"/>
                <w:b w:val="false"/>
                <w:i w:val="false"/>
                <w:color w:val="000000"/>
                <w:sz w:val="20"/>
              </w:rPr>
              <w:t>
</w:t>
            </w:r>
            <w:r>
              <w:rPr>
                <w:rFonts w:ascii="Times New Roman"/>
                <w:b w:val="false"/>
                <w:i w:val="false"/>
                <w:color w:val="000000"/>
                <w:sz w:val="20"/>
              </w:rPr>
              <w:t>пересчете на кислоту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L(+)Молочная кислота (Е270)</w:t>
            </w:r>
            <w:r>
              <w:rPr>
                <w:rFonts w:ascii="Times New Roman"/>
                <w:b w:val="false"/>
                <w:i w:val="false"/>
                <w:color w:val="000000"/>
                <w:vertAlign w:val="superscript"/>
              </w:rPr>
              <w:t>3</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 фосфат калия (Е340), фосфат натрия (Е339)-по отдельности или в комбинации как добавленные фосфаты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L-Аскорбилпальмитат (Е304)</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концентрат (Е306),</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 (Е308),</w:t>
            </w:r>
            <w:r>
              <w:br/>
            </w:r>
            <w:r>
              <w:rPr>
                <w:rFonts w:ascii="Times New Roman"/>
                <w:b w:val="false"/>
                <w:i w:val="false"/>
                <w:color w:val="000000"/>
                <w:sz w:val="20"/>
              </w:rPr>
              <w:t>
</w:t>
            </w:r>
            <w:r>
              <w:rPr>
                <w:rFonts w:ascii="Times New Roman"/>
                <w:b w:val="false"/>
                <w:i w:val="false"/>
                <w:color w:val="000000"/>
                <w:sz w:val="20"/>
              </w:rPr>
              <w:t>дельта-токоферол (Е309)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w:t>
            </w:r>
            <w:r>
              <w:rPr>
                <w:rFonts w:ascii="Times New Roman"/>
                <w:b w:val="false"/>
                <w:i w:val="false"/>
                <w:color w:val="000000"/>
                <w:vertAlign w:val="superscript"/>
              </w:rPr>
              <w:t>4</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Лимонной кислоты и моно- и диглицеридов</w:t>
            </w:r>
            <w:r>
              <w:br/>
            </w:r>
            <w:r>
              <w:rPr>
                <w:rFonts w:ascii="Times New Roman"/>
                <w:b w:val="false"/>
                <w:i w:val="false"/>
                <w:color w:val="000000"/>
                <w:sz w:val="20"/>
              </w:rPr>
              <w:t>
</w:t>
            </w:r>
            <w:r>
              <w:rPr>
                <w:rFonts w:ascii="Times New Roman"/>
                <w:b w:val="false"/>
                <w:i w:val="false"/>
                <w:color w:val="000000"/>
                <w:sz w:val="20"/>
              </w:rPr>
              <w:t>жирных кислот</w:t>
            </w:r>
            <w:r>
              <w:br/>
            </w:r>
            <w:r>
              <w:rPr>
                <w:rFonts w:ascii="Times New Roman"/>
                <w:b w:val="false"/>
                <w:i w:val="false"/>
                <w:color w:val="000000"/>
                <w:sz w:val="20"/>
              </w:rPr>
              <w:t>
</w:t>
            </w:r>
            <w:r>
              <w:rPr>
                <w:rFonts w:ascii="Times New Roman"/>
                <w:b w:val="false"/>
                <w:i w:val="false"/>
                <w:color w:val="000000"/>
                <w:sz w:val="20"/>
              </w:rPr>
              <w:t>эфиры (Е472с):</w:t>
            </w:r>
            <w:r>
              <w:br/>
            </w:r>
            <w:r>
              <w:rPr>
                <w:rFonts w:ascii="Times New Roman"/>
                <w:b w:val="false"/>
                <w:i w:val="false"/>
                <w:color w:val="000000"/>
                <w:sz w:val="20"/>
              </w:rPr>
              <w:t>
</w:t>
            </w:r>
            <w:r>
              <w:rPr>
                <w:rFonts w:ascii="Times New Roman"/>
                <w:b w:val="false"/>
                <w:i w:val="false"/>
                <w:color w:val="000000"/>
                <w:sz w:val="20"/>
              </w:rPr>
              <w:t>для порошкообразных смесей</w:t>
            </w:r>
            <w:r>
              <w:br/>
            </w:r>
            <w:r>
              <w:rPr>
                <w:rFonts w:ascii="Times New Roman"/>
                <w:b w:val="false"/>
                <w:i w:val="false"/>
                <w:color w:val="000000"/>
                <w:sz w:val="20"/>
              </w:rPr>
              <w:t>
</w:t>
            </w:r>
            <w:r>
              <w:rPr>
                <w:rFonts w:ascii="Times New Roman"/>
                <w:b w:val="false"/>
                <w:i w:val="false"/>
                <w:color w:val="000000"/>
                <w:sz w:val="20"/>
              </w:rPr>
              <w:t>для жидких смесей, содержащих частично</w:t>
            </w:r>
            <w:r>
              <w:br/>
            </w:r>
            <w:r>
              <w:rPr>
                <w:rFonts w:ascii="Times New Roman"/>
                <w:b w:val="false"/>
                <w:i w:val="false"/>
                <w:color w:val="000000"/>
                <w:sz w:val="20"/>
              </w:rPr>
              <w:t>
</w:t>
            </w:r>
            <w:r>
              <w:rPr>
                <w:rFonts w:ascii="Times New Roman"/>
                <w:b w:val="false"/>
                <w:i w:val="false"/>
                <w:color w:val="000000"/>
                <w:sz w:val="20"/>
              </w:rPr>
              <w:t>гидролизованные белки, пептиды или</w:t>
            </w:r>
            <w:r>
              <w:br/>
            </w:r>
            <w:r>
              <w:rPr>
                <w:rFonts w:ascii="Times New Roman"/>
                <w:b w:val="false"/>
                <w:i w:val="false"/>
                <w:color w:val="000000"/>
                <w:sz w:val="20"/>
              </w:rPr>
              <w:t>
</w:t>
            </w:r>
            <w:r>
              <w:rPr>
                <w:rFonts w:ascii="Times New Roman"/>
                <w:b w:val="false"/>
                <w:i w:val="false"/>
                <w:color w:val="000000"/>
                <w:sz w:val="20"/>
              </w:rPr>
              <w:t>аминокислоты</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г/л 9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и жирных кислот эфиры (Е473)</w:t>
            </w:r>
            <w:r>
              <w:br/>
            </w:r>
            <w:r>
              <w:rPr>
                <w:rFonts w:ascii="Times New Roman"/>
                <w:b w:val="false"/>
                <w:i w:val="false"/>
                <w:color w:val="000000"/>
                <w:sz w:val="20"/>
              </w:rPr>
              <w:t>
</w:t>
            </w:r>
            <w:r>
              <w:rPr>
                <w:rFonts w:ascii="Times New Roman"/>
                <w:b w:val="false"/>
                <w:i w:val="false"/>
                <w:color w:val="000000"/>
                <w:sz w:val="20"/>
              </w:rPr>
              <w:t>для продуктов, содержащих</w:t>
            </w:r>
            <w:r>
              <w:br/>
            </w:r>
            <w:r>
              <w:rPr>
                <w:rFonts w:ascii="Times New Roman"/>
                <w:b w:val="false"/>
                <w:i w:val="false"/>
                <w:color w:val="000000"/>
                <w:sz w:val="20"/>
              </w:rPr>
              <w:t>
</w:t>
            </w:r>
            <w:r>
              <w:rPr>
                <w:rFonts w:ascii="Times New Roman"/>
                <w:b w:val="false"/>
                <w:i w:val="false"/>
                <w:color w:val="000000"/>
                <w:sz w:val="20"/>
              </w:rPr>
              <w:t>гидролизованные белки, пептиды или</w:t>
            </w:r>
            <w:r>
              <w:br/>
            </w:r>
            <w:r>
              <w:rPr>
                <w:rFonts w:ascii="Times New Roman"/>
                <w:b w:val="false"/>
                <w:i w:val="false"/>
                <w:color w:val="000000"/>
                <w:sz w:val="20"/>
              </w:rPr>
              <w:t>
</w:t>
            </w:r>
            <w:r>
              <w:rPr>
                <w:rFonts w:ascii="Times New Roman"/>
                <w:b w:val="false"/>
                <w:i w:val="false"/>
                <w:color w:val="000000"/>
                <w:sz w:val="20"/>
              </w:rPr>
              <w:t>аминокислоты</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Стабилизаторы</w:t>
            </w:r>
            <w:r>
              <w:rPr>
                <w:rFonts w:ascii="Times New Roman"/>
                <w:b w:val="false"/>
                <w:i w:val="false"/>
                <w:color w:val="000000"/>
                <w:vertAlign w:val="superscript"/>
              </w:rPr>
              <w:t>5</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(Е407)</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г/л</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r>
              <w:br/>
            </w:r>
            <w:r>
              <w:rPr>
                <w:rFonts w:ascii="Times New Roman"/>
                <w:b w:val="false"/>
                <w:i w:val="false"/>
                <w:color w:val="000000"/>
                <w:sz w:val="20"/>
              </w:rPr>
              <w:t>
</w:t>
            </w:r>
            <w:r>
              <w:rPr>
                <w:rFonts w:ascii="Times New Roman"/>
                <w:b w:val="false"/>
                <w:i w:val="false"/>
                <w:color w:val="000000"/>
                <w:sz w:val="20"/>
              </w:rPr>
              <w:t>для кислых продуктов прикорма</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натуральные</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Этилванилин для продуктов на зерновой и</w:t>
            </w:r>
            <w:r>
              <w:br/>
            </w:r>
            <w:r>
              <w:rPr>
                <w:rFonts w:ascii="Times New Roman"/>
                <w:b w:val="false"/>
                <w:i w:val="false"/>
                <w:color w:val="000000"/>
                <w:sz w:val="20"/>
              </w:rPr>
              <w:t>
</w:t>
            </w:r>
            <w:r>
              <w:rPr>
                <w:rFonts w:ascii="Times New Roman"/>
                <w:b w:val="false"/>
                <w:i w:val="false"/>
                <w:color w:val="000000"/>
                <w:sz w:val="20"/>
              </w:rPr>
              <w:t xml:space="preserve">фруктовой основах </w:t>
            </w:r>
            <w:r>
              <w:rPr>
                <w:rFonts w:ascii="Times New Roman"/>
                <w:b w:val="false"/>
                <w:i w:val="false"/>
                <w:color w:val="000000"/>
                <w:vertAlign w:val="superscript"/>
              </w:rPr>
              <w:t>6</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ванили для продуктов на</w:t>
            </w:r>
            <w:r>
              <w:br/>
            </w:r>
            <w:r>
              <w:rPr>
                <w:rFonts w:ascii="Times New Roman"/>
                <w:b w:val="false"/>
                <w:i w:val="false"/>
                <w:color w:val="000000"/>
                <w:sz w:val="20"/>
              </w:rPr>
              <w:t>
</w:t>
            </w:r>
            <w:r>
              <w:rPr>
                <w:rFonts w:ascii="Times New Roman"/>
                <w:b w:val="false"/>
                <w:i w:val="false"/>
                <w:color w:val="000000"/>
                <w:sz w:val="20"/>
              </w:rPr>
              <w:t>зерновой и фруктовой основах</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p>
        </w:tc>
        <w:tc>
          <w:tcPr>
            <w:tcW w:w="6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(Е938)</w:t>
            </w:r>
          </w:p>
        </w:tc>
        <w:tc>
          <w:tcPr>
            <w:tcW w:w="0" w:type="auto"/>
            <w:vMerge/>
            <w:tcBorders>
              <w:top w:val="nil"/>
              <w:left w:val="single" w:color="cfcfcf" w:sz="5"/>
              <w:bottom w:val="single" w:color="cfcfcf" w:sz="5"/>
              <w:right w:val="single" w:color="cfcfcf" w:sz="5"/>
            </w:tcBorders>
          </w:tcP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(939)</w:t>
            </w:r>
          </w:p>
        </w:tc>
        <w:tc>
          <w:tcPr>
            <w:tcW w:w="0" w:type="auto"/>
            <w:vMerge/>
            <w:tcBorders>
              <w:top w:val="nil"/>
              <w:left w:val="single" w:color="cfcfcf" w:sz="5"/>
              <w:bottom w:val="single" w:color="cfcfcf" w:sz="5"/>
              <w:right w:val="single" w:color="cfcfcf" w:sz="5"/>
            </w:tcBorders>
          </w:tcP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(Е290)</w:t>
            </w:r>
          </w:p>
        </w:tc>
        <w:tc>
          <w:tcPr>
            <w:tcW w:w="0" w:type="auto"/>
            <w:vMerge/>
            <w:tcBorders>
              <w:top w:val="nil"/>
              <w:left w:val="single" w:color="cfcfcf" w:sz="5"/>
              <w:bottom w:val="single" w:color="cfcfcf" w:sz="5"/>
              <w:right w:val="single" w:color="cfcfcf" w:sz="5"/>
            </w:tcBorders>
          </w:tcPr>
          <w:p/>
        </w:tc>
      </w:tr>
    </w:tbl>
    <w:bookmarkStart w:name="z589" w:id="1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носителя, содержание витамина В12 не должно превышать 1 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(Е414) - 10 мг/кг, для аскорбата натрия (Е301) - 75 мг/кг готового к употреблению продукта.</w:t>
      </w:r>
      <w:r>
        <w:br/>
      </w:r>
      <w:r>
        <w:rPr>
          <w:rFonts w:ascii="Times New Roman"/>
          <w:b w:val="false"/>
          <w:i w:val="false"/>
          <w:color w:val="000000"/>
          <w:sz w:val="28"/>
        </w:rPr>
        <w:t>
</w:t>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w:t>
      </w:r>
      <w:r>
        <w:br/>
      </w:r>
      <w:r>
        <w:rPr>
          <w:rFonts w:ascii="Times New Roman"/>
          <w:b w:val="false"/>
          <w:i w:val="false"/>
          <w:color w:val="000000"/>
          <w:sz w:val="28"/>
        </w:rPr>
        <w:t>
</w:t>
      </w:r>
      <w:r>
        <w:rPr>
          <w:rFonts w:ascii="Times New Roman"/>
          <w:b w:val="false"/>
          <w:i w:val="false"/>
          <w:color w:val="000000"/>
          <w:sz w:val="28"/>
        </w:rPr>
        <w:t>
      2 - При использовании пищевых добавок - цитратов калия (Е332) и натрия (Е331) и фосфатов калия (Е340) и натрия (Е339), образующих физиологически активные ионы минеральных веществ, в производстве детских молочных продуктов на основе белков коровьего молока суммарное количество таких минеральных веществ в расчете на 100 ккал готового (по инструкции) продукта должно составлять: натрий - 20-60 мг, калий - 60-145 мг, фосфор - 25-90 мг.</w:t>
      </w:r>
      <w:r>
        <w:br/>
      </w:r>
      <w:r>
        <w:rPr>
          <w:rFonts w:ascii="Times New Roman"/>
          <w:b w:val="false"/>
          <w:i w:val="false"/>
          <w:color w:val="000000"/>
          <w:sz w:val="28"/>
        </w:rPr>
        <w:t>
</w:t>
      </w:r>
      <w:r>
        <w:rPr>
          <w:rFonts w:ascii="Times New Roman"/>
          <w:b w:val="false"/>
          <w:i w:val="false"/>
          <w:color w:val="000000"/>
          <w:sz w:val="28"/>
        </w:rPr>
        <w:t>
      3- Для изготовления кисломолочных продуктов может использоваться L(+)-молочная кислота (Е270), получаемая от непатогенных и нетоксигенных штаммов микроорганизмов.</w:t>
      </w:r>
      <w:r>
        <w:br/>
      </w:r>
      <w:r>
        <w:rPr>
          <w:rFonts w:ascii="Times New Roman"/>
          <w:b w:val="false"/>
          <w:i w:val="false"/>
          <w:color w:val="000000"/>
          <w:sz w:val="28"/>
        </w:rPr>
        <w:t>
</w:t>
      </w:r>
      <w:r>
        <w:rPr>
          <w:rFonts w:ascii="Times New Roman"/>
          <w:b w:val="false"/>
          <w:i w:val="false"/>
          <w:color w:val="000000"/>
          <w:sz w:val="28"/>
        </w:rPr>
        <w:t>
      4- Если в продукт добавляется более одного из веществ: лецитины (Е322), моно- и диглицериды жирных кислот (Е471), лимонной кислоты и моно- и диглицеридов жирных кислот эфиры (Е472с) и сахарозы и жирных кислот эфиры (Е473), то максимальные уровни, установленные для них в продук тах, должны быть пропорционально снижены, т.е. общая масса (выраженная в процентах от максимальных уровней отдельных эмульгаторов) должна составлять не более 100 процентов.</w:t>
      </w:r>
      <w:r>
        <w:br/>
      </w:r>
      <w:r>
        <w:rPr>
          <w:rFonts w:ascii="Times New Roman"/>
          <w:b w:val="false"/>
          <w:i w:val="false"/>
          <w:color w:val="000000"/>
          <w:sz w:val="28"/>
        </w:rPr>
        <w:t>
</w:t>
      </w:r>
      <w:r>
        <w:rPr>
          <w:rFonts w:ascii="Times New Roman"/>
          <w:b w:val="false"/>
          <w:i w:val="false"/>
          <w:color w:val="000000"/>
          <w:sz w:val="28"/>
        </w:rPr>
        <w:t>
      5 - Если в продукт добавляется более одного из веществ: - каррагинан (Е407), камедь рожкового дерева (Е410) и гуаровая камедь (Е412), то максимальные уровни, установленные для них в продуктах, должны быть пропорционально снижены, т.е. общая масса (выраженная в процентах от максимальных уровней отдельных стабилизаторов) должна составлять не более 100 процентов.</w:t>
      </w:r>
      <w:r>
        <w:br/>
      </w:r>
      <w:r>
        <w:rPr>
          <w:rFonts w:ascii="Times New Roman"/>
          <w:b w:val="false"/>
          <w:i w:val="false"/>
          <w:color w:val="000000"/>
          <w:sz w:val="28"/>
        </w:rPr>
        <w:t>
</w:t>
      </w:r>
      <w:r>
        <w:rPr>
          <w:rFonts w:ascii="Times New Roman"/>
          <w:b w:val="false"/>
          <w:i w:val="false"/>
          <w:color w:val="000000"/>
          <w:sz w:val="28"/>
        </w:rPr>
        <w:t>
      6 - Допускается использовать для детей старше 4 месяцев.</w:t>
      </w:r>
    </w:p>
    <w:bookmarkEnd w:id="114"/>
    <w:bookmarkStart w:name="z597" w:id="115"/>
    <w:p>
      <w:pPr>
        <w:spacing w:after="0"/>
        <w:ind w:left="0"/>
        <w:jc w:val="both"/>
      </w:pPr>
      <w:r>
        <w:rPr>
          <w:rFonts w:ascii="Times New Roman"/>
          <w:b w:val="false"/>
          <w:i w:val="false"/>
          <w:color w:val="000000"/>
          <w:sz w:val="28"/>
        </w:rPr>
        <w:t xml:space="preserve">
Таблица 3 </w:t>
      </w:r>
    </w:p>
    <w:bookmarkEnd w:id="115"/>
    <w:bookmarkStart w:name="z598" w:id="116"/>
    <w:p>
      <w:pPr>
        <w:spacing w:after="0"/>
        <w:ind w:left="0"/>
        <w:jc w:val="left"/>
      </w:pPr>
      <w:r>
        <w:rPr>
          <w:rFonts w:ascii="Times New Roman"/>
          <w:b/>
          <w:i w:val="false"/>
          <w:color w:val="000000"/>
        </w:rPr>
        <w:t xml:space="preserve"> 
Пищевые добавки для производства продуктов</w:t>
      </w:r>
      <w:r>
        <w:br/>
      </w:r>
      <w:r>
        <w:rPr>
          <w:rFonts w:ascii="Times New Roman"/>
          <w:b/>
          <w:i w:val="false"/>
          <w:color w:val="000000"/>
        </w:rPr>
        <w:t>
Прикорма для здоровых детей первого года жизни</w:t>
      </w:r>
      <w:r>
        <w:br/>
      </w:r>
      <w:r>
        <w:rPr>
          <w:rFonts w:ascii="Times New Roman"/>
          <w:b/>
          <w:i w:val="false"/>
          <w:color w:val="000000"/>
        </w:rPr>
        <w:t>
и для питания детей в возрасте от года до трех лет</w:t>
      </w:r>
      <w:r>
        <w:rPr>
          <w:rFonts w:ascii="Times New Roman"/>
          <w:b/>
          <w:i w:val="false"/>
          <w:color w:val="000000"/>
          <w:vertAlign w:val="superscript"/>
        </w:rPr>
        <w:t>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3633"/>
        <w:gridCol w:w="325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готовых</w:t>
            </w:r>
            <w:r>
              <w:br/>
            </w:r>
            <w:r>
              <w:rPr>
                <w:rFonts w:ascii="Times New Roman"/>
                <w:b w:val="false"/>
                <w:i w:val="false"/>
                <w:color w:val="000000"/>
                <w:sz w:val="20"/>
              </w:rPr>
              <w:t>
</w:t>
            </w:r>
            <w:r>
              <w:rPr>
                <w:rFonts w:ascii="Times New Roman"/>
                <w:b/>
                <w:i w:val="false"/>
                <w:color w:val="000000"/>
                <w:sz w:val="20"/>
              </w:rPr>
              <w:t>к употреблению</w:t>
            </w:r>
            <w:r>
              <w:br/>
            </w:r>
            <w:r>
              <w:rPr>
                <w:rFonts w:ascii="Times New Roman"/>
                <w:b w:val="false"/>
                <w:i w:val="false"/>
                <w:color w:val="000000"/>
                <w:sz w:val="20"/>
              </w:rPr>
              <w:t>
</w:t>
            </w:r>
            <w:r>
              <w:rPr>
                <w:rFonts w:ascii="Times New Roman"/>
                <w:b/>
                <w:i w:val="false"/>
                <w:color w:val="000000"/>
                <w:sz w:val="20"/>
              </w:rPr>
              <w:t>продуктах</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(Е525), гидроксид кальция (Е526), гидроксид натрия (Е524) -только для регулирования рН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 и его соли-гидрохлориды натрия и калия (Е920)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печенье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аммония (Е503), карбонаты калия (Е501), карбонаты натрия (Е500) -только в качестве разрыхлителя (теста)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-только для регулирования рН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кальция (Е333),</w:t>
            </w:r>
            <w:r>
              <w:br/>
            </w:r>
            <w:r>
              <w:rPr>
                <w:rFonts w:ascii="Times New Roman"/>
                <w:b w:val="false"/>
                <w:i w:val="false"/>
                <w:color w:val="000000"/>
                <w:sz w:val="20"/>
              </w:rPr>
              <w:t>
</w:t>
            </w:r>
            <w:r>
              <w:rPr>
                <w:rFonts w:ascii="Times New Roman"/>
                <w:b w:val="false"/>
                <w:i w:val="false"/>
                <w:color w:val="000000"/>
                <w:sz w:val="20"/>
              </w:rPr>
              <w:t>цитраты натрия (Е331) -</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только для</w:t>
            </w:r>
            <w:r>
              <w:br/>
            </w:r>
            <w:r>
              <w:rPr>
                <w:rFonts w:ascii="Times New Roman"/>
                <w:b w:val="false"/>
                <w:i w:val="false"/>
                <w:color w:val="000000"/>
                <w:sz w:val="20"/>
              </w:rPr>
              <w:t>
</w:t>
            </w:r>
            <w:r>
              <w:rPr>
                <w:rFonts w:ascii="Times New Roman"/>
                <w:b w:val="false"/>
                <w:i w:val="false"/>
                <w:color w:val="000000"/>
                <w:sz w:val="20"/>
              </w:rPr>
              <w:t>регулирования рН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 фруктовой основе с пониженным содержанием сахара (только Е333)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лактат калия (Е326),</w:t>
            </w:r>
            <w:r>
              <w:br/>
            </w:r>
            <w:r>
              <w:rPr>
                <w:rFonts w:ascii="Times New Roman"/>
                <w:b w:val="false"/>
                <w:i w:val="false"/>
                <w:color w:val="000000"/>
                <w:sz w:val="20"/>
              </w:rPr>
              <w:t>
</w:t>
            </w:r>
            <w:r>
              <w:rPr>
                <w:rFonts w:ascii="Times New Roman"/>
                <w:b w:val="false"/>
                <w:i w:val="false"/>
                <w:color w:val="000000"/>
                <w:sz w:val="20"/>
              </w:rPr>
              <w:t>лактат кальция (Е327),</w:t>
            </w:r>
            <w:r>
              <w:br/>
            </w:r>
            <w:r>
              <w:rPr>
                <w:rFonts w:ascii="Times New Roman"/>
                <w:b w:val="false"/>
                <w:i w:val="false"/>
                <w:color w:val="000000"/>
                <w:sz w:val="20"/>
              </w:rPr>
              <w:t>
</w:t>
            </w:r>
            <w:r>
              <w:rPr>
                <w:rFonts w:ascii="Times New Roman"/>
                <w:b w:val="false"/>
                <w:i w:val="false"/>
                <w:color w:val="000000"/>
                <w:sz w:val="20"/>
              </w:rPr>
              <w:t>лактат натрия (Е325) -</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только для</w:t>
            </w:r>
            <w:r>
              <w:br/>
            </w:r>
            <w:r>
              <w:rPr>
                <w:rFonts w:ascii="Times New Roman"/>
                <w:b w:val="false"/>
                <w:i w:val="false"/>
                <w:color w:val="000000"/>
                <w:sz w:val="20"/>
              </w:rPr>
              <w:t>
</w:t>
            </w:r>
            <w:r>
              <w:rPr>
                <w:rFonts w:ascii="Times New Roman"/>
                <w:b w:val="false"/>
                <w:i w:val="false"/>
                <w:color w:val="000000"/>
                <w:sz w:val="20"/>
              </w:rPr>
              <w:t>регулирования рН</w:t>
            </w:r>
            <w:r>
              <w:rPr>
                <w:rFonts w:ascii="Times New Roman"/>
                <w:b w:val="false"/>
                <w:i w:val="false"/>
                <w:color w:val="000000"/>
                <w:vertAlign w:val="superscript"/>
              </w:rPr>
              <w:t>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(Е507)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 ацетат калия (Е261), ацетат кальция (Е263), ацетат натрия (Е262)-по отдельности или в комбинации, только для регулирования рН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 -только для регулирования рН</w:t>
            </w:r>
            <w:r>
              <w:rPr>
                <w:rFonts w:ascii="Times New Roman"/>
                <w:b w:val="false"/>
                <w:i w:val="false"/>
                <w:color w:val="000000"/>
                <w:vertAlign w:val="superscript"/>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о-Фосфорная кислота (Е338) -добавленный фосфат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только для регулирования рН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(Е340),</w:t>
            </w:r>
            <w:r>
              <w:br/>
            </w:r>
            <w:r>
              <w:rPr>
                <w:rFonts w:ascii="Times New Roman"/>
                <w:b w:val="false"/>
                <w:i w:val="false"/>
                <w:color w:val="000000"/>
                <w:sz w:val="20"/>
              </w:rPr>
              <w:t>
</w:t>
            </w:r>
            <w:r>
              <w:rPr>
                <w:rFonts w:ascii="Times New Roman"/>
                <w:b w:val="false"/>
                <w:i w:val="false"/>
                <w:color w:val="000000"/>
                <w:sz w:val="20"/>
              </w:rPr>
              <w:t>фосфаты кальция (Е341),</w:t>
            </w:r>
            <w:r>
              <w:br/>
            </w:r>
            <w:r>
              <w:rPr>
                <w:rFonts w:ascii="Times New Roman"/>
                <w:b w:val="false"/>
                <w:i w:val="false"/>
                <w:color w:val="000000"/>
                <w:sz w:val="20"/>
              </w:rPr>
              <w:t>
</w:t>
            </w:r>
            <w:r>
              <w:rPr>
                <w:rFonts w:ascii="Times New Roman"/>
                <w:b w:val="false"/>
                <w:i w:val="false"/>
                <w:color w:val="000000"/>
                <w:sz w:val="20"/>
              </w:rPr>
              <w:t>фосфаты натрия (Е339) -</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как добавленный</w:t>
            </w:r>
            <w:r>
              <w:br/>
            </w:r>
            <w:r>
              <w:rPr>
                <w:rFonts w:ascii="Times New Roman"/>
                <w:b w:val="false"/>
                <w:i w:val="false"/>
                <w:color w:val="000000"/>
                <w:sz w:val="20"/>
              </w:rPr>
              <w:t>
</w:t>
            </w:r>
            <w:r>
              <w:rPr>
                <w:rFonts w:ascii="Times New Roman"/>
                <w:b w:val="false"/>
                <w:i w:val="false"/>
                <w:color w:val="000000"/>
                <w:sz w:val="20"/>
              </w:rPr>
              <w:t>фосфат в пересчете на Р2О5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 злаковой основе;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фруктовой основе (только Е341iii)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Пирофосфат натрия</w:t>
            </w:r>
          </w:p>
          <w:p>
            <w:pPr>
              <w:spacing w:after="20"/>
              <w:ind w:left="20"/>
              <w:jc w:val="both"/>
            </w:pPr>
            <w:r>
              <w:rPr>
                <w:rFonts w:ascii="Times New Roman"/>
                <w:b w:val="false"/>
                <w:i w:val="false"/>
                <w:color w:val="000000"/>
                <w:sz w:val="20"/>
              </w:rPr>
              <w:t>двузамещенный (Е450i)</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r>
              <w:br/>
            </w:r>
            <w:r>
              <w:rPr>
                <w:rFonts w:ascii="Times New Roman"/>
                <w:b w:val="false"/>
                <w:i w:val="false"/>
                <w:color w:val="000000"/>
                <w:sz w:val="20"/>
              </w:rPr>
              <w:t>
</w:t>
            </w:r>
            <w:r>
              <w:rPr>
                <w:rFonts w:ascii="Times New Roman"/>
                <w:b w:val="false"/>
                <w:i w:val="false"/>
                <w:color w:val="000000"/>
                <w:sz w:val="20"/>
              </w:rPr>
              <w:t>остаточное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L-аскорбиновая кислота (Е300),</w:t>
            </w:r>
            <w:r>
              <w:br/>
            </w:r>
            <w:r>
              <w:rPr>
                <w:rFonts w:ascii="Times New Roman"/>
                <w:b w:val="false"/>
                <w:i w:val="false"/>
                <w:color w:val="000000"/>
                <w:sz w:val="20"/>
              </w:rPr>
              <w:t>
</w:t>
            </w:r>
            <w:r>
              <w:rPr>
                <w:rFonts w:ascii="Times New Roman"/>
                <w:b w:val="false"/>
                <w:i w:val="false"/>
                <w:color w:val="000000"/>
                <w:sz w:val="20"/>
              </w:rPr>
              <w:t>L-аскорбат кальция (Е302),</w:t>
            </w:r>
            <w:r>
              <w:br/>
            </w:r>
            <w:r>
              <w:rPr>
                <w:rFonts w:ascii="Times New Roman"/>
                <w:b w:val="false"/>
                <w:i w:val="false"/>
                <w:color w:val="000000"/>
                <w:sz w:val="20"/>
              </w:rPr>
              <w:t>
</w:t>
            </w:r>
            <w:r>
              <w:rPr>
                <w:rFonts w:ascii="Times New Roman"/>
                <w:b w:val="false"/>
                <w:i w:val="false"/>
                <w:color w:val="000000"/>
                <w:sz w:val="20"/>
              </w:rPr>
              <w:t>L-аскорбат натрия (Е301),</w:t>
            </w:r>
            <w:r>
              <w:br/>
            </w:r>
            <w:r>
              <w:rPr>
                <w:rFonts w:ascii="Times New Roman"/>
                <w:b w:val="false"/>
                <w:i w:val="false"/>
                <w:color w:val="000000"/>
                <w:sz w:val="20"/>
              </w:rPr>
              <w:t>
</w:t>
            </w:r>
            <w:r>
              <w:rPr>
                <w:rFonts w:ascii="Times New Roman"/>
                <w:b w:val="false"/>
                <w:i w:val="false"/>
                <w:color w:val="000000"/>
                <w:sz w:val="20"/>
              </w:rPr>
              <w:t>L-аскорбат калия (Е303)-</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r>
              <w:br/>
            </w:r>
            <w:r>
              <w:rPr>
                <w:rFonts w:ascii="Times New Roman"/>
                <w:b w:val="false"/>
                <w:i w:val="false"/>
                <w:color w:val="000000"/>
                <w:sz w:val="20"/>
              </w:rPr>
              <w:t>
</w:t>
            </w:r>
            <w:r>
              <w:rPr>
                <w:rFonts w:ascii="Times New Roman"/>
                <w:b w:val="false"/>
                <w:i w:val="false"/>
                <w:color w:val="000000"/>
                <w:sz w:val="20"/>
              </w:rPr>
              <w:t>в пересчете на аскорбиновую</w:t>
            </w:r>
            <w:r>
              <w:br/>
            </w:r>
            <w:r>
              <w:rPr>
                <w:rFonts w:ascii="Times New Roman"/>
                <w:b w:val="false"/>
                <w:i w:val="false"/>
                <w:color w:val="000000"/>
                <w:sz w:val="20"/>
              </w:rPr>
              <w:t>
</w:t>
            </w:r>
            <w:r>
              <w:rPr>
                <w:rFonts w:ascii="Times New Roman"/>
                <w:b w:val="false"/>
                <w:i w:val="false"/>
                <w:color w:val="000000"/>
                <w:sz w:val="20"/>
              </w:rPr>
              <w:t>кислоту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w:t>
            </w:r>
            <w:r>
              <w:br/>
            </w:r>
            <w:r>
              <w:rPr>
                <w:rFonts w:ascii="Times New Roman"/>
                <w:b w:val="false"/>
                <w:i w:val="false"/>
                <w:color w:val="000000"/>
                <w:sz w:val="20"/>
              </w:rPr>
              <w:t>
</w:t>
            </w:r>
            <w:r>
              <w:rPr>
                <w:rFonts w:ascii="Times New Roman"/>
                <w:b w:val="false"/>
                <w:i w:val="false"/>
                <w:color w:val="000000"/>
                <w:sz w:val="20"/>
              </w:rPr>
              <w:t>плодоовощной основе,</w:t>
            </w:r>
            <w:r>
              <w:br/>
            </w:r>
            <w:r>
              <w:rPr>
                <w:rFonts w:ascii="Times New Roman"/>
                <w:b w:val="false"/>
                <w:i w:val="false"/>
                <w:color w:val="000000"/>
                <w:sz w:val="20"/>
              </w:rPr>
              <w:t>
</w:t>
            </w:r>
            <w:r>
              <w:rPr>
                <w:rFonts w:ascii="Times New Roman"/>
                <w:b w:val="false"/>
                <w:i w:val="false"/>
                <w:color w:val="000000"/>
                <w:sz w:val="20"/>
              </w:rPr>
              <w:t>за исключением соковой</w:t>
            </w:r>
            <w:r>
              <w:br/>
            </w:r>
            <w:r>
              <w:rPr>
                <w:rFonts w:ascii="Times New Roman"/>
                <w:b w:val="false"/>
                <w:i w:val="false"/>
                <w:color w:val="000000"/>
                <w:sz w:val="20"/>
              </w:rPr>
              <w:t>
</w:t>
            </w:r>
            <w:r>
              <w:rPr>
                <w:rFonts w:ascii="Times New Roman"/>
                <w:b w:val="false"/>
                <w:i w:val="false"/>
                <w:color w:val="000000"/>
                <w:sz w:val="20"/>
              </w:rPr>
              <w:t>продукции из фруктов и</w:t>
            </w:r>
            <w:r>
              <w:br/>
            </w:r>
            <w:r>
              <w:rPr>
                <w:rFonts w:ascii="Times New Roman"/>
                <w:b w:val="false"/>
                <w:i w:val="false"/>
                <w:color w:val="000000"/>
                <w:sz w:val="20"/>
              </w:rPr>
              <w:t>
</w:t>
            </w:r>
            <w:r>
              <w:rPr>
                <w:rFonts w:ascii="Times New Roman"/>
                <w:b w:val="false"/>
                <w:i w:val="false"/>
                <w:color w:val="000000"/>
                <w:sz w:val="20"/>
              </w:rPr>
              <w:t>(или) овощей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содержащие</w:t>
            </w:r>
            <w:r>
              <w:br/>
            </w:r>
            <w:r>
              <w:rPr>
                <w:rFonts w:ascii="Times New Roman"/>
                <w:b w:val="false"/>
                <w:i w:val="false"/>
                <w:color w:val="000000"/>
                <w:sz w:val="20"/>
              </w:rPr>
              <w:t>
</w:t>
            </w:r>
            <w:r>
              <w:rPr>
                <w:rFonts w:ascii="Times New Roman"/>
                <w:b w:val="false"/>
                <w:i w:val="false"/>
                <w:color w:val="000000"/>
                <w:sz w:val="20"/>
              </w:rPr>
              <w:t>жир, на основе</w:t>
            </w:r>
            <w:r>
              <w:br/>
            </w:r>
            <w:r>
              <w:rPr>
                <w:rFonts w:ascii="Times New Roman"/>
                <w:b w:val="false"/>
                <w:i w:val="false"/>
                <w:color w:val="000000"/>
                <w:sz w:val="20"/>
              </w:rPr>
              <w:t>
</w:t>
            </w:r>
            <w:r>
              <w:rPr>
                <w:rFonts w:ascii="Times New Roman"/>
                <w:b w:val="false"/>
                <w:i w:val="false"/>
                <w:color w:val="000000"/>
                <w:sz w:val="20"/>
              </w:rPr>
              <w:t>зерновых, включая</w:t>
            </w:r>
            <w:r>
              <w:br/>
            </w:r>
            <w:r>
              <w:rPr>
                <w:rFonts w:ascii="Times New Roman"/>
                <w:b w:val="false"/>
                <w:i w:val="false"/>
                <w:color w:val="000000"/>
                <w:sz w:val="20"/>
              </w:rPr>
              <w:t>
</w:t>
            </w:r>
            <w:r>
              <w:rPr>
                <w:rFonts w:ascii="Times New Roman"/>
                <w:b w:val="false"/>
                <w:i w:val="false"/>
                <w:color w:val="000000"/>
                <w:sz w:val="20"/>
              </w:rPr>
              <w:t>бисквиты и сухарики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L-Аскорбилпальмитат (Е304),</w:t>
            </w:r>
            <w:r>
              <w:br/>
            </w:r>
            <w:r>
              <w:rPr>
                <w:rFonts w:ascii="Times New Roman"/>
                <w:b w:val="false"/>
                <w:i w:val="false"/>
                <w:color w:val="000000"/>
                <w:sz w:val="20"/>
              </w:rPr>
              <w:t>
</w:t>
            </w:r>
            <w:r>
              <w:rPr>
                <w:rFonts w:ascii="Times New Roman"/>
                <w:b w:val="false"/>
                <w:i w:val="false"/>
                <w:color w:val="000000"/>
                <w:sz w:val="20"/>
              </w:rPr>
              <w:t>токоферол концентрат (Е306),</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 (Е308),</w:t>
            </w:r>
            <w:r>
              <w:br/>
            </w:r>
            <w:r>
              <w:rPr>
                <w:rFonts w:ascii="Times New Roman"/>
                <w:b w:val="false"/>
                <w:i w:val="false"/>
                <w:color w:val="000000"/>
                <w:sz w:val="20"/>
              </w:rPr>
              <w:t>
</w:t>
            </w:r>
            <w:r>
              <w:rPr>
                <w:rFonts w:ascii="Times New Roman"/>
                <w:b w:val="false"/>
                <w:i w:val="false"/>
                <w:color w:val="000000"/>
                <w:sz w:val="20"/>
              </w:rPr>
              <w:t>дельта-токоферол (Е309)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содержащие</w:t>
            </w:r>
            <w:r>
              <w:br/>
            </w:r>
            <w:r>
              <w:rPr>
                <w:rFonts w:ascii="Times New Roman"/>
                <w:b w:val="false"/>
                <w:i w:val="false"/>
                <w:color w:val="000000"/>
                <w:sz w:val="20"/>
              </w:rPr>
              <w:t>
</w:t>
            </w:r>
            <w:r>
              <w:rPr>
                <w:rFonts w:ascii="Times New Roman"/>
                <w:b w:val="false"/>
                <w:i w:val="false"/>
                <w:color w:val="000000"/>
                <w:sz w:val="20"/>
              </w:rPr>
              <w:t>жир, из зерновых,</w:t>
            </w:r>
            <w:r>
              <w:br/>
            </w:r>
            <w:r>
              <w:rPr>
                <w:rFonts w:ascii="Times New Roman"/>
                <w:b w:val="false"/>
                <w:i w:val="false"/>
                <w:color w:val="000000"/>
                <w:sz w:val="20"/>
              </w:rPr>
              <w:t>
</w:t>
            </w:r>
            <w:r>
              <w:rPr>
                <w:rFonts w:ascii="Times New Roman"/>
                <w:b w:val="false"/>
                <w:i w:val="false"/>
                <w:color w:val="000000"/>
                <w:sz w:val="20"/>
              </w:rPr>
              <w:t>бисквиты, сухарики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 продукты на зерновой основе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w:t>
            </w:r>
            <w:r>
              <w:br/>
            </w:r>
            <w:r>
              <w:rPr>
                <w:rFonts w:ascii="Times New Roman"/>
                <w:b w:val="false"/>
                <w:i w:val="false"/>
                <w:color w:val="000000"/>
                <w:sz w:val="20"/>
              </w:rPr>
              <w:t>
</w:t>
            </w:r>
            <w:r>
              <w:rPr>
                <w:rFonts w:ascii="Times New Roman"/>
                <w:b w:val="false"/>
                <w:i w:val="false"/>
                <w:color w:val="000000"/>
                <w:sz w:val="20"/>
              </w:rPr>
              <w:t>кислот (Е471),</w:t>
            </w:r>
            <w:r>
              <w:br/>
            </w:r>
            <w:r>
              <w:rPr>
                <w:rFonts w:ascii="Times New Roman"/>
                <w:b w:val="false"/>
                <w:i w:val="false"/>
                <w:color w:val="000000"/>
                <w:sz w:val="20"/>
              </w:rPr>
              <w:t>
</w:t>
            </w:r>
            <w:r>
              <w:rPr>
                <w:rFonts w:ascii="Times New Roman"/>
                <w:b w:val="false"/>
                <w:i w:val="false"/>
                <w:color w:val="000000"/>
                <w:sz w:val="20"/>
              </w:rPr>
              <w:t>глицерина и лимонной и жирных</w:t>
            </w:r>
            <w:r>
              <w:br/>
            </w:r>
            <w:r>
              <w:rPr>
                <w:rFonts w:ascii="Times New Roman"/>
                <w:b w:val="false"/>
                <w:i w:val="false"/>
                <w:color w:val="000000"/>
                <w:sz w:val="20"/>
              </w:rPr>
              <w:t>
</w:t>
            </w:r>
            <w:r>
              <w:rPr>
                <w:rFonts w:ascii="Times New Roman"/>
                <w:b w:val="false"/>
                <w:i w:val="false"/>
                <w:color w:val="000000"/>
                <w:sz w:val="20"/>
              </w:rPr>
              <w:t>кислот эфиры (Е472с),</w:t>
            </w:r>
            <w:r>
              <w:br/>
            </w:r>
            <w:r>
              <w:rPr>
                <w:rFonts w:ascii="Times New Roman"/>
                <w:b w:val="false"/>
                <w:i w:val="false"/>
                <w:color w:val="000000"/>
                <w:sz w:val="20"/>
              </w:rPr>
              <w:t>
</w:t>
            </w:r>
            <w:r>
              <w:rPr>
                <w:rFonts w:ascii="Times New Roman"/>
                <w:b w:val="false"/>
                <w:i w:val="false"/>
                <w:color w:val="000000"/>
                <w:sz w:val="20"/>
              </w:rPr>
              <w:t>глицерина и молочной и жирных</w:t>
            </w:r>
            <w:r>
              <w:br/>
            </w:r>
            <w:r>
              <w:rPr>
                <w:rFonts w:ascii="Times New Roman"/>
                <w:b w:val="false"/>
                <w:i w:val="false"/>
                <w:color w:val="000000"/>
                <w:sz w:val="20"/>
              </w:rPr>
              <w:t>
</w:t>
            </w:r>
            <w:r>
              <w:rPr>
                <w:rFonts w:ascii="Times New Roman"/>
                <w:b w:val="false"/>
                <w:i w:val="false"/>
                <w:color w:val="000000"/>
                <w:sz w:val="20"/>
              </w:rPr>
              <w:t>кислот эфиры (472b)</w:t>
            </w:r>
            <w:r>
              <w:br/>
            </w:r>
            <w:r>
              <w:rPr>
                <w:rFonts w:ascii="Times New Roman"/>
                <w:b w:val="false"/>
                <w:i w:val="false"/>
                <w:color w:val="000000"/>
                <w:sz w:val="20"/>
              </w:rPr>
              <w:t>
</w:t>
            </w:r>
            <w:r>
              <w:rPr>
                <w:rFonts w:ascii="Times New Roman"/>
                <w:b w:val="false"/>
                <w:i w:val="false"/>
                <w:color w:val="000000"/>
                <w:sz w:val="20"/>
              </w:rPr>
              <w:t>глицерина и уксусной и жирных</w:t>
            </w:r>
            <w:r>
              <w:br/>
            </w:r>
            <w:r>
              <w:rPr>
                <w:rFonts w:ascii="Times New Roman"/>
                <w:b w:val="false"/>
                <w:i w:val="false"/>
                <w:color w:val="000000"/>
                <w:sz w:val="20"/>
              </w:rPr>
              <w:t>
</w:t>
            </w:r>
            <w:r>
              <w:rPr>
                <w:rFonts w:ascii="Times New Roman"/>
                <w:b w:val="false"/>
                <w:i w:val="false"/>
                <w:color w:val="000000"/>
                <w:sz w:val="20"/>
              </w:rPr>
              <w:t>кислот эфиры (Е472а)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r>
              <w:br/>
            </w:r>
            <w:r>
              <w:rPr>
                <w:rFonts w:ascii="Times New Roman"/>
                <w:b w:val="false"/>
                <w:i w:val="false"/>
                <w:color w:val="000000"/>
                <w:sz w:val="20"/>
              </w:rPr>
              <w:t>
</w:t>
            </w:r>
            <w:r>
              <w:rPr>
                <w:rFonts w:ascii="Times New Roman"/>
                <w:b w:val="false"/>
                <w:i w:val="false"/>
                <w:color w:val="000000"/>
                <w:sz w:val="20"/>
              </w:rPr>
              <w:t>продукты на зерновой</w:t>
            </w:r>
            <w:r>
              <w:br/>
            </w:r>
            <w:r>
              <w:rPr>
                <w:rFonts w:ascii="Times New Roman"/>
                <w:b w:val="false"/>
                <w:i w:val="false"/>
                <w:color w:val="000000"/>
                <w:sz w:val="20"/>
              </w:rPr>
              <w:t>
</w:t>
            </w:r>
            <w:r>
              <w:rPr>
                <w:rFonts w:ascii="Times New Roman"/>
                <w:b w:val="false"/>
                <w:i w:val="false"/>
                <w:color w:val="000000"/>
                <w:sz w:val="20"/>
              </w:rPr>
              <w:t>основе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w:t>
            </w:r>
            <w:r>
              <w:br/>
            </w:r>
            <w:r>
              <w:rPr>
                <w:rFonts w:ascii="Times New Roman"/>
                <w:b w:val="false"/>
                <w:i w:val="false"/>
                <w:color w:val="000000"/>
                <w:sz w:val="20"/>
              </w:rPr>
              <w:t>
</w:t>
            </w:r>
            <w:r>
              <w:rPr>
                <w:rFonts w:ascii="Times New Roman"/>
                <w:b w:val="false"/>
                <w:i w:val="false"/>
                <w:color w:val="000000"/>
                <w:sz w:val="20"/>
              </w:rPr>
              <w:t>альгинат калия (Е402),</w:t>
            </w:r>
            <w:r>
              <w:br/>
            </w:r>
            <w:r>
              <w:rPr>
                <w:rFonts w:ascii="Times New Roman"/>
                <w:b w:val="false"/>
                <w:i w:val="false"/>
                <w:color w:val="000000"/>
                <w:sz w:val="20"/>
              </w:rPr>
              <w:t>
</w:t>
            </w:r>
            <w:r>
              <w:rPr>
                <w:rFonts w:ascii="Times New Roman"/>
                <w:b w:val="false"/>
                <w:i w:val="false"/>
                <w:color w:val="000000"/>
                <w:sz w:val="20"/>
              </w:rPr>
              <w:t>альгинат кальция (Е404)</w:t>
            </w:r>
            <w:r>
              <w:br/>
            </w:r>
            <w:r>
              <w:rPr>
                <w:rFonts w:ascii="Times New Roman"/>
                <w:b w:val="false"/>
                <w:i w:val="false"/>
                <w:color w:val="000000"/>
                <w:sz w:val="20"/>
              </w:rPr>
              <w:t>
</w:t>
            </w:r>
            <w:r>
              <w:rPr>
                <w:rFonts w:ascii="Times New Roman"/>
                <w:b w:val="false"/>
                <w:i w:val="false"/>
                <w:color w:val="000000"/>
                <w:sz w:val="20"/>
              </w:rPr>
              <w:t>альгинат натрия (Е401)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пудинги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r>
              <w:br/>
            </w:r>
            <w:r>
              <w:rPr>
                <w:rFonts w:ascii="Times New Roman"/>
                <w:b w:val="false"/>
                <w:i w:val="false"/>
                <w:color w:val="000000"/>
                <w:sz w:val="20"/>
              </w:rPr>
              <w:t>
</w:t>
            </w:r>
            <w:r>
              <w:rPr>
                <w:rFonts w:ascii="Times New Roman"/>
                <w:b w:val="false"/>
                <w:i w:val="false"/>
                <w:color w:val="000000"/>
                <w:sz w:val="20"/>
              </w:rPr>
              <w:t>гуммиарабик (Е414)</w:t>
            </w:r>
            <w:r>
              <w:br/>
            </w:r>
            <w:r>
              <w:rPr>
                <w:rFonts w:ascii="Times New Roman"/>
                <w:b w:val="false"/>
                <w:i w:val="false"/>
                <w:color w:val="000000"/>
                <w:sz w:val="20"/>
              </w:rPr>
              <w:t>
</w:t>
            </w:r>
            <w:r>
              <w:rPr>
                <w:rFonts w:ascii="Times New Roman"/>
                <w:b w:val="false"/>
                <w:i w:val="false"/>
                <w:color w:val="000000"/>
                <w:sz w:val="20"/>
              </w:rPr>
              <w:t>камедь рожкового дерева (Е410)</w:t>
            </w:r>
            <w:r>
              <w:br/>
            </w:r>
            <w:r>
              <w:rPr>
                <w:rFonts w:ascii="Times New Roman"/>
                <w:b w:val="false"/>
                <w:i w:val="false"/>
                <w:color w:val="000000"/>
                <w:sz w:val="20"/>
              </w:rPr>
              <w:t>
</w:t>
            </w:r>
            <w:r>
              <w:rPr>
                <w:rFonts w:ascii="Times New Roman"/>
                <w:b w:val="false"/>
                <w:i w:val="false"/>
                <w:color w:val="000000"/>
                <w:sz w:val="20"/>
              </w:rPr>
              <w:t>ксантановая камедь (Е415)</w:t>
            </w:r>
            <w:r>
              <w:br/>
            </w:r>
            <w:r>
              <w:rPr>
                <w:rFonts w:ascii="Times New Roman"/>
                <w:b w:val="false"/>
                <w:i w:val="false"/>
                <w:color w:val="000000"/>
                <w:sz w:val="20"/>
              </w:rPr>
              <w:t>
</w:t>
            </w:r>
            <w:r>
              <w:rPr>
                <w:rFonts w:ascii="Times New Roman"/>
                <w:b w:val="false"/>
                <w:i w:val="false"/>
                <w:color w:val="000000"/>
                <w:sz w:val="20"/>
              </w:rPr>
              <w:t>пектины (Е440)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безглютеновые</w:t>
            </w:r>
            <w:r>
              <w:br/>
            </w:r>
            <w:r>
              <w:rPr>
                <w:rFonts w:ascii="Times New Roman"/>
                <w:b w:val="false"/>
                <w:i w:val="false"/>
                <w:color w:val="000000"/>
                <w:sz w:val="20"/>
              </w:rPr>
              <w:t>
</w:t>
            </w:r>
            <w:r>
              <w:rPr>
                <w:rFonts w:ascii="Times New Roman"/>
                <w:b w:val="false"/>
                <w:i w:val="false"/>
                <w:color w:val="000000"/>
                <w:sz w:val="20"/>
              </w:rPr>
              <w:t>на зерновой основе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(Е551)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продукты из зерновых</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тартрат калия (Е336),</w:t>
            </w:r>
            <w:r>
              <w:br/>
            </w:r>
            <w:r>
              <w:rPr>
                <w:rFonts w:ascii="Times New Roman"/>
                <w:b w:val="false"/>
                <w:i w:val="false"/>
                <w:color w:val="000000"/>
                <w:sz w:val="20"/>
              </w:rPr>
              <w:t>
</w:t>
            </w:r>
            <w:r>
              <w:rPr>
                <w:rFonts w:ascii="Times New Roman"/>
                <w:b w:val="false"/>
                <w:i w:val="false"/>
                <w:color w:val="000000"/>
                <w:sz w:val="20"/>
              </w:rPr>
              <w:t>тартрат кальция (Е354),</w:t>
            </w:r>
            <w:r>
              <w:br/>
            </w:r>
            <w:r>
              <w:rPr>
                <w:rFonts w:ascii="Times New Roman"/>
                <w:b w:val="false"/>
                <w:i w:val="false"/>
                <w:color w:val="000000"/>
                <w:sz w:val="20"/>
              </w:rPr>
              <w:t>
</w:t>
            </w:r>
            <w:r>
              <w:rPr>
                <w:rFonts w:ascii="Times New Roman"/>
                <w:b w:val="false"/>
                <w:i w:val="false"/>
                <w:color w:val="000000"/>
                <w:sz w:val="20"/>
              </w:rPr>
              <w:t>тартрат натрия (Е335) -</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r>
              <w:br/>
            </w:r>
            <w:r>
              <w:rPr>
                <w:rFonts w:ascii="Times New Roman"/>
                <w:b w:val="false"/>
                <w:i w:val="false"/>
                <w:color w:val="000000"/>
                <w:sz w:val="20"/>
              </w:rPr>
              <w:t>
</w:t>
            </w:r>
            <w:r>
              <w:rPr>
                <w:rFonts w:ascii="Times New Roman"/>
                <w:b w:val="false"/>
                <w:i w:val="false"/>
                <w:color w:val="000000"/>
                <w:sz w:val="20"/>
              </w:rPr>
              <w:t>остаточное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Глюконо-дельта-лактон (Е575)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 остаточное количество</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 крахмалы:</w:t>
            </w:r>
            <w:r>
              <w:br/>
            </w:r>
            <w:r>
              <w:rPr>
                <w:rFonts w:ascii="Times New Roman"/>
                <w:b w:val="false"/>
                <w:i w:val="false"/>
                <w:color w:val="000000"/>
                <w:sz w:val="20"/>
              </w:rPr>
              <w:t>
</w:t>
            </w:r>
            <w:r>
              <w:rPr>
                <w:rFonts w:ascii="Times New Roman"/>
                <w:b w:val="false"/>
                <w:i w:val="false"/>
                <w:color w:val="000000"/>
                <w:sz w:val="20"/>
              </w:rPr>
              <w:t>дикрахмаладипат ацетилированный</w:t>
            </w:r>
            <w:r>
              <w:br/>
            </w:r>
            <w:r>
              <w:rPr>
                <w:rFonts w:ascii="Times New Roman"/>
                <w:b w:val="false"/>
                <w:i w:val="false"/>
                <w:color w:val="000000"/>
                <w:sz w:val="20"/>
              </w:rPr>
              <w:t>
</w:t>
            </w:r>
            <w:r>
              <w:rPr>
                <w:rFonts w:ascii="Times New Roman"/>
                <w:b w:val="false"/>
                <w:i w:val="false"/>
                <w:color w:val="000000"/>
                <w:sz w:val="20"/>
              </w:rPr>
              <w:t>(Е1422),</w:t>
            </w:r>
            <w:r>
              <w:br/>
            </w:r>
            <w:r>
              <w:rPr>
                <w:rFonts w:ascii="Times New Roman"/>
                <w:b w:val="false"/>
                <w:i w:val="false"/>
                <w:color w:val="000000"/>
                <w:sz w:val="20"/>
              </w:rPr>
              <w:t>
</w:t>
            </w:r>
            <w:r>
              <w:rPr>
                <w:rFonts w:ascii="Times New Roman"/>
                <w:b w:val="false"/>
                <w:i w:val="false"/>
                <w:color w:val="000000"/>
                <w:sz w:val="20"/>
              </w:rPr>
              <w:t>дикрахмалфосфат ацетилированный</w:t>
            </w:r>
            <w:r>
              <w:br/>
            </w:r>
            <w:r>
              <w:rPr>
                <w:rFonts w:ascii="Times New Roman"/>
                <w:b w:val="false"/>
                <w:i w:val="false"/>
                <w:color w:val="000000"/>
                <w:sz w:val="20"/>
              </w:rPr>
              <w:t>
</w:t>
            </w:r>
            <w:r>
              <w:rPr>
                <w:rFonts w:ascii="Times New Roman"/>
                <w:b w:val="false"/>
                <w:i w:val="false"/>
                <w:color w:val="000000"/>
                <w:sz w:val="20"/>
              </w:rPr>
              <w:t>(Е1414),</w:t>
            </w:r>
            <w:r>
              <w:br/>
            </w:r>
            <w:r>
              <w:rPr>
                <w:rFonts w:ascii="Times New Roman"/>
                <w:b w:val="false"/>
                <w:i w:val="false"/>
                <w:color w:val="000000"/>
                <w:sz w:val="20"/>
              </w:rPr>
              <w:t>
</w:t>
            </w:r>
            <w:r>
              <w:rPr>
                <w:rFonts w:ascii="Times New Roman"/>
                <w:b w:val="false"/>
                <w:i w:val="false"/>
                <w:color w:val="000000"/>
                <w:sz w:val="20"/>
              </w:rPr>
              <w:t>крахмал ацетилированный</w:t>
            </w:r>
            <w:r>
              <w:br/>
            </w:r>
            <w:r>
              <w:rPr>
                <w:rFonts w:ascii="Times New Roman"/>
                <w:b w:val="false"/>
                <w:i w:val="false"/>
                <w:color w:val="000000"/>
                <w:sz w:val="20"/>
              </w:rPr>
              <w:t>
</w:t>
            </w:r>
            <w:r>
              <w:rPr>
                <w:rFonts w:ascii="Times New Roman"/>
                <w:b w:val="false"/>
                <w:i w:val="false"/>
                <w:color w:val="000000"/>
                <w:sz w:val="20"/>
              </w:rPr>
              <w:t>(Е1420),</w:t>
            </w:r>
            <w:r>
              <w:br/>
            </w:r>
            <w:r>
              <w:rPr>
                <w:rFonts w:ascii="Times New Roman"/>
                <w:b w:val="false"/>
                <w:i w:val="false"/>
                <w:color w:val="000000"/>
                <w:sz w:val="20"/>
              </w:rPr>
              <w:t>
</w:t>
            </w:r>
            <w:r>
              <w:rPr>
                <w:rFonts w:ascii="Times New Roman"/>
                <w:b w:val="false"/>
                <w:i w:val="false"/>
                <w:color w:val="000000"/>
                <w:sz w:val="20"/>
              </w:rPr>
              <w:t>крахмал ацетилированный</w:t>
            </w:r>
            <w:r>
              <w:br/>
            </w:r>
            <w:r>
              <w:rPr>
                <w:rFonts w:ascii="Times New Roman"/>
                <w:b w:val="false"/>
                <w:i w:val="false"/>
                <w:color w:val="000000"/>
                <w:sz w:val="20"/>
              </w:rPr>
              <w:t>
</w:t>
            </w:r>
            <w:r>
              <w:rPr>
                <w:rFonts w:ascii="Times New Roman"/>
                <w:b w:val="false"/>
                <w:i w:val="false"/>
                <w:color w:val="000000"/>
                <w:sz w:val="20"/>
              </w:rPr>
              <w:t>окисленный (Е1451),</w:t>
            </w:r>
            <w:r>
              <w:br/>
            </w:r>
            <w:r>
              <w:rPr>
                <w:rFonts w:ascii="Times New Roman"/>
                <w:b w:val="false"/>
                <w:i w:val="false"/>
                <w:color w:val="000000"/>
                <w:sz w:val="20"/>
              </w:rPr>
              <w:t>
</w:t>
            </w:r>
            <w:r>
              <w:rPr>
                <w:rFonts w:ascii="Times New Roman"/>
                <w:b w:val="false"/>
                <w:i w:val="false"/>
                <w:color w:val="000000"/>
                <w:sz w:val="20"/>
              </w:rPr>
              <w:t>дикрахмалфосфат (Е1412),</w:t>
            </w:r>
            <w:r>
              <w:br/>
            </w:r>
            <w:r>
              <w:rPr>
                <w:rFonts w:ascii="Times New Roman"/>
                <w:b w:val="false"/>
                <w:i w:val="false"/>
                <w:color w:val="000000"/>
                <w:sz w:val="20"/>
              </w:rPr>
              <w:t>
</w:t>
            </w:r>
            <w:r>
              <w:rPr>
                <w:rFonts w:ascii="Times New Roman"/>
                <w:b w:val="false"/>
                <w:i w:val="false"/>
                <w:color w:val="000000"/>
                <w:sz w:val="20"/>
              </w:rPr>
              <w:t>монокрахмалфосфат (Е1410),</w:t>
            </w:r>
            <w:r>
              <w:br/>
            </w:r>
            <w:r>
              <w:rPr>
                <w:rFonts w:ascii="Times New Roman"/>
                <w:b w:val="false"/>
                <w:i w:val="false"/>
                <w:color w:val="000000"/>
                <w:sz w:val="20"/>
              </w:rPr>
              <w:t>
</w:t>
            </w:r>
            <w:r>
              <w:rPr>
                <w:rFonts w:ascii="Times New Roman"/>
                <w:b w:val="false"/>
                <w:i w:val="false"/>
                <w:color w:val="000000"/>
                <w:sz w:val="20"/>
              </w:rPr>
              <w:t>крахмал окисленный (Е 1404),</w:t>
            </w:r>
            <w:r>
              <w:br/>
            </w:r>
            <w:r>
              <w:rPr>
                <w:rFonts w:ascii="Times New Roman"/>
                <w:b w:val="false"/>
                <w:i w:val="false"/>
                <w:color w:val="000000"/>
                <w:sz w:val="20"/>
              </w:rPr>
              <w:t>
</w:t>
            </w:r>
            <w:r>
              <w:rPr>
                <w:rFonts w:ascii="Times New Roman"/>
                <w:b w:val="false"/>
                <w:i w:val="false"/>
                <w:color w:val="000000"/>
                <w:sz w:val="20"/>
              </w:rPr>
              <w:t>дикрахмалфосфат</w:t>
            </w:r>
            <w:r>
              <w:br/>
            </w:r>
            <w:r>
              <w:rPr>
                <w:rFonts w:ascii="Times New Roman"/>
                <w:b w:val="false"/>
                <w:i w:val="false"/>
                <w:color w:val="000000"/>
                <w:sz w:val="20"/>
              </w:rPr>
              <w:t>
</w:t>
            </w:r>
            <w:r>
              <w:rPr>
                <w:rFonts w:ascii="Times New Roman"/>
                <w:b w:val="false"/>
                <w:i w:val="false"/>
                <w:color w:val="000000"/>
                <w:sz w:val="20"/>
              </w:rPr>
              <w:t>фосфатированный (Е1413),</w:t>
            </w:r>
            <w:r>
              <w:br/>
            </w:r>
            <w:r>
              <w:rPr>
                <w:rFonts w:ascii="Times New Roman"/>
                <w:b w:val="false"/>
                <w:i w:val="false"/>
                <w:color w:val="000000"/>
                <w:sz w:val="20"/>
              </w:rPr>
              <w:t>
</w:t>
            </w:r>
            <w:r>
              <w:rPr>
                <w:rFonts w:ascii="Times New Roman"/>
                <w:b w:val="false"/>
                <w:i w:val="false"/>
                <w:color w:val="000000"/>
                <w:sz w:val="20"/>
              </w:rPr>
              <w:t>крахмала и натриевой</w:t>
            </w:r>
            <w:r>
              <w:br/>
            </w:r>
            <w:r>
              <w:rPr>
                <w:rFonts w:ascii="Times New Roman"/>
                <w:b w:val="false"/>
                <w:i w:val="false"/>
                <w:color w:val="000000"/>
                <w:sz w:val="20"/>
              </w:rPr>
              <w:t>
</w:t>
            </w:r>
            <w:r>
              <w:rPr>
                <w:rFonts w:ascii="Times New Roman"/>
                <w:b w:val="false"/>
                <w:i w:val="false"/>
                <w:color w:val="000000"/>
                <w:sz w:val="20"/>
              </w:rPr>
              <w:t>солиоктенилянтарной кислоты</w:t>
            </w:r>
            <w:r>
              <w:br/>
            </w:r>
            <w:r>
              <w:rPr>
                <w:rFonts w:ascii="Times New Roman"/>
                <w:b w:val="false"/>
                <w:i w:val="false"/>
                <w:color w:val="000000"/>
                <w:sz w:val="20"/>
              </w:rPr>
              <w:t>
</w:t>
            </w:r>
            <w:r>
              <w:rPr>
                <w:rFonts w:ascii="Times New Roman"/>
                <w:b w:val="false"/>
                <w:i w:val="false"/>
                <w:color w:val="000000"/>
                <w:sz w:val="20"/>
              </w:rPr>
              <w:t xml:space="preserve">эфир </w:t>
            </w:r>
            <w:r>
              <w:br/>
            </w:r>
            <w:r>
              <w:rPr>
                <w:rFonts w:ascii="Times New Roman"/>
                <w:b w:val="false"/>
                <w:i w:val="false"/>
                <w:color w:val="000000"/>
                <w:sz w:val="20"/>
              </w:rPr>
              <w:t>
</w:t>
            </w:r>
            <w:r>
              <w:rPr>
                <w:rFonts w:ascii="Times New Roman"/>
                <w:b w:val="false"/>
                <w:i w:val="false"/>
                <w:color w:val="000000"/>
                <w:sz w:val="20"/>
              </w:rPr>
              <w:t>(Е1450) – 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г/кг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r>
              <w:br/>
            </w:r>
            <w:r>
              <w:rPr>
                <w:rFonts w:ascii="Times New Roman"/>
                <w:b w:val="false"/>
                <w:i w:val="false"/>
                <w:color w:val="000000"/>
                <w:sz w:val="20"/>
              </w:rPr>
              <w:t>
</w:t>
            </w:r>
            <w:r>
              <w:rPr>
                <w:rFonts w:ascii="Times New Roman"/>
                <w:b w:val="false"/>
                <w:i w:val="false"/>
                <w:color w:val="000000"/>
                <w:sz w:val="20"/>
              </w:rPr>
              <w:t>Аргон (Е938)</w:t>
            </w:r>
            <w:r>
              <w:br/>
            </w:r>
            <w:r>
              <w:rPr>
                <w:rFonts w:ascii="Times New Roman"/>
                <w:b w:val="false"/>
                <w:i w:val="false"/>
                <w:color w:val="000000"/>
                <w:sz w:val="20"/>
              </w:rPr>
              <w:t>
</w:t>
            </w:r>
            <w:r>
              <w:rPr>
                <w:rFonts w:ascii="Times New Roman"/>
                <w:b w:val="false"/>
                <w:i w:val="false"/>
                <w:color w:val="000000"/>
                <w:sz w:val="20"/>
              </w:rPr>
              <w:t>Гелий (939)</w:t>
            </w:r>
            <w:r>
              <w:br/>
            </w:r>
            <w:r>
              <w:rPr>
                <w:rFonts w:ascii="Times New Roman"/>
                <w:b w:val="false"/>
                <w:i w:val="false"/>
                <w:color w:val="000000"/>
                <w:sz w:val="20"/>
              </w:rPr>
              <w:t>
</w:t>
            </w:r>
            <w:r>
              <w:rPr>
                <w:rFonts w:ascii="Times New Roman"/>
                <w:b w:val="false"/>
                <w:i w:val="false"/>
                <w:color w:val="000000"/>
                <w:sz w:val="20"/>
              </w:rPr>
              <w:t>Диоксид углерода (Е290)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601" w:id="1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xml:space="preserve">
      1-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носителя, содержание витамина В12 не должно превышать 1 г/кг маннита. В составе оболочек препаратов полиненасыщенных жирных кислот допускается поступление аскорбата натрия (Е301). </w:t>
      </w:r>
      <w:r>
        <w:br/>
      </w:r>
      <w:r>
        <w:rPr>
          <w:rFonts w:ascii="Times New Roman"/>
          <w:b w:val="false"/>
          <w:i w:val="false"/>
          <w:color w:val="000000"/>
          <w:sz w:val="28"/>
        </w:rPr>
        <w:t>
</w:t>
      </w:r>
      <w:r>
        <w:rPr>
          <w:rFonts w:ascii="Times New Roman"/>
          <w:b w:val="false"/>
          <w:i w:val="false"/>
          <w:color w:val="000000"/>
          <w:sz w:val="28"/>
        </w:rPr>
        <w:t>
      Поступление из других продуктов не должно превышать: для гуммиарабика (Е414) - 10 мг/кг, для аскорбата натрия (Е301) - 75 мг/кг готового к употреблению продукта.</w:t>
      </w:r>
      <w:r>
        <w:br/>
      </w:r>
      <w:r>
        <w:rPr>
          <w:rFonts w:ascii="Times New Roman"/>
          <w:b w:val="false"/>
          <w:i w:val="false"/>
          <w:color w:val="000000"/>
          <w:sz w:val="28"/>
        </w:rPr>
        <w:t>
</w:t>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w:t>
      </w:r>
      <w:r>
        <w:br/>
      </w:r>
      <w:r>
        <w:rPr>
          <w:rFonts w:ascii="Times New Roman"/>
          <w:b w:val="false"/>
          <w:i w:val="false"/>
          <w:color w:val="000000"/>
          <w:sz w:val="28"/>
        </w:rPr>
        <w:t>
</w:t>
      </w:r>
      <w:r>
        <w:rPr>
          <w:rFonts w:ascii="Times New Roman"/>
          <w:b w:val="false"/>
          <w:i w:val="false"/>
          <w:color w:val="000000"/>
          <w:sz w:val="28"/>
        </w:rPr>
        <w:t>
      2- Для изготовления продуктов прикорма могут использоваться только L(+)- формы молочной (Е270), винной (Е334), яблочной (Е296) кислот и их соли.</w:t>
      </w:r>
      <w:r>
        <w:br/>
      </w:r>
      <w:r>
        <w:rPr>
          <w:rFonts w:ascii="Times New Roman"/>
          <w:b w:val="false"/>
          <w:i w:val="false"/>
          <w:color w:val="000000"/>
          <w:sz w:val="28"/>
        </w:rPr>
        <w:t>
</w:t>
      </w:r>
      <w:r>
        <w:rPr>
          <w:rFonts w:ascii="Times New Roman"/>
          <w:b w:val="false"/>
          <w:i w:val="false"/>
          <w:color w:val="000000"/>
          <w:sz w:val="28"/>
        </w:rPr>
        <w:t>
      3- Для изготовления кисломолочных продуктов может использоваться L(+)-молочная кислота (Е270), получаемая от непатогенных и нетоксигенных штаммов микроорганизмов.</w:t>
      </w:r>
    </w:p>
    <w:bookmarkEnd w:id="117"/>
    <w:bookmarkStart w:name="z607" w:id="118"/>
    <w:p>
      <w:pPr>
        <w:spacing w:after="0"/>
        <w:ind w:left="0"/>
        <w:jc w:val="both"/>
      </w:pPr>
      <w:r>
        <w:rPr>
          <w:rFonts w:ascii="Times New Roman"/>
          <w:b w:val="false"/>
          <w:i w:val="false"/>
          <w:color w:val="000000"/>
          <w:sz w:val="28"/>
        </w:rPr>
        <w:t xml:space="preserve">
Таблица 4 </w:t>
      </w:r>
    </w:p>
    <w:bookmarkEnd w:id="118"/>
    <w:bookmarkStart w:name="z608" w:id="119"/>
    <w:p>
      <w:pPr>
        <w:spacing w:after="0"/>
        <w:ind w:left="0"/>
        <w:jc w:val="left"/>
      </w:pPr>
      <w:r>
        <w:rPr>
          <w:rFonts w:ascii="Times New Roman"/>
          <w:b/>
          <w:i w:val="false"/>
          <w:color w:val="000000"/>
        </w:rPr>
        <w:t xml:space="preserve"> 
Пищевые добавки для производства специализированных</w:t>
      </w:r>
      <w:r>
        <w:br/>
      </w:r>
      <w:r>
        <w:rPr>
          <w:rFonts w:ascii="Times New Roman"/>
          <w:b/>
          <w:i w:val="false"/>
          <w:color w:val="000000"/>
        </w:rPr>
        <w:t>
Диетических продуктов для детей до трех лет</w:t>
      </w:r>
      <w:r>
        <w:rPr>
          <w:rFonts w:ascii="Times New Roman"/>
          <w:b/>
          <w:i w:val="false"/>
          <w:color w:val="000000"/>
          <w:vertAlign w:val="superscript"/>
        </w:rPr>
        <w:t>1,2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5033"/>
        <w:gridCol w:w="425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Пищевая добавка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Максимальный</w:t>
            </w:r>
            <w:r>
              <w:br/>
            </w:r>
            <w:r>
              <w:rPr>
                <w:rFonts w:ascii="Times New Roman"/>
                <w:b w:val="false"/>
                <w:i w:val="false"/>
                <w:color w:val="000000"/>
                <w:sz w:val="20"/>
              </w:rPr>
              <w:t>
</w:t>
            </w:r>
            <w:r>
              <w:rPr>
                <w:rFonts w:ascii="Times New Roman"/>
                <w:b/>
                <w:i w:val="false"/>
                <w:color w:val="000000"/>
                <w:sz w:val="20"/>
              </w:rPr>
              <w:t>уровень в готовых</w:t>
            </w:r>
            <w:r>
              <w:br/>
            </w:r>
            <w:r>
              <w:rPr>
                <w:rFonts w:ascii="Times New Roman"/>
                <w:b w:val="false"/>
                <w:i w:val="false"/>
                <w:color w:val="000000"/>
                <w:sz w:val="20"/>
              </w:rPr>
              <w:t>
</w:t>
            </w:r>
            <w:r>
              <w:rPr>
                <w:rFonts w:ascii="Times New Roman"/>
                <w:b/>
                <w:i w:val="false"/>
                <w:color w:val="000000"/>
                <w:sz w:val="20"/>
              </w:rPr>
              <w:t>к употреблению</w:t>
            </w:r>
            <w:r>
              <w:br/>
            </w:r>
            <w:r>
              <w:rPr>
                <w:rFonts w:ascii="Times New Roman"/>
                <w:b w:val="false"/>
                <w:i w:val="false"/>
                <w:color w:val="000000"/>
                <w:sz w:val="20"/>
              </w:rPr>
              <w:t>
</w:t>
            </w:r>
            <w:r>
              <w:rPr>
                <w:rFonts w:ascii="Times New Roman"/>
                <w:b/>
                <w:i w:val="false"/>
                <w:color w:val="000000"/>
                <w:sz w:val="20"/>
              </w:rPr>
              <w:t>продуктах</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(Е401)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продукты с</w:t>
            </w:r>
            <w:r>
              <w:br/>
            </w:r>
            <w:r>
              <w:rPr>
                <w:rFonts w:ascii="Times New Roman"/>
                <w:b w:val="false"/>
                <w:i w:val="false"/>
                <w:color w:val="000000"/>
                <w:sz w:val="20"/>
              </w:rPr>
              <w:t>
</w:t>
            </w:r>
            <w:r>
              <w:rPr>
                <w:rFonts w:ascii="Times New Roman"/>
                <w:b w:val="false"/>
                <w:i w:val="false"/>
                <w:color w:val="000000"/>
                <w:sz w:val="20"/>
              </w:rPr>
              <w:t>адаптированным составом,</w:t>
            </w:r>
            <w:r>
              <w:br/>
            </w:r>
            <w:r>
              <w:rPr>
                <w:rFonts w:ascii="Times New Roman"/>
                <w:b w:val="false"/>
                <w:i w:val="false"/>
                <w:color w:val="000000"/>
                <w:sz w:val="20"/>
              </w:rPr>
              <w:t>
</w:t>
            </w:r>
            <w:r>
              <w:rPr>
                <w:rFonts w:ascii="Times New Roman"/>
                <w:b w:val="false"/>
                <w:i w:val="false"/>
                <w:color w:val="000000"/>
                <w:sz w:val="20"/>
              </w:rPr>
              <w:t>необходимые при нарушении</w:t>
            </w:r>
            <w:r>
              <w:br/>
            </w:r>
            <w:r>
              <w:rPr>
                <w:rFonts w:ascii="Times New Roman"/>
                <w:b w:val="false"/>
                <w:i w:val="false"/>
                <w:color w:val="000000"/>
                <w:sz w:val="20"/>
              </w:rPr>
              <w:t>
</w:t>
            </w:r>
            <w:r>
              <w:rPr>
                <w:rFonts w:ascii="Times New Roman"/>
                <w:b w:val="false"/>
                <w:i w:val="false"/>
                <w:color w:val="000000"/>
                <w:sz w:val="20"/>
              </w:rPr>
              <w:t>обмена веществ и питания через</w:t>
            </w:r>
            <w:r>
              <w:br/>
            </w:r>
            <w:r>
              <w:rPr>
                <w:rFonts w:ascii="Times New Roman"/>
                <w:b w:val="false"/>
                <w:i w:val="false"/>
                <w:color w:val="000000"/>
                <w:sz w:val="20"/>
              </w:rPr>
              <w:t>
</w:t>
            </w:r>
            <w:r>
              <w:rPr>
                <w:rFonts w:ascii="Times New Roman"/>
                <w:b w:val="false"/>
                <w:i w:val="false"/>
                <w:color w:val="000000"/>
                <w:sz w:val="20"/>
              </w:rPr>
              <w:t>зонд, для детей старше 4</w:t>
            </w:r>
            <w:r>
              <w:br/>
            </w:r>
            <w:r>
              <w:rPr>
                <w:rFonts w:ascii="Times New Roman"/>
                <w:b w:val="false"/>
                <w:i w:val="false"/>
                <w:color w:val="000000"/>
                <w:sz w:val="20"/>
              </w:rPr>
              <w:t>
</w:t>
            </w:r>
            <w:r>
              <w:rPr>
                <w:rFonts w:ascii="Times New Roman"/>
                <w:b w:val="false"/>
                <w:i w:val="false"/>
                <w:color w:val="000000"/>
                <w:sz w:val="20"/>
              </w:rPr>
              <w:t>месяцев</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г/л</w:t>
            </w:r>
          </w:p>
        </w:tc>
      </w:tr>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Глицерина и лимонной</w:t>
            </w:r>
            <w:r>
              <w:br/>
            </w:r>
            <w:r>
              <w:rPr>
                <w:rFonts w:ascii="Times New Roman"/>
                <w:b w:val="false"/>
                <w:i w:val="false"/>
                <w:color w:val="000000"/>
                <w:sz w:val="20"/>
              </w:rPr>
              <w:t>
</w:t>
            </w:r>
            <w:r>
              <w:rPr>
                <w:rFonts w:ascii="Times New Roman"/>
                <w:b w:val="false"/>
                <w:i w:val="false"/>
                <w:color w:val="000000"/>
                <w:sz w:val="20"/>
              </w:rPr>
              <w:t>кислоты и жирных кислот</w:t>
            </w:r>
            <w:r>
              <w:br/>
            </w:r>
            <w:r>
              <w:rPr>
                <w:rFonts w:ascii="Times New Roman"/>
                <w:b w:val="false"/>
                <w:i w:val="false"/>
                <w:color w:val="000000"/>
                <w:sz w:val="20"/>
              </w:rPr>
              <w:t>
</w:t>
            </w:r>
            <w:r>
              <w:rPr>
                <w:rFonts w:ascii="Times New Roman"/>
                <w:b w:val="false"/>
                <w:i w:val="false"/>
                <w:color w:val="000000"/>
                <w:sz w:val="20"/>
              </w:rPr>
              <w:t>эфиры (Е472с)</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Порошкообразные диетические продукты для детей с 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диетические продукты для</w:t>
            </w:r>
            <w:r>
              <w:br/>
            </w:r>
            <w:r>
              <w:rPr>
                <w:rFonts w:ascii="Times New Roman"/>
                <w:b w:val="false"/>
                <w:i w:val="false"/>
                <w:color w:val="000000"/>
                <w:sz w:val="20"/>
              </w:rPr>
              <w:t>
</w:t>
            </w:r>
            <w:r>
              <w:rPr>
                <w:rFonts w:ascii="Times New Roman"/>
                <w:b w:val="false"/>
                <w:i w:val="false"/>
                <w:color w:val="000000"/>
                <w:sz w:val="20"/>
              </w:rPr>
              <w:t>детей с 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жидкие смеси,</w:t>
            </w:r>
            <w:r>
              <w:br/>
            </w:r>
            <w:r>
              <w:rPr>
                <w:rFonts w:ascii="Times New Roman"/>
                <w:b w:val="false"/>
                <w:i w:val="false"/>
                <w:color w:val="000000"/>
                <w:sz w:val="20"/>
              </w:rPr>
              <w:t>
</w:t>
            </w:r>
            <w:r>
              <w:rPr>
                <w:rFonts w:ascii="Times New Roman"/>
                <w:b w:val="false"/>
                <w:i w:val="false"/>
                <w:color w:val="000000"/>
                <w:sz w:val="20"/>
              </w:rPr>
              <w:t>содержащие гидролизованные</w:t>
            </w:r>
            <w:r>
              <w:br/>
            </w:r>
            <w:r>
              <w:rPr>
                <w:rFonts w:ascii="Times New Roman"/>
                <w:b w:val="false"/>
                <w:i w:val="false"/>
                <w:color w:val="000000"/>
                <w:sz w:val="20"/>
              </w:rPr>
              <w:t>
</w:t>
            </w:r>
            <w:r>
              <w:rPr>
                <w:rFonts w:ascii="Times New Roman"/>
                <w:b w:val="false"/>
                <w:i w:val="false"/>
                <w:color w:val="000000"/>
                <w:sz w:val="20"/>
              </w:rPr>
              <w:t>белки, пептиды или</w:t>
            </w:r>
            <w:r>
              <w:br/>
            </w:r>
            <w:r>
              <w:rPr>
                <w:rFonts w:ascii="Times New Roman"/>
                <w:b w:val="false"/>
                <w:i w:val="false"/>
                <w:color w:val="000000"/>
                <w:sz w:val="20"/>
              </w:rPr>
              <w:t>
</w:t>
            </w:r>
            <w:r>
              <w:rPr>
                <w:rFonts w:ascii="Times New Roman"/>
                <w:b w:val="false"/>
                <w:i w:val="false"/>
                <w:color w:val="000000"/>
                <w:sz w:val="20"/>
              </w:rPr>
              <w:t>аминокислоты, для детей с</w:t>
            </w:r>
            <w:r>
              <w:br/>
            </w:r>
            <w:r>
              <w:rPr>
                <w:rFonts w:ascii="Times New Roman"/>
                <w:b w:val="false"/>
                <w:i w:val="false"/>
                <w:color w:val="000000"/>
                <w:sz w:val="20"/>
              </w:rPr>
              <w:t>
</w:t>
            </w:r>
            <w:r>
              <w:rPr>
                <w:rFonts w:ascii="Times New Roman"/>
                <w:b w:val="false"/>
                <w:i w:val="false"/>
                <w:color w:val="000000"/>
                <w:sz w:val="20"/>
              </w:rPr>
              <w:t>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w:t>
            </w:r>
            <w:r>
              <w:br/>
            </w:r>
            <w:r>
              <w:rPr>
                <w:rFonts w:ascii="Times New Roman"/>
                <w:b w:val="false"/>
                <w:i w:val="false"/>
                <w:color w:val="000000"/>
                <w:sz w:val="20"/>
              </w:rPr>
              <w:t>
</w:t>
            </w:r>
            <w:r>
              <w:rPr>
                <w:rFonts w:ascii="Times New Roman"/>
                <w:b w:val="false"/>
                <w:i w:val="false"/>
                <w:color w:val="000000"/>
                <w:sz w:val="20"/>
              </w:rPr>
              <w:t>(Е410)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снижения</w:t>
            </w:r>
            <w:r>
              <w:br/>
            </w:r>
            <w:r>
              <w:rPr>
                <w:rFonts w:ascii="Times New Roman"/>
                <w:b w:val="false"/>
                <w:i w:val="false"/>
                <w:color w:val="000000"/>
                <w:sz w:val="20"/>
              </w:rPr>
              <w:t>
</w:t>
            </w:r>
            <w:r>
              <w:rPr>
                <w:rFonts w:ascii="Times New Roman"/>
                <w:b w:val="false"/>
                <w:i w:val="false"/>
                <w:color w:val="000000"/>
                <w:sz w:val="20"/>
              </w:rPr>
              <w:t>гастропищеводного рефлекса,</w:t>
            </w:r>
            <w:r>
              <w:br/>
            </w:r>
            <w:r>
              <w:rPr>
                <w:rFonts w:ascii="Times New Roman"/>
                <w:b w:val="false"/>
                <w:i w:val="false"/>
                <w:color w:val="000000"/>
                <w:sz w:val="20"/>
              </w:rPr>
              <w:t>
</w:t>
            </w:r>
            <w:r>
              <w:rPr>
                <w:rFonts w:ascii="Times New Roman"/>
                <w:b w:val="false"/>
                <w:i w:val="false"/>
                <w:color w:val="000000"/>
                <w:sz w:val="20"/>
              </w:rPr>
              <w:t>предназначенные для детей с</w:t>
            </w:r>
            <w:r>
              <w:br/>
            </w:r>
            <w:r>
              <w:rPr>
                <w:rFonts w:ascii="Times New Roman"/>
                <w:b w:val="false"/>
                <w:i w:val="false"/>
                <w:color w:val="000000"/>
                <w:sz w:val="20"/>
              </w:rPr>
              <w:t>
</w:t>
            </w:r>
            <w:r>
              <w:rPr>
                <w:rFonts w:ascii="Times New Roman"/>
                <w:b w:val="false"/>
                <w:i w:val="false"/>
                <w:color w:val="000000"/>
                <w:sz w:val="20"/>
              </w:rPr>
              <w:t>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Карбоксиметилцеллюлозы</w:t>
            </w:r>
            <w:r>
              <w:br/>
            </w:r>
            <w:r>
              <w:rPr>
                <w:rFonts w:ascii="Times New Roman"/>
                <w:b w:val="false"/>
                <w:i w:val="false"/>
                <w:color w:val="000000"/>
                <w:sz w:val="20"/>
              </w:rPr>
              <w:t>
</w:t>
            </w:r>
            <w:r>
              <w:rPr>
                <w:rFonts w:ascii="Times New Roman"/>
                <w:b w:val="false"/>
                <w:i w:val="false"/>
                <w:color w:val="000000"/>
                <w:sz w:val="20"/>
              </w:rPr>
              <w:t>натриевая соль (Е466)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диетической</w:t>
            </w:r>
            <w:r>
              <w:br/>
            </w:r>
            <w:r>
              <w:rPr>
                <w:rFonts w:ascii="Times New Roman"/>
                <w:b w:val="false"/>
                <w:i w:val="false"/>
                <w:color w:val="000000"/>
                <w:sz w:val="20"/>
              </w:rPr>
              <w:t>
</w:t>
            </w:r>
            <w:r>
              <w:rPr>
                <w:rFonts w:ascii="Times New Roman"/>
                <w:b w:val="false"/>
                <w:i w:val="false"/>
                <w:color w:val="000000"/>
                <w:sz w:val="20"/>
              </w:rPr>
              <w:t>коррекции метаболических</w:t>
            </w:r>
            <w:r>
              <w:br/>
            </w:r>
            <w:r>
              <w:rPr>
                <w:rFonts w:ascii="Times New Roman"/>
                <w:b w:val="false"/>
                <w:i w:val="false"/>
                <w:color w:val="000000"/>
                <w:sz w:val="20"/>
              </w:rPr>
              <w:t>
</w:t>
            </w:r>
            <w:r>
              <w:rPr>
                <w:rFonts w:ascii="Times New Roman"/>
                <w:b w:val="false"/>
                <w:i w:val="false"/>
                <w:color w:val="000000"/>
                <w:sz w:val="20"/>
              </w:rPr>
              <w:t>расстройств для детей с</w:t>
            </w:r>
            <w:r>
              <w:br/>
            </w:r>
            <w:r>
              <w:rPr>
                <w:rFonts w:ascii="Times New Roman"/>
                <w:b w:val="false"/>
                <w:i w:val="false"/>
                <w:color w:val="000000"/>
                <w:sz w:val="20"/>
              </w:rPr>
              <w:t>
</w:t>
            </w:r>
            <w:r>
              <w:rPr>
                <w:rFonts w:ascii="Times New Roman"/>
                <w:b w:val="false"/>
                <w:i w:val="false"/>
                <w:color w:val="000000"/>
                <w:sz w:val="20"/>
              </w:rPr>
              <w:t>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w:t>
            </w:r>
            <w:r>
              <w:br/>
            </w:r>
            <w:r>
              <w:rPr>
                <w:rFonts w:ascii="Times New Roman"/>
                <w:b w:val="false"/>
                <w:i w:val="false"/>
                <w:color w:val="000000"/>
                <w:sz w:val="20"/>
              </w:rPr>
              <w:t>
</w:t>
            </w:r>
            <w:r>
              <w:rPr>
                <w:rFonts w:ascii="Times New Roman"/>
                <w:b w:val="false"/>
                <w:i w:val="false"/>
                <w:color w:val="000000"/>
                <w:sz w:val="20"/>
              </w:rPr>
              <w:t>октенилянтарной кислоты</w:t>
            </w:r>
            <w:r>
              <w:br/>
            </w:r>
            <w:r>
              <w:rPr>
                <w:rFonts w:ascii="Times New Roman"/>
                <w:b w:val="false"/>
                <w:i w:val="false"/>
                <w:color w:val="000000"/>
                <w:sz w:val="20"/>
              </w:rPr>
              <w:t>
</w:t>
            </w:r>
            <w:r>
              <w:rPr>
                <w:rFonts w:ascii="Times New Roman"/>
                <w:b w:val="false"/>
                <w:i w:val="false"/>
                <w:color w:val="000000"/>
                <w:sz w:val="20"/>
              </w:rPr>
              <w:t>эфир (Е1450)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смеси</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 основе пептидов или</w:t>
            </w:r>
            <w:r>
              <w:br/>
            </w:r>
            <w:r>
              <w:rPr>
                <w:rFonts w:ascii="Times New Roman"/>
                <w:b w:val="false"/>
                <w:i w:val="false"/>
                <w:color w:val="000000"/>
                <w:sz w:val="20"/>
              </w:rPr>
              <w:t>
</w:t>
            </w:r>
            <w:r>
              <w:rPr>
                <w:rFonts w:ascii="Times New Roman"/>
                <w:b w:val="false"/>
                <w:i w:val="false"/>
                <w:color w:val="000000"/>
                <w:sz w:val="20"/>
              </w:rPr>
              <w:t>аминокислот для использования у</w:t>
            </w:r>
            <w:r>
              <w:br/>
            </w:r>
            <w:r>
              <w:rPr>
                <w:rFonts w:ascii="Times New Roman"/>
                <w:b w:val="false"/>
                <w:i w:val="false"/>
                <w:color w:val="000000"/>
                <w:sz w:val="20"/>
              </w:rPr>
              <w:t>
</w:t>
            </w:r>
            <w:r>
              <w:rPr>
                <w:rFonts w:ascii="Times New Roman"/>
                <w:b w:val="false"/>
                <w:i w:val="false"/>
                <w:color w:val="000000"/>
                <w:sz w:val="20"/>
              </w:rPr>
              <w:t>больных с повреждениями</w:t>
            </w:r>
            <w:r>
              <w:br/>
            </w:r>
            <w:r>
              <w:rPr>
                <w:rFonts w:ascii="Times New Roman"/>
                <w:b w:val="false"/>
                <w:i w:val="false"/>
                <w:color w:val="000000"/>
                <w:sz w:val="20"/>
              </w:rPr>
              <w:t>
</w:t>
            </w:r>
            <w:r>
              <w:rPr>
                <w:rFonts w:ascii="Times New Roman"/>
                <w:b w:val="false"/>
                <w:i w:val="false"/>
                <w:color w:val="000000"/>
                <w:sz w:val="20"/>
              </w:rPr>
              <w:t>желудочно-кишечного тракта,</w:t>
            </w:r>
            <w:r>
              <w:br/>
            </w:r>
            <w:r>
              <w:rPr>
                <w:rFonts w:ascii="Times New Roman"/>
                <w:b w:val="false"/>
                <w:i w:val="false"/>
                <w:color w:val="000000"/>
                <w:sz w:val="20"/>
              </w:rPr>
              <w:t>
</w:t>
            </w:r>
            <w:r>
              <w:rPr>
                <w:rFonts w:ascii="Times New Roman"/>
                <w:b w:val="false"/>
                <w:i w:val="false"/>
                <w:color w:val="000000"/>
                <w:sz w:val="20"/>
              </w:rPr>
              <w:t>нарушением всасывания белка,</w:t>
            </w:r>
            <w:r>
              <w:br/>
            </w:r>
            <w:r>
              <w:rPr>
                <w:rFonts w:ascii="Times New Roman"/>
                <w:b w:val="false"/>
                <w:i w:val="false"/>
                <w:color w:val="000000"/>
                <w:sz w:val="20"/>
              </w:rPr>
              <w:t>
</w:t>
            </w:r>
            <w:r>
              <w:rPr>
                <w:rFonts w:ascii="Times New Roman"/>
                <w:b w:val="false"/>
                <w:i w:val="false"/>
                <w:color w:val="000000"/>
                <w:sz w:val="20"/>
              </w:rPr>
              <w:t>для диетической коррекции</w:t>
            </w:r>
            <w:r>
              <w:br/>
            </w:r>
            <w:r>
              <w:rPr>
                <w:rFonts w:ascii="Times New Roman"/>
                <w:b w:val="false"/>
                <w:i w:val="false"/>
                <w:color w:val="000000"/>
                <w:sz w:val="20"/>
              </w:rPr>
              <w:t>
</w:t>
            </w:r>
            <w:r>
              <w:rPr>
                <w:rFonts w:ascii="Times New Roman"/>
                <w:b w:val="false"/>
                <w:i w:val="false"/>
                <w:color w:val="000000"/>
                <w:sz w:val="20"/>
              </w:rPr>
              <w:t>метаболических нарушений у</w:t>
            </w:r>
            <w:r>
              <w:br/>
            </w:r>
            <w:r>
              <w:rPr>
                <w:rFonts w:ascii="Times New Roman"/>
                <w:b w:val="false"/>
                <w:i w:val="false"/>
                <w:color w:val="000000"/>
                <w:sz w:val="20"/>
              </w:rPr>
              <w:t>
</w:t>
            </w:r>
            <w:r>
              <w:rPr>
                <w:rFonts w:ascii="Times New Roman"/>
                <w:b w:val="false"/>
                <w:i w:val="false"/>
                <w:color w:val="000000"/>
                <w:sz w:val="20"/>
              </w:rPr>
              <w:t>детей с 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w:t>
            </w:r>
            <w:r>
              <w:br/>
            </w:r>
            <w:r>
              <w:rPr>
                <w:rFonts w:ascii="Times New Roman"/>
                <w:b w:val="false"/>
                <w:i w:val="false"/>
                <w:color w:val="000000"/>
                <w:sz w:val="20"/>
              </w:rPr>
              <w:t>
</w:t>
            </w:r>
            <w:r>
              <w:rPr>
                <w:rFonts w:ascii="Times New Roman"/>
                <w:b w:val="false"/>
                <w:i w:val="false"/>
                <w:color w:val="000000"/>
                <w:sz w:val="20"/>
              </w:rPr>
              <w:t>жирных кислот (Е471)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 специально</w:t>
            </w:r>
            <w:r>
              <w:br/>
            </w:r>
            <w:r>
              <w:rPr>
                <w:rFonts w:ascii="Times New Roman"/>
                <w:b w:val="false"/>
                <w:i w:val="false"/>
                <w:color w:val="000000"/>
                <w:sz w:val="20"/>
              </w:rPr>
              <w:t>
</w:t>
            </w:r>
            <w:r>
              <w:rPr>
                <w:rFonts w:ascii="Times New Roman"/>
                <w:b w:val="false"/>
                <w:i w:val="false"/>
                <w:color w:val="000000"/>
                <w:sz w:val="20"/>
              </w:rPr>
              <w:t>сниженным содержанием белка для</w:t>
            </w:r>
            <w:r>
              <w:br/>
            </w:r>
            <w:r>
              <w:rPr>
                <w:rFonts w:ascii="Times New Roman"/>
                <w:b w:val="false"/>
                <w:i w:val="false"/>
                <w:color w:val="000000"/>
                <w:sz w:val="20"/>
              </w:rPr>
              <w:t>
</w:t>
            </w:r>
            <w:r>
              <w:rPr>
                <w:rFonts w:ascii="Times New Roman"/>
                <w:b w:val="false"/>
                <w:i w:val="false"/>
                <w:color w:val="000000"/>
                <w:sz w:val="20"/>
              </w:rPr>
              <w:t>детей с рождения</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применяемые в случаях желудочно-кишечных расстройств</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г/л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(Е405)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продукты, предназначенные для детей</w:t>
            </w:r>
            <w:r>
              <w:br/>
            </w:r>
            <w:r>
              <w:rPr>
                <w:rFonts w:ascii="Times New Roman"/>
                <w:b w:val="false"/>
                <w:i w:val="false"/>
                <w:color w:val="000000"/>
                <w:sz w:val="20"/>
              </w:rPr>
              <w:t>
</w:t>
            </w:r>
            <w:r>
              <w:rPr>
                <w:rFonts w:ascii="Times New Roman"/>
                <w:b w:val="false"/>
                <w:i w:val="false"/>
                <w:color w:val="000000"/>
                <w:sz w:val="20"/>
              </w:rPr>
              <w:t>старше 12 месяцев с</w:t>
            </w:r>
            <w:r>
              <w:br/>
            </w:r>
            <w:r>
              <w:rPr>
                <w:rFonts w:ascii="Times New Roman"/>
                <w:b w:val="false"/>
                <w:i w:val="false"/>
                <w:color w:val="000000"/>
                <w:sz w:val="20"/>
              </w:rPr>
              <w:t>
</w:t>
            </w:r>
            <w:r>
              <w:rPr>
                <w:rFonts w:ascii="Times New Roman"/>
                <w:b w:val="false"/>
                <w:i w:val="false"/>
                <w:color w:val="000000"/>
                <w:sz w:val="20"/>
              </w:rPr>
              <w:t>непереносимостью коровьего</w:t>
            </w:r>
            <w:r>
              <w:br/>
            </w:r>
            <w:r>
              <w:rPr>
                <w:rFonts w:ascii="Times New Roman"/>
                <w:b w:val="false"/>
                <w:i w:val="false"/>
                <w:color w:val="000000"/>
                <w:sz w:val="20"/>
              </w:rPr>
              <w:t>
</w:t>
            </w:r>
            <w:r>
              <w:rPr>
                <w:rFonts w:ascii="Times New Roman"/>
                <w:b w:val="false"/>
                <w:i w:val="false"/>
                <w:color w:val="000000"/>
                <w:sz w:val="20"/>
              </w:rPr>
              <w:t>молока и для диетической</w:t>
            </w:r>
            <w:r>
              <w:br/>
            </w:r>
            <w:r>
              <w:rPr>
                <w:rFonts w:ascii="Times New Roman"/>
                <w:b w:val="false"/>
                <w:i w:val="false"/>
                <w:color w:val="000000"/>
                <w:sz w:val="20"/>
              </w:rPr>
              <w:t>
</w:t>
            </w:r>
            <w:r>
              <w:rPr>
                <w:rFonts w:ascii="Times New Roman"/>
                <w:b w:val="false"/>
                <w:i w:val="false"/>
                <w:color w:val="000000"/>
                <w:sz w:val="20"/>
              </w:rPr>
              <w:t>коррекции врожденных нарушений</w:t>
            </w:r>
            <w:r>
              <w:br/>
            </w:r>
            <w:r>
              <w:rPr>
                <w:rFonts w:ascii="Times New Roman"/>
                <w:b w:val="false"/>
                <w:i w:val="false"/>
                <w:color w:val="000000"/>
                <w:sz w:val="20"/>
              </w:rPr>
              <w:t>
</w:t>
            </w:r>
            <w:r>
              <w:rPr>
                <w:rFonts w:ascii="Times New Roman"/>
                <w:b w:val="false"/>
                <w:i w:val="false"/>
                <w:color w:val="000000"/>
                <w:sz w:val="20"/>
              </w:rPr>
              <w:t>метаболизма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5073"/>
        <w:gridCol w:w="423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и жирных кислот</w:t>
            </w:r>
            <w:r>
              <w:br/>
            </w:r>
            <w:r>
              <w:rPr>
                <w:rFonts w:ascii="Times New Roman"/>
                <w:b w:val="false"/>
                <w:i w:val="false"/>
                <w:color w:val="000000"/>
                <w:sz w:val="20"/>
              </w:rPr>
              <w:t>
</w:t>
            </w:r>
            <w:r>
              <w:rPr>
                <w:rFonts w:ascii="Times New Roman"/>
                <w:b w:val="false"/>
                <w:i w:val="false"/>
                <w:color w:val="000000"/>
                <w:sz w:val="20"/>
              </w:rPr>
              <w:t>эфиры (Е473)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содержащие гидролизаты белков, пептиды и аминокислоты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120мг/л</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Азот(Е941)</w:t>
            </w:r>
            <w:r>
              <w:br/>
            </w:r>
            <w:r>
              <w:rPr>
                <w:rFonts w:ascii="Times New Roman"/>
                <w:b w:val="false"/>
                <w:i w:val="false"/>
                <w:color w:val="000000"/>
                <w:sz w:val="20"/>
              </w:rPr>
              <w:t>
</w:t>
            </w:r>
            <w:r>
              <w:rPr>
                <w:rFonts w:ascii="Times New Roman"/>
                <w:b w:val="false"/>
                <w:i w:val="false"/>
                <w:color w:val="000000"/>
                <w:sz w:val="20"/>
              </w:rPr>
              <w:t>Аргон (Е938)</w:t>
            </w:r>
            <w:r>
              <w:br/>
            </w:r>
            <w:r>
              <w:rPr>
                <w:rFonts w:ascii="Times New Roman"/>
                <w:b w:val="false"/>
                <w:i w:val="false"/>
                <w:color w:val="000000"/>
                <w:sz w:val="20"/>
              </w:rPr>
              <w:t>
</w:t>
            </w:r>
            <w:r>
              <w:rPr>
                <w:rFonts w:ascii="Times New Roman"/>
                <w:b w:val="false"/>
                <w:i w:val="false"/>
                <w:color w:val="000000"/>
                <w:sz w:val="20"/>
              </w:rPr>
              <w:t>Гелий (939)</w:t>
            </w:r>
            <w:r>
              <w:br/>
            </w:r>
            <w:r>
              <w:rPr>
                <w:rFonts w:ascii="Times New Roman"/>
                <w:b w:val="false"/>
                <w:i w:val="false"/>
                <w:color w:val="000000"/>
                <w:sz w:val="20"/>
              </w:rPr>
              <w:t>
</w:t>
            </w:r>
            <w:r>
              <w:rPr>
                <w:rFonts w:ascii="Times New Roman"/>
                <w:b w:val="false"/>
                <w:i w:val="false"/>
                <w:color w:val="000000"/>
                <w:sz w:val="20"/>
              </w:rPr>
              <w:t>Диоксид углерода(Е290)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bookmarkStart w:name="z609" w:id="12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растворителя-носителя, содержание витамина В12 не должно превышать 1 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- 10 мг/кг, для аскорбата натрия - 75 мг/кг готового к употреблению продукта (раздел 4.4).</w:t>
      </w:r>
      <w:r>
        <w:br/>
      </w:r>
      <w:r>
        <w:rPr>
          <w:rFonts w:ascii="Times New Roman"/>
          <w:b w:val="false"/>
          <w:i w:val="false"/>
          <w:color w:val="000000"/>
          <w:sz w:val="28"/>
        </w:rPr>
        <w:t>
</w:t>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 (раздел 4.4)".</w:t>
      </w:r>
      <w:r>
        <w:br/>
      </w:r>
      <w:r>
        <w:rPr>
          <w:rFonts w:ascii="Times New Roman"/>
          <w:b w:val="false"/>
          <w:i w:val="false"/>
          <w:color w:val="000000"/>
          <w:sz w:val="28"/>
        </w:rPr>
        <w:t>
</w:t>
      </w:r>
      <w:r>
        <w:rPr>
          <w:rFonts w:ascii="Times New Roman"/>
          <w:b w:val="false"/>
          <w:i w:val="false"/>
          <w:color w:val="000000"/>
          <w:sz w:val="28"/>
        </w:rPr>
        <w:t>
      2- При изготовлении специальных диетических продуктов для детей до трех лет могут использоваться также пищевые добавки, указанные в таблицах 1, 2, 3 настоящего Приложения.</w:t>
      </w:r>
    </w:p>
    <w:bookmarkEnd w:id="120"/>
    <w:bookmarkStart w:name="z613" w:id="121"/>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КОЛЛЕГИЯ</w:t>
      </w:r>
    </w:p>
    <w:bookmarkEnd w:id="121"/>
    <w:p>
      <w:pPr>
        <w:spacing w:after="0"/>
        <w:ind w:left="0"/>
        <w:jc w:val="both"/>
      </w:pPr>
      <w:r>
        <w:rPr>
          <w:rFonts w:ascii="Times New Roman"/>
          <w:b w:val="false"/>
          <w:i w:val="false"/>
          <w:color w:val="000000"/>
          <w:sz w:val="28"/>
        </w:rPr>
        <w:t xml:space="preserve">Проект            </w:t>
      </w:r>
    </w:p>
    <w:bookmarkStart w:name="z616" w:id="122"/>
    <w:p>
      <w:pPr>
        <w:spacing w:after="0"/>
        <w:ind w:left="0"/>
        <w:jc w:val="left"/>
      </w:pPr>
      <w:r>
        <w:rPr>
          <w:rFonts w:ascii="Times New Roman"/>
          <w:b/>
          <w:i w:val="false"/>
          <w:color w:val="000000"/>
        </w:rPr>
        <w:t xml:space="preserve"> 
Р Е Ш Е Н И Е</w:t>
      </w:r>
    </w:p>
    <w:bookmarkEnd w:id="122"/>
    <w:p>
      <w:pPr>
        <w:spacing w:after="0"/>
        <w:ind w:left="0"/>
        <w:jc w:val="both"/>
      </w:pPr>
      <w:r>
        <w:rPr>
          <w:rFonts w:ascii="Times New Roman"/>
          <w:b w:val="false"/>
          <w:i w:val="false"/>
          <w:color w:val="000000"/>
          <w:sz w:val="28"/>
        </w:rPr>
        <w:t>«__» ______2012 г.                   №                   г. Москва</w:t>
      </w:r>
    </w:p>
    <w:bookmarkStart w:name="z618" w:id="123"/>
    <w:p>
      <w:pPr>
        <w:spacing w:after="0"/>
        <w:ind w:left="0"/>
        <w:jc w:val="left"/>
      </w:pPr>
      <w:r>
        <w:rPr>
          <w:rFonts w:ascii="Times New Roman"/>
          <w:b/>
          <w:i w:val="false"/>
          <w:color w:val="000000"/>
        </w:rPr>
        <w:t xml:space="preserve"> 
О некоторых вопросах реализации технического регламента</w:t>
      </w:r>
      <w:r>
        <w:br/>
      </w:r>
      <w:r>
        <w:rPr>
          <w:rFonts w:ascii="Times New Roman"/>
          <w:b/>
          <w:i w:val="false"/>
          <w:color w:val="000000"/>
        </w:rPr>
        <w:t>
Таможенного союза «Требования безопасности пищевых</w:t>
      </w:r>
      <w:r>
        <w:br/>
      </w:r>
      <w:r>
        <w:rPr>
          <w:rFonts w:ascii="Times New Roman"/>
          <w:b/>
          <w:i w:val="false"/>
          <w:color w:val="000000"/>
        </w:rPr>
        <w:t>
добавок, ароматизаторов и технологических</w:t>
      </w:r>
      <w:r>
        <w:br/>
      </w:r>
      <w:r>
        <w:rPr>
          <w:rFonts w:ascii="Times New Roman"/>
          <w:b/>
          <w:i w:val="false"/>
          <w:color w:val="000000"/>
        </w:rPr>
        <w:t>
вспомогательных средств»</w:t>
      </w:r>
    </w:p>
    <w:bookmarkEnd w:id="123"/>
    <w:bookmarkStart w:name="z621" w:id="124"/>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«Требования безопасности пищевых добавок, ароматизаторов и технологических вспомогательных средств» (ТР ТС ___/2012) (прилагается)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«Требования безопасности пищевых добавок, ароматизаторов и технологических вспомогательных средств» (ТР ТС ___/2012) и осуществления оценки (подтверждения) соответствия продукции (прилагается).</w:t>
      </w:r>
      <w:r>
        <w:br/>
      </w:r>
      <w:r>
        <w:rPr>
          <w:rFonts w:ascii="Times New Roman"/>
          <w:b w:val="false"/>
          <w:i w:val="false"/>
          <w:color w:val="000000"/>
          <w:sz w:val="28"/>
        </w:rPr>
        <w:t>
</w:t>
      </w:r>
      <w:r>
        <w:rPr>
          <w:rFonts w:ascii="Times New Roman"/>
          <w:b w:val="false"/>
          <w:i w:val="false"/>
          <w:color w:val="000000"/>
          <w:sz w:val="28"/>
        </w:rPr>
        <w:t>
2. Установить:</w:t>
      </w:r>
      <w:r>
        <w:br/>
      </w:r>
      <w:r>
        <w:rPr>
          <w:rFonts w:ascii="Times New Roman"/>
          <w:b w:val="false"/>
          <w:i w:val="false"/>
          <w:color w:val="000000"/>
          <w:sz w:val="28"/>
        </w:rPr>
        <w:t>
</w:t>
      </w:r>
      <w:r>
        <w:rPr>
          <w:rFonts w:ascii="Times New Roman"/>
          <w:b w:val="false"/>
          <w:i w:val="false"/>
          <w:color w:val="000000"/>
          <w:sz w:val="28"/>
        </w:rPr>
        <w:t>
2.1.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(далее – Сторона), выданные или принятые в отношении продукции, являющейся объектом технического регулирования технического регламента Таможенного союза «Требования безопасности пищевых добавок, ароматизаторов и технологических вспомогательных средств»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февраля 2015 года, за исключением документов, выданных или принятых до дня официального опубликования настоящего Решения, и действительных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Стороны, не допускается.</w:t>
      </w:r>
      <w:r>
        <w:br/>
      </w:r>
      <w:r>
        <w:rPr>
          <w:rFonts w:ascii="Times New Roman"/>
          <w:b w:val="false"/>
          <w:i w:val="false"/>
          <w:color w:val="000000"/>
          <w:sz w:val="28"/>
        </w:rPr>
        <w:t>
</w:t>
      </w:r>
      <w:r>
        <w:rPr>
          <w:rFonts w:ascii="Times New Roman"/>
          <w:b w:val="false"/>
          <w:i w:val="false"/>
          <w:color w:val="000000"/>
          <w:sz w:val="28"/>
        </w:rPr>
        <w:t>
2.2.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Стороны,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Указанная продукция маркируется национальным знаком соответствия (знаком обращения на рынке) согласно законодательству Стороны или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года № 386.</w:t>
      </w:r>
      <w:r>
        <w:br/>
      </w:r>
      <w:r>
        <w:rPr>
          <w:rFonts w:ascii="Times New Roman"/>
          <w:b w:val="false"/>
          <w:i w:val="false"/>
          <w:color w:val="000000"/>
          <w:sz w:val="28"/>
        </w:rPr>
        <w:t>
</w:t>
      </w: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2.3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2.1</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Стороны.</w:t>
      </w:r>
      <w:r>
        <w:br/>
      </w:r>
      <w:r>
        <w:rPr>
          <w:rFonts w:ascii="Times New Roman"/>
          <w:b w:val="false"/>
          <w:i w:val="false"/>
          <w:color w:val="000000"/>
          <w:sz w:val="28"/>
        </w:rPr>
        <w:t>
</w:t>
      </w:r>
      <w:r>
        <w:rPr>
          <w:rFonts w:ascii="Times New Roman"/>
          <w:b w:val="false"/>
          <w:i w:val="false"/>
          <w:color w:val="000000"/>
          <w:sz w:val="28"/>
        </w:rPr>
        <w:t>
      2.4.До дня вступления в силу технических регламентов Таможенного союза на отдельные виды пищевой продукции путем внесения изменений в Технический регламент подлежат уточнению названия видов пищевой продукции в соответствии с определениями, установленными такими техническими регламентами.</w:t>
      </w:r>
      <w:r>
        <w:br/>
      </w:r>
      <w:r>
        <w:rPr>
          <w:rFonts w:ascii="Times New Roman"/>
          <w:b w:val="false"/>
          <w:i w:val="false"/>
          <w:color w:val="000000"/>
          <w:sz w:val="28"/>
        </w:rPr>
        <w:t>
</w:t>
      </w:r>
      <w:r>
        <w:rPr>
          <w:rFonts w:ascii="Times New Roman"/>
          <w:b w:val="false"/>
          <w:i w:val="false"/>
          <w:color w:val="000000"/>
          <w:sz w:val="28"/>
        </w:rPr>
        <w:t>
      3. Члену Коллегии Евразийской экономической комиссии – Министру по вопросам технического регулирования совместно со Сторонами подготовить проект Плана мероприятий, необходимых для реализации Технического регламента, для утверждения в установленном порядке.</w:t>
      </w:r>
      <w:r>
        <w:br/>
      </w:r>
      <w:r>
        <w:rPr>
          <w:rFonts w:ascii="Times New Roman"/>
          <w:b w:val="false"/>
          <w:i w:val="false"/>
          <w:color w:val="000000"/>
          <w:sz w:val="28"/>
        </w:rPr>
        <w:t>
</w:t>
      </w:r>
      <w:r>
        <w:rPr>
          <w:rFonts w:ascii="Times New Roman"/>
          <w:b w:val="false"/>
          <w:i w:val="false"/>
          <w:color w:val="000000"/>
          <w:sz w:val="28"/>
        </w:rPr>
        <w:t>
      4. Сторонам:</w:t>
      </w:r>
      <w:r>
        <w:br/>
      </w:r>
      <w:r>
        <w:rPr>
          <w:rFonts w:ascii="Times New Roman"/>
          <w:b w:val="false"/>
          <w:i w:val="false"/>
          <w:color w:val="000000"/>
          <w:sz w:val="28"/>
        </w:rPr>
        <w:t>
</w:t>
      </w:r>
      <w:r>
        <w:rPr>
          <w:rFonts w:ascii="Times New Roman"/>
          <w:b w:val="false"/>
          <w:i w:val="false"/>
          <w:color w:val="000000"/>
          <w:sz w:val="28"/>
        </w:rPr>
        <w:t>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2.1 – 2.3 настоящего Решения.</w:t>
      </w:r>
      <w:r>
        <w:br/>
      </w:r>
      <w:r>
        <w:rPr>
          <w:rFonts w:ascii="Times New Roman"/>
          <w:b w:val="false"/>
          <w:i w:val="false"/>
          <w:color w:val="000000"/>
          <w:sz w:val="28"/>
        </w:rPr>
        <w:t>
      5. 
</w:t>
      </w:r>
      <w:r>
        <w:rPr>
          <w:rFonts w:ascii="Times New Roman"/>
          <w:b w:val="false"/>
          <w:i w:val="false"/>
          <w:color w:val="000000"/>
          <w:sz w:val="28"/>
        </w:rPr>
        <w:t>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и их представление для рассмотрения на заседание Коллегии Евразийской экономической комиссии не реже одного раза в год со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xml:space="preserve">
      6. Настоящее Решение вступает в силу по истечении 30 календарных дней с даты его официального опубликования. </w:t>
      </w:r>
    </w:p>
    <w:bookmarkEnd w:id="124"/>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663" w:id="1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Решением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«__» ______2012 года №    </w:t>
      </w:r>
    </w:p>
    <w:bookmarkEnd w:id="125"/>
    <w:bookmarkStart w:name="z667" w:id="126"/>
    <w:p>
      <w:pPr>
        <w:spacing w:after="0"/>
        <w:ind w:left="0"/>
        <w:jc w:val="left"/>
      </w:pPr>
      <w:r>
        <w:rPr>
          <w:rFonts w:ascii="Times New Roman"/>
          <w:b/>
          <w:i w:val="false"/>
          <w:color w:val="000000"/>
        </w:rPr>
        <w:t xml:space="preserve"> 
Перечень стандартов, в результате применения которых на</w:t>
      </w:r>
      <w:r>
        <w:br/>
      </w:r>
      <w:r>
        <w:rPr>
          <w:rFonts w:ascii="Times New Roman"/>
          <w:b/>
          <w:i w:val="false"/>
          <w:color w:val="000000"/>
        </w:rPr>
        <w:t>
добровольной основе обеспечивается соблюдение требований</w:t>
      </w:r>
      <w:r>
        <w:br/>
      </w:r>
      <w:r>
        <w:rPr>
          <w:rFonts w:ascii="Times New Roman"/>
          <w:b/>
          <w:i w:val="false"/>
          <w:color w:val="000000"/>
        </w:rPr>
        <w:t>
технического регламента Таможенного союза «Требования</w:t>
      </w:r>
      <w:r>
        <w:br/>
      </w:r>
      <w:r>
        <w:rPr>
          <w:rFonts w:ascii="Times New Roman"/>
          <w:b/>
          <w:i w:val="false"/>
          <w:color w:val="000000"/>
        </w:rPr>
        <w:t>
безопасности пищевых добавок, ароматизаторов и технологических</w:t>
      </w:r>
      <w:r>
        <w:br/>
      </w:r>
      <w:r>
        <w:rPr>
          <w:rFonts w:ascii="Times New Roman"/>
          <w:b/>
          <w:i w:val="false"/>
          <w:color w:val="000000"/>
        </w:rPr>
        <w:t xml:space="preserve">
вспомогательных средств» (ТР ТС /2012)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080"/>
        <w:gridCol w:w="3144"/>
        <w:gridCol w:w="5492"/>
        <w:gridCol w:w="209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Элементы техни-</w:t>
            </w:r>
            <w:r>
              <w:br/>
            </w:r>
            <w:r>
              <w:rPr>
                <w:rFonts w:ascii="Times New Roman"/>
                <w:b w:val="false"/>
                <w:i w:val="false"/>
                <w:color w:val="000000"/>
                <w:sz w:val="20"/>
              </w:rPr>
              <w:t>
</w:t>
            </w:r>
            <w:r>
              <w:rPr>
                <w:rFonts w:ascii="Times New Roman"/>
                <w:b/>
                <w:i w:val="false"/>
                <w:color w:val="000000"/>
                <w:sz w:val="20"/>
              </w:rPr>
              <w:t>ческого</w:t>
            </w:r>
            <w:r>
              <w:br/>
            </w:r>
            <w:r>
              <w:rPr>
                <w:rFonts w:ascii="Times New Roman"/>
                <w:b w:val="false"/>
                <w:i w:val="false"/>
                <w:color w:val="000000"/>
                <w:sz w:val="20"/>
              </w:rPr>
              <w:t>
</w:t>
            </w:r>
            <w:r>
              <w:rPr>
                <w:rFonts w:ascii="Times New Roman"/>
                <w:b/>
                <w:i w:val="false"/>
                <w:color w:val="000000"/>
                <w:sz w:val="20"/>
              </w:rPr>
              <w:t>регламента</w:t>
            </w:r>
            <w:r>
              <w:br/>
            </w:r>
            <w:r>
              <w:rPr>
                <w:rFonts w:ascii="Times New Roman"/>
                <w:b w:val="false"/>
                <w:i w:val="false"/>
                <w:color w:val="000000"/>
                <w:sz w:val="20"/>
              </w:rPr>
              <w:t>
</w:t>
            </w:r>
            <w:r>
              <w:rPr>
                <w:rFonts w:ascii="Times New Roman"/>
                <w:b/>
                <w:i w:val="false"/>
                <w:color w:val="000000"/>
                <w:sz w:val="20"/>
              </w:rPr>
              <w:t>ТС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w:t>
            </w:r>
            <w:r>
              <w:br/>
            </w:r>
            <w:r>
              <w:rPr>
                <w:rFonts w:ascii="Times New Roman"/>
                <w:b w:val="false"/>
                <w:i w:val="false"/>
                <w:color w:val="000000"/>
                <w:sz w:val="20"/>
              </w:rPr>
              <w:t>
</w:t>
            </w:r>
            <w:r>
              <w:rPr>
                <w:rFonts w:ascii="Times New Roman"/>
                <w:b/>
                <w:i w:val="false"/>
                <w:color w:val="000000"/>
                <w:sz w:val="20"/>
              </w:rPr>
              <w:t>стандарта.</w:t>
            </w:r>
            <w:r>
              <w:br/>
            </w:r>
            <w:r>
              <w:rPr>
                <w:rFonts w:ascii="Times New Roman"/>
                <w:b w:val="false"/>
                <w:i w:val="false"/>
                <w:color w:val="000000"/>
                <w:sz w:val="20"/>
              </w:rPr>
              <w:t>
</w:t>
            </w:r>
            <w:r>
              <w:rPr>
                <w:rFonts w:ascii="Times New Roman"/>
                <w:b/>
                <w:i w:val="false"/>
                <w:color w:val="000000"/>
                <w:sz w:val="20"/>
              </w:rPr>
              <w:t>Информация об</w:t>
            </w:r>
            <w:r>
              <w:br/>
            </w:r>
            <w:r>
              <w:rPr>
                <w:rFonts w:ascii="Times New Roman"/>
                <w:b w:val="false"/>
                <w:i w:val="false"/>
                <w:color w:val="000000"/>
                <w:sz w:val="20"/>
              </w:rPr>
              <w:t>
</w:t>
            </w:r>
            <w:r>
              <w:rPr>
                <w:rFonts w:ascii="Times New Roman"/>
                <w:b/>
                <w:i w:val="false"/>
                <w:color w:val="000000"/>
                <w:sz w:val="20"/>
              </w:rPr>
              <w:t>изменении</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стандарта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908-2004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лимонная моногидрат пищевая.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490-2006</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молочная пищевая.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6034-74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7699-78</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картофельный.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11293-89</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16280-88</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пищевой.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16599-71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21205-83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винная пищевая.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29186-91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31227-2004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лимоннокислый трехзамещенный 5,5-водный пищевой (цитрат натрия).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51985-2002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кукурузный. Общие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52101-2003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Уксусы из пищевого сырья. Общие технические условия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901"/>
        <w:gridCol w:w="4061"/>
        <w:gridCol w:w="5043"/>
        <w:gridCol w:w="1896"/>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52177-2003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пищевые. Общие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52672– 2006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Гидролизаты крахмала. Общие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52823-2007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Натрия фосфаты Е339. Общие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52824-2007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Трифосфат натрия Е451.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53039– 2008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Калий молочнокислый (лактат калия) Е326.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53040-2008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Кислота лимонная безводная Е330.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53069-2008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Калия фосфаты Е340. Общие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53083-2008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Натрия полифосфат Е452(i).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53119-2010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Натрий молочнокислый (лактат натрия) Е325.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53667– 2009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53796– 2010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картофельный.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53943– 2010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Кальция лактат Е327.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53945– 2010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Кальция фосфаты Е341. Общие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53968-2010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Калия ацетат Е261(i). Технические условия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53970–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Лецитины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89"/>
        <w:gridCol w:w="4042"/>
        <w:gridCol w:w="5093"/>
        <w:gridCol w:w="188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Е322. Общие технические условия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1924-2008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 для пищевых целей. Технические требования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Калий 53039–2010 молочнокислый (лактат калия) Е326. Технические условия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РК ГОСТ Р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Кислота 53040-2010 лимонная безводная Е330. Технические условия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53119-2010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Натрий молочнокислый (лактат натрия) Е325. Технические условия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1828-2008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каменная поваренная пищевая. Технические условия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1760-2007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Уксусы для пищевых целей. Общие технические условия. Кислота уксусная для пищевых целей. Технические требования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74" w:id="12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Решением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«___» ________2012 года № </w:t>
      </w:r>
    </w:p>
    <w:bookmarkEnd w:id="127"/>
    <w:bookmarkStart w:name="z678" w:id="128"/>
    <w:p>
      <w:pPr>
        <w:spacing w:after="0"/>
        <w:ind w:left="0"/>
        <w:jc w:val="left"/>
      </w:pPr>
      <w:r>
        <w:rPr>
          <w:rFonts w:ascii="Times New Roman"/>
          <w:b/>
          <w:i w:val="false"/>
          <w:color w:val="000000"/>
        </w:rPr>
        <w:t xml:space="preserve"> 
Перечень стандартов, содержащих правила и методы исследований</w:t>
      </w:r>
      <w:r>
        <w:br/>
      </w:r>
      <w:r>
        <w:rPr>
          <w:rFonts w:ascii="Times New Roman"/>
          <w:b/>
          <w:i w:val="false"/>
          <w:color w:val="000000"/>
        </w:rPr>
        <w:t>
(испытаний) и измерений, в том числе правила отбора образцов,</w:t>
      </w:r>
      <w:r>
        <w:br/>
      </w:r>
      <w:r>
        <w:rPr>
          <w:rFonts w:ascii="Times New Roman"/>
          <w:b/>
          <w:i w:val="false"/>
          <w:color w:val="000000"/>
        </w:rPr>
        <w:t>
необходимые для применения и исполнения требований технического</w:t>
      </w:r>
      <w:r>
        <w:br/>
      </w:r>
      <w:r>
        <w:rPr>
          <w:rFonts w:ascii="Times New Roman"/>
          <w:b/>
          <w:i w:val="false"/>
          <w:color w:val="000000"/>
        </w:rPr>
        <w:t>
регламента Таможенного союза «Требования безопасности пищевых</w:t>
      </w:r>
      <w:r>
        <w:br/>
      </w:r>
      <w:r>
        <w:rPr>
          <w:rFonts w:ascii="Times New Roman"/>
          <w:b/>
          <w:i w:val="false"/>
          <w:color w:val="000000"/>
        </w:rPr>
        <w:t>
добавок, ароматизаторов и технологических вспомогательных</w:t>
      </w:r>
      <w:r>
        <w:br/>
      </w:r>
      <w:r>
        <w:rPr>
          <w:rFonts w:ascii="Times New Roman"/>
          <w:b/>
          <w:i w:val="false"/>
          <w:color w:val="000000"/>
        </w:rPr>
        <w:t>
средств» (ТР ТС ____/2012) и осуществления оценки</w:t>
      </w:r>
      <w:r>
        <w:br/>
      </w:r>
      <w:r>
        <w:rPr>
          <w:rFonts w:ascii="Times New Roman"/>
          <w:b/>
          <w:i w:val="false"/>
          <w:color w:val="000000"/>
        </w:rPr>
        <w:t>
(подтверждения) соответствия продукции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813"/>
        <w:gridCol w:w="2513"/>
        <w:gridCol w:w="5433"/>
        <w:gridCol w:w="1953"/>
      </w:tblGrid>
      <w:tr>
        <w:trPr>
          <w:trHeight w:val="12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Элементы</w:t>
            </w:r>
            <w:r>
              <w:br/>
            </w:r>
            <w:r>
              <w:rPr>
                <w:rFonts w:ascii="Times New Roman"/>
                <w:b w:val="false"/>
                <w:i w:val="false"/>
                <w:color w:val="000000"/>
                <w:sz w:val="20"/>
              </w:rPr>
              <w:t>
</w:t>
            </w:r>
            <w:r>
              <w:rPr>
                <w:rFonts w:ascii="Times New Roman"/>
                <w:b/>
                <w:i w:val="false"/>
                <w:color w:val="000000"/>
                <w:sz w:val="20"/>
              </w:rPr>
              <w:t>технического</w:t>
            </w:r>
            <w:r>
              <w:br/>
            </w:r>
            <w:r>
              <w:rPr>
                <w:rFonts w:ascii="Times New Roman"/>
                <w:b w:val="false"/>
                <w:i w:val="false"/>
                <w:color w:val="000000"/>
                <w:sz w:val="20"/>
              </w:rPr>
              <w:t>
</w:t>
            </w:r>
            <w:r>
              <w:rPr>
                <w:rFonts w:ascii="Times New Roman"/>
                <w:b/>
                <w:i w:val="false"/>
                <w:color w:val="000000"/>
                <w:sz w:val="20"/>
              </w:rPr>
              <w:t>регламента ТС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w:t>
            </w:r>
            <w:r>
              <w:br/>
            </w:r>
            <w:r>
              <w:rPr>
                <w:rFonts w:ascii="Times New Roman"/>
                <w:b w:val="false"/>
                <w:i w:val="false"/>
                <w:color w:val="000000"/>
                <w:sz w:val="20"/>
              </w:rPr>
              <w:t>
</w:t>
            </w:r>
            <w:r>
              <w:rPr>
                <w:rFonts w:ascii="Times New Roman"/>
                <w:b/>
                <w:i w:val="false"/>
                <w:color w:val="000000"/>
                <w:sz w:val="20"/>
              </w:rPr>
              <w:t>стандарта.</w:t>
            </w:r>
            <w:r>
              <w:br/>
            </w:r>
            <w:r>
              <w:rPr>
                <w:rFonts w:ascii="Times New Roman"/>
                <w:b w:val="false"/>
                <w:i w:val="false"/>
                <w:color w:val="000000"/>
                <w:sz w:val="20"/>
              </w:rPr>
              <w:t>
</w:t>
            </w:r>
            <w:r>
              <w:rPr>
                <w:rFonts w:ascii="Times New Roman"/>
                <w:b/>
                <w:i w:val="false"/>
                <w:color w:val="000000"/>
                <w:sz w:val="20"/>
              </w:rPr>
              <w:t>Информация об</w:t>
            </w:r>
            <w:r>
              <w:br/>
            </w:r>
            <w:r>
              <w:rPr>
                <w:rFonts w:ascii="Times New Roman"/>
                <w:b w:val="false"/>
                <w:i w:val="false"/>
                <w:color w:val="000000"/>
                <w:sz w:val="20"/>
              </w:rPr>
              <w:t>
</w:t>
            </w:r>
            <w:r>
              <w:rPr>
                <w:rFonts w:ascii="Times New Roman"/>
                <w:b/>
                <w:i w:val="false"/>
                <w:color w:val="000000"/>
                <w:sz w:val="20"/>
              </w:rPr>
              <w:t>изменении</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стандарта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ISO 21569-2009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основе анализа нуклеиновых кислот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11254-85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животные топленые и мука кормовая животного происхождения. Методы определения антиокислителей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6687.3-87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газированные и напитки из хлебного сырья. Метод определения двуокиси углерода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9794-74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мясные. Метод определения содержания общего фосфора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13195-73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виноматериалы и коньячные спирты, соки плодово-ягодные спиртованные. Метод определения железа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23268.2-91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питьевые лечебные, лечебно-столовые и природные столовые. Методы определения двуокиси углерода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25268-82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кондитерские. Методы определения ксилита и сорбита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25555.5-91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Методы определения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669"/>
        <w:gridCol w:w="3762"/>
        <w:gridCol w:w="5469"/>
        <w:gridCol w:w="1916"/>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диоксида серы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26181–84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Методы определения сорбиновой кислоты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24556-89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 определения витамина 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10444.12-88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 определения дрожжей и плесневых грибов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10444.15-94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определения количества мезофильных аэробных и факультативно-анаэробных микроорганизмов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15113.0-77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пищевые. Правила приемки, отбор и подготовка проб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24556-89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Методы определения витамина 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26668-85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вкусовые. Методы отбора проб для микробиологических анализов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26669-85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вкусовые. Подготовка проб для микробиологических анализов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26811-86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кондитерские. Метод определения массовой доли общей сернистой кислоты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26889-86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вкусовые. Общие указания по определению содержания азота методом Кьельдаля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26927-86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Методы определения ртути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26035–86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консервированные. Метод определения олова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26928-86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 определения железа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26930-86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 определения мышьяка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26931-86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 определения меди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26932-86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Методы определения свинца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26933-86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Методы определения кадмия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26934-86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 определения цинка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669"/>
        <w:gridCol w:w="3759"/>
        <w:gridCol w:w="5471"/>
        <w:gridCol w:w="1916"/>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26935-86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консервированные. Метод определения олова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26929-86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Подготовка проб. Минерализация для определения токсичных элементов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26670-91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культивирования микроорганизмов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27001-86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Икра и пресервы из рыбы и морепродуктов. Методы определения консервантов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28467–90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 определения бензойной кислоты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29299-92 (ИСО 2918-75)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мясные продукты. Метод определения нитрита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29300-92 (ИСО 3091-75)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мясные продукты. Метод определения нитрата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30059-93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Методы определения аспартама, сахарина, кофеина и бензоата натрия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30178-96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Атомно-абсорбционный метод определения токсичных элементов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30305.2-95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молочные сгущенные и продукты молочные сухие. Методика выполнения измерений массовой доли сахарозы (поляриметрический метод)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28038-89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 определения микотоксина патулина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28561-90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Методы определения сухих веществ или влаги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28562-90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Рефрактометрический метод определения растворимых сухих веществ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29185-91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и определения количества сульфитредуцирующих клостридий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30518-97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и определения количества бактерий группы кишечных палочек (колиформных бактерий)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30538-97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Методика определения токсичных элементов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669"/>
        <w:gridCol w:w="3759"/>
        <w:gridCol w:w="5472"/>
        <w:gridCol w:w="1916"/>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атомно-эмиссионным методом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30615–99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 определения фосфора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30669-2000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Газохроматографический метод определения содержания бензойной кислоты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30670-2000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Газохроматографический метод определения содержания сорбиновой кислоты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30670-2000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Газохроматографический метод определения содержания сорбиновой кислоты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30711-2001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и определения содержания афлатоксинов В1 и М1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30145-94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 и продукты эфиро-масличного производства. Правила приемки, отбор проб и методы органолептических испытаний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21570-2009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анализа для обнаружения генетически модифицированных организмов и производных продуктов. Количественные методы, основанные на нуклеиновой кислоте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21572-2009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анализа для обнаружения генетически модифицированных организмов и производных продуктов. Методы, основанные на протеине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ИСО 22005-2009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Прослеживаемость в цепочке производства кормов и пищевых продуктов. Общие принципы и основные требования к проектированию и внедрению системы.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ИСО 7218-2008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пищевых продуктов и кормов для животных. Общие требования и рекомендации по микробиологическим исследованиям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50206–92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 растительные. Определение бутилоксианизола (БОА) и бутилокситолуола (БОТ) методом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558"/>
        <w:gridCol w:w="4400"/>
        <w:gridCol w:w="5155"/>
        <w:gridCol w:w="1771"/>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газожидкостной хроматографии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50476-93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 определения содержания сорбиновой и бензойной кислот при их совместном присутствии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51129-98</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 Метод определения лимонной кислоты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51197-98</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Мясо и мясные продукты. Метод 4133 - 79) определения глюкона-д-лактона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51198-98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(ИСО Мясо и мясные продукты. Метод 4134-78) определения L-(+)-глутаминовой кислоты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51239-98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 Соки фруктовые и овощные. Метод 1138 - 94) определения L-яблочной кислоты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51257–99</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Метод определения лимонной кислоты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51301-99</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продовольственное сырье. Инверсионно-</w:t>
            </w:r>
            <w:r>
              <w:br/>
            </w:r>
            <w:r>
              <w:rPr>
                <w:rFonts w:ascii="Times New Roman"/>
                <w:b w:val="false"/>
                <w:i w:val="false"/>
                <w:color w:val="000000"/>
                <w:sz w:val="20"/>
              </w:rPr>
              <w:t>
</w:t>
            </w:r>
            <w:r>
              <w:rPr>
                <w:rFonts w:ascii="Times New Roman"/>
                <w:b w:val="false"/>
                <w:i w:val="false"/>
                <w:color w:val="000000"/>
                <w:sz w:val="20"/>
              </w:rPr>
              <w:t>вольтамперометрические методы определения содержания токсичных элементов (кадмия, свинца, меди и цинка)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51428-99</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Метод определения содержания винной кислоты с помощью высокоэффективной жидкостной хроматографии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51461-99</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Метод определения массовой доли добавленных цитратных эмульгаторов и регуляторов кислотности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51650-2000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определения массовой доли бенз(а)пирена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51766-2001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Атомно-абсорбционный метод определения мышьяка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51962-2002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продовольственное сырье. Инверсионно-</w:t>
            </w:r>
            <w:r>
              <w:br/>
            </w:r>
            <w:r>
              <w:rPr>
                <w:rFonts w:ascii="Times New Roman"/>
                <w:b w:val="false"/>
                <w:i w:val="false"/>
                <w:color w:val="000000"/>
                <w:sz w:val="20"/>
              </w:rPr>
              <w:t>
</w:t>
            </w:r>
            <w:r>
              <w:rPr>
                <w:rFonts w:ascii="Times New Roman"/>
                <w:b w:val="false"/>
                <w:i w:val="false"/>
                <w:color w:val="000000"/>
                <w:sz w:val="20"/>
              </w:rPr>
              <w:t>вольтамперометрический метод определения массовой концентрации мышьяка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664"/>
        <w:gridCol w:w="3753"/>
        <w:gridCol w:w="5491"/>
        <w:gridCol w:w="1910"/>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52173-2003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Метод идентификации генетически модифицированных источников (ГМИ) растительного происхождения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52470-2005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идентификации и определения массовой доли синтетических красителей в алкогольной продукции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52174-2003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52825-2007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 определения наличия синтетических красителей в пряностях</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52689-2006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Инверсионно-вольтамперометрический метод определения массовой концентрации йода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52690-2006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Вольтамперометрический метод определения массовой концентрации витамина 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52671-2006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идентификации и определения массовой доли синтетических красителей в карамели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52723-2007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корма. Экспресс-метод определения сырьевого состава (молекулярный)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52814-2007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 выявления бактерий рода Salmonella</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52816-2007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и определения количества бактерий группы кишечных палочек (колиформных бактерий)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53150-2008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следовых элементов. Подготовка проб методом минерализации при повышенном давлении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53152-2008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содержания полициклических ароматических углеводородов методом высокоэффективной хромотографии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668"/>
        <w:gridCol w:w="3759"/>
        <w:gridCol w:w="5475"/>
        <w:gridCol w:w="1914"/>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53162-2008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53182-2008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53183-2008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следовых элементов. Определение ртути методом атомно-абсорбционной спектрометрии холодного пара с предварительной минерализацией пробы под давлением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53193–2010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и безалкогольные. Определение кофеина, аскорбиновой кислоты и еҰ солей, консервантов и подсластителей методом капиллярного электрофореза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ИСО 12856–2010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ацесульфама калия, аспартама и сахарина. Методом высокоэффективной жидкостной хроматографии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53752–2009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молочная продукция. Определение содержания консервантов и красителей методом высокоэффективной жидкостной хроматографии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53753–2009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молочная продукция. Определение содержания стабилизаторов методом газовой хроматографии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54068-2010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фруктовые. Метод определения наличия синтетических красителей эритрозина и флоксина 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ЕН 12856–2010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ацесульфама калия, аспартама и сахарина. Метод высокоэффективной жидкостной хроматографии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662"/>
        <w:gridCol w:w="3751"/>
        <w:gridCol w:w="5500"/>
        <w:gridCol w:w="1907"/>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ЕН 14130–2010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Определение витамина С с помощью высокоэффективной жидкостной хроматографии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53214-2008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анализа для обнаружения генетически модифицированных организмов и полученных из них продуктов. Общие требования и определения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53244-2008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1345-2005 (ГОСТ Р 52174-2003, MOD)</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1346-2005 (ГОСТ Р 52173-2003, MOD)</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Биологическая безопасность. Сырье и продукты пищевые. Метод идентификации генетически модифицированных источников (ГМИ) растительного происхождения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51301-2005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продовольственное сырье. Инверсионно-</w:t>
            </w:r>
          </w:p>
          <w:p>
            <w:pPr>
              <w:spacing w:after="20"/>
              <w:ind w:left="20"/>
              <w:jc w:val="both"/>
            </w:pPr>
            <w:r>
              <w:rPr>
                <w:rFonts w:ascii="Times New Roman"/>
                <w:b w:val="false"/>
                <w:i w:val="false"/>
                <w:color w:val="000000"/>
                <w:sz w:val="20"/>
              </w:rPr>
              <w:t>вольтамперометрические методы определения содержания токсичных элементов (кадмий, свинец, медь, цинк)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51921-2010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и определения бактерий Listeria monocytogenes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51962-2005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продовольственное сырье. Инверсионно-</w:t>
            </w:r>
          </w:p>
          <w:p>
            <w:pPr>
              <w:spacing w:after="20"/>
              <w:ind w:left="20"/>
              <w:jc w:val="both"/>
            </w:pPr>
            <w:r>
              <w:rPr>
                <w:rFonts w:ascii="Times New Roman"/>
                <w:b w:val="false"/>
                <w:i w:val="false"/>
                <w:color w:val="000000"/>
                <w:sz w:val="20"/>
              </w:rPr>
              <w:t>вольтамперометрический метод определения массовой концентрации мышьяка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ИСО 24276-2010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генетически модифицированных организмов и их производных. Основные требования и определения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665"/>
        <w:gridCol w:w="3777"/>
        <w:gridCol w:w="5460"/>
        <w:gridCol w:w="1911"/>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ИСО Микробиология пищевых продуктов и 7218-2010 кормов для животных. Общие требования и рекомендации по микробиологическим исследованиям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1315-2002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консервированные. Методика определения содержания олова и свинца методом инверсионной вольтамперометрии на анализаторах типа ТА.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1313-2002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сырье продовольственное. Методика определения содержания токсичных элементов цинка, кадмия, свинца и меди методом инверсионной вольтамперометрии на анализаторах типа ТА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51650-2001</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определения массовой доли бенз(а)пирена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30627.2-98</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молочные для детского питания. Методы измерений массовой доли витамина С (аскорбиновой кислоты)»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51428-2006</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Метод определения содержания винной кислоты с помощью высокоэффективной жидкостной хроматографии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1036-97</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продовольственное сырье. Методы отбора проб для определения показателей безопасности.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806-98</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определения концентрации бензойной и сорбиновой кислот в пищевых продуктах методом ВЭЖХ</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1363-2000</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по определению аминокислот в продуктах питания с помощью высокоэффективной жидкостной хроматографии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3008-2008</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определения массовой доли пантотеновой кислоты в специализированных продуктах питания и БАД</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4.1.10-15-61-2005</w:t>
            </w:r>
          </w:p>
          <w:p>
            <w:pPr>
              <w:spacing w:after="20"/>
              <w:ind w:left="20"/>
              <w:jc w:val="both"/>
            </w:pPr>
            <w:r>
              <w:rPr>
                <w:rFonts w:ascii="Times New Roman"/>
                <w:b w:val="false"/>
                <w:i w:val="false"/>
                <w:color w:val="000000"/>
                <w:sz w:val="20"/>
              </w:rPr>
              <w:t>Утв. Гл.гос. сан. врачом МЗ РБ 21.11.2005 № 182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Обнаружение, идентификация и определение содержания дезоксиниваленона (вомитоксина) и зеараленона в зерне и зернопродуктах</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w:t>
            </w:r>
            <w:r>
              <w:br/>
            </w:r>
            <w:r>
              <w:rPr>
                <w:rFonts w:ascii="Times New Roman"/>
                <w:b w:val="false"/>
                <w:i w:val="false"/>
                <w:color w:val="000000"/>
                <w:sz w:val="20"/>
              </w:rPr>
              <w:t>
</w:t>
            </w:r>
            <w:r>
              <w:rPr>
                <w:rFonts w:ascii="Times New Roman"/>
                <w:b w:val="false"/>
                <w:i w:val="false"/>
                <w:color w:val="000000"/>
                <w:sz w:val="20"/>
              </w:rPr>
              <w:t>4.1.10-15-62-2005</w:t>
            </w:r>
            <w:r>
              <w:br/>
            </w:r>
            <w:r>
              <w:rPr>
                <w:rFonts w:ascii="Times New Roman"/>
                <w:b w:val="false"/>
                <w:i w:val="false"/>
                <w:color w:val="000000"/>
                <w:sz w:val="20"/>
              </w:rPr>
              <w:t>
</w:t>
            </w:r>
            <w:r>
              <w:rPr>
                <w:rFonts w:ascii="Times New Roman"/>
                <w:b w:val="false"/>
                <w:i w:val="false"/>
                <w:color w:val="000000"/>
                <w:sz w:val="20"/>
              </w:rPr>
              <w:t>Утв. Гл.гос. сан.</w:t>
            </w:r>
            <w:r>
              <w:br/>
            </w:r>
            <w:r>
              <w:rPr>
                <w:rFonts w:ascii="Times New Roman"/>
                <w:b w:val="false"/>
                <w:i w:val="false"/>
                <w:color w:val="000000"/>
                <w:sz w:val="20"/>
              </w:rPr>
              <w:t>
</w:t>
            </w:r>
            <w:r>
              <w:rPr>
                <w:rFonts w:ascii="Times New Roman"/>
                <w:b w:val="false"/>
                <w:i w:val="false"/>
                <w:color w:val="000000"/>
                <w:sz w:val="20"/>
              </w:rPr>
              <w:t>врачом МЗ РБ 21.11.2005 № 182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Обнаружение, идентификация и определение охратоксина А в продовольственной сырье и пищевых продуктах</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663"/>
        <w:gridCol w:w="3775"/>
        <w:gridCol w:w="5469"/>
        <w:gridCol w:w="1908"/>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4.1.10-15-63- Обнаружение, идентификация и 2005 определение содержания Т-2 токсина Утв. Гл.гос. сан. врачом в продовольственной сырье и МЗ РБ 21.11.2005 № 182 пищевых продуктах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 применению № 108-106 Утв. Гл. сан. врачом РБ 05.01.2007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определения синтетических красителей в кондитерских и хлебобулочных изделиях, молочных продуктах, биологически активных и пищевых добавках с помощью высокоэффективной жидкостной хроматографии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 применению № 109-1006. Утв. Гл. сан. врачом РБ 05.01.2007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одновременного определения остаточных количеств полихлорированных бифенилов и хлорорганических пестицидов в грудном женском молоке и продуктах животноводства с помощью газожидкостной хроматографии.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1792-2002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выполнения измерений концентраций элементов в жидких пробах на спектрометре ARL 3410+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3280-2009.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выполнения измерений концентраций тяжелых металлов в твердых матрицах методом пламенной атомно-абсорбционной спектрометрии.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4.1.10-14-5-2006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автоклавной пробоподготовки продовольственного сырья, пищевых продуктов, биологических материалов, косметической продукции, почвы, отходов производства и потребления для определения содержания в них токсичных и минеральных элементов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4.1.10-15-51-2005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Атомно-абсорбционный метод определения токсичных элементов в продовольственном сырье и пищевых продуктах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52823-2007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Натрия фосфаты Е339. Общие технические условия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52824-2007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Трифосфат натрия Е451. Технические условия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53039–2008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Калий молочнокислый (лактат калия) Е326. Технические условия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53040-2008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Кислота лимонная безводная Е330. Технические условия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559"/>
        <w:gridCol w:w="4407"/>
        <w:gridCol w:w="5131"/>
        <w:gridCol w:w="1773"/>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53069-2008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Калия фосфаты Е340. Общие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53083-2008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Натрия полифосфат Е452(i).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53119-2008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Натрий молочнокислый (лактат натрия) Е325.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53943–2010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Кальция лактат Е327.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53945–2010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Кальция фосфаты Е341. Общие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53968-2010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Калия ацетат Е261(i).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53970–2010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Лецитины Е322. Общие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53039– 2008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Калий молочнокислый (лактат калия) Е326.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РК ГОСТ Р 53040-2008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Кислота лимонная безводная Е330.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РК ГОСТ Р 53119-2008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пищевые. Натрий молочнокислый (лактат натрия) Е325. Технические условия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25555.5-91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плодов и овощей. Методы определения диоксида серы»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1907-2008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коньячные, коньяки, вина, виноматериалы, ликеры и настойки. Метод определения содержания углеводов и глицерина с использованием высокоэффективной жидкостной хроматографии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114-94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экспрессного определения радионуклидов цезия в воде, почве, продуктах питания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2331-2005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 синтетических красителей в винах и виноматериалах методом высокоэффективной жидкостной хроматографии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2506-2006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 синтетических красителей в алкогольных и безалкогольных напитках, соках, продуктах переработки плодов и овощей,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663"/>
        <w:gridCol w:w="3752"/>
        <w:gridCol w:w="5490"/>
        <w:gridCol w:w="1909"/>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вкусоароматических добавках методом высокоэффективной жидкостной хроматографии.</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МВИ.МН. 1037-99</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 кофеина в кофе растворимом, молотом и чае методом ВЭЖХ.</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DIN 10777 часть 2.</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 кофеина. Экспресс-метод.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МВИ.МН. 2990-2008</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 органических кислот в винах, виноматериалах, безалкогольных напитках, соках, продуктах переработки плодов и овощей методом высокоэффективной жидкостной хроматографии.</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МН 2809-2007</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 углеводов и глицерина в коньячных спиртах, коньяках, винах, виноматериалах, ликерах, настойках, соках и сокосодержащей продукции методом высокоэффективной жидкосной хроматографии»</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ISO 21571 – 2009</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анализа для обнаружения генетически модифицированных организмов и производных продуктов. Экстрагирование нуклеиновых кислот».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 4.2.2304-07</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идентификации и количественного определения генно-инженерно-модифицированных организмов растительного происхождения, утв. Постановлением Гл.гос.санитарного врача РФ от 30.11.2007 №80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8558.2-78</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мясные. Метод определения нитрата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30519-97</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 выявления бактерий рода Salmonella</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30627.2-98</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молочные для детского питания. Методы измерений массовой доли витамина С (аскорбиновой кислоты)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30726-2001</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Методы выявления и определения количества бактерий вида Escherichia coli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31266-2004</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 Атомно-абсорбционный метод определения мышьяка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668"/>
        <w:gridCol w:w="3758"/>
        <w:gridCol w:w="5472"/>
        <w:gridCol w:w="191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51153-98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газированные и напитки из хлебного сырья. Метод определения двуокиси углерода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ISO 7218-2010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пищевых продуктов и кормов для животных. Общие требования к выполнению микро-биологических исследований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 4.2.2304-07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идентификации и количественного определения генно-инженерно-модифицированных организмов растительного происхождения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МВИ.МН 1878-2003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выполнения измерений массовой доли олова атомно-абсорбционным методом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МВИ.МН 2170-2004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продукты пищевые.Методика определения массовой доли ртути методом беспламенной атомной абсорбции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МВИ.МН 2297-2010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Сырье и продукты пищевые. Методика определения массовой доли мышьяка методом атомной абсорбции с генерацией гидридов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МВИ.МН 3699-2010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МВИ массовой доли свинца и кадмия в пищевой продукции и сельскохозяйственном сырье методом атомной абсорбции с электротермической атомизацией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52723-2010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и корма. Экспресс-метод определения сырьевого состава (молекулярный)»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