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292b" w14:textId="f152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средств индивидуальной защиты" (ТР ТС 019/2011)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изменением, внесенным Решение Коллегии Евразийской экономической комиссии от 03.12.2019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28 мая 2019 г.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с изменениями, внесенными решением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000000"/>
          <w:sz w:val="28"/>
        </w:rPr>
        <w:t>№ 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000000"/>
          <w:sz w:val="28"/>
        </w:rPr>
        <w:t>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средств индивидуальной защиты" (ТР ТС 019/2011)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21.03.2017 № 30; от 03.12.2019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28 мая 2019 г.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2012 г.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в отношении которой подача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сопровождается представлением документа об оценке соответствия требованиям 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средств индивидуальной защиты" (ТР ТС 019/2011)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Перечня с изменениями, внесенными решениями Коллегии Евразийской экономической комиссии от 21.03.2017 № 30; от 03.12.2019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28 мая 2019 г. № 55); от 21.12.2021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16.07.2012 № 54 "Об утверждении единой Товарной номенклатуры внешнеэкономической деятельности Таможенного союза и Единого таможенного тарифа Таможенного союза"); от 11.06.2013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25.06.2013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01.09.2013); от 02.12.2014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вступления в силу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авиации"); от 21.03.2017 </w:t>
      </w:r>
      <w:r>
        <w:rPr>
          <w:rFonts w:ascii="Times New Roman"/>
          <w:b w:val="false"/>
          <w:i w:val="false"/>
          <w:color w:val="000000"/>
          <w:sz w:val="28"/>
        </w:rPr>
        <w:t>№ 30 .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03.12.2019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2019 г. № 55); от 21.12.2021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или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 Средства индивидуальной защиты от механических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защитная от механических факторов,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возможного захвата движущимися частями механизмов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и женские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общих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загрязнений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воздействий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отдельными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предметами: куртка, брюки,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 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и женские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нетоксичной пыли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 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плащи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мужские и женские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6101, из 6102, из 6201,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6202, из 4015,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и женские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 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шахтерские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воздействий и общих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загрязнений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Комбинезоны мужские и женские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нетоксичной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пыли, механических воздействий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 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специальные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 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мужские и женские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6113 00, из 6114,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 из 6211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рук от механических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перчатки швейные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пожарных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4203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6116, 6216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трикотажные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рук от воды и нетоксичных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перчатки для защиты от воды и растворов нетоксичных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3926 20 000 0 из 4015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6216 00 000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рук от вибраций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 от вибраций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4203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6116, 6216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от вибраций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виброзащитная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от ударов, проколов, порезов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кожаная 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материалов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механических воздействий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(проколов, порезов)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кожаная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общих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загрязнений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воздействий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6403, из 6405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от скольжения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скольжения, в том числе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зажиренным поверхностям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от воды и растворов нетоксичных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 резиновые формовые или литьевые из полимерных материалов для защиты от воды и растворов нетоксичных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6401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Каски защитные и защитные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защитные лицевые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органа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предохранительные,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составные части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к ним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30 000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средства защиты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спасения с высоты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90 800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органа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Противошумные наушники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Противошумные вкладыши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(беруши)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39, из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 Средства индивидуальной защиты от химических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изолирующие от химических факторов (в том числе применяемые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факторов)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изолирующие,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принудительной подачей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изолирующего типа,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самоспасатели, кроме предназначенных для пожарных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 на химически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связанном кислороде,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изолирующие на химически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связанном кислороде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(самоспасатели)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 на сжатом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воздухе (дыхательные аппараты)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 со сжатым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кислородом (дыхательные аппараты)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части резиновые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продукции для пожарных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фильтрующего типа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самоспасатели), сменные элементы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Противоаэрозольные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 с фильтрующей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полумаской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Противоаэрозольные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 с изолирующей лицевой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Противогазовые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 с изолирующей лицевой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 0 2 0 0 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Противогазоаэрозольные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(комбинированные)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 с изолирующей лицевой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 0 2 0 0 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самоспасатели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части резиновые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продукции для пожарных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фильтры (фильтрующие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элементы) для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3802, из 5502,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5503, из 5504,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5601, из 5911,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39 200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защитная, в том числе одежда фильтрующая защитная от 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защиты от токсичных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и женские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воздействий, воды и щелочей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женские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женские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глаз от химических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рук от химических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 10 200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 10 800 0,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камерные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кожаная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 других материалов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 нефти,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нефтепродуктов, кислот,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щелочей, нетоксичной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взрывоопасной пыли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формовые,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защищающие от нефти,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 жиров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 пожарных)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 резиновые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формовые, защищающие от 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масел и 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воздействий (кроме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пожарных)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Средства индивидуальной защиты от радиационных факторов (внешние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ионизирующие излучения и радиоактивные вещества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изолирующие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 и органов дыхания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62, из 9020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фильтрующие) от радиоактивных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9020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9033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фильтры (фильтрующие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элементы) для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3802, из 5502,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5503, из 5504,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5601, из 5911,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39 200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защитная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защитная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 от радиоактивных 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 из 4015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0, из 4203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6116, из 6216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 и лица от ионизирующих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Средства индивидуальной защиты от повышенных и (или) пониженных температур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защитная и средства индивидуальной защиты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конвективной теплоты, теплового излучения, искр и брызг расплавленного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продукции для пожарных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повышенных температур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женские для защиты от повышенных температур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61, из 62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 и брызг расплавленного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 рукавицы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повышенных температур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6116, из 6216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защитная и средства индивидуальной защиты рук от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мужские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пониженных температур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отдельными предметами: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брюки, полукомбинезон)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Комбинезоны мужские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пониженных температур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женские для 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пониженных температур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отдельными предметами: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брюки, полукомбинезон)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Комбинезоны женские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пониженных температур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4304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 рукавицы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пониженных температур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(обувь) от высоких и (или) низких температур,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излучений, искр и брызг расплавленного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кожаная 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материалов для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повышенных температур,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обуви для пожарных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кожаная и из других материалов для защиты от пониженных температур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головы от высоких и (или) низких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температур, тепловых излучений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Каски защитные и защитные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6506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глаз и лица от брызг расплавленного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 и горячих частиц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защитные лицевые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защитная от термических рисков электрической дуги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для защиты от термических рисков электрической дуги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лица от термических рисков электрической дуги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защитные лицевые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9004 90 900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(обувь) от термических рисков электрической дуги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кожаная для защиты от повышенных температур, кроме обуви для пожарных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6403, из 6405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термостойкое и термостойкие подшлемники от термических рисков электрической дуги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термостойкое от термических рисков электрической дуги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6107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6108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Термостойкие подшлемники от термических рисков электрической дуги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 из 4015, из 6506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и другие средства индивидуальной защиты от воздействия электростатического, электрического, электромагнитного полей, в том числе средства индивидуальной защиты от воздействия статического электричества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индивидуальный экранирующий для защиты от электрических полей токов промышленной частоты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 4203 10 000,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29 100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62, из 64,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6505 00, из 6506 10,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и другие средства индивидуальной защиты от воздействия статического электричества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глаз и лица от воздействия электромагнитного поля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 90 900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защитные лицевые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9004 90 900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Диэлектрические средства индивидуальной защиты от воздействия электрического 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диэлектрическая из полимерных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резиновая диэлектрическая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специальные диэлектрические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4015, 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6116 10 800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4015 19 000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4203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6. Одежда специальная сигнальная повышенной видимости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сигнальная повышенной видимости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61, из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7. Комплексные 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средства 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 по кодам входящих в них средств индивидуальной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по формам подтверждения соответствия входящих соответствия входящих в них средств индивидуальной защиты. Сочетаемость декларируется изготовителем (поставщиком) на основе собственных доказательств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Средства индивидуальной защиты дерматологические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средства гидрофильного, гидрофобного, комбинированного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средства от воздействия низких температур, ветра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средства от воздействия ультрафиолетового излучения диапазонов A, B, 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средства от воздействия биологических факторов – насекомых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3808 52 000 0, из 3808 59 000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3808 91,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3808 99 800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средства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биологических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–микроорганизмов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3304 99 000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3401 30 000 0, из 3808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Очищающие средства: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кремы, пасты, гели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Регенерирующие, восстанавливающие средства: кремы, эмульсии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применения настоящего перечня продукции необходимо пользоваться как наименованием товара, так и кодом ТН ВЭД ЕАЭС.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