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66de" w14:textId="1e16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рабочей группы для проведения консультаций по внесению изменений и дополнений в Соглашение о торговле услугами и инвестициях в государствах-участниках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июля 2012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(прилагается) для проведения консультаций по внесению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торговле услугами и инвестициях в государствах-участниках Единого экономического пространства (далее - рабочая группа).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 рабочей группы Директора Департамента развития предпринимательской деятельности Евразийской экономической комиссии Акбердина Рустама Александровича.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2012 г. № 107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рабочей группы «По вопросу внесения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о торговле услугами и инвестициях в</w:t>
      </w:r>
      <w:r>
        <w:br/>
      </w:r>
      <w:r>
        <w:rPr>
          <w:rFonts w:ascii="Times New Roman"/>
          <w:b/>
          <w:i w:val="false"/>
          <w:color w:val="000000"/>
        </w:rPr>
        <w:t>
государствах-участниках Единого экономического пространства»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377"/>
        <w:gridCol w:w="9073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 и организация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Эдмундович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Павлович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главного управления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Беларусь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Волосатов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 Васильевич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экономической политики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Беларусь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Дорошевич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Геннадьевич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секретарь отдела таможенно-тарифного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переговоров с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внешнеторговой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Министерства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Валерьевна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правового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деятельности главного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страхового надзора 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главного управления страхового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 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Углянец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 Витальевна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инвестиций,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экономики и бизнес-планирования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управления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архитектуры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Вячеславовна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управления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управления внешней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министерства 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Анатольевич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правовым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ценным бумагам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Беларусь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Бахыт Абдильдаевич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 промышленности Министерства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газа Республики Казахстан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 Имангалиевич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филиала «Контрактное агентство»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«Главное диспетчерское управление 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газовой промышленности»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Шохитбаева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Куралай Темирлановна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менеджер Департамента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«Контрактное агентство» АО «Главное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диспетчерское управление нефтяной и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промышленности»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Алмасович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методологии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надзора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 Асановна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платежных систем Департамента платежных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Ашигалиева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Асия Катауолиевна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сфере услуг и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Гульназ Кабдулаевна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сфере услуг и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</w:tr>
      <w:tr>
        <w:trPr>
          <w:trHeight w:val="12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Альдина Дуйсеновна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Департамента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сфере услуг и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Министерстве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6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Сысоева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 Алексеевна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сотрудничества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странами СНГ Минэкономразвития России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Александра Алексеевна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советник отдела услуг и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торговых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Минэкономразвития России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Шевелева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Сергеевна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услуг и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торговых 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Минэкономразвития России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Арутюнян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Наира Карапетовна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единой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Департамента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интеграции со странами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Минэкономразвития России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Сафиулин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Шамилевич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финансовых рынков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отношений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политики Минфина России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Лысенкова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Юрьевна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финансовых рынков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имущественных отношений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политики Минфина России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Ойнвид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 Николаевна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ФАС России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Александрович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нормативно-правовой работы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ФАС России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Минашкина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Валерьевна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внутреннего рынка и анализа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регулирования внешней торговли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экономики Департамента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регулирования внешнеторговой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Минпромторга России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Вера Алексеевна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обеспечения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и анализа влияния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внешней торговли на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Департамента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внешнеторговой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Минпромторга России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Евразийской экономической комиссии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Акбердин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 Александрович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Самат Бикитаевич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Викторович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сектора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Ячеистова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Изяславововна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Кушниренко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Андреевна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услуг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политики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Евгеньевич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Евдокимова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Александровна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правовой экспертизы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Правового департамента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Владимировна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отдела нормативно-правовой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развития интеграции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Валерьевич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развития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рынков Департамента финансового сектора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Шаженова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Мэлсовна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Шалягин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Александрович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отдела развития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Александрович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Оленченко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Валентинович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Артемий Николаевич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Специалист-эксперт отдела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Рогинко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 Сергеевич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Специалист-эксперт отдела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рынков Департамента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