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16b1" w14:textId="5ad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нормативных правовых актов государств - членов Таможенного союза и Единого экономического пространства в области конкурентной политики, которые подлежат изменению или принятию в целях гармонизации законодательств каждого из государств в области конкурентной политики в соответствии с Соглашением о единых принципах и правилах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Перечне нормативных правовых актов государств - членов Таможенного союза и Единого экономического пространства в области конкурентной политики, которые подлежат изменению или принятию в целях гармонизации законодательств каждой из Сторон в области конкурентной политики», и внести его для рассмотрения на очередное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по итогам анализа и мониторинга нормативных актов Сторон, противоречащих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конкуренции, члену Коллегии (Министру) по конкуренции и антимонопольному регулированию Евразийской экономической комиссии Н.Ш. Алдабергенову выносить на рассмотрение заседания Коллегии Евразийской экономической комиссии вопрос о расширении Перечня.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_____2012 г.                №                        г. Москва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Перечне нормативных правовых актов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в</w:t>
      </w:r>
      <w:r>
        <w:br/>
      </w:r>
      <w:r>
        <w:rPr>
          <w:rFonts w:ascii="Times New Roman"/>
          <w:b/>
          <w:i w:val="false"/>
          <w:color w:val="000000"/>
        </w:rPr>
        <w:t>
области конкурентной политики, которые подлежат изменению или</w:t>
      </w:r>
      <w:r>
        <w:br/>
      </w:r>
      <w:r>
        <w:rPr>
          <w:rFonts w:ascii="Times New Roman"/>
          <w:b/>
          <w:i w:val="false"/>
          <w:color w:val="000000"/>
        </w:rPr>
        <w:t>
принятию в целях гармонизации законодательств каждого из</w:t>
      </w:r>
      <w:r>
        <w:br/>
      </w:r>
      <w:r>
        <w:rPr>
          <w:rFonts w:ascii="Times New Roman"/>
          <w:b/>
          <w:i w:val="false"/>
          <w:color w:val="000000"/>
        </w:rPr>
        <w:t>
государств в области конкурентной политики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Соглашением</w:t>
      </w:r>
      <w:r>
        <w:rPr>
          <w:rFonts w:ascii="Times New Roman"/>
          <w:b/>
          <w:i w:val="false"/>
          <w:color w:val="000000"/>
        </w:rPr>
        <w:t xml:space="preserve"> о единых принципах и правилах конкуренции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(далее – Совет)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государств - членов Таможенного союза и Единого экономического пространства (далее – Стороны) в области конкурентной политики, которые подлежат изменению или принятию в целях гармонизации законодательств каждой из Сторон в области конкурентной политики (далее – Перечень)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Сторонам, в сроки установленные Советом, разработать нормативные правовые акты о внесении изменений в законы,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и после их согласования с Коллегией Евразийской экономической комиссии, внести соответствующие изменения и дополнения в законодательные и подзаконные нормативные акты в области конкурентной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десяти дней после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953"/>
        <w:gridCol w:w="3953"/>
      </w:tblGrid>
      <w:tr>
        <w:trPr>
          <w:trHeight w:val="34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18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2012 г.        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в области конкурентной политики, которые подлежат изменению или</w:t>
      </w:r>
      <w:r>
        <w:br/>
      </w:r>
      <w:r>
        <w:rPr>
          <w:rFonts w:ascii="Times New Roman"/>
          <w:b/>
          <w:i w:val="false"/>
          <w:color w:val="000000"/>
        </w:rPr>
        <w:t>
принятию в целях гармонизации законодательств</w:t>
      </w:r>
      <w:r>
        <w:br/>
      </w:r>
      <w:r>
        <w:rPr>
          <w:rFonts w:ascii="Times New Roman"/>
          <w:b/>
          <w:i w:val="false"/>
          <w:color w:val="000000"/>
        </w:rPr>
        <w:t xml:space="preserve">
каждого из государств в соответствии с </w:t>
      </w:r>
      <w:r>
        <w:rPr>
          <w:rFonts w:ascii="Times New Roman"/>
          <w:b/>
          <w:i w:val="false"/>
          <w:color w:val="000000"/>
        </w:rPr>
        <w:t>Соглашением</w:t>
      </w:r>
      <w:r>
        <w:rPr>
          <w:rFonts w:ascii="Times New Roman"/>
          <w:b/>
          <w:i w:val="false"/>
          <w:color w:val="000000"/>
        </w:rPr>
        <w:t xml:space="preserve">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конкуренции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5593"/>
        <w:gridCol w:w="683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форма принятия документа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года № 2034-XII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противодействии монополистической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конкуренции»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года № 112-IVЗРК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конкуренции»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 закон от 26.07.2006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135-ФЗ «О защите конкуренции»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