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2380" w14:textId="9bc2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 23 августа 2012 года № 137. Утратило силу решением Коллегии Евразийской экономической комиссии от 22 марта 2016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22.03.2016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таможенному регулированию, утвержденного Решением Коллегии Евразийской экономической комиссии от 31 мая 2012 г. № 52,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2012 г. № 137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ТАМОЖЕННОМУ</w:t>
      </w:r>
      <w:r>
        <w:br/>
      </w:r>
      <w:r>
        <w:rPr>
          <w:rFonts w:ascii="Times New Roman"/>
          <w:b/>
          <w:i w:val="false"/>
          <w:color w:val="000000"/>
        </w:rPr>
        <w:t>
РЕГУЛИРОВАНИЮ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91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Консультативного комитета (член Коллегии (Министр) по таможенному сотрудничеству)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 Дмитрий Викторович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Консультативного комитета (директор Департамента таможенного законодательства и правоприменительной практики)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Скиба Владимир Юрьевич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Консультативного комитета (директор Департамента таможенной инфраструктуры)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Евгеньевна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Консультативного комитета (консультант Секретариата члена Коллегии (Министра) по таможенному сотрудничеству)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Борисюк Сергей Валерьевич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Назарук Игорь Васильевич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– начальник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 Николай Владимирович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отдела таможенно-тарифного регулирования и переговоров с ВТО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Шунько Иван Степанович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Кийко Дмитрий Николаевич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Главного управления налоговой политики и доходов бюджета Министерства финансов Республики Беларусь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9118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Тарарышкина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 Ивановна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платежей от внешнеэкономической деятельности и международных налоговых соглашений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Волосатов Владимир Васильевич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внешней экономической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Лепеш Сергей Васильевич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маркетинга, тарифного и нетарифного регулирования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Оксана Александровна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технического нормирования и стандартизации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Логунов Валерий Михайлович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метрологии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Федорович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оценки соответствия и лицензирования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Викторович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Рафкат Ангасынович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таможенной политики Департамента бюджетной и налогово-таможенной политики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Тенелбаев Бауыржан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косвенных налогов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 Бакытовна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Представительства Национального Банка Республики Казахстан в Российской Федерации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Мекешевич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Иралимов Батырхан Мирамканович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бюджетной и налогово-таможенной политики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 Алия Назымбековна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9138"/>
      </w:tblGrid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Жарылгасынкызы Самал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таможенно-тарифного регулирования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Женсикбаевич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нетарифного регулирования Департамента регулирования внешнеторговой деятельности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Лариса Юн-Бойевна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контроля медицинской и фармацевтической деятельности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Нуркан Олжабаевич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Государственного санитарно-эпидемиологического надзора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Васильевна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Бондарь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 Александровна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Михайлович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Михайловна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Вероника Олеговна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Евстюхин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Николаевич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экономического сотрудничества и интеграции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Константинович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9133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Сергеевич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Владимировна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советник Департамента экономического сотрудничества и интеграции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Михайлович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Голендеева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cтатс-секретарь – 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Николаевна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Владимирович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Кузьмич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товарной 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Баклаков Петр Анатольевич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Ягодкина Елена Владимировна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Хакимов Рустам Факкиевич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Друшляков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Козырев Евгений Александрович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таможенного сотрудничества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Романенко Александр Германович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Шкляев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Плющай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Вячеславовна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 отдела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Управления таможенного сотрудничества Федеральной таможенной службы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