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3d5b" w14:textId="1c23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финансовым рынкам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октября 2012 года № 199.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г.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Консультативный комитет по финансовым рынкам.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финансовым рынкам (прилагается).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10.11.2015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Назначить члена Коллегии (Министра) по экономике и финансовой политике Сулейменова Т.М. председателем Консультативного комитета по финансовым рынкам.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2012 г. № 199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финансовым рынкам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10.11.2015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2012 г. №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г. № 24)</w:t>
            </w:r>
          </w:p>
        </w:tc>
      </w:tr>
    </w:tbl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финансовым рынкам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распоряжение Совета Евразийской экономической комиссии от 31.03.2015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с изменениями, внесенными распоряжениями Коллегии Евразийской экономической комиссии от 02.02.2016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"Интернет"); от 28.02.2017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18.07.2017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13.06.2018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02.09.2019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22.09.2020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21.12.2021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27.06.2023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27.08.2024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Джангирян Арман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начальник отдела анализа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финансового рынка аппарата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Нагапетян Давид Робертович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генеральный секретарь Центрального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Егиазарян Мариам Мурадовна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-советник председателя Центрального банка Республики Армения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 Ваге Авакович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-генеральный секретарь Центрального банка Республики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Нагапетян Давит Робертович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-член совета Центрального банка Республики Армения;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Терян Нарек Артемович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Калечиц Сергей Валерьевич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Национального банка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Осенко Сергей Александрович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Главного управления страхового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надзора 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Шаршун Анатолий Анатольевич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-директор Департамента по ценным бумагам Министерства финансов Республики Беларусь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Константинович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Министра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Амирбаева Асель Мулдагалиевна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страхового рынка и актуарных расчетов Агентства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Молдабекова Алия Мейрбековна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Олжас Бауыржанулы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Сеилов Ерлан Тоболович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методологии и регулирования финансовых организаций Агентства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 Нурболат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Представительства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палаты предпринимателей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Казахстан в 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комиссии в г. Москве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Кулбулатова Аида Оразалиевна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заместитель директора департамента международного сотрудничества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Нурлан Алмасович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председателя Агентства Республики Казахстан по регулированию и развитию финансового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Аргынгазинов Айбол Аргынгазинулы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бюджетного кредитования Национального фонда Республики Казахстан и взаимодействия по вопросам финансового сектора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Дарибаева Гульнар Сериковна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директора Департамента политики управления обязательствами государства и развития финансового сектора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Даулетбак Айдын Бакытканулы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рынка ценных бумаг Агентства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 Данияр Нугыманулы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международных финансовых отношений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 Айжан Оразкызы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эксперт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Дюсенбек Женис Думанулы 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эксперт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Жунусбекова Алия Токеновна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по международным отношениям и коммуникациям Комитета по регулированию финансовых услуг Международного финансового центра "Астана"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Зекенова Айжан Жаксылыковна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Алия Токеновна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управления двухстороннего и интеграционного сотрудничества Департамента международного сотрудничества Агентства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Жакыпов Манас Жакыпович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-заместитель председателя Национального банка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 Роллан Айдаралиевич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заведующий отделом развития бухгалтерского учета, финансовой отчетности и аудита Службы регулирования и надзора за финансовым рынком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Базарова Нарынкуль Султанбековна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заведующая отделом стратегического планирования и координации внешней деятельности Службы регулирования и надзора за финансовым рынком при Министерстве экономики и коммерции Кыргызской Республики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Жапарова Элизат Маратовна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Управления методологии надзора Национального банка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Камчыбекова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Тахмина Кыргызбаевна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заведующая отделом регулирования страховой деятельности Службы регулирования и надзора за финансовым рынком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Мукашова Гуланда Абдыжапаровна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заведующая отделом развития рынка ценных бумаг Службы регулирования и надзора за финансовым рынком при Министерстве экономики и коммерции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Мурзатаева Айнура Джумашевна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Службы регулирования и надзора за финансовым рынком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Садыров Алманбет Калинурович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Управления лицензирования Национального банка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Суйналиев Руслан Мырзабекович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Министра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Куленбеков Кайып Эшимович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Национального банка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Майорова Екатерина Евгеньевна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торговых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Министерства экономического развития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Добкин Алексей Геннадьевич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Виктория Сергеевна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отдела финансовых рынков Департамента финансово-банковской деятельности и инвестиционного развития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Елена Александровна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Лунев Николай Андреевич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управления координации и развития международного сотрудничества Департамента сотрудничества с международными организациями Центрального банка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Сидорова Екатерина Александровна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отдела координации и реализации проектов в сфере ВЭД Департамента развития и регулирования внешнеэкономической деятельности Министерства экономического развития Российской Федерации;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Полякова Ольга Васильевна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Центрального банка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Хайдаршина Гульнара Артуровна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сотрудничества с международными организациями Центрального банка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Алексей Вячеславович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финансовой политики Министерства финансов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