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d34" w14:textId="308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2012 года № 204.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лекарственных средств в рамках Евразийского экономического союза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222.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2012 г.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52)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формированию общих подходов к регулированию</w:t>
      </w:r>
      <w:r>
        <w:br/>
      </w:r>
      <w:r>
        <w:rPr>
          <w:rFonts w:ascii="Times New Roman"/>
          <w:b/>
          <w:i w:val="false"/>
          <w:color w:val="000000"/>
        </w:rPr>
        <w:t>обращения лекарственных средств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распоряжениями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11.06.2019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737"/>
        <w:gridCol w:w="3"/>
        <w:gridCol w:w="10752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"Тонус-лес"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Вардуи Рубеновна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 Егишевич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Союза производителей и импортеров лекарств Республики Армения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инфраструктуры качества и технического регулирования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Матевосян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Рубенович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"Ликвор"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Топчян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 Варданович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закрытого акционерного общества "Исследовательский центр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Гукас Ишханович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Ефремова Ирина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Александр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по продаже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Кугач Антон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лекарственного обеспечения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 Елена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Малашко Наталья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Сергей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Татьяна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(по производственным вопросам) управления организации производства, инвестиций и перспективного развития Республиканского унитарного предприятия "Управляющая компания холдинга "Белфармпром"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Сеткина Светлана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Стефанович Дарья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технической документации и стандартизации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Стреха Игорь Станиславович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лабораторией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 Наталья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юридической и кадровой работе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 Валентина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Республиканской контрольно-аналитической лаборатории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Тумеля Татьяна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Татьяна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лекарственных средств Республиканского унитарного предприятия "Центр экспертиз и испытаний в здравоохранении";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Арингазинова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Ерсаиновна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Амановна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экспертизы доклинических, клинических исследований лекарственных средств, изделий медицинского назначения, медицинской техники и мониторинга побочных действий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Владимировна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качеству товарищества с ограниченной ответственностью "Стофарм"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Михайловна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качеству акционерного общества "Химфарм"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директор акционерного общества "Химфарм"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Зиятхан Ахмедович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"Абди Ибрахим Глобал 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Александровна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дистрибьюторов фармацевтической продукции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Ассоциации поддержки и развития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Муссаевна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обеспечения качества товарищества с ограниченной ответственностью "Казахская фармацевтическая компания "МЕДСЕРВИС ПЛЮС"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Айтпаровна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Зачнойко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Валерьевич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товарищества с ограниченной ответственностью "СК-Фармация"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Бейсембаевич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сфер финансового рынка и иных отраслей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испытательного центра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Муратовна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анализа внутреннего рынка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Валерьевна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"Нобел Алматинская фармацевтическая фабрика"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правового обеспечения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Айтжанович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Мухтарбекович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Исабаевич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объединения индивидуальных предпринимателей и юридических лиц "Национальная палата здравоохранения", председатель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Орынбасарович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индивидуальных предпринимателей и юридических лиц "Национальная палата здравоохранения"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секретариата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Маратовна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международных производителей фармацевтической продукции, член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контроля медицинской и фармацевтической деятельности Министерства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Анатольевна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Досыбекович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индивидуальных предпринимателей и юридических лиц "Национальная палата здравоохранения"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Уринбасаровна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фармацевтической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Куанышбековна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оценке безопасности и качества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Бутюгин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фармацевтической и медицинской промышленности Общероссийского объединения работодателей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Ассоциации производителей фармацевтической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медицинского назначения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Эркиновна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технического комитета по стандартизации ТК 458 "Разработка, производство и контроль качества лекарственных средств", заместитель генерального директораь по науке и регуляторным вопросам общества с ограниченной ответственностью "Нанолек"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 Михайлович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партнерства "Союз фармацевтических и биомедицинских кластеров"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"БиоИнтегратор"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Александрович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российских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Михайловна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Живулин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Спартаковна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организаций по клиническим исследованиям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Тихонович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фармацевтической и медицинской промышленности, член правления Общероссийского объединения работодателей "Российский союз промышленников и предпринимателей", президент Российской ассоциации производителей и поставщиков лекарственных средств, изделий и техники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Сергеевич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унитарного предприятия "Научно-производственное объединение по медицинским иммунобиологическим препаратам "Микроген"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Каташинская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 отдела обеспечения контроля специфических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"Генериум"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Всемирной организации здравоохранения, доцент кафедры организации производства и реализации лекарственных средств государственного бюджетного образовательного учреждения высшего профессионального образования "Первый Московский государственный медицинский университет имени И.М. Сеченова"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Валентинович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"БИОКАД"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Подгорбунских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по фармобращению открытого акционерного общества "Фармстандарт"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Петрович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Филипп Александрович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обращения лекарственных средств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общества с ограниченной ответственностью "Розфарм"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медицинского департамента закрытого акционерного общества "Р-Фарм"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Викторовна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некоммерческой организации "Союз профессиональных фармацевтических организаций"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Цындымеев Арсалан Гармаевич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Министра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"Государственный институт лекарственных средств и надлежащих практик"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Григорьевич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Кравчук Анна Михайловна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Бирич Жанна Эдуардовна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Малышева Елена Владимировна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правил и условий торговли товарами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Рождественский Дмитрий Анатольевич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Солонец Татьяна Михайловна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Щекин Дмитрий Александрович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Жаксенова Зарина Муратовна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Юлегин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 Андрей Юрьевич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правовой экспертизы решений Комиссии Правового департамента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Абдырасулова Нази Токтобаевна 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Канат Темирбекович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Мариям Кадыркуловна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 Айнура Дайырбековна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Чинара Мырзакматовна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качества лекарственных средств и медицинских изделий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Неджибе Абдулловна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Сезим Эсенбековна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главного специалиста отдела регулирования систем оценки соответствия и халал индустрии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Курманжан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Марткул Асанкановна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Асель Бейшенбековна</w:t>
            </w:r>
          </w:p>
        </w:tc>
        <w:tc>
          <w:tcPr>
            <w:tcW w:w="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