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904" w14:textId="022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г. №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ноября 2012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г. № 876 «О принятии технического регламента Таможенного союза «О безопасности продукции легкой промышленности»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2012 г. № 235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г. № 876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позицией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633"/>
        <w:gridCol w:w="2613"/>
        <w:gridCol w:w="475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9382-78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«Одеяла чистошерстяные и полушерстяные.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40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633"/>
        <w:gridCol w:w="2613"/>
        <w:gridCol w:w="475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20723-2003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«Ткани плательные из натурального крученого шелка.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позицией 78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633"/>
        <w:gridCol w:w="2613"/>
        <w:gridCol w:w="4773"/>
        <w:gridCol w:w="18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753-2000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«Подушки. Общие 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условия»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позицию 117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Перечне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продукции легкой промышленности» (ТР ТС 017/2011)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позиции 20 в графе 4 слова «Изделия текстильные. Символы по уходу» заменить словами «Ткани шелковые и полушелковые. Первичная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упаковка и маркировка»;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позицию 30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позиции 33 – 43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367"/>
        <w:gridCol w:w="2496"/>
        <w:gridCol w:w="4980"/>
        <w:gridCol w:w="1916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 Количественный химический анализ. Основные принципы испытаний»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1833-2-2011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 анализ. Cмеси из трех волокон»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1833-3-2011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ацетатных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других волокон.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ацетона»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1833-5-2011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 анализ. Смеси вискозных, медноаммиачных или высокомодульных и хлопчатобумажных волокон. Метод с использованием цинката натрия»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1833-7-2011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полиамидных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других волокон.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муравьиной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1833-8-2011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ацетатных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триацетатных волокон. Метод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ацетона»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1833-10-2011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триацетатных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 с другими. Метод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дихлорметана»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1833-11-2011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 анализ. Смеси целлюлозы и полиэфирных волокон. Метод с использованием серной кислоты»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1833-12-2011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 Количественный химический анализ. Смеси акриловых, некоторых модакриловых, некоторых хлорсодержащих, эластановых и других волокон. Метод с использованием диметилформамида»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1833-13-2011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акриловых, некоторых хлорсодержащих и некоторых других волокон. Метод с использованием карбодисульфидацетона»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1833-14-2011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ацетатных и некоторых хлорсодержащих волокон. Метод с использованием уксусной кислоты»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позиции 45 – 48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367"/>
        <w:gridCol w:w="2496"/>
        <w:gridCol w:w="4979"/>
        <w:gridCol w:w="1917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 1833-17-2011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 Количественный химический анализ. Смеси хлорсодержащих (Гомополимеры винилхлорида) и некоторых других волокон. Метод с использованием серной кислоты»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1833-18-2011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шелкового волокна и шерстяного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волокна или волокна из волос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животных. Метод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серной кислоты»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1833-19-2011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анализ. Смеси целлюлозных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 и асбеста. Метод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нагрева»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1833-21-2011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Количественный химический анализ. Смеси хлорсодержащих волокон, некоторых модакриловых, эластановых, ацетатных, триацетатных и некоторых других волокон. Метод с применением хлоргексанола»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позицией 49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365"/>
        <w:gridCol w:w="2496"/>
        <w:gridCol w:w="4982"/>
        <w:gridCol w:w="1916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1833-20-2012</w:t>
            </w:r>
          </w:p>
        </w:tc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«Материалы текстильные. Количественный химический анализ. Часть 20. Смеси эластановых и некоторых других волокон (метод с использованием диметилацетамида)»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позицию 109, следующую за позицией 108,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93"/>
        <w:gridCol w:w="2473"/>
        <w:gridCol w:w="511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ISO 11885-2011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«Качество воды. Определение некоторых элементов методом атомно-эмиссионной спектрометрии с индуктивно-связанной плазмой (ICP-OES)»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109, следующей за позицией 109, в графе 1 цифры «109» заменить цифрами «109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дополнить позицией 292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93"/>
        <w:gridCol w:w="2473"/>
        <w:gridCol w:w="511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31280-2004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позицию 293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813"/>
        <w:gridCol w:w="2373"/>
        <w:gridCol w:w="4933"/>
        <w:gridCol w:w="1753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массовая доля водовымываемого хрома (VI)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ИСО 11083:1994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«Качество воды. Определение хрома (VI). Спектрометрический метод с применением 1,5-дифенилкарбазида»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31280-2004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ИСО 17075-2008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«Кожа. Метод определения содержания хрома (VI)»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дополнить позицией 295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93"/>
        <w:gridCol w:w="2473"/>
        <w:gridCol w:w="511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СТБ 1049-97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«Продукция легкой промышленности. Требования безопасности и методы контроля»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позицию 324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дополнить позицией 327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853"/>
        <w:gridCol w:w="69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51796-2001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для игровых видов спорта. Общие технические требования»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дополнить позицией 328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-328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93"/>
        <w:gridCol w:w="2473"/>
        <w:gridCol w:w="511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массовая доля свободной серной кислоты по водной вытяжке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1059-72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валяная. Правила приемки и методы испытаний»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314-72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«Войлок, детали из войлока, штучные войлочные изделия. Правила приемки и методы испытаний»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ударная прочность подошвы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Р 51796-2001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для игровых видов спорта. Общие технические требования»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прочность связи резиновой обсоюзки с текстильным верхом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9155-88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спортивная резиновая и резинотекстильная.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6768-75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«Резина и прорезиненная ткань. Метод определения прочности связи между слоями при расслоении»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толщина резиновых сапог в зонах измерений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6410-80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«Ботинки, сапожки и туфли резиновые и резинотекстильные клееные.Технические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9155-88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спортивная резиновая и резинотекстильная.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14037-79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«Обувь с текстильным верхом с резиновыми приформованными обсоюзками и подошвами.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дополнить позициями 334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334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393"/>
        <w:gridCol w:w="2473"/>
        <w:gridCol w:w="5113"/>
        <w:gridCol w:w="18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устойчивость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окраски изделий к сухому трению и мокрому трению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28631-2005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«Сумки, чемоданы, портфели, ранцы, папки, изделия мелкой кожгалантереи.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28754-90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«Ремни поясные и для часов.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28846-90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«Перчатки и рукавицы.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прочность ниточного шва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28631-2005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«Сумки, чемоданы, портфели, ранцы, папки, изделия мелкой кожгалантереи.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прочность сварного шва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28631-2005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«Сумки, чемоданы, портфели, ранцы, папки, изделия мелкой кожгалантереи. Общие технические условия»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