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6742" w14:textId="a626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2012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от Российской Федерации Швецова Сергея Анатольевича – заместителя Председателя Центрального банка Российской Федерации, исключив из его состава Хребтова Владимира Анатольевича.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