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3b97" w14:textId="82f3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совете по взаимодействию Евразийской экономической комиссии и белорусско-казахстанско-российского бизнес-сообщества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декабря 2012 года № 241. Утратило силу решением Коллегии Евразийской экономической комиссии от 25 октября 2016 года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25.10.2016 № </w:t>
      </w:r>
      <w:r>
        <w:rPr>
          <w:rFonts w:ascii="Times New Roman"/>
          <w:b w:val="false"/>
          <w:i w:val="false"/>
          <w:color w:val="ff0000"/>
          <w:sz w:val="28"/>
        </w:rPr>
        <w:t>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реализации Меморандума о взаимодействии между Евразийской экономической комиссией и Белорусско-Казахстанско-Российским Бизнес-диалогом от 15 июня 2012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Консультативный совет по взаимодействию Евразийской экономической комиссии и белорусско-казахстанско-российского бизнес-сообщества.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совета по взаимодействию Евразийской экономической комиссии и белорусско-казахстанско-российского бизнес-сообщества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г. № 241    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Консультативного совета по взаимодействию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и белорусско-казахстанско-российского бизнес-сообщества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решением Коллегии Евразийской экономической комиссии от 18.07.2014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17.03.2015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вступает в силу со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0"/>
        <w:gridCol w:w="577"/>
        <w:gridCol w:w="8803"/>
      </w:tblGrid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Христенко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 Борисович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Коллегии 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(председатель Консультативного совета)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Муратович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Евразийской экономической комиссии по экономике и финансовой политике (заместитель председателя Консультативного совета)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 Олегович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 ОАО "АльфаСтрахование"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Шадибекович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Евразийской экономической комиссии по конкуренции антимонопольному регулированию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Алекперов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Вагит Юсуфович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ОАО «Лукойл»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Альмагамбетов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Есмуханович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Союза транспортных и логистических организаций и ассоциаций «KAZLOGISTICS»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Арутюнян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Роберт Хосровович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Архипкин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Владимирович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объединения юридических лиц «Казахстанская ассоциация торговых компаний и товаропроизводителей электробытовой, компьютерной техники и сложных технических систем» (КАТЭКС)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Викторович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научно-технологической ассоциации «Инфопарк»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Анварович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ОЮЛ Ассоциация «Форум предпринимателей Казахстана»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Ренатович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Общероссийской общественной организации малого и среднего предпринимательства «ОПОРА России»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Иванович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Ассоциации международных автомобильных перевозчиков «БАМАП»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Евгеньевич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 ОАО ГМК «Норильский никель»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Бирюков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 Степанович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группы компаний «Талина», член правления Общероссийского объединения работодателей «Российский союз промышленников и предпринимателей»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Дмитриевна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Евразийской экономической комиссии по основным направлениям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Филарет Ильич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 ЗАО «Евроцемент Груп»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Анатольевич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Евразийской экономической комиссии по таможенному сотрудничеству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Глухов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Михаил Николаевич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объединения юридических лиц «Ассоциация предприятий мебельной и деревообрабатывающей промышленности Республики Казахстан»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Дворецкий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Яковлевич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объединения юридических лиц «Республиканский союз промышленников вторичной металлургии»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Дравица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 Иванович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Межотраслевого научно-практического центра систем идентификации и электронных деловых операций, заместитель председателя Бюро Центра ООН по упрощению процедур торговли и электронному бизнесу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Ефимов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Борисович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объединения юридических лиц «Союз транспортников России»;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Жагора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Адамович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Белорусского государственного института метрологии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Жунусова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Бейсеновна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экономической интеграции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Жусанбаев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 Семетаевич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по корпоративному развитию акционерного общества «Национальная компания «Казахстан темир жолы»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 Владимирович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Союза промышленников и предпринимателей (работодателей) Армении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Амиржан Кашкарбаевич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объединения юридических лиц «Ассоциация добросовестных производителей и продавцов алкогольной продукции Казахстана «КазАлко»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Карягин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Николаевич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общественного объединения «Минский столичный союз предпринимателей и работодателей»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Валерьевна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генерального директора акционерного общества «Нобел»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Николаевич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Евразийской экономической комиссии по вопросам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Корочкин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Владислав Леонтьевич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Общероссийской общественной организации малого и среднего предпринимательства «ОПОРА России»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Красочко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 Альбинович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республиканского унитарного предприятия «Институт экспериментальной ветеринарии им. С.Н. Вышелесского»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Васильевич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Ассоциации белорусских банков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Лавриненко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Иванович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Союза транспортных и логистических организаций и ассоциаций «KAZLOGISTICS»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Андреевич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ПО «Белоруснефть»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Мамбеталин Алихан Есенгосович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таможенного администрирования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 Узакпаевич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 «Национальная компания «Казахстан темир жолы»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Мансуров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Таир Аймухаметович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 Коллегии (Министр) Евразийской экономической комиссии по энергетике и инфраструктуре 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Мещеряков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Анатолий Анатольевич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ОАО «Российские железные дороги»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Минасян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Карине Агасиевна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Мордашов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Александрович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ОАО «Северсталь»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Нахаенко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Владимирович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 Белорусской торгово-промышленной палаты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Ногайбай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Зангар Максутович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по правовым вопросам объединения юридических лиц «Казахстанская ассоциация организаций нефтегазового и энергетического комплекса «КAZENERGҮ»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Нранян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Рудикович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Оболенцев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 Александрович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 ООО «Русская агропромышленная корпорация»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 Сакенович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правления – заместитель председателя правления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Пархомчик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 Александрович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ОАО «Белорусский автомобильный завод»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Георгий Георгиевич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Торгово-промышленной палаты Российской Федерации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Пумпянский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Александрович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 ОАО «Трубная металлургическая компания»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Юрьевич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технического регулирования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Шавкат Умарович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объединения индивидуальных предпринимателей и юридических лиц в форме ассоциации «Мясо-молочный союз Казахстана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Садвакасова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Индира Курмангазыевна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директора Союза транспортных и логистических организаций и ассоциаций «KAZLOGISTICS»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 Адамович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объединения индивидуальных предпринимателей и юридических лиц в форме ассоциации «Мясной Союз Казахстана»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Сергеевич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Евразийской экономической комиссии по промышленности и агропромышленному комплексу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Скакун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Степанович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Белорусского агропромышленного союза «БелАПС»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Александрович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Евразийской экономической комиссии по торговле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Сукуров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Нурболат Николаевич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Представительства Национальной палаты предпринимателей Республики Казахстан в Евразийской экономической комиссии в г. Москве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 Егельевич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объединения юридических лиц «Ассоциация производителей фармацевтической и медицинской продукции Казахстана «ФармМедИндустрия Казахстана»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Сурвилло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Юрьевич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Общероссийской общественной организации «Деловая Россия»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Анатолий Дмитриевич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Союза некоммерческих организаций «Конфедерация промышленников и предпринимателей (нанимателей)» Республики Беларусь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Гайшун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Александрович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Ассоциации таможенных представителей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Чубаров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Вадим Витальевич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Торгово-промышленной палаты Российской Федерации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Исмаилович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объединения юридических и физических лиц «Союз птицеводов Казахстана»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Шестаков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Геннадий Алексеевич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объединения юридических лиц «Казахстанская ассоциация таможенных брокеров (представителей)»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Иосифович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Республиканского общественного объединения «Белорусская научно-промышленная ассоциация»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Николаевич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Общероссийского объединения работодателей «Российский союз промышленников и предпринимателей»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 Степанович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ЗАО «Атлант»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Шепс Исаак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открытого акционерного общества «Пивоваренная компания «Балтика», старший вице-президент по Восточной Европе Carlsberg Group, председатель совета Союза российских пивоваров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Васильевич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некоммерческого объединения юридических лиц «Ассоциация предпринимателей морского транспорта»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Якунин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Иванович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ОАО «Российские железные дороги»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Янсон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 Генрихович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Представительства объединения юридических лиц «Союз международных автомобильных перевозчиков Республики Казахстан» (КазАТО) в г. Астане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