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82e4" w14:textId="2fb8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сотрудничестве по вопросам торговли между Евразийской экономической комиссией и Министерством коммерции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торговле Слепнева А.А. о проекте Меморандума о сотрудничестве по вопросам торговли между Евразийской экономической комиссией и Министерством коммерции Китайской Народной Республики,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сотрудничестве по вопросам торговли между Евразийской экономической комиссией и Министерством коммерции Китайской Народной Республики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торговле Слепневу А.А.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по вопросам торговли</w:t>
      </w:r>
      <w:r>
        <w:br/>
      </w:r>
      <w:r>
        <w:rPr>
          <w:rFonts w:ascii="Times New Roman"/>
          <w:b/>
          <w:i w:val="false"/>
          <w:color w:val="000000"/>
        </w:rPr>
        <w:t>
между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и Министерством коммерции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Министерство коммерции Китайской Народной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дальнейшего расширения торговли между государствами – членами Таможенного союза и Единого экономического пространства (далее – государства-члены), с одной стороны, и Китайской Народной Республикой,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торгово-экономического сотрудничества между государствами-членами и Китайской Народной Республикой и повышения его результативности путем анализа проблем взаимной торговли и поиска взаимоприемлемых путей их 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полномочия в сфере торговой политики, переданные государствами-членами Евразийской экономической комиссии в соответствии с договорно-правовой базой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наличие у государств-членов и Китайской Народной Республики потенциала для увеличения объемов и упрощения процедур взаимной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равенства, предсказуемости и транспарентности в вопросах взаимной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Направления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 осуществлять сотрудничество в пределах своей компетенции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мерах, оказывающих влияние на торговлю;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возможностей повышения транспарентности существующих административной и регулятивной систем в области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в сфере деятельности Сторон с целью повышения предсказуемости действий в области регулирования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последствий действующих и планируемых к применению мер регулирования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барьеров в сфере торговли и поиск взаимного решения по их снижению и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по проблемным вопросам и поиск путей их взаимоприемлемого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статистической информацией о динамике торговых потоков между государствами-членами и Китайской Народной Республикой;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и содействие сотрудничеству деловых кругов, объединений и ассоциаций бизнеса по вопросам, представляющим взаимный интерес.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Формы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стремиться развивать сотрудничество по торговым вопросам в пределах своей компетенции. В целях определения стратегического направления сотрудничества и повышения его практической значимости Стороны будут проводить встречи на уровне ответственных за торговлю руководителей, как правило, не реже 1 раза в год, по мере необходимости, при этом в состав делегации Евразийской экономической комиссии в ходе таких встреч могут входить полномочные представители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Меморандума могут быть подписаны меморандумы по отдельным направлениям сотрудничества и созданы тематические группы, заседания которых будут проводиться по мере необходимости по запросу любой из Сторон. При взаимном согласии Сторон эксперты, представители деловых кругов и другие заинтересованные лица могут быть приглашены на данные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обмениваться информацией в рамках настоящего Меморандума в соответствии с договорно-правовой базой Таможенного союза и Единого экономического пространства и законодательством Китайской Народной Республики. Информация, полученная Сторонами на основании настоящего Меморандума, может быть передана третьим лицам только с согласия Стороны, которая ее предоставила.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рамках настоящего Меморандума осуществляется на русском и китайском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не является международным договором и не создает прав и обязательств, регулируемых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 по взаимному согласию Сторон могут быть внесены изменения путем подписания соответствующего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прекратить действие настоящего Меморандума посредством направления другой Стороне соответствующего письменного уведомления. Действие настоящего Меморандума прекращается с даты получения такого уведомления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«___» 2012 года в двух экземплярах, каждый на русском и китайском языках, причем оба текста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3"/>
        <w:gridCol w:w="5893"/>
      </w:tblGrid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комиссию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коммерции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