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2b01" w14:textId="89b2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286. Утратило силу решением Коллегии Евразийской экономической комиссии от 19 декабря 2017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предложений Российской Федерации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Решением Коллегии Евразийской экономической комиссии от 19 июля 2012 г. № 113, Усачева Анатолия Николаевича - врио директора Департамента развития секторов экономики Министерства экономического развития Российской Федерации.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