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8c9a" w14:textId="d988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Комиссии Таможенного союза от 16 августа
2011 г. № 768</w:t>
      </w:r>
    </w:p>
    <w:p>
      <w:pPr>
        <w:spacing w:after="0"/>
        <w:ind w:left="0"/>
        <w:jc w:val="both"/>
      </w:pPr>
      <w:r>
        <w:rPr>
          <w:rFonts w:ascii="Times New Roman"/>
          <w:b w:val="false"/>
          <w:i w:val="false"/>
          <w:color w:val="000000"/>
          <w:sz w:val="28"/>
        </w:rPr>
        <w:t>Решение Коллегии Евразийской экономической комиссии от 25 декабря 2012 года № 292</w:t>
      </w:r>
    </w:p>
    <w:p>
      <w:pPr>
        <w:spacing w:after="0"/>
        <w:ind w:left="0"/>
        <w:jc w:val="both"/>
      </w:pPr>
      <w:bookmarkStart w:name="z1" w:id="0"/>
      <w:r>
        <w:rPr>
          <w:rFonts w:ascii="Times New Roman"/>
          <w:b w:val="false"/>
          <w:i w:val="false"/>
          <w:color w:val="000000"/>
          <w:sz w:val="28"/>
        </w:rPr>
        <w:t>
      Коллегия Евразийской экономической комиссии решила:</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16 августа 2011 г. № 768 «О принятии технического регламента Таможенного союза «О безопасности низковольтного оборудования» изменения согласно приложению.</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В.Б. Христенко</w:t>
      </w:r>
    </w:p>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25 декабря 2012 г. № 292  </w:t>
      </w:r>
    </w:p>
    <w:bookmarkEnd w:id="1"/>
    <w:bookmarkStart w:name="z5" w:id="2"/>
    <w:p>
      <w:pPr>
        <w:spacing w:after="0"/>
        <w:ind w:left="0"/>
        <w:jc w:val="left"/>
      </w:pPr>
      <w:r>
        <w:rPr>
          <w:rFonts w:ascii="Times New Roman"/>
          <w:b/>
          <w:i w:val="false"/>
          <w:color w:val="000000"/>
        </w:rPr>
        <w:t xml:space="preserve"> 
ИЗМЕНЕНИЯ,</w:t>
      </w:r>
      <w:r>
        <w:br/>
      </w:r>
      <w:r>
        <w:rPr>
          <w:rFonts w:ascii="Times New Roman"/>
          <w:b/>
          <w:i w:val="false"/>
          <w:color w:val="000000"/>
        </w:rPr>
        <w:t>
вносимые в Решение Комиссии Таможенного союза от 16 августа</w:t>
      </w:r>
      <w:r>
        <w:br/>
      </w:r>
      <w:r>
        <w:rPr>
          <w:rFonts w:ascii="Times New Roman"/>
          <w:b/>
          <w:i w:val="false"/>
          <w:color w:val="000000"/>
        </w:rPr>
        <w:t>
2011 г. № 768</w:t>
      </w:r>
    </w:p>
    <w:bookmarkEnd w:id="2"/>
    <w:bookmarkStart w:name="z6" w:id="3"/>
    <w:p>
      <w:pPr>
        <w:spacing w:after="0"/>
        <w:ind w:left="0"/>
        <w:jc w:val="both"/>
      </w:pPr>
      <w:r>
        <w:rPr>
          <w:rFonts w:ascii="Times New Roman"/>
          <w:b w:val="false"/>
          <w:i w:val="false"/>
          <w:color w:val="000000"/>
          <w:sz w:val="28"/>
        </w:rPr>
        <w:t>
      1. </w:t>
      </w:r>
      <w:r>
        <w:rPr>
          <w:rFonts w:ascii="Times New Roman"/>
          <w:b w:val="false"/>
          <w:i w:val="false"/>
          <w:color w:val="000000"/>
          <w:sz w:val="28"/>
        </w:rPr>
        <w:t>Перечень стандартов</w:t>
      </w:r>
      <w:r>
        <w:rPr>
          <w:rFonts w:ascii="Times New Roman"/>
          <w:b w:val="false"/>
          <w:i w:val="false"/>
          <w:color w:val="000000"/>
          <w:sz w:val="28"/>
        </w:rPr>
        <w:t>,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низковольтного оборудования» (ТР ТС 004/2011), утвержденный указанным Решением, изложить в следующей редакции:</w:t>
      </w:r>
    </w:p>
    <w:bookmarkEnd w:id="3"/>
    <w:bookmarkStart w:name="z7" w:id="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Комиссии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xml:space="preserve">
от 16 августа 2011 г. № 768     </w:t>
      </w:r>
      <w:r>
        <w:br/>
      </w:r>
      <w:r>
        <w:rPr>
          <w:rFonts w:ascii="Times New Roman"/>
          <w:b w:val="false"/>
          <w:i w:val="false"/>
          <w:color w:val="000000"/>
          <w:sz w:val="28"/>
        </w:rPr>
        <w:t xml:space="preserve">
(в редакции Решения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25 декабря 2012 г. № 292)  </w:t>
      </w:r>
    </w:p>
    <w:bookmarkEnd w:id="4"/>
    <w:bookmarkStart w:name="z8" w:id="5"/>
    <w:p>
      <w:pPr>
        <w:spacing w:after="0"/>
        <w:ind w:left="0"/>
        <w:jc w:val="left"/>
      </w:pPr>
      <w:r>
        <w:rPr>
          <w:rFonts w:ascii="Times New Roman"/>
          <w:b/>
          <w:i w:val="false"/>
          <w:color w:val="000000"/>
        </w:rPr>
        <w:t xml:space="preserve"> 
Перечень стандартов, в результате применения которых на</w:t>
      </w:r>
      <w:r>
        <w:br/>
      </w:r>
      <w:r>
        <w:rPr>
          <w:rFonts w:ascii="Times New Roman"/>
          <w:b/>
          <w:i w:val="false"/>
          <w:color w:val="000000"/>
        </w:rPr>
        <w:t>
добровольной основе обеспечивается соблюдение требований</w:t>
      </w:r>
      <w:r>
        <w:br/>
      </w:r>
      <w:r>
        <w:rPr>
          <w:rFonts w:ascii="Times New Roman"/>
          <w:b/>
          <w:i w:val="false"/>
          <w:color w:val="000000"/>
        </w:rPr>
        <w:t>
технического регламента Таможенного союза</w:t>
      </w:r>
      <w:r>
        <w:br/>
      </w:r>
      <w:r>
        <w:rPr>
          <w:rFonts w:ascii="Times New Roman"/>
          <w:b/>
          <w:i w:val="false"/>
          <w:color w:val="000000"/>
        </w:rPr>
        <w:t>
«О безопасности низковольтного оборудования»</w:t>
      </w:r>
      <w:r>
        <w:br/>
      </w:r>
      <w:r>
        <w:rPr>
          <w:rFonts w:ascii="Times New Roman"/>
          <w:b/>
          <w:i w:val="false"/>
          <w:color w:val="000000"/>
        </w:rPr>
        <w:t>
(ТР ТС 004/2011)</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293"/>
        <w:gridCol w:w="2433"/>
        <w:gridCol w:w="4753"/>
        <w:gridCol w:w="239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 технического</w:t>
            </w:r>
            <w:r>
              <w:br/>
            </w:r>
            <w:r>
              <w:rPr>
                <w:rFonts w:ascii="Times New Roman"/>
                <w:b w:val="false"/>
                <w:i w:val="false"/>
                <w:color w:val="000000"/>
                <w:sz w:val="20"/>
              </w:rPr>
              <w:t>
</w:t>
            </w:r>
            <w:r>
              <w:rPr>
                <w:rFonts w:ascii="Times New Roman"/>
                <w:b w:val="false"/>
                <w:i w:val="false"/>
                <w:color w:val="000000"/>
                <w:sz w:val="20"/>
              </w:rPr>
              <w:t>регламента Таможенного</w:t>
            </w:r>
            <w:r>
              <w:br/>
            </w:r>
            <w:r>
              <w:rPr>
                <w:rFonts w:ascii="Times New Roman"/>
                <w:b w:val="false"/>
                <w:i w:val="false"/>
                <w:color w:val="000000"/>
                <w:sz w:val="20"/>
              </w:rPr>
              <w:t>
</w:t>
            </w:r>
            <w:r>
              <w:rPr>
                <w:rFonts w:ascii="Times New Roman"/>
                <w:b w:val="false"/>
                <w:i w:val="false"/>
                <w:color w:val="000000"/>
                <w:sz w:val="20"/>
              </w:rPr>
              <w:t>союза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r>
              <w:br/>
            </w:r>
            <w:r>
              <w:rPr>
                <w:rFonts w:ascii="Times New Roman"/>
                <w:b w:val="false"/>
                <w:i w:val="false"/>
                <w:color w:val="000000"/>
                <w:sz w:val="20"/>
              </w:rPr>
              <w:t>
</w:t>
            </w:r>
            <w:r>
              <w:rPr>
                <w:rFonts w:ascii="Times New Roman"/>
                <w:b w:val="false"/>
                <w:i w:val="false"/>
                <w:color w:val="000000"/>
                <w:sz w:val="20"/>
              </w:rPr>
              <w:t>стандарта.</w:t>
            </w:r>
            <w:r>
              <w:br/>
            </w:r>
            <w:r>
              <w:rPr>
                <w:rFonts w:ascii="Times New Roman"/>
                <w:b w:val="false"/>
                <w:i w:val="false"/>
                <w:color w:val="000000"/>
                <w:sz w:val="20"/>
              </w:rPr>
              <w:t>
</w:t>
            </w:r>
            <w:r>
              <w:rPr>
                <w:rFonts w:ascii="Times New Roman"/>
                <w:b w:val="false"/>
                <w:i w:val="false"/>
                <w:color w:val="000000"/>
                <w:sz w:val="20"/>
              </w:rPr>
              <w:t>Информация об</w:t>
            </w:r>
            <w:r>
              <w:br/>
            </w:r>
            <w:r>
              <w:rPr>
                <w:rFonts w:ascii="Times New Roman"/>
                <w:b w:val="false"/>
                <w:i w:val="false"/>
                <w:color w:val="000000"/>
                <w:sz w:val="20"/>
              </w:rPr>
              <w:t>
</w:t>
            </w:r>
            <w:r>
              <w:rPr>
                <w:rFonts w:ascii="Times New Roman"/>
                <w:b w:val="false"/>
                <w:i w:val="false"/>
                <w:color w:val="000000"/>
                <w:sz w:val="20"/>
              </w:rPr>
              <w:t>изменении</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стандарта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w:t>
            </w:r>
            <w:r>
              <w:br/>
            </w:r>
            <w:r>
              <w:rPr>
                <w:rFonts w:ascii="Times New Roman"/>
                <w:b w:val="false"/>
                <w:i w:val="false"/>
                <w:color w:val="000000"/>
                <w:sz w:val="20"/>
              </w:rPr>
              <w:t>
</w:t>
            </w:r>
            <w:r>
              <w:rPr>
                <w:rFonts w:ascii="Times New Roman"/>
                <w:b w:val="false"/>
                <w:i w:val="false"/>
                <w:color w:val="000000"/>
                <w:sz w:val="20"/>
              </w:rPr>
              <w:t>первый и</w:t>
            </w:r>
            <w:r>
              <w:br/>
            </w:r>
            <w:r>
              <w:rPr>
                <w:rFonts w:ascii="Times New Roman"/>
                <w:b w:val="false"/>
                <w:i w:val="false"/>
                <w:color w:val="000000"/>
                <w:sz w:val="20"/>
              </w:rPr>
              <w:t>
</w:t>
            </w:r>
            <w:r>
              <w:rPr>
                <w:rFonts w:ascii="Times New Roman"/>
                <w:b w:val="false"/>
                <w:i w:val="false"/>
                <w:color w:val="000000"/>
                <w:sz w:val="20"/>
              </w:rPr>
              <w:t>пятый</w:t>
            </w:r>
            <w:r>
              <w:br/>
            </w:r>
            <w:r>
              <w:rPr>
                <w:rFonts w:ascii="Times New Roman"/>
                <w:b w:val="false"/>
                <w:i w:val="false"/>
                <w:color w:val="000000"/>
                <w:sz w:val="20"/>
              </w:rPr>
              <w:t>
</w:t>
            </w:r>
            <w:r>
              <w:rPr>
                <w:rFonts w:ascii="Times New Roman"/>
                <w:b w:val="false"/>
                <w:i w:val="false"/>
                <w:color w:val="000000"/>
                <w:sz w:val="20"/>
              </w:rPr>
              <w:t>статьи 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w:t>
            </w:r>
            <w:r>
              <w:br/>
            </w:r>
            <w:r>
              <w:rPr>
                <w:rFonts w:ascii="Times New Roman"/>
                <w:b w:val="false"/>
                <w:i w:val="false"/>
                <w:color w:val="000000"/>
                <w:sz w:val="20"/>
              </w:rPr>
              <w:t>
</w:t>
            </w:r>
            <w:r>
              <w:rPr>
                <w:rFonts w:ascii="Times New Roman"/>
                <w:b w:val="false"/>
                <w:i w:val="false"/>
                <w:color w:val="000000"/>
                <w:sz w:val="20"/>
              </w:rPr>
              <w:t>12.1.009-2009</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стандартов безопасности труда. Электробезопасность. Термины и определения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2457"/>
        <w:gridCol w:w="2858"/>
        <w:gridCol w:w="5072"/>
        <w:gridCol w:w="2651"/>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12.1.019-2009</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стандартов безопасности труда. Электробезопасность. Общие требования и номенклатура видов защиты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12.1.030-81 с изменением № 1 от 1987</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стандартов безопасности труда. Электробезопасность. Защитное заземление, зануление</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12.1.004-91 с изменением № 1 от 2001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стандартов безопасности труда. Пожарная безопасность. Общие требования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12.1.044-89 (ИСО 4589-84) с изменением № 1 от 2000</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стандартов безопасности труда. Пожаровзрывоопасность веществ и материалов. Номенклатура показателей и методы их определения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пятый и девятый статьи 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12.2.007.0-75 с изменением № 1 от 1978 с изменением № 2 от 1981 с изменением № 3 от 1984 с изменением № 4 от 1988</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стандартов безопасности труда. Изделия электротехнические. Общие требования безопасности</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12.2.007.1-75 с изменением № 1 от 1984</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стандартов безопасности труда. Машины электрические вращающиеся. Требования безопасности</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12.2.007.5-75 с изменением № 1 от 1980 с изменением № 2 от 1993</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стандартов безопасности труда. Конденсаторы силовые. Установки конденсаторные. Требования безопасности</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2479"/>
        <w:gridCol w:w="2941"/>
        <w:gridCol w:w="5073"/>
        <w:gridCol w:w="2587"/>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третий и пятый статьи 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12.2.007.6-93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стандартов безопасности труда. Аппараты электрические коммутационные на напряжение до 1000 В. Требования безопасности</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третий и пятый статьи 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12.2.007.8-75 с изменением № 1 от 1981 с изменением № 2 от 1986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стандартов безопасности труда. Устройства электросварочные и для плазменной обработки. Требования безопасности</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третий и пятый статьи 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12.2.007.10-87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стандартов безопасности труда. Установки, генераторы и нагреватели индукционные для электротермии, установки и генераторы ультразвуковые. Требования безопасности</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пятый статьи 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12.2.007.13-2000</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стандартов безопасности труда. Лампы электрические. Требования безопасности</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12.2.007.14-75 с изменением № 1 от 1983 с изменением № 2 от 1987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стандартов безопасности труда. Кабели и кабельная арматура. Требования безопасности</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433-73 с изменением № 1 от 1977 с изменением № 2 от 1979 с изменением № 3 от 1985 с изменением № 4 от 1987 с изменением № 5 от 1990 с изменением № 6 от 1996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силовые с резиновой изоляцией. Технические условия</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2494"/>
        <w:gridCol w:w="2875"/>
        <w:gridCol w:w="5082"/>
        <w:gridCol w:w="2602"/>
      </w:tblGrid>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839-80 с изменением № 1 от 1988 с изменением № 2 от 1990</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Провода неизолированные для воздушных линий электропередачи. Технические условия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1508-78 с изменением № 1 от 1981 с изменением № 2 от 1982 с изменением № 3 от 1984 с изменением № 4 от 1987 с изменением № 5 от 1991</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контрольные с резиновой и пластмассовой изоляцией. Технические условия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2190-77 с изменением № 1 от 1984 с изменением № 2 от 1987</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Провода саперные. Технические условия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6285-74 с изменением № 1 от 1976 с изменением № 2 от 1981 с изменением № 3 от 1985 с изменением № 4 от 1987 с изменением № 5 от 1991</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Провода для промышленных взрывных работ. Технические условия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7006-72 с изменением № 1 от 1979 с изменением № 2 от 1983 с изменением № 3 от 1988 с изменением № 4 от 1990 с изменением № 5 от 2003</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Покровы защитные кабелей. Конструкция и типы, технические требования и методы испытаний</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573"/>
        <w:gridCol w:w="3020"/>
        <w:gridCol w:w="5111"/>
        <w:gridCol w:w="2488"/>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7399-97 с изменением № 1 от 2001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Провода и шнуры на номинальное напряжение до 450/750 В. Технические условия</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10348-80 с изменением № 1 от 1987</w:t>
            </w:r>
          </w:p>
          <w:p>
            <w:pPr>
              <w:spacing w:after="20"/>
              <w:ind w:left="20"/>
              <w:jc w:val="both"/>
            </w:pPr>
            <w:r>
              <w:rPr>
                <w:rFonts w:ascii="Times New Roman"/>
                <w:b w:val="false"/>
                <w:i w:val="false"/>
                <w:color w:val="000000"/>
                <w:sz w:val="20"/>
              </w:rPr>
              <w:t>с изменением № 2 от 1989</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монтажные многожильные с пластмассовой изоляцией. Технические условия</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15047-78</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Электроприборы нагревательные бытовые. Термины и определения</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четвертый и седьмой статьи 4</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16012-70</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бытовые электромеханические. Термины и определения</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16442-80</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силовые с пластмассовой изоляцией. Технические условия</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17515-72 с изменением № 1 от 1976 с изменением № 2 от 1979 с изменением № 3 от 1983 с изменением № 4 от 1984 с изменением № 5 от 1987 с изменением № 6 от 1989 с изменением № 7 от 1993 с изменением № 8 от 1995</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Провода монтажные с пластмассовой изоляцией. Технические условия</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четвертый и седьмой статьи 4</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17791-82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электронно-лучевые. Термины и определения</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2603"/>
        <w:gridCol w:w="2889"/>
        <w:gridCol w:w="4999"/>
        <w:gridCol w:w="2669"/>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18410-73 с изменением № 1 от 1978 с изменением № 2 от 1980 с изменением № 3 от 1985 с изменением № 4 от 1987 с изменением № 5 от 1996</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силовые с пропитанной бумажной изоляцией. Технические условия</w:t>
            </w:r>
          </w:p>
          <w:p>
            <w:pPr>
              <w:spacing w:after="20"/>
              <w:ind w:left="20"/>
              <w:jc w:val="both"/>
            </w:pPr>
            <w:r>
              <w:rPr>
                <w:rFonts w:ascii="Times New Roman"/>
                <w:b w:val="false"/>
                <w:i w:val="false"/>
                <w:color w:val="000000"/>
                <w:sz w:val="20"/>
              </w:rPr>
              <w:t>щ</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18404.1-73 с изменением № 1 от 1976 с изменением № 2 от 1981 с изменением № 3 от 1986</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управления с фторопластовой изоляцией в усиленной резиновой оболочке. Технические условия</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18404.2-73 с изменением № 1 от 1976 с изменением № 2 от 1981 с изменением № 3 от 1987</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управления с полиэтиленовой изоляцией в резиновой оболочке. Технические условия</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18404.3-73 с изменением № 1 от 1976 с изменением № 2 от 1981 с изменением № 3 от 1986</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управления с полиэтиленовой изоляцией в оболочке из поливинилхлоридного пластиката. Технические условия</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w:t>
            </w:r>
            <w:r>
              <w:br/>
            </w:r>
            <w:r>
              <w:rPr>
                <w:rFonts w:ascii="Times New Roman"/>
                <w:b w:val="false"/>
                <w:i w:val="false"/>
                <w:color w:val="000000"/>
                <w:sz w:val="20"/>
              </w:rPr>
              <w:t>
</w:t>
            </w:r>
            <w:r>
              <w:rPr>
                <w:rFonts w:ascii="Times New Roman"/>
                <w:b w:val="false"/>
                <w:i w:val="false"/>
                <w:color w:val="000000"/>
                <w:sz w:val="20"/>
              </w:rPr>
              <w:t>первый и</w:t>
            </w:r>
            <w:r>
              <w:br/>
            </w:r>
            <w:r>
              <w:rPr>
                <w:rFonts w:ascii="Times New Roman"/>
                <w:b w:val="false"/>
                <w:i w:val="false"/>
                <w:color w:val="000000"/>
                <w:sz w:val="20"/>
              </w:rPr>
              <w:t>
</w:t>
            </w:r>
            <w:r>
              <w:rPr>
                <w:rFonts w:ascii="Times New Roman"/>
                <w:b w:val="false"/>
                <w:i w:val="false"/>
                <w:color w:val="000000"/>
                <w:sz w:val="20"/>
              </w:rPr>
              <w:t>пятый статьи 4</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18690-82 с изменением № 1 от 1986 с изменением № 2 от 1989 с изменением № 3 от 1990</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провода, шнуры и кабельная арматура. Маркировка, упаковка, транспортирование и хранение</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2668"/>
        <w:gridCol w:w="2889"/>
        <w:gridCol w:w="4955"/>
        <w:gridCol w:w="2691"/>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21128-83 с изменением № 1 от 1991</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электроснабжения, сети, источники, преобразователи и приемники электрической энергии. Номинальные напряжения до 1000 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21130-75 с изменением № 1 от 1977 с изменением № 2 от 1979 с изменением № 3 от 1981 с изменением № 4 от 1986 с изменением № 5 от 1990</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электротехнические. Зажимы заземляющие и знаки заземления. Конструкция и размеры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24127-80</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непрерывного действия газоразрядные. Термины и определения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24334-80 с изменением № 1 от 1985 с изменением № 2 от 1989 с изменением № 3 от 2003</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силовые для нестационарной прокладки. Общие технические требования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52372-2005</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гибкие и шнуры для подземных и открытых горных работ. Общие технические условия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24641-81 с изменением № 1 от 1982 с изменением № 2 от 1984 с изменением № 3 от 1987 с изменением № 4 от 1989 с изменением № 5 от 1990</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Оболочки кабельные свинцовые и алюминиевые. Технические условия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2661"/>
        <w:gridCol w:w="2573"/>
        <w:gridCol w:w="4882"/>
        <w:gridCol w:w="2683"/>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26445-85</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Провода силовые изолированные. Общие технические условия</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27179-86</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отопительные аккумуляционные электрические бытовые. Требования безопасности и методы испытаний</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27418-87</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радиоэлектронная бытовая. Термины и определения</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28244-96</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Провода и шнуры армированные. Технические условия</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31210-2003</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отображения информации индивидуального пользования. Общие эргономические требования и требования безопасности</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третий - пятый статьи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60034-5-2007</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вращающиеся. Часть 5. Классификация степеней защиты, обеспечиваемых оболочками вращающихся электрических машин (Код IP)</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60034-5:2006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60034-5-2011</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вращающиеся. Часть 5. Классификация степеней защиты, обеспечиваемых оболочками вращающихся электрических машин (Код IP)</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60034-5-2007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53148-2008 (МЭК 60034-9:2003)</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вращающиеся. Предельные уровни шума</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третий и пятый статьи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27888-88 (МЭК 34-11-1-78)</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вращающиеся. Встроенная температурная защита. Правила защиты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578"/>
        <w:gridCol w:w="2443"/>
        <w:gridCol w:w="4692"/>
        <w:gridCol w:w="2518"/>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27917-88 (МЭК 34-11-2-84)</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вращающиеся. Встроенная температурная защита. Термодетекторы и вспомогательная аппаратура управления, используемые в системах температурной защиты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27895-88 (МЭК 34-11-3-84)</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вращающиеся. Встроенная температурная защита. Основные правила, распространяющиеся на температурно-токовые реле, используемые в системах температурной защиты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60034-12-2009</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вращающиеся. Часть 12. Пусковые характеристики односкоростных трехфазных двигателей с короткозамкнутым ротором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60034-12:2007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w:t>
            </w:r>
          </w:p>
          <w:p>
            <w:pPr>
              <w:spacing w:after="20"/>
              <w:ind w:left="20"/>
              <w:jc w:val="both"/>
            </w:pPr>
            <w:r>
              <w:rPr>
                <w:rFonts w:ascii="Times New Roman"/>
                <w:b w:val="false"/>
                <w:i w:val="false"/>
                <w:color w:val="000000"/>
                <w:sz w:val="20"/>
              </w:rPr>
              <w:t>60034-14-2008</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вращающиеся. Часть 14. Механическая вибрация некоторых видов машин с высотой оси вращения 56 мм и более. Измерения, оценка и пределы вибрации</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w:t>
            </w:r>
          </w:p>
          <w:p>
            <w:pPr>
              <w:spacing w:after="20"/>
              <w:ind w:left="20"/>
              <w:jc w:val="both"/>
            </w:pPr>
            <w:r>
              <w:rPr>
                <w:rFonts w:ascii="Times New Roman"/>
                <w:b w:val="false"/>
                <w:i w:val="false"/>
                <w:color w:val="000000"/>
                <w:sz w:val="20"/>
              </w:rPr>
              <w:t>60034-14:2003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8711-93 (МЭК 51-2-84)</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аналоговые показывающие электроизмерительные прямого действия и вспомогательные части к ним. Часть 2. Особые требования к амперметрам и вольтметрам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8476-93 (МЭК 51-3-84)</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аналоговые показывающие электроизмерительные прямого действия и вспомогательные части к ним. Часть 3. Особые требования к ваттметрам и варметрам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2700"/>
        <w:gridCol w:w="2649"/>
        <w:gridCol w:w="4851"/>
        <w:gridCol w:w="2680"/>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7590-93 (МЭК 51-4-84)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аналоговые показывающие электроизмерительные прямого действия и вспомогательные части к ним. Часть 4. Особые требования к частотомерам</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8039-93 (МЭК 51-5-85)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аналоговые показывающие электроизмерительные прямого действия и вспомогательные части к ним. Часть 5. Особые требования к фазометрам, измерителям коэффициента мощности и синхроноскопам</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23706-93</w:t>
            </w:r>
          </w:p>
          <w:p>
            <w:pPr>
              <w:spacing w:after="20"/>
              <w:ind w:left="20"/>
              <w:jc w:val="both"/>
            </w:pPr>
            <w:r>
              <w:rPr>
                <w:rFonts w:ascii="Times New Roman"/>
                <w:b w:val="false"/>
                <w:i w:val="false"/>
                <w:color w:val="000000"/>
                <w:sz w:val="20"/>
              </w:rPr>
              <w:t>(МЭК 51-6-84)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аналоговые показывающие электроизмерительные прямого действия и вспомогательные части к ним. Часть 6. Особые требования к омметрам (приборам для измерения полного сопротивления) и приборам для измерения активной проводимости</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10374-93 (МЭК 51-7-84)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аналоговые показывающие электроизмерительные прямого действия и вспомогательные части к ним. Часть 7. Особые требования к многофункциональным приборам</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8042-93 (МЭК 51-8-84)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аналоговые показывающие электроизмерительные прямого действия и вспомогательные части к ним. Часть 8. Особые требования к вспомогательным частям</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28108-89 (МЭК 61-1-69) с изменением № 1 от 1990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Цоколи для источников света. Типы, основные и присоединительные размеры, калибры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2702"/>
        <w:gridCol w:w="2708"/>
        <w:gridCol w:w="4956"/>
        <w:gridCol w:w="2725"/>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w:t>
            </w:r>
            <w:r>
              <w:br/>
            </w:r>
            <w:r>
              <w:rPr>
                <w:rFonts w:ascii="Times New Roman"/>
                <w:b w:val="false"/>
                <w:i w:val="false"/>
                <w:color w:val="000000"/>
                <w:sz w:val="20"/>
              </w:rPr>
              <w:t>
</w:t>
            </w:r>
            <w:r>
              <w:rPr>
                <w:rFonts w:ascii="Times New Roman"/>
                <w:b w:val="false"/>
                <w:i w:val="false"/>
                <w:color w:val="000000"/>
                <w:sz w:val="20"/>
              </w:rPr>
              <w:t>первый и пятый статьи 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60081-2002</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люминесцентные двухцокольные. Эксплуатационные требования</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ШС 60081:1997</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7396.1-89 (МЭК 83-75) с изменением № 1 от 1993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Соединители электрические штепсельные бытового и аналогичного назначения. Основные размеры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53074-2008 (МЭК 60188:2001)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ртутные высокого давления. Эксплуатационные требования</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9999-94 (МЭК 258-68)</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Электроизмерительные самопишущие приборы прямого действия и вспомогательные части к ним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60335-2-11-2012</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2-11. Частные требования к барабанным сушилкам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ГОСТР 52161.2.11-2005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52161.2.11-2005 (МЭК 60335-2-11:2002)</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2.11. Частные требования для барабанных сушилок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60335-2-16-2012</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2-16. Частные требования к измельчителям пищевых отходов</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ГОСТР 52161.2.16-2008</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Р </w:t>
            </w:r>
            <w:r>
              <w:rPr>
                <w:rFonts w:ascii="Times New Roman"/>
                <w:b w:val="false"/>
                <w:i w:val="false"/>
                <w:color w:val="000000"/>
                <w:sz w:val="20"/>
              </w:rPr>
              <w:t>52161.2.16-2008 (МЭК 60335-2-16:2008)</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2.16. Частные требования к измельчителям пищевых отходов</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60335-2-32-2012</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2-32. Частные требования к массажным приборам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ГОСТР 52161.2.32-2007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2717"/>
        <w:gridCol w:w="2764"/>
        <w:gridCol w:w="4914"/>
        <w:gridCol w:w="2770"/>
      </w:tblGrid>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52161.2.32-2008 (МЭК 60335-2-32:2008)</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2.32. Частные требования к массажным приборам</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27570.3-87 (МЭК 335-2-33-87) с изменением № 1 от 1993</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кофемолкам, кофе-и зернодробилкам и методы испытаний</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60335-2-37-2011</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2-37. Дополнительные требования к электрическим фритюрницам для предприятий общественного питания</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60335-2-37:2008</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27570.36-92 (МЭК 335-2-38-86)</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Частные требования к электрическим аппаратам контактной обработки продуктов с одной и двумя греющими поверхностями для предприятий общественного питания</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51366-99 (МЭК 60335-2-39-94)</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Частные требования к электрическим универсальным сковородам для предприятий общественного питания</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51367-99 (МЭК 60335-2-42-94)</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Частные требования к электрическим шкафам с принудительной циркуляцией воздуха, пароварочным аппаратам и пароварочно-конвективным шкафам для предприятий общественного питания</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2703"/>
        <w:gridCol w:w="2720"/>
        <w:gridCol w:w="4890"/>
        <w:gridCol w:w="2813"/>
      </w:tblGrid>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60335-2-43-2012</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2.43. Частные требования к сушилкам для одежды и перекладинам для полотенец</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52161.2.43-2008 (МЭК 60335-2-43:2005)</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2.43. Частные требования к сушилкам для одежды и перекладинам для полотенец</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ШС 60335-2-45-2012</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2-45. Частные требования к переносным нагревательным инструментам и аналогичным приборам</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52161.2.45-2008 (МЭК 60335-2-45:2002)</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w:t>
            </w:r>
          </w:p>
          <w:p>
            <w:pPr>
              <w:spacing w:after="20"/>
              <w:ind w:left="20"/>
              <w:jc w:val="both"/>
            </w:pPr>
            <w:r>
              <w:rPr>
                <w:rFonts w:ascii="Times New Roman"/>
                <w:b w:val="false"/>
                <w:i w:val="false"/>
                <w:color w:val="000000"/>
                <w:sz w:val="20"/>
              </w:rPr>
              <w:t>аналогичных электрических приборов. Часть 2.45. Частные требования к переносным нагревательным инструментам и аналогичным приборам</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60335-2-47-2011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2-47. Дополнительные требования к электрическим варочным котлам для предприятий общественного питания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w:t>
            </w:r>
          </w:p>
          <w:p>
            <w:pPr>
              <w:spacing w:after="20"/>
              <w:ind w:left="20"/>
              <w:jc w:val="both"/>
            </w:pPr>
            <w:r>
              <w:rPr>
                <w:rFonts w:ascii="Times New Roman"/>
                <w:b w:val="false"/>
                <w:i w:val="false"/>
                <w:color w:val="000000"/>
                <w:sz w:val="20"/>
              </w:rPr>
              <w:t>60335-2-47:2008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27570.41-92 (МЭК 335-2-48-88)</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Частные требования к электрическим грилям и тостерам для предприятий общественного питания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27570.43-92 (МЭК 335-2-50-89)</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Частные требования к электрическим мармитам для предприятий общественного питания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2696"/>
        <w:gridCol w:w="2593"/>
        <w:gridCol w:w="4794"/>
        <w:gridCol w:w="2827"/>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30345.33-97 (МЭК 335-2-52-94)</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приборам для гигиены рта, присоединяемым к сети через безопасный разделительный трансформатор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27570.48-96 (МЭК 335-2-55-89)</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электроприборам, используемым в аквариумах и садовых водоемах и методы испытаний</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27570.49-96 (МЭК 335-2-57-89)</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мороженицам со встроенным мотор-компрессором и методы испытаний</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30345.60-2000 (МЭК 335-2-61-92)</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теплоаккумуляционным комнатным обогревателям</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27570.51-95 (МЭК 335-2-62-90)</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Частные требования к ополаскивающим ваннам с электрическим нагревом для предприятий общественного питания</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27570.52-95 (МЭК 335-2-63-91)</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Частные требования к электрическим кипятильникам для воды и электрическим нагревателям жидкостей для предприятий общественного питания</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2675"/>
        <w:gridCol w:w="2634"/>
        <w:gridCol w:w="4796"/>
        <w:gridCol w:w="2923"/>
      </w:tblGrid>
      <w:tr>
        <w:trPr>
          <w:trHeight w:val="250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27570.53-95 (МЭК 335-2-64-91)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Частные требования к электрическим кухонным машинам для предприятий общественного питания</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60335-2-65-2012</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2-65. Частные требования к приборам для очистки воздуха</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ГОСТР 52161.2.65- 2008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60335-2-65-2011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2-65. Дополнительные требования к приборам для очистки воздуха</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60335-2-65:2008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52161.2.65-2008 (МЭК 60335-2-65:2008)</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2.65. Частные требования к приборам для очистки воздуха</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60400-2002</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Патроны для трубчатых люминесцентных ламп и стартеров</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60400:1996 с изменением №1 от 1997 с изменением №2 от 1997</w:t>
            </w:r>
          </w:p>
        </w:tc>
      </w:tr>
      <w:tr>
        <w:trPr>
          <w:trHeight w:val="30" w:hRule="atLeast"/>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пятый статьи 4</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60432-1-2008</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накаливания. Требования безопасности. Часть 1. Лампы накаливания вольфрамовые для бытового и аналогичного общего освещения</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60432-1:2005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52712-2007 (МЭК 60432-1:1999)</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безопасности для ламп накаливания. Часть 1. Лампы накаливания вольфрамовые для бытового и аналогичного общего освещения</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60432-1:1999 с изменением № 1 от 2005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2750"/>
        <w:gridCol w:w="2573"/>
        <w:gridCol w:w="4792"/>
        <w:gridCol w:w="2952"/>
      </w:tblGrid>
      <w:tr>
        <w:trPr>
          <w:trHeight w:val="21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пятый и девятый статьи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60519-1-2011 ГОСТ Р МЭК 60519-1-2005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электротермического оборудования. Часть 1. Общие требования Безопасность электротермического оборудования. Часть 1. Общие требования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60519-2005 на основе IEC 60519-1:2003</w:t>
            </w:r>
          </w:p>
        </w:tc>
      </w:tr>
      <w:tr>
        <w:trPr>
          <w:trHeight w:val="5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пятый и девятый статьи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12.2.007.9.1-95 (МЭК 519-3-88)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электротермического оборудования. Часть 3. Частные требования к электротермическим устройствам индукционного и прямого нагрева сопротивлением</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12.2.007.9.8-89 (МЭК 519-8-85)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стандартов безопасности труда. Оборудование электротермическое. Печи электрошлакового переплава. Требования безопасности</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11282-93 (МЭК 524-75)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Резистивные делители напряжения постоянного тока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четвертый и пятый статьи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14254-96 (МЭК 529-89)</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Степени защиты, обеспечиваемые оболочками (Код IP)</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четвертый и пятый статьи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7165-93 (МЭК 564-77)</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Мосты постоянного тока для измерения сопротивления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60745-2-6-2011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2-6. Частные требования к молоткам и перфораторам</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60745-2-6-2007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2733"/>
        <w:gridCol w:w="2414"/>
        <w:gridCol w:w="4610"/>
        <w:gridCol w:w="2734"/>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w:t>
            </w:r>
          </w:p>
          <w:p>
            <w:pPr>
              <w:spacing w:after="20"/>
              <w:ind w:left="20"/>
              <w:jc w:val="both"/>
            </w:pPr>
            <w:r>
              <w:rPr>
                <w:rFonts w:ascii="Times New Roman"/>
                <w:b w:val="false"/>
                <w:i w:val="false"/>
                <w:color w:val="000000"/>
                <w:sz w:val="20"/>
              </w:rPr>
              <w:t>60745-2-6-2007</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2-6. Частные требования к молоткам и перфораторам</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60745-2-6:2003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30700-2000 (МЭК 745-2-7-89)</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Частные требования безопасности и методы испытаний пистолетов-распылителей невоспламеняющихся жидкостей</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60745-2-8-2011</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2-8. Частные требования к ножницам для листового металла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60745-2-8-2009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60745-2-8-2009</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2-8.Частные требования к ножницам для листового металла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60745-2-8:2008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30506-97 (МЭК 745-2-13-89)</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Частные требования безопасности и методы испытаний цепных пил</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60745-2-14-2011</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2-14. Частные требования к рубанкам</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60745-2-14-2007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60745-2-14-2007</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2-14. Частные требования к рубанкам</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60745-2-14:2003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30505-97 (МЭК 745-2-15-84)</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Частные требования безопасности и методы испытаний машин для подрезки живой изгороди и стрижки газонов</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2855"/>
        <w:gridCol w:w="2659"/>
        <w:gridCol w:w="4735"/>
        <w:gridCol w:w="2834"/>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30701-2001 (МЭК 745-2-16-93)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Частные требования безопасности и методы испытаний скобозабивных машин</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60745-2-17-2010</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2-17. Частные требования к ручным фасонно-фрезерным машинам и машинам для обрезки кромок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60745-2-17:2010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50345-2010 (МЭК 60898-1:2003)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малогабаритная электрическая. Автоматические выключатели для защиты от сверхтоков бытового и аналогичного назначения. Часть 1. Автоматические выключатели для переменного тока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50030.4.1-2002 (МЭК 60947-4-1-2000)</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4-1. Контакторы и пускатели. Электромеханические контакторы и пускатели</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1ЕС 60335-2-17-2012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2-17. Частные требования к одеялам, подушкам, одежде и аналогичным гибким нагревательным приборам</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ГОСТР 52161.2.17-2009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52161.2.17-2009 (МЭК 60335-2-17:2006)</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2.17. Частные требования к одеялам, подушкам, одежде и аналогичным гибким нагревательным приборам</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2708"/>
        <w:gridCol w:w="2440"/>
        <w:gridCol w:w="4442"/>
        <w:gridCol w:w="2711"/>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61050-2002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Трансформаторы для трубчатых разрядных ламп с напряжением холостого хода, превышающим 1000 В (прежнее название -«Неоновые трансформаторы»). Общие требования и требования безопасности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61050:1991 с изменением № 1 от 1994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60034-1-2007</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вращающиеся. Часть 1. Номинальные и рабочие характеристики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60034-1:2004</w:t>
            </w:r>
          </w:p>
        </w:tc>
      </w:tr>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60034-2-1-2009</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вращающиеся. Часть 2-1. Стандартные методы определения потерь и коэффициента полезного действия вращающихся электрических машин (за исключением машин для подвижного состава)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1ЕС 60034-2-1:2007</w:t>
            </w:r>
          </w:p>
        </w:tc>
      </w:tr>
      <w:tr>
        <w:trPr>
          <w:trHeight w:val="3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60034-2-1-2011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вращающиеся. Часть 2-1. Стандартные методы определения потерь и коэффициента полезного действия при испытаниях (за исключением машин для тяговых транспортных средств)</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60034-2-1:2007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60034-6-2007</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вращающиеся. Часть 6. Методы охлаждения (код 1С)</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60034-6:1991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60034-7-2007</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вращающиеся. Часть 7. Классификация конструктивных исполнений в зависимости от способов монтажа и расположения коробки выводов (код IM)</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60034-7:2001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2598"/>
        <w:gridCol w:w="2329"/>
        <w:gridCol w:w="4282"/>
        <w:gridCol w:w="2604"/>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30012.1-2002 (МЭК 60051-1-97)</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аналоговые показывающие электроизмерительные прямого действия и вспомогательные части к ним. Часть 1. Определения и основные требования, общие для всех частей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60155-2002</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Стартеры тлеющего разряда для люминесцентных ламп</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60155:1993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60204-1-2007</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машин. Электрооборудование машин и механизмов. Часть 1. Общие требования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60204-1:2005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60227-1-2011 ГОСТ Р МЭК 60227-1-2009</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Часть 1. Общие требования Кабели с поливинилхлоридной изоляцией на номинальное напряжение до 450/750 В включительно. Часть 1. Общие требования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60227-1-2009 на основе IEC 60227-1:2007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 первый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22483-77 с изменением № 1 от 1982 с изменением № 2 от 1982 с изменением № 3 от 1988 с изменением № 4 от 1989 с изменением № 5 от 1981</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Жилы токопроводящие медные и алюминиевые для кабелей, проводов и шнуров. Основные параметры. Технические требования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60228:1978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60238-2002</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Патроны резьбовые для ламп</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60238:1998</w:t>
            </w:r>
          </w:p>
        </w:tc>
      </w:tr>
      <w:tr>
        <w:trPr>
          <w:trHeight w:val="6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30849.1-2002 (МЭК 60309-1-99)</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Вилки, штепсельные розетки и соединительные устройства промышленного назначения. Часть 1. Общие требования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60309-1-99 с изменением № 1 от 1995 с изменением №2 от 1996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30849.2-2002 (МЭК 60309-2-99)</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Вилки, штепсельные розетки и соединительные устройства промышленного назначения. Часть 2. Требования к взаимозаменяемости размеров штырей и контактных гнезд соединителей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30849.3-2002 (МЭК 60309-3:1994)</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Вилки, штепсельные розетки и соединительные устройства промышленного назначения. Часть 3. Дополнительные требования к соединителям и вводам электроприборов, используемых во взрывоопасных газовых средах</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30851.1-2002 (МЭК 60320-1-94)</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Соединители электрические бытового и аналогичного назначения. Часть 1. Общие требования и методы испытаний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30851.2.2-2002 (МЭК 60320-2-2-98)</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Соединители электрические бытового и аналогичного назначения. Часть 2-2. Дополнительные требования к вилкам и розеткам для взаимного соединения в приборах и методы испытаний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30851.2.3-2012 (IEC 60320-2-3:1998)</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Соединители электрические бытового и аналогичного назначения. Часть 2-3. Дополнительные требования к соединителям степени защиты свыше IPXO и методы испытаний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51325.2.3-2002 (МЭК 60320-2-3-98)</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Соединители электрические бытового и аналогичного назначения. Часть 2-3. Дополнительные требования к соединителям степени защиты свыше 1РХО и методы испытаний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60335-1-2008</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1. Общие требования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60335-1:2006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27570.0-87 с изменением № 1 от 1990 с изменением № 2 от 2003</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Общие требования и методы испытаний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335-1-76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30345.0-95 с изменением № 1 от 2003</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Общие требования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335-1-76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60335-1-2008</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1. Общие требования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w:t>
            </w:r>
          </w:p>
          <w:p>
            <w:pPr>
              <w:spacing w:after="20"/>
              <w:ind w:left="20"/>
              <w:jc w:val="both"/>
            </w:pPr>
            <w:r>
              <w:rPr>
                <w:rFonts w:ascii="Times New Roman"/>
                <w:b w:val="false"/>
                <w:i w:val="false"/>
                <w:color w:val="000000"/>
                <w:sz w:val="20"/>
              </w:rPr>
              <w:t>60335-1:2006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52161.1-2004 (МЭК 60335-1:2001)</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1. Общие требования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60335-2-2-2009</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2-2. Дополнительные требования к пылесосам и водовсасывающим чистящим приборам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60335-2-2:2006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60335-2-3-2009</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2-3. Дополнительные требования к электрическим утюгам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60335-2-3:2005 с изменением А2 от 2008</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w:t>
            </w:r>
            <w:r>
              <w:br/>
            </w:r>
            <w:r>
              <w:rPr>
                <w:rFonts w:ascii="Times New Roman"/>
                <w:b w:val="false"/>
                <w:i w:val="false"/>
                <w:color w:val="000000"/>
                <w:sz w:val="20"/>
              </w:rPr>
              <w:t>
60335-2-6-2010</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2-6. Дополнительные требования к стационарным кухонным плитам, конфорочным панелям, духовкам и аналогичным приборам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60335-2-6:2008 (кроме газоэлектрических приборов)</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52161.2.6-2006 (МЭК 60335-2-6:2005)</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2.6. Частные требования для стационарных кухонных плит, конфорочных панелей, духовых шкафов и аналогичных приборов</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газоэлектрических приборов)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60335-2-23-2009</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2-23. Дополнительные требования к приборам по уходу за кожей и волосами</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60335-2-23:2008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60335-2-26-2008</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2-26. Дополнительные требования к часам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1ЕС 60335-2-26:2002 с изменением № 1 от 2008</w:t>
            </w:r>
          </w:p>
        </w:tc>
      </w:tr>
      <w:tr>
        <w:trPr>
          <w:trHeight w:val="25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60335-2-27-2009</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2-27. Дополнительные требования к приборам, воздействующим на кожу ультрафиолетовым и инфракрасным излучением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60335-2-27:2007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60335-2-30-2009</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2-30. Дополнительные требования к комнатным обогревателям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60335-2-30:2007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60335-2-31-2010</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2-31. Дополнительные требования к кухонным воздухоочистителям и другим устройствам для удаления кухонных испарений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60335-2-31:2009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60335-2-35-2009</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2-35. Дополнительные требования к проточным водонагревателям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60335-2-35:2009</w:t>
            </w:r>
          </w:p>
        </w:tc>
      </w:tr>
      <w:tr>
        <w:trPr>
          <w:trHeight w:val="8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60335-2-40-2010</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2-40. Дополнительные требования к электрическим тепловым насосам, воздушным кондиционерам и осушителям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60335-2-40:2005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60335-2-41-2009</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2-41. Дополнительные требования к насосам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60335-2-41:2004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30345.57-99 (МЭК 60335-2-56-97)</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проекторам и аналогичным приборам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w:t>
            </w:r>
          </w:p>
          <w:p>
            <w:pPr>
              <w:spacing w:after="20"/>
              <w:ind w:left="20"/>
              <w:jc w:val="both"/>
            </w:pPr>
            <w:r>
              <w:rPr>
                <w:rFonts w:ascii="Times New Roman"/>
                <w:b w:val="false"/>
                <w:i w:val="false"/>
                <w:color w:val="000000"/>
                <w:sz w:val="20"/>
              </w:rPr>
              <w:t>60335-2-58-2009</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2-58. Дополнительные требования к посудомоечным машинам для предприятий общественного питания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60335-2-58:2008</w:t>
            </w:r>
          </w:p>
        </w:tc>
      </w:tr>
      <w:tr>
        <w:trPr>
          <w:trHeight w:val="6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w:t>
            </w:r>
          </w:p>
          <w:p>
            <w:pPr>
              <w:spacing w:after="20"/>
              <w:ind w:left="20"/>
              <w:jc w:val="both"/>
            </w:pPr>
            <w:r>
              <w:rPr>
                <w:rFonts w:ascii="Times New Roman"/>
                <w:b w:val="false"/>
                <w:i w:val="false"/>
                <w:color w:val="000000"/>
                <w:sz w:val="20"/>
              </w:rPr>
              <w:t>60335-2-60-2002</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гидромассажным ваннам и методы испытаний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60335-2-60:1997</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60335-2-80-2012</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2.80. Частные требования к вентиляторам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ГОСТР 52161.2.80-2008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52161.2.80-2008 (МЭК 60335-2-80:2004)</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2.80. Частные требования к вентиляторам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60335-2-87-2004</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2-87. Дополнительные требования к электрическому оборудованию для оглушения скота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60335-2-87:2002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60335-2-92-2004</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2-92. Дополнительные требования к газонным рыхлителям и щелевателям, управляемым рядом идущим оператором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60335-2-92:2002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60335-2-94-2004</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2-94. Дополнительные требования к машинкам для стрижки травы ножничного типа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60335-2-94:2002</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60335-2-98-2012</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2-98. Дополнительные требования к увлажнителям воздуха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ГОСТР 52161.2.98-2009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52161.2.98-2009 (МЭК 60335-2-98:2008)</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2.98. Частные требования к увлажнителям воздуха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491-2002</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безопасности электронных импульсных фотоосветителей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60491:1984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w:t>
            </w:r>
          </w:p>
          <w:p>
            <w:pPr>
              <w:spacing w:after="20"/>
              <w:ind w:left="20"/>
              <w:jc w:val="both"/>
            </w:pPr>
            <w:r>
              <w:rPr>
                <w:rFonts w:ascii="Times New Roman"/>
                <w:b w:val="false"/>
                <w:i w:val="false"/>
                <w:color w:val="000000"/>
                <w:sz w:val="20"/>
              </w:rPr>
              <w:t>60570-2002</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Шинопроводы для светильников</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60570:1994</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60598-2-1-2011</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1. Светильники стационарные общего назначения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598-2-1-97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598</w:t>
            </w:r>
            <w:r>
              <w:rPr>
                <w:rFonts w:ascii="Times New Roman"/>
                <w:b w:val="false"/>
                <w:i w:val="false"/>
                <w:color w:val="000000"/>
                <w:vertAlign w:val="subscript"/>
              </w:rPr>
              <w:t>:</w:t>
            </w:r>
            <w:r>
              <w:rPr>
                <w:rFonts w:ascii="Times New Roman"/>
                <w:b w:val="false"/>
                <w:i w:val="false"/>
                <w:color w:val="000000"/>
                <w:sz w:val="20"/>
              </w:rPr>
              <w:t>2-1-99</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1. Светильники стационарные общего назначения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60598-2-1:1979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598-2-1-97</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1. Светильники стационарные общего назначения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60598-2-1:1979</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ТЕС 60598-2-4-2012</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4. Светильники переносные общего назначения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60598-2-4-99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60598-2-4-99</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4. Светильники переносные общего назначения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60598-2-4:1997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60598-2-4-99</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4. Светильники переносные общего назначения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60598-2-4:1997</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60598-2-7-2011</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7. Светильники переносные для использования в саду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598-2-7-98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60598-2-7-2002</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7. Светильники переносные для использования в саду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60598-2-7:82 с изменением № 1 от 1987 с изменением №2 от 1994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598-2-7-98</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7. Светильники переносные для использования в саду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60598-2-7:82 с изменением № 1 от 1987 с изменением № 2 от 1994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870"/>
        <w:gridCol w:w="2482"/>
        <w:gridCol w:w="4593"/>
        <w:gridCol w:w="3075"/>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60598-2-9-2011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9. Светильники киносъемки для фото- и (непрофессиональные)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598-2-9-98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60598-2-9-2003</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9. Светильники киносъемок для фото- и (непрофессиональных)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60598-2-9-87 с изменением № 1 от 1993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598-2-9-98</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9. Светильники киносъемок для фото- и (непрофессиональных)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60598-2-9-87 с изменением № 1 от 1993</w:t>
            </w:r>
          </w:p>
        </w:tc>
      </w:tr>
      <w:tr>
        <w:trPr>
          <w:trHeight w:val="168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598-2-10-2002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10. Светильники переносные детские игровые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60598-2-10:1987 с изменением № 1 от 1990 с изменением №2 от 1995</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60598-2-18-2011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2. Светильники плавательных бассейнов применения и аналогичного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60598-2-18-98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60598-2-18-98</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Светильники бассейнов применения Раздел 18. для плавательных и аналогичного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60598-2-18:93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60598-2-18-2003</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Светильники бассейнов применения Раздел 18. для плавательных и аналогичного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60598-2-18:93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2776"/>
        <w:gridCol w:w="2604"/>
        <w:gridCol w:w="4640"/>
        <w:gridCol w:w="3103"/>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598-2-17-2002</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17. Светильники для внутреннего и наружного освещения сцен, телевизионных, кино- и фотостудий</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60598-2-17:1984 с изменением № 1 от 1987 с изменением №2 от 1990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60598-2-22-2011</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2-22. Дополнительные требования. Светильники для аварийного освещения</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60598-2-22:2008</w:t>
            </w:r>
          </w:p>
        </w:tc>
      </w:tr>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60598-2-25-2011</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25. Светильники для использования в клинических зонах больниц и других медицинских учреждений</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598-2-25-98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60598-2-25-2002</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25. Светильники для использования в клинических зонах больниц и других медицинских учреждений</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60598-2-25:1994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598-2-25-98</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25. Светильники для использования в клинических зонах больниц и других медицинских учреждений</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60598-2-25:1994</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51324.1-2005 (МЭК 60669-1:2000)</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для бытовых и аналогичных стационарных электрических установок. Часть 1. Общие требования и методы испытаний</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30850.2.1-2002 (МЭК 60669-2-1-96)</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для бытовых и аналогичных стационарных электрических установок. Часть 2-1. Дополнительные требования к полупроводниковым выключателям и методы испытаний</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999"/>
        <w:gridCol w:w="3252"/>
        <w:gridCol w:w="5189"/>
        <w:gridCol w:w="2634"/>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w:t>
            </w:r>
          </w:p>
          <w:p>
            <w:pPr>
              <w:spacing w:after="20"/>
              <w:ind w:left="20"/>
              <w:jc w:val="both"/>
            </w:pPr>
            <w:r>
              <w:rPr>
                <w:rFonts w:ascii="Times New Roman"/>
                <w:b w:val="false"/>
                <w:i w:val="false"/>
                <w:color w:val="000000"/>
                <w:sz w:val="20"/>
              </w:rPr>
              <w:t>30850.2.2-2002 (МЭК 60669-2-2-96)</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для бытовых и аналогичных стационарных электрических установок. Часть 2-2. Дополнительные требования к выключателям с дистанционным управлением (ВДУ) и методы испытаний</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w:t>
            </w:r>
          </w:p>
          <w:p>
            <w:pPr>
              <w:spacing w:after="20"/>
              <w:ind w:left="20"/>
              <w:jc w:val="both"/>
            </w:pPr>
            <w:r>
              <w:rPr>
                <w:rFonts w:ascii="Times New Roman"/>
                <w:b w:val="false"/>
                <w:i w:val="false"/>
                <w:color w:val="000000"/>
                <w:sz w:val="20"/>
              </w:rPr>
              <w:t>30850.2.3-2002 (МЭК 60669-2-3-97)</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для бытовых и аналогичных стационарных электрических установок. Часть 2-3. Дополнительные требования к выключателям с выдержкой времени (таймеры) и методы испытаний</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60730-1-2004</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1. Общие требования</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60730-1:2003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730-2-1-95</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Дополнительные требования к электрическим управляющим устройствам для бытовых электроприборов и методы испытаний</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60730-2-1:1989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w:t>
            </w:r>
          </w:p>
          <w:p>
            <w:pPr>
              <w:spacing w:after="20"/>
              <w:ind w:left="20"/>
              <w:jc w:val="both"/>
            </w:pPr>
            <w:r>
              <w:rPr>
                <w:rFonts w:ascii="Times New Roman"/>
                <w:b w:val="false"/>
                <w:i w:val="false"/>
                <w:color w:val="000000"/>
                <w:sz w:val="20"/>
              </w:rPr>
              <w:t>12.2.013.3-2002 (МЭК 60745-2-3:1984)</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Частные требования безопасности и методы испытаний шлифовальных, дисковых шлифовальных и полировальных машин с вращательным движением рабочего инструмента</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2933"/>
        <w:gridCol w:w="2746"/>
        <w:gridCol w:w="4717"/>
        <w:gridCol w:w="2801"/>
      </w:tblGrid>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60730-2-4-2011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2-4. Частные требования к устройствам тепловой защиты двигателей мотор-компрессоров герметичного и полугерметичного типов и методы испытаний</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53994.2.4-2010</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53994.2.4-2010 (МЭК 60730-2-4:2006)</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2.4. Частные требования к устройствам тепловой защиты двигателей мотор-компрессоров герметичного и полугерметичного типов</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51322.1-2011 (МЭК 60884-1:2006)</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Соединители электрические штепсельные бытового и аналогичного назначения. Часть 1. Общие требования и методы испытаний</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30988.2.5-2003 (МЭК 60884-2-5:1995)</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Соединители электрические штепселные бытового и аналогичного назначения. Часть 2. Дополнительные требования к переходникам (адаптерам) и методы испытаний</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60922-2002 (МЭК 60922:1997)</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для ламп. Аппараты пускорегулирующие для разрядных ламп (кроме трубчатых люминесцентных ламп). Общие требования и требования безопасности</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статьи 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924-2002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пускорегулирующие электронные, питаемые от источников постоянного тока, для трубчатых люминесцентных ламп. Общие требования и требования безопасности</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60924:1990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3007"/>
        <w:gridCol w:w="2758"/>
        <w:gridCol w:w="4705"/>
        <w:gridCol w:w="2792"/>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926-2002</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вспомогательные для ламп. Зажигающие устройства (кроме стартеров тлеющего разряда). Общие требования и требования безопасности</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60926:1995</w:t>
            </w:r>
          </w:p>
        </w:tc>
      </w:tr>
      <w:tr>
        <w:trPr>
          <w:trHeight w:val="136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статьи 4</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928-2002</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для ламп. Аппараты пускорегулирующие электронные, питаемые от источников переменного тока, для трубчатых люминесцентных ламп. Общие требования и требования безопасности</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60928:1995</w:t>
            </w:r>
          </w:p>
        </w:tc>
      </w:tr>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30011.1-2012</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1. Общие требования</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50030.1-2007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50030.1-2007 (МЭК 60947-1:2004)</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1. Общие требования</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60947-2-2011</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2. Автоматические выключатели</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IЕС 60947-2:2006 с изменением А1 от 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50030.2-2010 (МЭК 60947-2:2006)</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2. Автоматические выключатели</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30011.3-2002 (МЭК 60947-3:1999)</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3. Выключатели, разъединители, выключатели -разъединители и комбинации их с предохранителями</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30011.5.1-2012 (IЕС 60947-5-1:2003)</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5. Аппараты и коммутационные элементы цепей управления. Глава 1. Электромеханические аппараты для цепей управления</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50030.5.1-2005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2899"/>
        <w:gridCol w:w="2748"/>
        <w:gridCol w:w="4631"/>
        <w:gridCol w:w="2900"/>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50030.5.1-2005 (МЭК 60947-5-1:2003)</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5. Аппараты и коммутационные элементы цепей управления. Глава 1. Электромеханические аппараты для цепей управления</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50030.6.1-2010 (МЭК 60947-6-1:2005)</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6. Аппаратура многофункциональная. Раздел 1. Аппаратура коммутационная переключения</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60947-6-1-2012</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6-1. Оборудование многофункциональное. Оборудование переключения коммутационное</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60947-6-1:2005</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50030.7.3-2009 (МЭК 60947-7-3:2002)</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7.3. Электрооборудование вспомогательное. Требования безопасности к колодкам выводов для плавких предохранителей</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52319-2005 (МЭК 61010-1:2001)</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электрического оборудования для измерения, управления и лабораторного применения. Часть 1. Общие требования</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61010-2-010-2011</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электрических контрольно-измерительных приборов и лабораторного оборудования. Часть 2-010. Частные требования к лабораторному оборудованию для нагревания материалов</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61010-2-010-99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2851"/>
        <w:gridCol w:w="2562"/>
        <w:gridCol w:w="4712"/>
        <w:gridCol w:w="3017"/>
      </w:tblGrid>
      <w:tr>
        <w:trPr>
          <w:trHeight w:val="135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61010-2-010-99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электрических контрольно-измерительных приборов и лабораторного оборудования. Часть 2-010. Частные требования к лабораторному оборудованию для нагревания материалов</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основе IEC 61010-2-010:1992 с изменением А1 от 1996 </w:t>
            </w:r>
          </w:p>
        </w:tc>
      </w:tr>
      <w:tr>
        <w:trPr>
          <w:trHeight w:val="30" w:hRule="atLeast"/>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61010-2-020-2011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электрических контрольно-измерительных приборов и лабораторного оборудования. Часть 2-020. Частные требования к лабораторным центрифугам</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61010-2-020-99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61010-2-020-99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электрических контрольно-измерительных приборов и лабораторного оборудования. Часть 2-020. Частные требования к лабораторным центрифугам</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61010-2-020:1992 с изменением А1 от 1996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61010-2-032-2002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электрических контрольно-измерительных приборов и лабораторного оборудования. Часть 2-032. Частные требования к клещам амперометрическим ручным для электрических измерений и испытаний</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61010-2-032:1994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61010-2-051-2002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электрических контрольно-измерительных приборов и лабораторного оборудования. Часть 2-051. Частные требования к лабораторному оборудованию для перемешивания и взбалтывания</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IЕС 61010-2-051:1995</w:t>
            </w:r>
          </w:p>
        </w:tc>
      </w:tr>
      <w:tr>
        <w:trPr>
          <w:trHeight w:val="108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61010-2-061-2002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электрических контрольно-измерительных приборов и лабораторного оборудования. Часть 2-061. Частные требования к лабораторным атомным спектрометрам с термической атомизацией и ионизацией</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w:t>
            </w:r>
          </w:p>
          <w:p>
            <w:pPr>
              <w:spacing w:after="20"/>
              <w:ind w:left="20"/>
              <w:jc w:val="both"/>
            </w:pPr>
            <w:r>
              <w:rPr>
                <w:rFonts w:ascii="Times New Roman"/>
                <w:b w:val="false"/>
                <w:i w:val="false"/>
                <w:color w:val="000000"/>
                <w:sz w:val="20"/>
              </w:rPr>
              <w:t>61010-2-061:1995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633"/>
        <w:gridCol w:w="2293"/>
        <w:gridCol w:w="4213"/>
        <w:gridCol w:w="255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61029-1-2012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Общие требования безопасности и методы испытаний</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1029-1-94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61029-1-99</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Общие требования безопасности и методы испытаний</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61029-1:1990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1029-1-94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Общие требования безопасности и методы испытаний</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IЕС 61029-1:1990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статьи 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1046-2002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вспомогательные для ламп. Преобразователи электронные понижающие, питаемые от источников постоянного или переменного тока, для ламп накаливания. Общие требования и требования безопасности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IЕС 61046:1993</w:t>
            </w:r>
          </w:p>
        </w:tc>
      </w:tr>
      <w:tr>
        <w:trPr>
          <w:trHeight w:val="288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статьи 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61048-2011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 приспособления для ламп. Конденсаторы для цепей трубчатых люминесцентных и других разрядных ламп. Общие требования и требования безопасности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61048-2005</w:t>
            </w:r>
          </w:p>
        </w:tc>
      </w:tr>
      <w:tr>
        <w:trPr>
          <w:trHeight w:val="28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61048-2005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 приспособления для ламп. Конденсаторы для цепей трубчатых люминесцентных и других разрядных ламп. Общие требования и требования безопасности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61048:99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61184-2002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Патроны байонетные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61184:1997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2827"/>
        <w:gridCol w:w="2449"/>
        <w:gridCol w:w="4456"/>
        <w:gridCol w:w="2870"/>
      </w:tblGrid>
      <w:tr>
        <w:trPr>
          <w:trHeight w:val="16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пятый статьи 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61195-2002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люминесцентные двухцокольные. Требования безопасности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61195:1993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пятый статьи 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61210-2002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присоединительные. Зажимы плоские быстросоединяемые для медных электрических проводников. Требования безопасности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61210:1993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31223-2003 (МЭК 61242:1995)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Удлинители бытового и аналогичного назначения на кабельных катушках. Общие требования и методы испытаний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61293-2002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электротехническое. Маркировка с указанием параметров и характеристик источника питания. Требования безопасности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61293:1994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статьи 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61812-1-2007</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 времени промышленного применения. Часть 1. Технические требования и методы испытаний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61812-1:96</w:t>
            </w:r>
          </w:p>
        </w:tc>
      </w:tr>
      <w:tr>
        <w:trPr>
          <w:trHeight w:val="12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ЕН 50085-1-2008</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электропроводные канальные для электроустановок. Часть 1. Общие требования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EN 50085-1:2005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ЕН 50085-2-3-2008</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электропроводные канальные для электроустановок. Часть 2-3. Дополнительные требования к электромонтажным каналам, установленным в распределительных шкафах</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EN 50085-2-3:1999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второй статьи 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60127-2-2010</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Предохранители миниатюрные плавкие. Часть 2. Трубчатые плавкие вставки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60127-2:2003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2998"/>
        <w:gridCol w:w="2756"/>
        <w:gridCol w:w="4691"/>
        <w:gridCol w:w="2843"/>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w:t>
            </w:r>
            <w:r>
              <w:br/>
            </w:r>
            <w:r>
              <w:rPr>
                <w:rFonts w:ascii="Times New Roman"/>
                <w:b w:val="false"/>
                <w:i w:val="false"/>
                <w:color w:val="000000"/>
                <w:sz w:val="20"/>
              </w:rPr>
              <w:t>
</w:t>
            </w:r>
            <w:r>
              <w:rPr>
                <w:rFonts w:ascii="Times New Roman"/>
                <w:b w:val="false"/>
                <w:i w:val="false"/>
                <w:color w:val="000000"/>
                <w:sz w:val="20"/>
              </w:rPr>
              <w:t>первый и</w:t>
            </w:r>
            <w:r>
              <w:br/>
            </w:r>
            <w:r>
              <w:rPr>
                <w:rFonts w:ascii="Times New Roman"/>
                <w:b w:val="false"/>
                <w:i w:val="false"/>
                <w:color w:val="000000"/>
                <w:sz w:val="20"/>
              </w:rPr>
              <w:t>
</w:t>
            </w:r>
            <w:r>
              <w:rPr>
                <w:rFonts w:ascii="Times New Roman"/>
                <w:b w:val="false"/>
                <w:i w:val="false"/>
                <w:color w:val="000000"/>
                <w:sz w:val="20"/>
              </w:rPr>
              <w:t>второй</w:t>
            </w:r>
            <w:r>
              <w:br/>
            </w:r>
            <w:r>
              <w:rPr>
                <w:rFonts w:ascii="Times New Roman"/>
                <w:b w:val="false"/>
                <w:i w:val="false"/>
                <w:color w:val="000000"/>
                <w:sz w:val="20"/>
              </w:rPr>
              <w:t>
</w:t>
            </w:r>
            <w:r>
              <w:rPr>
                <w:rFonts w:ascii="Times New Roman"/>
                <w:b w:val="false"/>
                <w:i w:val="false"/>
                <w:color w:val="000000"/>
                <w:sz w:val="20"/>
              </w:rPr>
              <w:t>статьи 4</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60127-3-2010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Предохранители миниатюрные плавкие. Часть 3. Субминиатюрные плавкие вставки</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60127-3:1988</w:t>
            </w:r>
          </w:p>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w:t>
            </w:r>
            <w:r>
              <w:br/>
            </w:r>
            <w:r>
              <w:rPr>
                <w:rFonts w:ascii="Times New Roman"/>
                <w:b w:val="false"/>
                <w:i w:val="false"/>
                <w:color w:val="000000"/>
                <w:sz w:val="20"/>
              </w:rPr>
              <w:t>
</w:t>
            </w:r>
            <w:r>
              <w:rPr>
                <w:rFonts w:ascii="Times New Roman"/>
                <w:b w:val="false"/>
                <w:i w:val="false"/>
                <w:color w:val="000000"/>
                <w:sz w:val="20"/>
              </w:rPr>
              <w:t>первый -</w:t>
            </w:r>
            <w:r>
              <w:br/>
            </w:r>
            <w:r>
              <w:rPr>
                <w:rFonts w:ascii="Times New Roman"/>
                <w:b w:val="false"/>
                <w:i w:val="false"/>
                <w:color w:val="000000"/>
                <w:sz w:val="20"/>
              </w:rPr>
              <w:t>
</w:t>
            </w:r>
            <w:r>
              <w:rPr>
                <w:rFonts w:ascii="Times New Roman"/>
                <w:b w:val="false"/>
                <w:i w:val="false"/>
                <w:color w:val="000000"/>
                <w:sz w:val="20"/>
              </w:rPr>
              <w:t>пятый и девятый статьи 4</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31196.1-2012 (IEC 60269-2:1986)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Низковольтные плавкие предохранители. Общие требования. Часть 2. Дополнительные требования к плавким предохранителям промышленного назначения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50339.1-92 (МЭК 269-2-86)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Низковольтные плавкие предохранители. Часть 2. Дополнительные требования к плавким предохранителям промышленного назначения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31196.2-2012 (IEC 60269-2-1-87)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Низковольтные плавкие предохранители. Часть 2-1. Дополнительные требования к плавким предохранителям промышленного назначения. Разделы 1-III</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50339.2-92 (МЭК 269-2-1-87)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Низковольтные плавкие</w:t>
            </w:r>
          </w:p>
          <w:p>
            <w:pPr>
              <w:spacing w:after="20"/>
              <w:ind w:left="20"/>
              <w:jc w:val="both"/>
            </w:pPr>
            <w:r>
              <w:rPr>
                <w:rFonts w:ascii="Times New Roman"/>
                <w:b w:val="false"/>
                <w:i w:val="false"/>
                <w:color w:val="000000"/>
                <w:sz w:val="20"/>
              </w:rPr>
              <w:t>предохранители. Часть 2-1. Дополнительные требования к плавким предохранителям промышленного назначения. Разделы 1-III</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пятый статьи 4</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1ЕС 60269-3-1-2011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Предохранители плавкие низковольтные. Часть 3-1. Дополнительные требования к плавким предохранителям для эксплуатации неквалифицированным персоналом (плавкие предохранители бытового и аналогичного назначения). Разделы I-IV</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60269-3-1-2004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3025"/>
        <w:gridCol w:w="2589"/>
        <w:gridCol w:w="4597"/>
        <w:gridCol w:w="2939"/>
      </w:tblGrid>
      <w:tr>
        <w:trPr>
          <w:trHeight w:val="14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60269-3-1-2004</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Предохранители плавкие низковольтные. Часть 3-1. Дополнительные требования к плавким предохранителям для эксплуатации неквалифицированным персоналом (плавкие предохранители бытового и аналогичного назначения). Разделы I-IV</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основе IEC 60269-3-1:1994 </w:t>
            </w:r>
          </w:p>
        </w:tc>
      </w:tr>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пятый статьи 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60269-4-1-2011</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Предохранители плавкие низковольтные. Часть 4-1. Дополнительные требования к плавким вставкам для защиты полупроводниковых устройств. Разделы I-III. Примеры типов стандартизованных плавких вставок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60269-4-1-2007</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60269-4-1-2007</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Предохранители плавкие низковольтные. Часть 4-1. Дополнительные требования к плавким вставкам для защиты полупроводниковых устройств. Разделы I-III. Примеры типов стандартизованных плавких вставок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60269-4-1:2002</w:t>
            </w:r>
          </w:p>
        </w:tc>
      </w:tr>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31636.2-2012 (IEC 60519-2:1992)</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электротермического оборудования. Часть 2. Частные требования к установкам нагрева сопротивлением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50014.2-94 (МЭК 519-2-92)</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электротермического оборудования. Часть 2. Частные требования к установкам нагрева сопротивлением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31636.5-2012 (IEC 60519-5:1980)</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электротермического оборудования. Часть 5. Частные требования к плазменным электротермическим установкам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50014.5-92 (МЭК 519-5-80)</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электротермического оборудования. Часть 5. Частные требования к плазменным электротермическим установкам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2923"/>
        <w:gridCol w:w="2694"/>
        <w:gridCol w:w="4673"/>
        <w:gridCol w:w="2858"/>
      </w:tblGrid>
      <w:tr>
        <w:trPr>
          <w:trHeight w:val="30"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31636.7-2012 (IEC 60519-7:1983)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электротермического оборудования. Часть 7. Частные требования к электроннолучевым электропечам</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50014.7-92 (МЭК 519-7-83)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электротермического оборудования. Часть 7. Частные требования к электроннолучевым электропечам</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50615-93 (МЭК</w:t>
            </w:r>
          </w:p>
          <w:p>
            <w:pPr>
              <w:spacing w:after="20"/>
              <w:ind w:left="20"/>
              <w:jc w:val="both"/>
            </w:pPr>
            <w:r>
              <w:rPr>
                <w:rFonts w:ascii="Times New Roman"/>
                <w:b w:val="false"/>
                <w:i w:val="false"/>
                <w:color w:val="000000"/>
                <w:sz w:val="20"/>
              </w:rPr>
              <w:t>745-2-12-82)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Частные требования безопасности и методы испытаний глубинных вибраторов</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w:t>
            </w:r>
          </w:p>
          <w:p>
            <w:pPr>
              <w:spacing w:after="20"/>
              <w:ind w:left="20"/>
              <w:jc w:val="both"/>
            </w:pPr>
            <w:r>
              <w:rPr>
                <w:rFonts w:ascii="Times New Roman"/>
                <w:b w:val="false"/>
                <w:i w:val="false"/>
                <w:color w:val="000000"/>
                <w:sz w:val="20"/>
              </w:rPr>
              <w:t>31195.1-2012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для низковольтных цепей бытового и аналогичного назначения. Часть 1. Общие требования</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ГОСТР 50043.1-92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50043.1-92 (МЭК 998-1-90)</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для низковольтных цепей бытового и аналогичного назначения. Часть 1. Общие требования</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31195.2.1-2012 (IEC 60998-2-1-90)</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для низковольтных цепей бытового и аналогичного назначения. Часть 2-1. Частные требования для соединительных устройств с винтовым зажимом</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50043.2-92 (МЭК 998-2-1-90)</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для низковольтных цепей бытового и аналогичного назначения. Часть 2-1. Частные требования для соединительных устройств с винтовыми зажимами</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2755"/>
        <w:gridCol w:w="2494"/>
        <w:gridCol w:w="4400"/>
        <w:gridCol w:w="2782"/>
      </w:tblGrid>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60065-2011</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 видео- и аналогичная электронная аппаратура. Требования безопасности</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60065-2009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60065-2009</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 видео- и аналогичная электронная аппаратура. Требования безопасности</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60065:2005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60065-2004 с изменением № 1 от 2008</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 видео- и аналогичная электронная аппаратура. Требования безопасности</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60065:2001 с поправкой № 1 от 2002</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60950-1-2011</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информационных технологий. Требования безопасности. Часть 1. Общие требования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60950-1-2009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60950-1-2009</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информационных технологий. Требования безопасности. Часть 1. Общие требования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60950-1:2005</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второй статьи 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60127-1-2010</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Миниатюрные плавкие предохранители. Часть 1. Терминология для миниатюрных плавких предохранителей и общие требования к миниатюрным плавким вставкам</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60127-1-2005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60127-1-2005</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Миниатюрные плавкие предохранители. Часть 1. Терминология для миниатюрных плавких предохранителей и общие требования к миниатюрным плавким вставкам</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60127-1:1999</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второй статьи 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IЕС 60127-4-2011</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Миниатюрные плавкие предохранители. Часть 4. Универсальные модульные плавкие вставки для объемного и поверхностного монтажа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60127-4-2007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60127-4-2007</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Миниатюрные плавкие предохранители. Часть 4. Универсальные модульные плавкие вставки для объемного и поверхностного монтажа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60127-4:2005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2924"/>
        <w:gridCol w:w="2478"/>
        <w:gridCol w:w="4521"/>
        <w:gridCol w:w="2852"/>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второй статьи 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127-6-99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Миниатюрные плавкие</w:t>
            </w:r>
          </w:p>
          <w:p>
            <w:pPr>
              <w:spacing w:after="20"/>
              <w:ind w:left="20"/>
              <w:jc w:val="both"/>
            </w:pPr>
            <w:r>
              <w:rPr>
                <w:rFonts w:ascii="Times New Roman"/>
                <w:b w:val="false"/>
                <w:i w:val="false"/>
                <w:color w:val="000000"/>
                <w:sz w:val="20"/>
              </w:rPr>
              <w:t>предохранители. Часть 6. Держатели предохранителей для миниатюрных плавких вставок</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основеIEC 60127-6:1994</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60204-31-2006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машин.</w:t>
            </w:r>
          </w:p>
          <w:p>
            <w:pPr>
              <w:spacing w:after="20"/>
              <w:ind w:left="20"/>
              <w:jc w:val="both"/>
            </w:pPr>
            <w:r>
              <w:rPr>
                <w:rFonts w:ascii="Times New Roman"/>
                <w:b w:val="false"/>
                <w:i w:val="false"/>
                <w:color w:val="000000"/>
                <w:sz w:val="20"/>
              </w:rPr>
              <w:t>Электрооборудование машин и механизмов. Часть 31. Дополнительные требования безопасности и требования электромагнитной совместимости к швейным машинам, установкам и системам</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60204-31:2001</w:t>
            </w:r>
          </w:p>
        </w:tc>
      </w:tr>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пятый статьи 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60227-2-99 с изменением № 1 от 2011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Часть 2. Методы испытаний</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60227-2:1997 с изменением № 1 от 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ТЕС 60227-2-2012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Часть 2. Методы испытаний</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60227-2:2007 с изменением А1 от 2003</w:t>
            </w:r>
          </w:p>
        </w:tc>
      </w:tr>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пятый статьи 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60227-3-2011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Кабели без оболочки для стационарной прокладки</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60227-3-2002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60227-3-2002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Кабели без оболочки для стационарной прокладки</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60227-3:1997</w:t>
            </w:r>
          </w:p>
        </w:tc>
      </w:tr>
      <w:tr>
        <w:trPr>
          <w:trHeight w:val="21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60227-3-2007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Часть 3. Кабели без оболочки для стационарной прокладки</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60227-3:1997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ГОСТ Р МЭК 60227-3-2009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Кабели без оболочки для стационарной прокладки</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2974"/>
        <w:gridCol w:w="2568"/>
        <w:gridCol w:w="4487"/>
        <w:gridCol w:w="3044"/>
      </w:tblGrid>
      <w:tr>
        <w:trPr>
          <w:trHeight w:val="1005"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пятый статьи 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IЕС 60227-4-2011</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Кабели в оболочке для стационарной прокладки</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60227-4-2002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60227-4-2002</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Кабели в оболочке для стационарной прокладки</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60227-4:1992 с изменением № 1 от 1997</w:t>
            </w:r>
          </w:p>
        </w:tc>
      </w:tr>
      <w:tr>
        <w:trPr>
          <w:trHeight w:val="22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ГОСТ Р МЭК 60227-4-2002</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w:t>
            </w:r>
          </w:p>
          <w:p>
            <w:pPr>
              <w:spacing w:after="20"/>
              <w:ind w:left="20"/>
              <w:jc w:val="both"/>
            </w:pPr>
            <w:r>
              <w:rPr>
                <w:rFonts w:ascii="Times New Roman"/>
                <w:b w:val="false"/>
                <w:i w:val="false"/>
                <w:color w:val="000000"/>
                <w:sz w:val="20"/>
              </w:rPr>
              <w:t>изоляцией на номинальное</w:t>
            </w:r>
          </w:p>
          <w:p>
            <w:pPr>
              <w:spacing w:after="20"/>
              <w:ind w:left="20"/>
              <w:jc w:val="both"/>
            </w:pPr>
            <w:r>
              <w:rPr>
                <w:rFonts w:ascii="Times New Roman"/>
                <w:b w:val="false"/>
                <w:i w:val="false"/>
                <w:color w:val="000000"/>
                <w:sz w:val="20"/>
              </w:rPr>
              <w:t>напряжение до 450/750 В включительно. Кабели в оболочке для стационарной прокладки</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60227-4-2002</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60227-4-2010 (IEC 60227-4:1997)</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Часть 4. Кабели в оболочке для стационарной прокладки</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пятый статьи 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IЕС 60227-5-2011</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Часть 5. Гибкие кабели (шнуры)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60227-5-2009</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60227-5-2009</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Часть 5. Гибкие кабели (шнуры)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IEC60227-5:97 с изменением № 1 от 1997 с изм енением № 2 от 2003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2843"/>
        <w:gridCol w:w="2461"/>
        <w:gridCol w:w="4494"/>
        <w:gridCol w:w="2912"/>
      </w:tblGrid>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ГОСТ Р МЭК 60227-5-2009</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Гибкие кабели (шнуры)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60227-5-2009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60227-5-2007</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Часть 5. Гибкие кабели (шнуры)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60227-5:2003</w:t>
            </w:r>
          </w:p>
        </w:tc>
      </w:tr>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пятый статьи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60227-6-2011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Часть 6. Лифтовые кабели и кабели для гибких соединений</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60227-6-2010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60227-6-2010</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Часть 6. Лифтовые кабели и кабели для гибких соединений</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1ЕС 60227-6:2001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60227-6-2011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Часть 6. Лифтовые кабели и кабели для гибких соединений</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60227-6:2001</w:t>
            </w:r>
          </w:p>
        </w:tc>
      </w:tr>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пятый статьи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60227-7-2010</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Часть 7. Кабели гибкие экранированные и неэкранированные с двумя или более токопроводящими жилами</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w:t>
            </w:r>
          </w:p>
          <w:p>
            <w:pPr>
              <w:spacing w:after="20"/>
              <w:ind w:left="20"/>
              <w:jc w:val="both"/>
            </w:pPr>
            <w:r>
              <w:rPr>
                <w:rFonts w:ascii="Times New Roman"/>
                <w:b w:val="false"/>
                <w:i w:val="false"/>
                <w:color w:val="000000"/>
                <w:sz w:val="20"/>
              </w:rPr>
              <w:t>60227-7:2003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60227-7-98 с изменением № 1 от 2011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Часть 7. Кабели гибкие экранированные и неэкранированные с двумя или более токопроводящими жилами</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60227-7:1995 с изменением № 1 от 2003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2848"/>
        <w:gridCol w:w="2552"/>
        <w:gridCol w:w="4607"/>
        <w:gridCol w:w="3026"/>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девятый статьи 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60245-1-2011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резиновой изоляцией на номинальное напряжение до 450/750 В включительно. Часть 1. Общие требования</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60245-1:2008</w:t>
            </w:r>
          </w:p>
        </w:tc>
      </w:tr>
      <w:tr>
        <w:trPr>
          <w:trHeight w:val="189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девятый статьи 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ТЕС 60245-3-2012</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резиновой изоляцией на номинальное напряжение до 450/750 В включительно. Часть 3. Кабели с нагревостойкой кремнийорганической изоляцией</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основе IEC 60245-3:1994 с изменением № 1 от 1997 с изменением №2 от 2011 </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девятый статьи 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60245-4-2011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резиновой изоляцией на номинальное напряжение до 450/750 В включительно. Часть 4. Шнуры и гибкие кабели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60245-4-2008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60245-4-2008</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резиновой изоляцией на номинальное напряжение до 450/750 В включительно. Часть 4. Шнуры и гибкие кабели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60245-4:1994 с изменением № 1 от 1997 с изменением № 2 от 2003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девятый статьи 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60245-5-2011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резиновой изоляцией на номинальное напряжение до 450/750 В включительно. Часть 5. Кабели лифтовые</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60245-5:1994 с изменением А1 от 2003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девятый статьи 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60245-6-2011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резиновой изоляцией на номинальное напряжение до 450/750 В включительно. Часть 6. Кабели для дуговой сварки электродом</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60245-6:1994 с изменением №1 от 1997 с изменением № 2 от 2003</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девятый статьи 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w:t>
            </w:r>
          </w:p>
          <w:p>
            <w:pPr>
              <w:spacing w:after="20"/>
              <w:ind w:left="20"/>
              <w:jc w:val="both"/>
            </w:pPr>
            <w:r>
              <w:rPr>
                <w:rFonts w:ascii="Times New Roman"/>
                <w:b w:val="false"/>
                <w:i w:val="false"/>
                <w:color w:val="000000"/>
                <w:sz w:val="20"/>
              </w:rPr>
              <w:t>60245-7-2011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резиновой изоляцией на номинальное напряжение до 450/750 В включительно. Кабели с нагревостойкой этиленвинилацетатной резиновой изоляцией</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60245-7-97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60245-7-2011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резиновой изоляцией на номинальное напряжение до 450/750 В включительно. Часть 7. Кабели с нагревостойкой этиленвинилацетатной резиновой изоляцией</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60245-7:1994 с изменением №1 от 1997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60245-7-97 с изменением № 1 от 2002</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резиновой изоляцией на номинальное напряжение до 450/750 В включительно. Кабели с нагревостойкой этиленвинилацетатной резиновой изоляцией</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60245-7:1994 с изменением № 1 от 1997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2827"/>
        <w:gridCol w:w="2727"/>
        <w:gridCol w:w="4667"/>
        <w:gridCol w:w="2870"/>
      </w:tblGrid>
      <w:tr>
        <w:trPr>
          <w:trHeight w:val="3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девятый статьи 4</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60245-8-2011  ГОСТ Р МЭК 60245-8-2008</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резиновой изоляцией на номинальное напряжение до 450/750 В включительно. Часть 8. Шнуры для областей применения, требующих высокой гибкости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60245-8-2008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резиновой изоляцией на номинальное напряжение до 450/750 В включительно. Часть 8. Шнуры для областей применения, требующих высокой гибкости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60245-8:1998 с изменением № 1 от 2003</w:t>
            </w:r>
          </w:p>
        </w:tc>
      </w:tr>
      <w:tr>
        <w:trPr>
          <w:trHeight w:val="3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девятый статьи 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60252-1-2011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Конденсаторы для двигателей переменного тока. Часть 1. Общие положения. Рабочие характеристики, испытания и номинальные параметры. Требования безопасности. Руководство по установке и эксплуатации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60252-1-2005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60252-1-2007</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Конденсаторы для двигателей переменного тока. Часть 1. Общие положения. Рабочие характеристики, испытания и номинальные параметры. Требования безопасности. Руководство по монтажу и эксплуатации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60252-1:2001</w:t>
            </w:r>
          </w:p>
        </w:tc>
      </w:tr>
      <w:tr>
        <w:trPr>
          <w:trHeight w:val="3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девятый статьи 4</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60252-2-2011 ГОСТ Р МЭК 60252-2-2008</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Конденсаторы для двигателей переменного тока. Часть 2. Пусковые конденсаторы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60252-2-2008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Конденсаторы для двигателей переменного тока. Часть 2. Пусковые конденсаторы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60252-2:2003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60252-2-2007</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Конденсаторы для двигателей переменного тока. Часть 2. Конденсаторы для двигателей пусковые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60252-2:2003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2879"/>
        <w:gridCol w:w="2671"/>
        <w:gridCol w:w="4687"/>
        <w:gridCol w:w="2815"/>
      </w:tblGrid>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31196.0-2012</w:t>
            </w:r>
          </w:p>
          <w:p>
            <w:pPr>
              <w:spacing w:after="20"/>
              <w:ind w:left="20"/>
              <w:jc w:val="both"/>
            </w:pPr>
            <w:r>
              <w:rPr>
                <w:rFonts w:ascii="Times New Roman"/>
                <w:b w:val="false"/>
                <w:i w:val="false"/>
                <w:color w:val="000000"/>
                <w:sz w:val="20"/>
              </w:rPr>
              <w:t>(IEC 60269-1:1998)</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Предохранители низковольтные плавкие. Часть 1. Общие требования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w:t>
            </w:r>
          </w:p>
          <w:p>
            <w:pPr>
              <w:spacing w:after="20"/>
              <w:ind w:left="20"/>
              <w:jc w:val="both"/>
            </w:pPr>
            <w:r>
              <w:rPr>
                <w:rFonts w:ascii="Times New Roman"/>
                <w:b w:val="false"/>
                <w:i w:val="false"/>
                <w:color w:val="000000"/>
                <w:sz w:val="20"/>
              </w:rPr>
              <w:t>60269-1-2010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Предохранители низковольтные плавкие. Часть 1. Общие требования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1ЕС 60269-1:2006</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w:t>
            </w:r>
          </w:p>
          <w:p>
            <w:pPr>
              <w:spacing w:after="20"/>
              <w:ind w:left="20"/>
              <w:jc w:val="both"/>
            </w:pPr>
            <w:r>
              <w:rPr>
                <w:rFonts w:ascii="Times New Roman"/>
                <w:b w:val="false"/>
                <w:i w:val="false"/>
                <w:color w:val="000000"/>
                <w:sz w:val="20"/>
              </w:rPr>
              <w:t>60335-2-4-2005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2-4. Дополнительные требования к отжимным центрифугам</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60335-2-4:2005</w:t>
            </w:r>
          </w:p>
        </w:tc>
      </w:tr>
      <w:tr>
        <w:trPr>
          <w:trHeight w:val="555"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60335-2-5-2012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2-5. Частные требования к посудомоечным машинам</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ГОСТР 52161.2.5-2005</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52161.2.5-2005 (МЭК 60335-2-5:2002)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2.5. Частные требования для посудомоечных машин</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60335-2-5-2005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2-5. Дополнительные требования к посудомоечным машинам</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60335-2-5:2002</w:t>
            </w:r>
          </w:p>
        </w:tc>
      </w:tr>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60335-2-7-2012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2-7. Дополнительные требования к стиральным машинам</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ГОСТР 52161.2.7-2009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52161.2.7-2009 (МЭК 60335-2-7:2008)</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2.7. Частные требования к стиральным машинам</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60335-2-7-2007</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2-7. Дополнительные требования к стиральным машинам</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60335-2-7:2006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2919"/>
        <w:gridCol w:w="2690"/>
        <w:gridCol w:w="4591"/>
        <w:gridCol w:w="2832"/>
      </w:tblGrid>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60335-2-8-2012</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2.8. Частные требования к бритвам, машинкам для стрижки волос и аналогичным приборам</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ГОСТР 52161.2.8-2005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52161.2.8-2005 (МЭК 60335-2-8:2002)</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2.8. Частные требования для бритв, машинок для стрижки волос и аналогичных приборов</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w:t>
            </w:r>
          </w:p>
          <w:p>
            <w:pPr>
              <w:spacing w:after="20"/>
              <w:ind w:left="20"/>
              <w:jc w:val="both"/>
            </w:pPr>
            <w:r>
              <w:rPr>
                <w:rFonts w:ascii="Times New Roman"/>
                <w:b w:val="false"/>
                <w:i w:val="false"/>
                <w:color w:val="000000"/>
                <w:sz w:val="20"/>
              </w:rPr>
              <w:t>60335-2-8-2006</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2-8. Дополнительные требования к электробритвам, машинкам для стрижки волос и аналогичным приборам</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60335-2-8:2002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60335-2-9-2008</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2-9. Дополнительные требования к грилям, тостерам и аналогичным переносным приборам для приготовления пищи</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60335-2-9:2008</w:t>
            </w:r>
          </w:p>
        </w:tc>
      </w:tr>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60335-2-10-2012</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2-10. Частные требования к машинам для обработки полов и машинам для влажной чистки</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ГОСТР 52161.2.10-2005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52161.2.10-2005 (МЭК 60335-2-10:2002)</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2.10. Частные требования для машин для обработки полов и машин для влажной чистки</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2919"/>
        <w:gridCol w:w="2603"/>
        <w:gridCol w:w="4645"/>
        <w:gridCol w:w="2938"/>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60335-2-10-2004</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2-10. Дополнительные требования к машинам для обработки пола и машинам для влажной очистки</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60335-2-10:2002</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60335-2-12-2012</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2-12. Частные требования к мармитам и аналогичным приборам</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52161.2.12-2005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52161.2.12-2005 (МЭК 60335-2-12:2002)</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2.12. Частные требования для мармитов и аналогичных приборов</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60335-2-12-2005</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2-12. Дополнительные требования к приспособлениям для согревания блюд и аналогичным приборам</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60335-2-12:2002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60335-2-13-2005</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2-13. Дополнительные требования к фритюрницам, сковородам и аналогичным приборам</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60335-2-13:2004</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60335-2-14-2005</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2-14. Дополнительные требования к кухонным машинам</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60335-2-14:2002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52161.2.14-2005 (МЭК 60335-2-14:2002)</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2.14. Частные требования для кухонных машин</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60335-2-15-2006</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2-15. Дополнительные требования к приборам для нагревания жидкостей</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60335-2-15:2005 с изменением А1 от 2005 с изменением А2 от 2008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2790"/>
        <w:gridCol w:w="2760"/>
        <w:gridCol w:w="4701"/>
        <w:gridCol w:w="2860"/>
      </w:tblGrid>
      <w:tr>
        <w:trPr>
          <w:trHeight w:val="30"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60335-2-21-2012</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2-21. Частные требования к аккумуляционным водонагревателям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52161.2.21-2006 (МЭК 60335-2-21:2004)</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2.21. Частные требования для аккумуляционных водонагревателей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60335-2-21-2005</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2-21. Дополнительные требования к аккумуляционным водонагревателям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60335-2-21:2004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60335-2-24-2007</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2-24. Дополнительные требования к холодильным приборам, мороженицам и устройствам для приготовления льда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60335-2-24:2007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60335-2-25-2012</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2-25. Дополнительные требования к микроволновым печам, включая комбинированные микроволновые печи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60335-2-25:2010</w:t>
            </w:r>
          </w:p>
        </w:tc>
      </w:tr>
      <w:tr>
        <w:trPr>
          <w:trHeight w:val="30"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60335-2-28-2012</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2-28. Частные требования к швейным машинам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52161.2.28-2009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52161.2.28-2009 (МЭК 60335-2-28:2008)</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2.28. Частные требования к швейным машинам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2852"/>
        <w:gridCol w:w="2782"/>
        <w:gridCol w:w="4864"/>
        <w:gridCol w:w="2719"/>
      </w:tblGrid>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60335-2-29-2012</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2-29. Частные требования к зарядным устройствам батарей</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52161.2.29-2007 (МЭК 60335-2-29:2004)</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2.29. Частные требования для зарядных устройств батарей</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60335-2-34-2012</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2-34. Дополнительные требования к мотор-компрессорам</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ГОСТР 52161.2.34-2009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52161.2.34-2009 (МЭК 60335-2-34:2009)</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2.34. Частные требования к мотор-компрессорам</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60335-2-34-2010</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2-34. Дополнительные требования к мотор-компрессорам</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ТЕС 60335-2-34:2009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60335-2-36-2005</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2-36. Дополнительные требования к электрическим кухонным плитам, духовкам, конфоркам и нагревательным элементам для предприятий общественного питания</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60335-2-36:2004</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60335-2-44-2012</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2-44. Частные требования к гладильным машинам</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52161.2.44-2008 (МЭК 60335-2-44:2003)</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2.44. Частные требования к гладильным машинам</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2907"/>
        <w:gridCol w:w="2761"/>
        <w:gridCol w:w="4687"/>
        <w:gridCol w:w="2866"/>
      </w:tblGrid>
      <w:tr>
        <w:trPr>
          <w:trHeight w:val="100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w:t>
            </w:r>
          </w:p>
          <w:p>
            <w:pPr>
              <w:spacing w:after="20"/>
              <w:ind w:left="20"/>
              <w:jc w:val="both"/>
            </w:pPr>
            <w:r>
              <w:rPr>
                <w:rFonts w:ascii="Times New Roman"/>
                <w:b w:val="false"/>
                <w:i w:val="false"/>
                <w:color w:val="000000"/>
                <w:sz w:val="20"/>
              </w:rPr>
              <w:t>первый -пятый и девятый статьи 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w:t>
            </w:r>
          </w:p>
          <w:p>
            <w:pPr>
              <w:spacing w:after="20"/>
              <w:ind w:left="20"/>
              <w:jc w:val="both"/>
            </w:pPr>
            <w:r>
              <w:rPr>
                <w:rFonts w:ascii="Times New Roman"/>
                <w:b w:val="false"/>
                <w:i w:val="false"/>
                <w:color w:val="000000"/>
                <w:sz w:val="20"/>
              </w:rPr>
              <w:t>60335-2-49-2010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2-49. Дополнительные требования к электрическим тепловым шкафам для предприятий общественного питания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60335-2-49:2008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60335-2-53-2005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2-53. Дополнительные требования к нагревательным приборам для саун</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60335-2-53:2002</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w:t>
            </w:r>
          </w:p>
          <w:p>
            <w:pPr>
              <w:spacing w:after="20"/>
              <w:ind w:left="20"/>
              <w:jc w:val="both"/>
            </w:pPr>
            <w:r>
              <w:rPr>
                <w:rFonts w:ascii="Times New Roman"/>
                <w:b w:val="false"/>
                <w:i w:val="false"/>
                <w:color w:val="000000"/>
                <w:sz w:val="20"/>
              </w:rPr>
              <w:t>первый -пятый и девятый статьи 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60335-2-51-2012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2-51. Частные требования к стационарным циркуляционным насосам для отопительных систем и систем водоснабжения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52161.2.51-2008 (МЭК 60335-2-51:2008)</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2.51. Частные требования к стационарным циркуляционным насосам для отопительных систем и систем водоснабжения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60335-2-51-2011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2-51. Дополнительные требования к стационарным циркуляционным насосам для отопительных систем и систем водоснабжения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60335-2-51:2008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2655"/>
        <w:gridCol w:w="2363"/>
        <w:gridCol w:w="4118"/>
        <w:gridCol w:w="2728"/>
      </w:tblGrid>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60335-2-54-2012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2-54. Частные требования к приборам для очистки поверхностей с использованием жидкостей или пара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52161.2.54-2008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52161.2.54-2008 (МЭК 60335-2-54:2007)</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2.54. Частные требования к бытовым приборам для очистки поверхностей с использованием жидкостей или пара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60335-2-59-2012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Безопасность бытовых и аналогичных электрических приборов. Часть 2-59. Частные требования к приборам для уничтожения насекомых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52161.2.59-2008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52161.2.59-2008 (МЭК 60335-2-59:2006)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2.59. Частные требования к приборам для уничтожения насекомых</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IEC 60335-2-70-2011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доильным установкам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60335-2-70-98 на основе IEC 60335-2-70:1993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60335-2-70-98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доильным установкам и методы испытаний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60335-2-71-2011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электрическим нагревательным приборам для выращивания и разведения животных и методы испытаний</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60335-2-71-98 на основе IEC 60335-2-71:1993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60335-2-71-98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электрическим нагревательным приборам для выращивания и разведения животных и методы испытаний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60335-2-73-2000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закрепляемым погружным нагревателям и методы испытаний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60335-2-73:1994</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60335-2-74-2012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2-74. Частные требования к переносным погружным нагревателям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52161.2.74-2008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52161.2.74-2008 (МЭК 60335-2-74:2006)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2.74. Частные требования к переносным погружным нагревателям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60335-2-76-2011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блокам питания электрического ограждения и методы испытаний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60335-2-76-2001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60335-2-76-2001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блокам питания электрического ограждения и методы испытаний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60335-2-76:1997</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60335-2-77-2011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управляемым вручную газонокосилкам и методы испытаний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60335-2-77-99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60335-2-77-99</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управляемым вручную газонокосилкам и методы испытаний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60335-2-77:1996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60335-2-77-2002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управляемым вручную газонокосилкам и методы испытаний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60335-2-77:1996</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60335-2-78-2011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наружным барбекю и методы испытаний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60335-2-78-2001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60335-2-78-2001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наружным барбекю и методы испытаний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60335-2-78-95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60335-2-78-2003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 Дополнительные требования к барбекю, применяемым вне помещений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60335-2-78-95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60335-2-82-2011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2-82. Дополнительные требования к игровым автоматам и автоматам самообслуживания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60335-2-82:2008</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IЕС 60335-2-85-2012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2.85. Частные требования к отпаривателям тканей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52161.2.85-2009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52161.2.85-2009 (МЭК 60335-2-85:2008)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2.85. Частные требования к отпаривателям тканей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60335-2-88-2001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увлажнителям, используемым с нагревательными приборами, вентиляторами и системами кондиционирования воздуха, и методы испытаний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60335-2-88:1997</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60335-2-96-2012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2-96. Частные требования к гибким листовым нагревательным элементам для обогрева жилых помещений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52161.2.96-2009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52161.2.96-2006 (МЭК 60335-2-96:2005)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2.96. Частные требования для гибких листовых нагревательных элементов для обогрева жилых помещений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60335-2-102-2011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2-102. Дополнительные требования к приборам, работающим на газовом, жидком и твердом топливе и имеющим электрические соединения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60335-2-102:2009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ТЕС 60335-2-104-2011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2-104. Дополнительные требования к устройствам, предназначенным для восстановления и/или рециркуляции хладагентов в оборудовании для кондиционирования воздуха и холодильном оборудовании</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60335-2-104:2003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60432-2-2008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накаливания. Требования безопасности. Часть 2. Лампы галогенные вольфрамовые для бытового и аналогичного общего освещения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60432-2:2005</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60439-1-2007</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Низковольтные комплектные устройства распределения и управления. Часть 1. Устройства, подвергаемые испытаниям типа полностью или частично</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60439-1:2004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51321.1-2007 (МЭК 60439-1:2004)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60439-2-2007</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Низковольтные комплектные устройства распределения и управления. Часть 2. Дополнительные требования к системам сборных шин (шинопроводам)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60439-2:2005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51321.2-2009 (МЭК 60439-2:2005)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комплектные низковольтные распределения и управления. Часть 2. Дополнительные требования к шинопроводам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60439-3-2007</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Низковольтные комплектные устройства распределения и управления. Часть 3. Дополнительные требования к низковольтным переключающим и регулировочным устройствам, предназначенным для установки в местах, доступных для пользования неквалифицированным персоналом. Распределительные щиты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60439-3:2001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51321.3-2009 (МЭК 60439-3:2001)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комплектные низковольтные распределения и управления. Часть 3. Дополнительные требования к устройствам распределения и управления, предназначенным для эксплуатации в местах, доступных неквалифицированному персоналу, и методы испытаний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60439-4-2007</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Низковольтные комплектные устройства распределения и управления. Часть 4. Дополнительные требования к устройствам для строительных площадок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60439-4:2004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51321.4-2011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комплектные низковольтные распределения и управления. Часть 4. Дополнительные требования к устройствам комплектным для строительных площадок (НКУ СП)</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60439-4:2004</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60439-5-2007</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Низковольтные комплектные устройства распределения и управления. Часть 5. Дополнительные требования к устройствам распределения электроэнергии в сетях общего пользования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60439-5:2006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51321.5-2011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комплектные низковольтные распределения и управления. Часть 5. Дополнительные требования к низковольтным комплектным устройствам, предназначенным для наружной установки в общедоступных местах (распределительным шкафам и щитам)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60439-5:2006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60477-2-2007</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сопротивления лабораторные. Часть 2. Меры сопротивления переменного тока лабораторные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60477-2:1979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60598-1-2008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1. Общие требования и методы испытаний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60598-1:2008</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60598-2-2-99</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2. Светильники встраиваемые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60598-2-2:1997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60598-2-2-99</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2. Светильники встраиваемые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60598-2-2:1997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w:t>
            </w:r>
          </w:p>
          <w:p>
            <w:pPr>
              <w:spacing w:after="20"/>
              <w:ind w:left="20"/>
              <w:jc w:val="both"/>
            </w:pPr>
            <w:r>
              <w:rPr>
                <w:rFonts w:ascii="Times New Roman"/>
                <w:b w:val="false"/>
                <w:i w:val="false"/>
                <w:color w:val="000000"/>
                <w:sz w:val="20"/>
              </w:rPr>
              <w:t>60598-2-3-2009</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2-3.</w:t>
            </w:r>
          </w:p>
          <w:p>
            <w:pPr>
              <w:spacing w:after="20"/>
              <w:ind w:left="20"/>
              <w:jc w:val="both"/>
            </w:pPr>
            <w:r>
              <w:rPr>
                <w:rFonts w:ascii="Times New Roman"/>
                <w:b w:val="false"/>
                <w:i w:val="false"/>
                <w:color w:val="000000"/>
                <w:sz w:val="20"/>
              </w:rPr>
              <w:t>Дополнительные требования к светильникам для освещения улиц и дорог</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60598-2-3:2002</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60598-2-5-2012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5. Прожекторы заливающего света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60598-2-5-99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w:t>
            </w:r>
          </w:p>
          <w:p>
            <w:pPr>
              <w:spacing w:after="20"/>
              <w:ind w:left="20"/>
              <w:jc w:val="both"/>
            </w:pPr>
            <w:r>
              <w:rPr>
                <w:rFonts w:ascii="Times New Roman"/>
                <w:b w:val="false"/>
                <w:i w:val="false"/>
                <w:color w:val="000000"/>
                <w:sz w:val="20"/>
              </w:rPr>
              <w:t>60598-2-5-99</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5. Прожекторы заливающего света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60598-2-5:98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w:t>
            </w:r>
          </w:p>
          <w:p>
            <w:pPr>
              <w:spacing w:after="20"/>
              <w:ind w:left="20"/>
              <w:jc w:val="both"/>
            </w:pPr>
            <w:r>
              <w:rPr>
                <w:rFonts w:ascii="Times New Roman"/>
                <w:b w:val="false"/>
                <w:i w:val="false"/>
                <w:color w:val="000000"/>
                <w:sz w:val="20"/>
              </w:rPr>
              <w:t>60598-2-5-2002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w:t>
            </w:r>
          </w:p>
          <w:p>
            <w:pPr>
              <w:spacing w:after="20"/>
              <w:ind w:left="20"/>
              <w:jc w:val="both"/>
            </w:pPr>
            <w:r>
              <w:rPr>
                <w:rFonts w:ascii="Times New Roman"/>
                <w:b w:val="false"/>
                <w:i w:val="false"/>
                <w:color w:val="000000"/>
                <w:sz w:val="20"/>
              </w:rPr>
              <w:t>требования. Раздел 5. Прожекторы заливающего света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60598-2-5:98</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60598-2-6-2002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6. Светильники со встроенными трансформаторами или преобразователями для ламп накаливания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60598-2-6:1994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598-2-6-98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6. Светильники со встроенными трансформаторами или преобразователями для ламп накаливания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60598-2-6:1994</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60598-2-8-2011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8. Светильники ручные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598-2-8-97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598-2-8-97</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8. Светильники ручные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60598-2-8:1996 с изменением № 1 от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60598-2-8-2002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8. Светильники ручные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60598-2-8:2001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60598-2-11-2010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2-11. Частные требования. Аквариумные светильники</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60598-2-11:2005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60598-2-12-2009</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2-12. Дополнительные требования к ночным светильникам для крепления в штепсельной сетевой розетке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60598-2-12:2006</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60598-2-13-2010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2-13. Частные требования. Светильники, углубляемые в грунт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60598-2-13-2010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w:t>
            </w:r>
          </w:p>
          <w:p>
            <w:pPr>
              <w:spacing w:after="20"/>
              <w:ind w:left="20"/>
              <w:jc w:val="both"/>
            </w:pPr>
            <w:r>
              <w:rPr>
                <w:rFonts w:ascii="Times New Roman"/>
                <w:b w:val="false"/>
                <w:i w:val="false"/>
                <w:color w:val="000000"/>
                <w:sz w:val="20"/>
              </w:rPr>
              <w:t>60598-2-13-2010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2-13. Частные требования. Светильники, углубляемые в грунт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60598-2-13:2006</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60598-2-19-2012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19. Светильники вентилируемые. Требования безопасности</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598-2-17-97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598-2-19-97</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19. Светильники вентилируемые. Требования безопасности</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60598-2-19:1981 с изменением № 1 от 1987 с изменением №2 от 1997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СТБ.МЭК 60598-2-19-2003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19. Светильники вентилируемые. Требования безопасности</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60598-2-19:1981 с изменением № 1 от 1987 с изменением №2 от 1997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60598-2-20-2008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Раздел 2-20. Дополнительные требования к световым гирляндам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60598-2-20:2002 с технической поправкой № 1 от 2003 с технической поправкой № 2 от 2003</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60598-2-23-2012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23. Системы световые сверхнизкого напряжения для ламп накаливания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60598-2-23-98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60598-2-23-98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23. Системы световые сверхнизкого напряжения для ламп накаливания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60598-2-23:1996 с изменением № 1 от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60598-2-23-2002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23. Системы световые сверхнизкого напряжения для ламп накаливания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60598-2-23:2001</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60598-2-24-2011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2-24. Частные требования. Светильники с ограничением температуры поверхности</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60598-2-24-99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60598-2-24-99</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2-24. Частные требования. Светильники с ограничением температуры поверхности</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60598-2-24:1997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60598-2-24-2002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2-24. Светильники с ограничением температуры поверхности</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60598-2-24:1997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50827.1-2009 (МЭК 60670-1:2002)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Коробки и корпусы для электрических аппаратов, устанавливаемые в стационарные электрические установки бытового и аналогичного назначения. Часть 1. Общие требования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50827.2-2009 (МЭК 60670-21:2004)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Коробки и корпусы для электрических аппаратов, устанавливаемые в стационарные электрические установки бытового и аналогичного назначения. Часть 21. Специальные требования к коробкам и корпусам, оснащенным приспособлениями для крепления устройств подвешивания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50827.3-2009 (МЭК 60670-22:2003)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Коробки и корпусы для электрических аппаратов, устанавливаемые в стационарные электрические установки бытового и аналогичного назначения. Часть 22. Специальные требования к соединительным коробкам и корпусам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50827.4-2009 (МЭК 60670-23:2006)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Коробки и корпусы для электрических аппаратов, устанавливаемые в стационарные электрические установки бытового и аналогичного назначения. Часть 23. Специальные требования к напольным коробкам и корпусам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50827.5-2009 (МЭК 60670-24:2005)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Коробки и корпусы для электрических аппаратов, устанавливаемые в  стационарные электрические установки бытового и аналогичного назначения. Часть 24. Специальные требования к коробкам и корпусам, предназначенным для установки защитных и аналогичных аппаратов с большой рассеиваемой мощностью</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60691-2007</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Вставки плавкие. Требования и руководство по применению</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60691:2002</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60715-2006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Установка и крепление на направляющих электрических аппаратов в устройствах распределения и управления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60715:1981 с изменением № 1 от 1995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60715-2003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w:t>
            </w:r>
          </w:p>
          <w:p>
            <w:pPr>
              <w:spacing w:after="20"/>
              <w:ind w:left="20"/>
              <w:jc w:val="both"/>
            </w:pPr>
            <w:r>
              <w:rPr>
                <w:rFonts w:ascii="Times New Roman"/>
                <w:b w:val="false"/>
                <w:i w:val="false"/>
                <w:color w:val="000000"/>
                <w:sz w:val="20"/>
              </w:rPr>
              <w:t>управления низковольтная. Установка и крепление на рейках электрических аппаратов в низковольтных комплектных устройствах распределения и управления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w:t>
            </w:r>
          </w:p>
          <w:p>
            <w:pPr>
              <w:spacing w:after="20"/>
              <w:ind w:left="20"/>
              <w:jc w:val="both"/>
            </w:pPr>
            <w:r>
              <w:rPr>
                <w:rFonts w:ascii="Times New Roman"/>
                <w:b w:val="false"/>
                <w:i w:val="false"/>
                <w:color w:val="000000"/>
                <w:sz w:val="20"/>
              </w:rPr>
              <w:t>60715:1981 с изменением № 1 от 1995</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60730-2-2-2011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2-2. Частные требования к устройствам тепловой защиты двигателей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53994.2.2-2010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53994.2.2-2010 (МЭК 60730-2-2:2005)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2.2. Частные требования к устройствам тепловой защиты двигателей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60730-2-4-2011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2-4. Частные требования к устройствам тепловой защиты двигателей мотор-компрессоров герметичного и полугерметичного типов и методы испытаний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53994.2.4-2010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53994.2.4-2010 (МЭК 60730-2-4:2006)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2.4. Частные требования к устройствам тепловой защиты двигателей мотор-компрессоров герметичного и полугерметичного типов</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60730-2-5-2004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2-5. Дополнительные требования к автоматическим электрическим устройствам управления горелками</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60730-2-5:2000</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60730-2-7-2011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2-7. Частные требования к таймерам и временным выключателям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53994.2.7-2010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53994.2.7-2010 (МЭК 60730-2-7:2008)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2.7. Частные требования к таймерам и временным выключателям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60730-2-8-2008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2-8. Дополнительные требования к электроприводным водяным клапанам, включая требования к механическим характеристикам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60730-2-8:2003</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60730-2-9-2011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2-9. Частные требования к термочувствительным устройствам и методы испытаний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53994.2.9-2010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53994.2.9-2010 (МЭК 60730-2-9:2008)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2.9. Частные требования к термочувствительным управляющим устройствам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730-2-10-96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Дополнительные требования к пусковым реле электродвигателей и методы испытаний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60730-2-10:1991</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60730-2-11-2008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2-11. Дополнительные требования к регуляторам энергии</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60730-2-11:2006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53994.2.11-2010 (МЭК 60730-2-11:2006)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2.11. Частные требования к регуляторам энергии</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60730-2-12-2007</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w:t>
            </w:r>
          </w:p>
          <w:p>
            <w:pPr>
              <w:spacing w:after="20"/>
              <w:ind w:left="20"/>
              <w:jc w:val="both"/>
            </w:pPr>
            <w:r>
              <w:rPr>
                <w:rFonts w:ascii="Times New Roman"/>
                <w:b w:val="false"/>
                <w:i w:val="false"/>
                <w:color w:val="000000"/>
                <w:sz w:val="20"/>
              </w:rPr>
              <w:t>управляющие устройства бытового и аналогичного назначения. Часть 2-12. Дополнительные требования к электрически управляемым дверным замкам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w:t>
            </w:r>
          </w:p>
          <w:p>
            <w:pPr>
              <w:spacing w:after="20"/>
              <w:ind w:left="20"/>
              <w:jc w:val="both"/>
            </w:pPr>
            <w:r>
              <w:rPr>
                <w:rFonts w:ascii="Times New Roman"/>
                <w:b w:val="false"/>
                <w:i w:val="false"/>
                <w:color w:val="000000"/>
                <w:sz w:val="20"/>
              </w:rPr>
              <w:t>60730-2-12:2005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w:t>
            </w:r>
          </w:p>
          <w:p>
            <w:pPr>
              <w:spacing w:after="20"/>
              <w:ind w:left="20"/>
              <w:jc w:val="both"/>
            </w:pPr>
            <w:r>
              <w:rPr>
                <w:rFonts w:ascii="Times New Roman"/>
                <w:b w:val="false"/>
                <w:i w:val="false"/>
                <w:color w:val="000000"/>
                <w:sz w:val="20"/>
              </w:rPr>
              <w:t>60730-2-14-2006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w:t>
            </w:r>
          </w:p>
          <w:p>
            <w:pPr>
              <w:spacing w:after="20"/>
              <w:ind w:left="20"/>
              <w:jc w:val="both"/>
            </w:pPr>
            <w:r>
              <w:rPr>
                <w:rFonts w:ascii="Times New Roman"/>
                <w:b w:val="false"/>
                <w:i w:val="false"/>
                <w:color w:val="000000"/>
                <w:sz w:val="20"/>
              </w:rPr>
              <w:t>управляющие устройства бытового и аналогичного назначения. Часть 2-14. Дополнительные требования к электрическим силовым приводам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w:t>
            </w:r>
          </w:p>
          <w:p>
            <w:pPr>
              <w:spacing w:after="20"/>
              <w:ind w:left="20"/>
              <w:jc w:val="both"/>
            </w:pPr>
            <w:r>
              <w:rPr>
                <w:rFonts w:ascii="Times New Roman"/>
                <w:b w:val="false"/>
                <w:i w:val="false"/>
                <w:color w:val="000000"/>
                <w:sz w:val="20"/>
              </w:rPr>
              <w:t>60730-2-14:2001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60730-2-18-2006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2-18. Дополнительные требования к автоматическим электрическим сенсорным устройствам управления потоком воды и воздуха, включая требования к механическим характеристикам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60730-2-18:1997</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60745-1-2011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1. Общие требования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60745-1-2009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60745-1-2009</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1. Общие требования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60745-1:2006</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60745-2-1-2011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2-1. Частные требования к сверлильным и ударно-сверлильным машинам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60745-2-1-2006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60745-2-1-2006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2-1. Частные требования к сверлильным и ударным сверлильным машинам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60745-2-1:2003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60745-2-1-2006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 ручной электромеханический. Безопасность. Часть 2-1. Дополнительные требования к дрелям, включая ударные дрели</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60745-2-1:2003</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60745-2-2-2011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Частные требования безопасности и методы испытаний шуруповертов и ударных гайковертов</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60745-2-2:2008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60745-2-2-2010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2-2. Частные требования к шуруповертам и ударным гайковертам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60745-2-2:2008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60745-2-4-2011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2-4. Частные требования к плоскошлифовальным и ленточношлифовальным машинам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60745-2-4-2008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60745-2-4-2008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2-4. Частные требования к плоскошлифовальным и ленточно-шлифовальным машинам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60745-2-4:2008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2846"/>
        <w:gridCol w:w="2280"/>
        <w:gridCol w:w="4152"/>
        <w:gridCol w:w="2725"/>
      </w:tblGrid>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2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EEC 60745-2-5-2011</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2-5. Частные требования к дисковым пилам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60745-2-5-2007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60745-2-5-2007</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2-5. Частные требования к дисковым пилам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60745-2-5:2003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60745-2-5-2006</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 ручной электромеханический. Безопасность. Часть 2-5. Дополнительные требования к дисковым пилам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60745-2-5:2003</w:t>
            </w:r>
          </w:p>
        </w:tc>
      </w:tr>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2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60825-1-2011</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лазерных изделий. Часть 1. Классификация оборудования и требования</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60825-1:2007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60825-1-2009</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лазерной аппаратуры. Часть 1. Классификация оборудования, требования и руководство для потребителей</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60825-1:2007</w:t>
            </w:r>
          </w:p>
        </w:tc>
      </w:tr>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60745-2-9-2011</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2-9. Частные требования к машинам для нарезания внутренней резьбы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60745-2-9-2010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60745-2-9-2010</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2-9. Частные требования к машинам для нарезания внутренней резьбы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60745-2-9:2008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3134"/>
        <w:gridCol w:w="2533"/>
        <w:gridCol w:w="4391"/>
        <w:gridCol w:w="3033"/>
      </w:tblGrid>
      <w:tr>
        <w:trPr>
          <w:trHeight w:val="3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60745-2-11-2011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2-11. Частные требования к пилам с возвратно-поступательным движением рабочего инструмента (лобзикам и ножовочным пилам)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60745-2-11-2008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60745-2-11-2008</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2-11. Частные требования к пилам с возвратно-поступательным движением рабочего инструмента (лобзикам и ножовочным пилам)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60745-2-11:2003 с изменением А1 от 2008</w:t>
            </w:r>
          </w:p>
        </w:tc>
      </w:tr>
      <w:tr>
        <w:trPr>
          <w:trHeight w:val="3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четвертый и пятый статьи 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60799-2011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Электроустановочные устройства. Шнуры-соединители и шнуры для межсоединений</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60799-2002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60799-2002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Электроустановочные устройства. Шнуры-соединители и шнуры для межсоединений</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60799:1998</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60838-1-2010</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Патроны ламповые различных типов. Часть 1. Общие требования и методы испытаний</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60838-1:2008</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60838-2-2-2010</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Патроны ламповые различных типов. Часть 2-2. Дополнительные требования. Соединители для модулей со светоизлучающими диодами</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60838-2-2:2006</w:t>
            </w:r>
          </w:p>
        </w:tc>
      </w:tr>
      <w:tr>
        <w:trPr>
          <w:trHeight w:val="2025"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30988.2.2-2012 (IEC 60884-2-2:1989)</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Соединители электрические штепсельные бытового и аналогичного назначения. Часть 2. Дополнительные требования к розеткам для приборов и методы испытаний</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51322.2.2-99 (МЭК 60884-2-2-89)</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Соединители электрические штепсельные бытового и аналогичного назначения. Часть 2. Дополнительные требования к розеткам для приборов и методы испытаний</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ГОСТ Р 51322.2.2-2003 (МЭК 60884-2-2-89)</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Соединители электрические штепсельные бытового и аналогичного назначения. Часть 2. Дополнительные требования к розеткам для приборов и методы испытаний</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3152"/>
        <w:gridCol w:w="2561"/>
        <w:gridCol w:w="4394"/>
        <w:gridCol w:w="2979"/>
      </w:tblGrid>
      <w:tr>
        <w:trPr>
          <w:trHeight w:val="30" w:hRule="atLeast"/>
        </w:trPr>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30988.2.6-2012 (IEC 60884-2-6:1997)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Соединители электрические штепсельные бытового и аналогичного назначения. Часть 2-6. Дополнительные требования к розеткам с выключателями с блокировкой для стационарных установок и методы испытаний</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51322.2.6-99 (МЭК 60884-2-6-97)</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Соединители электрические штепсельные бытового и аналогичного назначения. Часть 2-6. Дополнительные требования к розеткам с выключателями с блокировкой для стационарных установок и методы испытаний</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ГОСТ Р 51322.2.6-2003 (МЭК 60884-2-6-97)</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Соединители электрические штепсельные бытового и аналогичного назначения. Часть 2-6. Дополнительные требования к розеткам с выключателями с блокировкой для стационарных установок и методы испытаний</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статьи 4</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60898-2-2011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автоматические для защиты от сверхтоков электроустановок бытового и аналогичного назначения. Часть 2. Выключатели автоматические для переменного и постоянного тока</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60898-2-2006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Р МЭК </w:t>
            </w:r>
            <w:r>
              <w:rPr>
                <w:rFonts w:ascii="Times New Roman"/>
                <w:b w:val="false"/>
                <w:i w:val="false"/>
                <w:color w:val="000000"/>
                <w:sz w:val="20"/>
              </w:rPr>
              <w:t>60898-2-2006</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автоматические для защиты от сверхтоков электроустановок бытового и аналогичного назначения. Часть 2. Выключатели автоматические для переменного и постоянного тока</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IEC60898-2:2003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198"/>
        <w:gridCol w:w="2551"/>
        <w:gridCol w:w="4420"/>
        <w:gridCol w:w="2938"/>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50031-2012</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выключатели для электрооборудования (АВО)</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60934:2007</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ГОСТ Р 50030.5.2-2003 (МЭК 60947-5-2:97)</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5-2. Аппараты и коммутационные элементы цепей управления. Бесконтактные датчики</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50030.5.2-99 (МЭК 60947-5-2-97)</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5-2. Аппараты и коммутационные элементы цепей управления. Бесконтактные датчики</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50030.5.5-2011 (IEC 60947-5-5:2005)</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5.5. Аппараты и элементы коммутации для цепей управления. Электрические устройства срочного останова с функцией механического защелкивания</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50030.6.2-2011 (IEC 60947-6-2:2007)</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6. Аппаратура многофункциональная. Раздел 2. Коммутационные устройства (или оборудование) управления и защиты (КУУЗ)</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240"/>
        <w:gridCol w:w="2491"/>
        <w:gridCol w:w="4418"/>
        <w:gridCol w:w="2958"/>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30011.7.1-2012 (IЕС 60947-7-1:2002)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7. Электрооборудование вспомогательное. Раздел 1. Клеммные колодки для медных проводников</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50030.7.1-2009 (МЭК 60947-7-1:2002)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7.1. Электрооборудование вспомогательное. Клеммные колодки для медных проводников</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30011.7.2-2012 (IЕС 60947-7-2:2002)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7. Электрооборудование вспомогательное. Раздел 2. Клеммные колодки защитных проводников для присоединения медных проводников</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50030.7.2-2009 (МЭК 60947-7-2:2002)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7.2. Электрооборудование вспомогательное. Клеммные колодки защитных проводников для присоединения медных проводников</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60950-21-2005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информационных технологий. Требования безопасности. Часть 21. Удаленное электропитание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60950-21:2002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60950-22-2009</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информационных технологий. Требования безопасности. Часть 22. Оборудование, предназначенное для установки на открытом воздухе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IЕС 60950-22:2005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пятый статьи 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60968-2008 с изменением № 1 от 2010</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со встроенными пускорегулирующими аппаратами для общего освещения. Требования безопасности</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60968:99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3322"/>
        <w:gridCol w:w="2465"/>
        <w:gridCol w:w="4368"/>
        <w:gridCol w:w="2975"/>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60974-1-2004</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питания для дуговой сварки. Требования безопасности</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60974-1:1989</w:t>
            </w:r>
          </w:p>
        </w:tc>
      </w:tr>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31195.2.2-2012 (IЕС 60998-2-2:1991)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для низковольтных цепей бытового и аналогичного назначения. Часть 2-2. Дополнительные требования к безвинтовым контактным зажимам для присоединения медных проводников</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50043.3-2000 (МЭК 60998-2-2-91)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для низковольтных цепей бытового и аналогичного назначения. Часть 2-2. Дополнительные требования к безвинтовым контактным зажимам для присоединения медных проводников</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31195.2.3-2012 (IЕС 60998-2-3:1991)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для низковольтных цепей бытового и аналогичного назначения. Часть 2-3. Дополнительные требования к контактным зажимам, прокалывающим изоляцию медных проводников для их соединения</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50043.4-2000 (МЭК 60998-2-3-91)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для низковольтных цепей бытового и аналогичного назначения. Часть 2-3. Дополнительные требования к контактным зажимам, прокалывающим изоляцию медных проводников для их соединения</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60998-2-4-2011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для низковольтных цепей бытового и аналогичного назначения. Частные требования к устройствам для соединения проводников скручиванием</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998-2-4-96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998-2-4-96</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для низковольтных цепей бытового и аналогичного назначения. Частные требования к устройствам для соединения проводников скручиванием</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IЕС 60998-2-4:93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3166"/>
        <w:gridCol w:w="2472"/>
        <w:gridCol w:w="4423"/>
        <w:gridCol w:w="2903"/>
      </w:tblGrid>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31195.2.5-2012 (ТЕС 60998-2-5:1996)</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для низковольтных цепей бытового и аналогичного назначения. Часть 2-5. Дополнительные требования к соединительным коробкам (присоединения и/или ответвления медных проводников) для зажимов или соединительных устройств</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50043.6-2000 (МЭК 60998-2-5-96)</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для низковольтных цепей бытового и аналогичного назначения. Часть 2-5. Дополнительные требования к соединительным коробкам (присоединения и/или ответвления медных проводников) для зажимов или соединительных устройств</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 й - пятый и девятый  статьи 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31602.1-2012 (IEC 60999-1:1999)</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Требования безопасности к контактным зажимам. Часть 1. Требования к винтовым и безвинтовым контактным зажимам для соединения медных проводников с номинальным сечением от 0,2 до 35 мм кв.</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51686.1-2000 (МЭК 60999-1-99)</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Требования безопасности к контактным зажимам. Часть 1. Требования к винтовым и безвинтовым контактным зажимам для соединения медных проводников с номинальным сечением от 0,2 до 35 мм</w:t>
            </w:r>
            <w:r>
              <w:rPr>
                <w:rFonts w:ascii="Times New Roman"/>
                <w:b w:val="false"/>
                <w:i w:val="false"/>
                <w:color w:val="000000"/>
                <w:vertAlign w:val="superscript"/>
              </w:rPr>
              <w:t>2</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3161"/>
        <w:gridCol w:w="2485"/>
        <w:gridCol w:w="4478"/>
        <w:gridCol w:w="2916"/>
      </w:tblGrid>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31602.2-2012 (IEC 60999-2:1995)</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Требования безопасности к контактным зажимам. Часть 2. Дополнительные требования к винтовым и безвинтовым контактным зажимам для соединения медных проводников с номинальным сечением от 35 до 300 мм кв</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51686.2-2000 (МЭК 60999-2-95)</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Требования безопасности к контактным зажимам. Часть 2. Дополнительные требования к винтовым и безвинтовым контактным зажимам для соединения медных проводников с номинальным сечением от 35 до 300 мм</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ГОСТ Р 51326.1-2003 (МЭК 61008-1-96)</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51326.1-99 (МЭК 61008-1-96)</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3121"/>
        <w:gridCol w:w="2527"/>
        <w:gridCol w:w="4430"/>
        <w:gridCol w:w="2967"/>
      </w:tblGrid>
      <w:tr>
        <w:trPr>
          <w:trHeight w:val="30" w:hRule="atLeast"/>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31601.2.1-2012 (IEC 61008-2-1:1990)</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автоматические,</w:t>
            </w:r>
          </w:p>
          <w:p>
            <w:pPr>
              <w:spacing w:after="20"/>
              <w:ind w:left="20"/>
              <w:jc w:val="both"/>
            </w:pPr>
            <w:r>
              <w:rPr>
                <w:rFonts w:ascii="Times New Roman"/>
                <w:b w:val="false"/>
                <w:i w:val="false"/>
                <w:color w:val="000000"/>
                <w:sz w:val="20"/>
              </w:rPr>
              <w:t>управляемые</w:t>
            </w:r>
          </w:p>
          <w:p>
            <w:pPr>
              <w:spacing w:after="20"/>
              <w:ind w:left="20"/>
              <w:jc w:val="both"/>
            </w:pPr>
            <w:r>
              <w:rPr>
                <w:rFonts w:ascii="Times New Roman"/>
                <w:b w:val="false"/>
                <w:i w:val="false"/>
                <w:color w:val="000000"/>
                <w:sz w:val="20"/>
              </w:rPr>
              <w:t>дифференциальным током,</w:t>
            </w:r>
          </w:p>
          <w:p>
            <w:pPr>
              <w:spacing w:after="20"/>
              <w:ind w:left="20"/>
              <w:jc w:val="both"/>
            </w:pPr>
            <w:r>
              <w:rPr>
                <w:rFonts w:ascii="Times New Roman"/>
                <w:b w:val="false"/>
                <w:i w:val="false"/>
                <w:color w:val="000000"/>
                <w:sz w:val="20"/>
              </w:rPr>
              <w:t>бытового и аналогичного назначения без встроенной защиты от сверхтоков. Часть 2-1. Применяемость основных норм к ВДТ, функционально независящим от напряжения сети</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51326.2.1-99 (МЭК 61008-2-1-90)</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автоматические, управляемые дифференциальным током, бытового и аналогичного назначения без встроенной защиты от сверхтоков. Часть 2-1. Применяемость основных норм к ВДТ, функционально независящим от напряжения сети</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31601.2.2-2012 (IEC 61008-2-2:1990)</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автоматические, управляемые дифференциальным током, бытового и аналогичного назначения без встроенной защиты от сверхтоков. Часть 2-2. Применяемость основных норм к ВДТ, функционально зависящим от напряжения сети</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51326.2.2-99 (МЭК 61008-2-2-90)</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автоматические, управляемые дифференциальным током, бытового и аналогичного назначения без встроенной защиты от сверхтоков. Часть 2-2. Применяемость основных норм к ВДТ, функционально зависящим от напряжения сети</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3203"/>
        <w:gridCol w:w="2545"/>
        <w:gridCol w:w="4484"/>
        <w:gridCol w:w="2958"/>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51327.1-2010 (МЭК 61009-1:2006)</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автоматические, управляемые дифференциальным током, бытового и аналогичного назначения со встроенной защитой от сверхтоков. Часть 1. Общие требования и методы испытаний</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31225.2.1-2012 (ТЕС 61009-2-1:1991)</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автоматические, управляемые дифференциальным током, бытового и аналогичного назначения со встроенной защитой от сверхтоков. Часть 2-1. Применяемость основных норм к АВДТ, функционально независящим от напряжения сети</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51327.2.1-99 (МЭК 61009-2-1-91)</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автоматические, управляемые дифференциальным током, бытового и аналогичного назначения со встроенной защитой от сверхтоков. Часть 2-1. Применяемость основных норм к АВДТ, функционально независящим от напряжения сети</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31225.2.2-2012 (IEC 61009-2-2:1991)</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автоматические, управляемые дифференциальным током, бытового и аналогичного назначения со встроенной защитой от сверхтоков. Часть 2-2. Применяемость основных норм к АВДТ, функционально зависящим от напряжения сети</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3142"/>
        <w:gridCol w:w="2409"/>
        <w:gridCol w:w="4362"/>
        <w:gridCol w:w="3244"/>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51327.2.2-99 (МЭК 61009-2-2-91)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автоматические, управляемые дифференциальным током, бытового и аналогичного назначения со встроенной защитой от сверхтоков. Часть 2-2. Применяемость основных норм к АВДТ, функционально зависящим от напряжения сети</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IЕС 61010-031-2011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электрических контрольно-измерительных приборов и лабораторного оборудования. Часть 031. Требования безопасности к щупам электрическим ручным для электрических измерений и испытаний</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61010-031-2005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61010-031-2005</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электрических контрольно-измерительных приборов и лабораторного оборудования. Часть 031. Требования безопасности к щупам электрическим ручным для электрических измерений и испытаний</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61010-2-031:2002 с изменением А1 от 2008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61029-2-1-2011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переносные. Часть 2-1. Дополнительные требования безопасности к круглопильным станкам</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IЕС 61029-2-1:1993 с изменением А1 от 1990 с изменением А2 от 2001</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61029-2-2-2011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Частные требования безопасности и методы испытаний радиально-рычажных пил</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1029-2-2-95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1029-2-2-95</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Частные требования безопасности и методы испытаний радиально-рычажных пил</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61029-2-2:1993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3011"/>
        <w:gridCol w:w="2221"/>
        <w:gridCol w:w="4176"/>
        <w:gridCol w:w="3130"/>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61029-2-3-2011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переносные. Часть 2-3. Дополнительные требования безопасности к строгальным и рейсмусовым станкам</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61029-2-3:1993 с  изменением А1 от 1999</w:t>
            </w:r>
          </w:p>
        </w:tc>
      </w:tr>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Абзацы первый - пятый и девятый статьи 4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61029-2-4-2012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Частные требования безопасности и методы испытаний настольных шлифовальных машин</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1029-2-4-96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w:t>
            </w:r>
          </w:p>
          <w:p>
            <w:pPr>
              <w:spacing w:after="20"/>
              <w:ind w:left="20"/>
              <w:jc w:val="both"/>
            </w:pPr>
            <w:r>
              <w:rPr>
                <w:rFonts w:ascii="Times New Roman"/>
                <w:b w:val="false"/>
                <w:i w:val="false"/>
                <w:color w:val="000000"/>
                <w:sz w:val="20"/>
              </w:rPr>
              <w:t>1029-2-4-96</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Частные требования безопасности и методы испытаний настольных шлифовальных машин</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61029-2-4:1993</w:t>
            </w:r>
          </w:p>
        </w:tc>
      </w:tr>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61029-2-5-2011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Частные требования безопасности и методы испытаний ленточных пил</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1029-2-5-96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1029-2-5-96</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Частные требования безопасности и методы испытаний ленточных пил</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61029-2-5:1993</w:t>
            </w:r>
          </w:p>
        </w:tc>
      </w:tr>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IEC 61029-2-6-2011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Частные требования безопасности и методы испытаний машин для сверления алмазными сверлами с подачей воды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1029-2-6-96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1029-2-6-96</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Частные требования безопасности и методы испытаний машин для сверления алмазными сверлами с подачей воды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61029-2-6:1993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61029-2-7-2011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Частные требования безопасности и методы испытаний алмазных пил с подачей воды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1029-2-7-2002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2960"/>
        <w:gridCol w:w="2120"/>
        <w:gridCol w:w="4026"/>
        <w:gridCol w:w="2990"/>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1029-2-7-96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Частные требования безопасности и методы испытаний алмазных пил с подачей воды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61029-2-7:1993</w:t>
            </w: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61029-2-8-2011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Частные требования безопасности и методы испытаний одношпиндельных вертикальных фрезерно-модельных машин</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1029-2-8-2002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1029-2-8-2000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Частные требования безопасности и методы испытаний одношпиндельных вертикальных фрезерно-модельных машин</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61029-2-8:1995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1029-2-9-2002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Частные требования безопасности и методы испытаний торцовочных пил</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61029-2-9:1995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61058-1-2009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для электроприборов. Часть 1. Общие требования</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61058-1:2008 с поправкой от 2009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61058-2-1-2009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для электрических бытовых приборов. Часть 2-1. Дополнительные требования к шнуровым выключателям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61058-2-1:1992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61058-2-4-2008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для электрических бытовых приборов. Часть 2-4. Дополнительные требования к независимо устанавливаемым выключателям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61058-2-4:1995</w:t>
            </w:r>
          </w:p>
        </w:tc>
      </w:tr>
      <w:tr>
        <w:trPr>
          <w:trHeight w:val="8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61058-2-5-2008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для электроприборов. Часть 2-5. Дополнительные требования к переключателям полюсов</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61058-2-5:1994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2937"/>
        <w:gridCol w:w="2281"/>
        <w:gridCol w:w="4211"/>
        <w:gridCol w:w="3112"/>
      </w:tblGrid>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статьи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51731-2010 (МЭК 61095:2000)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Контакторы электромеханические бытового и аналогичного назначения</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четвертый, пятый и девятый статьи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61140-2007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от поражения электрическим током. Общие положения безопасности установок и оборудования</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61140:2001 с изменением А1 от 2004</w:t>
            </w:r>
          </w:p>
        </w:tc>
      </w:tr>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пятый статьи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ТЕС 61199-2011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люминесцентные одноцокольные. Требования безопасности</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61199-99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61199-99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люминесцентные одноцокольные. Требования безопасности</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61199:1993</w:t>
            </w:r>
          </w:p>
          <w:p>
            <w:pPr>
              <w:spacing w:after="20"/>
              <w:ind w:left="20"/>
              <w:jc w:val="both"/>
            </w:pPr>
            <w:r>
              <w:rPr>
                <w:rFonts w:ascii="Times New Roman"/>
                <w:b w:val="false"/>
                <w:i w:val="false"/>
                <w:color w:val="000000"/>
                <w:sz w:val="20"/>
              </w:rPr>
              <w:t>с изменением № 1 от 1997 с изменением №2 от 1998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61199-2006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люминесцентные одноцокольные. Требования безопасности</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61199:1999</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пятый статьи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61204-2008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питания постоянного тока низковольтные. Рабочие характеристики</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61204:2001</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третий и пятый статьи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61230-2008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выполняемые под напряжением. Переносное оборудование для заземления или для заземления и закорачивания</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61230:1993</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61347-1-2008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пускорегулирующие для ламп. Часть 1. Общие требования и требования безопасности</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61347-1:2007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2935"/>
        <w:gridCol w:w="2384"/>
        <w:gridCol w:w="4153"/>
        <w:gridCol w:w="3203"/>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61347-2-13-2009</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пускорегулирующие для ламп. Часть 2-13. Дополнительные требования к электронным пускорегулирующим аппаратам с напряжением питания постоянного или переменного тока для модулей со светоизлучающими диодами</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61347-2-13:2006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шестой статьи 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52868-2007 (МЭК 61537:2006)</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кабельных лотков и системы кабельных лестниц для прокладки кабелей. Общие технические требования и методы испытаний</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2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31603-2012 (IEC 61540:1997)</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защитного отключения переносные бытового и аналогичного назначения, управляемые дифференциальным током, без встроенной защиты от сверхтоков. Общие требования и методы испытаний</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51328-99 (МЭК 61540-97)</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защитного отключения переносные бытового и аналогичного назначения, управляемые дифференциальным током, без встроенной защиты от сверхтоков (УЗО-ДП). Общие требования и методы испытаний</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31604-2012 (IEC 61545:1996)</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Устройства для присоединения алюминиевых проводников к зажимам из любого материала и медных проводников к зажимам из алюминиевых сплавов. Общие требования и методы испытаний</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2994"/>
        <w:gridCol w:w="2412"/>
        <w:gridCol w:w="4174"/>
        <w:gridCol w:w="3218"/>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51701-2000 (МЭК 61545-96)</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Устройства для присоединения алюминиевых проводников к зажимам из любого материала и медных проводников к зажимам из алюминиевых сплавов. Общие требования и методы испытаний</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61549-2007</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различного назначения. Технические требования</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IЕС 61549:2005</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54127-1-2010 (МЭК 61557-1:2007)</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1. Общие требования</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54127-2-2011 (МЭК 61557-2:2007)</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2. Сопротивление изоляции</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54127-3-2011 (МЭК 61557-3:2007)</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3. Полное сопротивление контура</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3002"/>
        <w:gridCol w:w="2273"/>
        <w:gridCol w:w="4372"/>
        <w:gridCol w:w="3313"/>
      </w:tblGrid>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54127-4-2011 (МЭК 61557-4:2007)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4. Сопротивление заземления и эквипотенциального соединения</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54127-5-2011 (МЭК 61557-5:2007)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5. Сопротивление заземлителя относительно земли</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54127-6-2012 (МЭК 61557-6:2007)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6. Устройства защитные, управляемые дифференциальным током, в ТТ, TN и IT системах</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61557-7-2009</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7. Порядок следования фаз</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61557-7:1997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3074"/>
        <w:gridCol w:w="2164"/>
        <w:gridCol w:w="4227"/>
        <w:gridCol w:w="3515"/>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61558-1-2007</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силовых трансформаторов, источников питания, электрических реакторов и * аналогичных изделий. Часть 1. Общие требования и методы испытаний</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IЕС 61558-1:2005</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61558-2-6-2006</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силовых трансформаторов, блоков питания и аналогичных приборов. Часть 2-6. Дополнительные требования к безопасным разделительным трансформаторам общего назначения</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IЕС 61558-2-6:1997</w:t>
            </w:r>
          </w:p>
        </w:tc>
      </w:tr>
      <w:tr>
        <w:trPr>
          <w:trHeight w:val="114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61770-2007</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электрические, присоединяемые к сетям водоснабжения. Предотвращение обратного сифонирования и повреждения соединительных шлангов</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61770:2006</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61851-1-2008</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зарядки электрических транспортных средств проводная. Часть 1. Общие требования</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61851-1:2001</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61851-21-2007</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Проводная система зарядки электрических транспортных средств. Часть 21. Требования к электрическим транспортным средствам в части подключения к источнику питания переменного или постоянного тока</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IЕС 61851-21:2001</w:t>
            </w:r>
          </w:p>
        </w:tc>
      </w:tr>
      <w:tr>
        <w:trPr>
          <w:trHeight w:val="30" w:hRule="atLeast"/>
        </w:trPr>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w:t>
            </w:r>
          </w:p>
          <w:p>
            <w:pPr>
              <w:spacing w:after="20"/>
              <w:ind w:left="20"/>
              <w:jc w:val="both"/>
            </w:pPr>
            <w:r>
              <w:rPr>
                <w:rFonts w:ascii="Times New Roman"/>
                <w:b w:val="false"/>
                <w:i w:val="false"/>
                <w:color w:val="000000"/>
                <w:sz w:val="20"/>
              </w:rPr>
              <w:t>62031-2011</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Модули светоизлучающих диодов для общего освещения. Требования безопасности</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62031-2009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62031-2009</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Модули светоизлучающих диодов для общего освещения. Требования безопасности.</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62031:2008 с проектом изменения № 1 (документ 34A/1316/DC от 2008)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3120"/>
        <w:gridCol w:w="2190"/>
        <w:gridCol w:w="4200"/>
        <w:gridCol w:w="3247"/>
      </w:tblGrid>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3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пятый и девятый статьи 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IЕС 62035-2007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газоразрядные (кроме люминесцентных ламп). Требования безопасности</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62035:2003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52713-2007 (МЭК 62035:1999)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разрядные (кроме люминесцентных ламп). Требования безопасности</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62035:1999 с изменением № 1 от 2003</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62040-1-1-2009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бесперебойного питания (ИБП). Часть 1-1. Общие требования и требования безопасности для ИБП, используемых в зонах доступа оператора</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62040-1:2002</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62040-1-2-2009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бесперебойного питания (ИБП). Часть 1-2. Общие требования и требования безопасности для ИБП, используемых в зонах с ограниченным доступом</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62040-1-2:2002</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w:t>
            </w:r>
          </w:p>
          <w:p>
            <w:pPr>
              <w:spacing w:after="20"/>
              <w:ind w:left="20"/>
              <w:jc w:val="both"/>
            </w:pPr>
            <w:r>
              <w:rPr>
                <w:rFonts w:ascii="Times New Roman"/>
                <w:b w:val="false"/>
                <w:i w:val="false"/>
                <w:color w:val="000000"/>
                <w:sz w:val="20"/>
              </w:rPr>
              <w:t>62040-3-2009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гарантированного электроснабжения. Агрегаты бесперебойного питания. Часть 3. Общие технические требования. Методы испытаний</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62040-3:1990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пятый статьи 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62053-31-2008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для измерения электрической энергии переменного тока. Дополнительные требования. Часть 31. Двухпроводные выходные импульсные устройства для электромеханических и электронных счетчиков</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62053-31:1998</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62053-52-2008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для измерения электрической энергии переменного тока. Дополнительные требования. Часть 52. Условные обозначения</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62053-52:2005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3186"/>
        <w:gridCol w:w="2146"/>
        <w:gridCol w:w="4149"/>
        <w:gridCol w:w="3100"/>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62053-61-2008</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для измерения электрической энергии переменного тока. Дополнительные требования. Часть 61. Требования к потребляемой мощности и напряжению</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62053-61:1998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52796-2007 (МЭК 62208:2002)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Пустые оболочки для низковольтных комплектных устройств распределения и управления. Общие требования</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62552-2009</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холодильные бытовые. Технические требования и методы испытаний</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62552:2007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62552-2011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бытовые холодильные. Характеристики и методы испытаний</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62552:2007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w:t>
            </w:r>
          </w:p>
          <w:p>
            <w:pPr>
              <w:spacing w:after="20"/>
              <w:ind w:left="20"/>
              <w:jc w:val="both"/>
            </w:pPr>
            <w:r>
              <w:rPr>
                <w:rFonts w:ascii="Times New Roman"/>
                <w:b w:val="false"/>
                <w:i w:val="false"/>
                <w:color w:val="000000"/>
                <w:sz w:val="20"/>
              </w:rPr>
              <w:t>62560-2011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со светоизлучающим и</w:t>
            </w:r>
          </w:p>
          <w:p>
            <w:pPr>
              <w:spacing w:after="20"/>
              <w:ind w:left="20"/>
              <w:jc w:val="both"/>
            </w:pPr>
            <w:r>
              <w:rPr>
                <w:rFonts w:ascii="Times New Roman"/>
                <w:b w:val="false"/>
                <w:i w:val="false"/>
                <w:color w:val="000000"/>
                <w:sz w:val="20"/>
              </w:rPr>
              <w:t>диодами со встроенными балластами для общего освещения с напряжением питания свыше 50 В. Требования безопасности</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62560:2011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IEC/PAS 62612-2010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со светоизлучающими диодами со встроенным пускорегулирующим аппаратом для общего освещения. Требования к рабочим характеристикам</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IEC/PAS 62612:2009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пятый статьи 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CTBEN 41003-2008</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требования безопасности к оборудованию, подключаемому к телекоммуникационным сетям</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EN 41003:1998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пятый статьи 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EH 50063-2007</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контактной сварки и родственных процессов. Требования безопасности к конструкции и монтажу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EN 50063:1989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3297"/>
        <w:gridCol w:w="2240"/>
        <w:gridCol w:w="4421"/>
        <w:gridCol w:w="3164"/>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СТБЕН 50087-2006</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охладителям свеженадоенного молока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EN 50087:1993</w:t>
            </w:r>
          </w:p>
        </w:tc>
      </w:tr>
      <w:tr>
        <w:trPr>
          <w:trHeight w:val="12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ЕН 50194-2008</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Газосигнализаторы</w:t>
            </w:r>
          </w:p>
          <w:p>
            <w:pPr>
              <w:spacing w:after="20"/>
              <w:ind w:left="20"/>
              <w:jc w:val="both"/>
            </w:pPr>
            <w:r>
              <w:rPr>
                <w:rFonts w:ascii="Times New Roman"/>
                <w:b w:val="false"/>
                <w:i w:val="false"/>
                <w:color w:val="000000"/>
                <w:sz w:val="20"/>
              </w:rPr>
              <w:t>электрические для детектирования горючих газов в жилых помещениях. Общие требования и методы контроля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EN 50194:2000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CTEEN 50294-2009</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пускорегулирующие для люминесцентных ламп. Методы измерения общей входной мощности цепи «пускорегулирующий аппарат-лампа»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EN 50294:1998 с изменением А1 от 2001 с изменением А2 от 2003</w:t>
            </w:r>
          </w:p>
        </w:tc>
      </w:tr>
      <w:tr>
        <w:trPr>
          <w:trHeight w:val="30"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второй статьи 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CTEEN 50366-2007</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Поля электромагнитные. Методы оценки и измерения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EN  50366:2003 с изменением А1 от 2006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54148-2010 (ЕН 50366:2003)</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Воздействие на человека электромагнитных полей от бытовых аналогичных электрических приборов. Методы оценки и измерений</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22498-88</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городские телефонные с полиэтиленовой изоляцией в пластмассовой оболочке. Технические условия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51311-99</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телефонные с полиэтиленовой изоляцией в пластмассовой оболочке. Технические условия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51312-99</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для сигнализации и блокировки с полиэтиленовой изоляцией в пластмассовой оболочке. Технические условия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2584-86</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Провода контактные из меди и ее сплавов. Технические условия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3132"/>
        <w:gridCol w:w="2040"/>
        <w:gridCol w:w="4349"/>
        <w:gridCol w:w="2813"/>
      </w:tblGrid>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52373-2005 с изменением № 1 от 2010</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Провода самонесущие изолированные и защищенные для воздушных линий электропередачи. Общие технические условия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3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31565-2012 СТБ 1951-2009</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Кабельные изделия. Требования пожарной безопасности Кабели и провода электрические. Показатели пожарной опасности и методы испытаний</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53315-2009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СТРК 1798-2008</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и провода электрические. Показатели пожарной опасности. Методы испытаний</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53315-2009 с изменением № 1 от 2011</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Кабельные изделия. Требования пожарной безопасности</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3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6323-79</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Провода с поливинилхлоридной изоляцией. Технические условия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53768-2010 с изменением № 1 от 2012</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Провода и кабели для электрических установок на номинальное напряжение до 450/750 В включительно. Общие технические условия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53769-2010 с изменением № 1 от 2012</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силовые с пластмассовой изоляцией на номинальное напряжение 0,66; 1 и 3 кВ. Общие технические условия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w:t>
            </w:r>
          </w:p>
          <w:p>
            <w:pPr>
              <w:spacing w:after="20"/>
              <w:ind w:left="20"/>
              <w:jc w:val="both"/>
            </w:pPr>
            <w:r>
              <w:rPr>
                <w:rFonts w:ascii="Times New Roman"/>
                <w:b w:val="false"/>
                <w:i w:val="false"/>
                <w:color w:val="000000"/>
                <w:sz w:val="20"/>
              </w:rPr>
              <w:t>54429-2011</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связи симметричные для цифровых систем передачи. Общие технические условия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9" w:id="6"/>
    <w:p>
      <w:pPr>
        <w:spacing w:after="0"/>
        <w:ind w:left="0"/>
        <w:jc w:val="both"/>
      </w:pPr>
      <w:r>
        <w:rPr>
          <w:rFonts w:ascii="Times New Roman"/>
          <w:b w:val="false"/>
          <w:i w:val="false"/>
          <w:color w:val="000000"/>
          <w:sz w:val="28"/>
        </w:rPr>
        <w:t>
      2. </w:t>
      </w:r>
      <w:r>
        <w:rPr>
          <w:rFonts w:ascii="Times New Roman"/>
          <w:b w:val="false"/>
          <w:i w:val="false"/>
          <w:color w:val="000000"/>
          <w:sz w:val="28"/>
        </w:rPr>
        <w:t>Перечень стандартов</w:t>
      </w:r>
      <w:r>
        <w:rPr>
          <w:rFonts w:ascii="Times New Roman"/>
          <w:b w:val="false"/>
          <w:i w:val="false"/>
          <w:color w:val="000000"/>
          <w:sz w:val="28"/>
        </w:rPr>
        <w:t>,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низковольтного оборудования» (ТР ТС 004/2011) и осуществления оценки (подтверждения)соответствия продукции, утвержденный указанным Решением, изложить в следующей редакции:</w:t>
      </w:r>
    </w:p>
    <w:bookmarkEnd w:id="6"/>
    <w:bookmarkStart w:name="z10" w:id="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Комиссии Таможенного союза </w:t>
      </w:r>
      <w:r>
        <w:br/>
      </w:r>
      <w:r>
        <w:rPr>
          <w:rFonts w:ascii="Times New Roman"/>
          <w:b w:val="false"/>
          <w:i w:val="false"/>
          <w:color w:val="000000"/>
          <w:sz w:val="28"/>
        </w:rPr>
        <w:t xml:space="preserve">
от 16 августа 2011 г. № 768    </w:t>
      </w:r>
      <w:r>
        <w:br/>
      </w:r>
      <w:r>
        <w:rPr>
          <w:rFonts w:ascii="Times New Roman"/>
          <w:b w:val="false"/>
          <w:i w:val="false"/>
          <w:color w:val="000000"/>
          <w:sz w:val="28"/>
        </w:rPr>
        <w:t xml:space="preserve">
(в редакции Решения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25 декабря 2012 г. № 292)   </w:t>
      </w:r>
    </w:p>
    <w:bookmarkEnd w:id="7"/>
    <w:bookmarkStart w:name="z11" w:id="8"/>
    <w:p>
      <w:pPr>
        <w:spacing w:after="0"/>
        <w:ind w:left="0"/>
        <w:jc w:val="left"/>
      </w:pPr>
      <w:r>
        <w:rPr>
          <w:rFonts w:ascii="Times New Roman"/>
          <w:b/>
          <w:i w:val="false"/>
          <w:color w:val="000000"/>
        </w:rPr>
        <w:t xml:space="preserve">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низковольтного оборудования» (ТР ТС 004/2011) и осуществления оценки (подтверждения) соответствия продукции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1694"/>
        <w:gridCol w:w="2690"/>
        <w:gridCol w:w="4473"/>
        <w:gridCol w:w="2151"/>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 технического реглам ента Таможенного союза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стандарта. Информация об изменении</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стандарта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12.1.044-89 (ИСО 4589-84)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стандартов безопасности труда. Пожаровзрывоопасность веществ и материалов. Номенклатура показателей и методы их определения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20.57.406-81 с изменением № 1 от 1982 с изменением № 2 от 1982 с изменением № 3 от 1984 с изменением № 4 от 1986 с изменением № 5 от 1987 с изменением № 6 от 1987 с изменением № 7 от 1988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Комплексная система контроля качества. Изделия электронной техники, квантовой электроники и электротехнические.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изменением № 8  от 1988  с  изменением № 9 от 1990  с изменением № 10 от 1990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433-73 с изменением № 1 от 1977 с изменением № 2 от 1979 с изменением № 3 от 1985 с изменением № 4 от 1987 с изменением № 5 от 1990 с изменением № 6 от 1996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силовые с резиновой изоляцией. Технические условия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839-80 с изменением № 1 от 1988 с изменением № 2 от 1990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Провода неизолированные для воздушных линий электропередачи. Технические условия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1508-78 с изменением № 1 от 1981 с изменением № 2 от 1982 с изменением № 3 от 1984 с изменением № 4 от 1987 с изменением № 5 от 1991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контрольные с резиновой и пластмассовой изоляцией. Технические условия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2190-77 с изменением № 1 от 1984 с изменением № 2 от 1987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Провода саперные. Технические условия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2933-93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электрические низковольтные.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2990-78 с  изменением № 1 от 1981 с изменением № 2 от 1984 с изменением № 3 от 1986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провода и шнуры. Методы испытания напряжением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3345-76 с изменением № 1 от 1981 с изменением № 2 от 1988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провода и шнуры. Метод определения электрического сопротивления изоляции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6285-74 с изменением № 1 от 1976 с изменением № 2 от 1981 с изменением № 3  от 1985 с изменением № 4 от 1987 с изменением № 5 от 1991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Провода для промышленных взрывных работ. Технические условия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7006-72 с изменением № 1 от 1979 с изменением № 2 от 1983 с изменением № 3 от 1988 с изменением № 4  от 1990 с изменением № 5 от 2003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Покровы защитные кабелей. Конструкция и типы, технические требования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7229-76 с изменением № 1 от 1981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провода и шнуры. Метод определения электрического сопротивления токопроводящих жил и проводников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7399-97 с изменением № 1 от 2001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Провода и шнуры на номинальное напряжение до 450/750 В. Технические условия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10169-77 с изменением № 1 от 1981 с изменением № 2 от 1983 с изменением № 3 от 1984 с изменением № 4 от 1988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трехфазные синхронные.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10348-80 с изменением № 1 от 1987 с изменением № 2 от 1989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монтажные многожильные с пластмассовой изоляцией. Технические условия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10446-80 (ИСО 6892-84) с изменением № 1 от 1987 с изменением № 2 от 1990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Проволока. Метод испытания на растяжение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11262-80 с изменением № 1 от 1986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Пластмассы. Метод испытания на растяжение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12174-76 с изменением № 1 от 1986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Метод испытания металлических оболочек на растяжение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12177-79 с изменением № 1 от 1981 с изменением № 2 от 1984 с изменением № 3 от 1991 с изменением № 4 от 1993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провода и шнуры. Методы проверки конструкции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12182.0-80 с изменением № 1 от 1992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провода и шнуры. Методы проверки стойкости к механическим воздействиям. Общие требования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12182.1-80 с изменением № 1 от 1981 с изменением № 2 от 1992 с изменением № 3 от 2003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провода и шнуры. Методы проверки стойкости к многократному перегибу через систему роликов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12182.2-80 с изменением № 1 от 1981 с изменением № 2 от 1992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провода и шнуры. Метод проверки стойкости к навиванию</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12182.3-80 с изменением № 1 от 1992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провода и шнуры. Методы проверки стойкости к изгибу с осевым кручением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12182.4-80 с изменением № 1 от 1992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провода и шнуры. Метод проверки стойкости к перемотке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12182.5-80 с изменением № 1 от 1992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провода и шнуры. Метод проверки стойкости к растяжению</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12182.6-80 с изменением № 1 от 1992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провода и шнуры. Метод проверки стойкости к раздавливанию</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12182.7-80 с изменением № 1 от 1992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провода и шнуры. Метод проверки стойкости к осевому кручению</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12182.8-80 с изменением № 1 от 1992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провода и шнуры. Метод проверки стойкости к изгибу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16442-80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силовые с пластмассовой изоляцией. Технические условия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16962.2-90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электротехнические. Методы испытаний на стойкость к механическим внешним воздействующим факторам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17491-80 с изменением № 1 от 1981 с изменением № 2 от 1982 с изменением № 3 от 1989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провода и шнуры с резиновой и пластмассовой изоляцией и оболочкой. Методы испытания на холодостокость</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17492-72 с изменением №1 от 01.06.1978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гибкие экранированные. Метод измерения электрического сопротивления экранов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17515-72 с изменением № 1 от 1976 с изменением № 2 от 1979 с изменением № 3 от 1983 с изменением № 4 от 1984 с изменением № 5 от 1987 с изменением № 6 от 1989 с изменением № 7 от 1993 с изменением № 8 от 1995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Провода монтажные с пластмассовой изоляцией. Технические условия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18404.1-73 с изменением № 1 от 1976 с изменением № 2  от 1981 с изменением № 3  от 1986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управления с фторопластовой изоляцией в усиленной резиновой оболочке. Технические условия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18404.2-73 с изменением № 1 от 1976 с изменением № 2 от 1981 с изменением № 3 от 1987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управления с полиэтиленовой изоляцией в резиновой оболочке. Технические условия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18404.3-73 с изменением № 1 от 1976 с изменением № 2 от 1981 с изменением № 3 от 1986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управления с полиэтиленовой изоляцией в оболочке из поливинилхлоридного пластиката. Технические условия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18410-73 с изменением № 1 от 1978 с изменением № 2 от 1980 с изменением № 3 от 1985 с изменением № 4 от 1987 с изменением № 5 от 1996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силовые с пропитанной бумажной изоляцией. Технические условия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22220-76 с изменением № 1 от 1981 с изменением № 2 от 1989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провода и шнуры. Методы определения стойкости изоляции и оболочек из поливинилхлоридного пластика к растрескиванию и деформации при повышенной температуре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24641-81 с изменением № 1 от 1982 с изменением № 2 от 1984 с изменением № 3 от 1987 с изменением № 4 от 1989 с изменением № 5 от 1990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Оболочки кабельные свинцовые и алюминиевые. Технические условия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24683-81 с изменением № 1 от 1988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электротехнические. Методы контроля стойкости к воздействию специальных сред</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25018-81 с изменением № 1 от 1983</w:t>
            </w:r>
          </w:p>
          <w:p>
            <w:pPr>
              <w:spacing w:after="20"/>
              <w:ind w:left="20"/>
              <w:jc w:val="both"/>
            </w:pPr>
            <w:r>
              <w:rPr>
                <w:rFonts w:ascii="Times New Roman"/>
                <w:b w:val="false"/>
                <w:i w:val="false"/>
                <w:color w:val="000000"/>
                <w:sz w:val="20"/>
              </w:rPr>
              <w:t>с изменением № 2 от 1988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провода и шнуры. Методы определения механических показателей изоляции и оболочки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26445-85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Провода силовые изолированные. Общие технические условия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27179-86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отопительные аккумуляционные электрические бытовые. Требования безопасности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27893-88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связи.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28244-96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Провода и шнуры армированные. Технические условия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w:t>
            </w:r>
          </w:p>
          <w:p>
            <w:pPr>
              <w:spacing w:after="20"/>
              <w:ind w:left="20"/>
              <w:jc w:val="both"/>
            </w:pPr>
            <w:r>
              <w:rPr>
                <w:rFonts w:ascii="Times New Roman"/>
                <w:b w:val="false"/>
                <w:i w:val="false"/>
                <w:color w:val="000000"/>
                <w:sz w:val="20"/>
              </w:rPr>
              <w:t>первый и</w:t>
            </w:r>
          </w:p>
          <w:p>
            <w:pPr>
              <w:spacing w:after="20"/>
              <w:ind w:left="20"/>
              <w:jc w:val="both"/>
            </w:pPr>
            <w:r>
              <w:rPr>
                <w:rFonts w:ascii="Times New Roman"/>
                <w:b w:val="false"/>
                <w:i w:val="false"/>
                <w:color w:val="000000"/>
                <w:sz w:val="20"/>
              </w:rPr>
              <w:t>пятый</w:t>
            </w:r>
          </w:p>
          <w:p>
            <w:pPr>
              <w:spacing w:after="20"/>
              <w:ind w:left="20"/>
              <w:jc w:val="both"/>
            </w:pPr>
            <w:r>
              <w:rPr>
                <w:rFonts w:ascii="Times New Roman"/>
                <w:b w:val="false"/>
                <w:i w:val="false"/>
                <w:color w:val="000000"/>
                <w:sz w:val="20"/>
              </w:rPr>
              <w:t>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28249-93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Короткие замыкания в электроустановках. Методы расчета в электроустановках переменного тока напряжением до 1 кВ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31210-2003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отображения информации индивидуального пользования. Общие эргономические требования и требования безопасности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третий и пятый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27888-88 (МЭК 34-11-1-78)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вращающиеся. Встроенная температурная защита. Правила защиты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27917-88 (МЭК 34-11-2-84)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вращающиеся. Встроенная температурная защита. Термодетекторы и вспомогательная аппаратура управления, используемые в системах температурной защиты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27895-88 (МЭК 34-11-3-84)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вращающиеся. Встроенная температурная защита. Основные правила, распространяющиеся на температурно-токовые реле, используемые в системах температурной защиты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60034-12-2009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вращающиеся. Часть 12. Пусковые характеристики односкоростных трехфазных двигателей с короткозамкнутым ротором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60034-12:2007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Абзацы первый и пятый статьи 4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60034-14-2008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вращающиеся. Часть 14. Механическая вибрация некоторых видов машин с высотой оси вращения 56 мм и более. Измерения, оценка и пределы вибрации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60034-14:2003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30012.9-93 (МЭК 51-9-88) с изменением № 1 от 01.11.2003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аналоговые показывающие</w:t>
            </w:r>
          </w:p>
          <w:p>
            <w:pPr>
              <w:spacing w:after="20"/>
              <w:ind w:left="20"/>
              <w:jc w:val="both"/>
            </w:pPr>
            <w:r>
              <w:rPr>
                <w:rFonts w:ascii="Times New Roman"/>
                <w:b w:val="false"/>
                <w:i w:val="false"/>
                <w:color w:val="000000"/>
                <w:sz w:val="20"/>
              </w:rPr>
              <w:t>электроизмерительные прямого действия и вспомогательные части к ним. Часть 9. Рекомендуемые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60068-2-1-2009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на воздействие внешних факторов. Часть 2-1. Испытания. Испытание А: Холод</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60068-2-1:2007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60081-2002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люминесцентные двухцокольные. Эксплуатационные требования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60081:1997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53074-2008 (МЭК 60188:2001)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ртутные высокого давления. Эксплуатационные требования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30328-95 (МЭК 255-5-77)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 электрические. Испытание изоляции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Абзацы первый и пятый статьи 4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9999-94 (МЭК 258-68)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Электроизмерительные самопишущие приборы прямого действия и вспомогательные части к ним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60335-2-11-2012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2-11. Частные требования к барабанным сушилкам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52161.2.11-2005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w:t>
            </w:r>
          </w:p>
          <w:p>
            <w:pPr>
              <w:spacing w:after="20"/>
              <w:ind w:left="20"/>
              <w:jc w:val="both"/>
            </w:pPr>
            <w:r>
              <w:rPr>
                <w:rFonts w:ascii="Times New Roman"/>
                <w:b w:val="false"/>
                <w:i w:val="false"/>
                <w:color w:val="000000"/>
                <w:sz w:val="20"/>
              </w:rPr>
              <w:t>52161.2.11-2005 (МЭК 60335-2-11:2002)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2.11. Частные требования для барабанных сушилок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60335-2-16-2012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2-16. Частные требования к измельчителям пищевых отходов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52161.2.16-2008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w:t>
            </w:r>
          </w:p>
          <w:p>
            <w:pPr>
              <w:spacing w:after="20"/>
              <w:ind w:left="20"/>
              <w:jc w:val="both"/>
            </w:pPr>
            <w:r>
              <w:rPr>
                <w:rFonts w:ascii="Times New Roman"/>
                <w:b w:val="false"/>
                <w:i w:val="false"/>
                <w:color w:val="000000"/>
                <w:sz w:val="20"/>
              </w:rPr>
              <w:t>52161.2.16-2008 (МЭК 60335-2-16:2008)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2.16. Частные требования к измельчителям пищевых отходов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60335-2-32-2012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2-32. Частные требования к массажным приборам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52161.2.32-2007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52161.2.32-2008 (МЭК 60335-2-32:2008)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2.32. Частные требования к массажным приборам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27570.3-87 (МЭК 335-2-33-87) с изменением № 1 от 1993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кофемолкам, кофе-и зернодробилкам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60335-2-37-2011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2-37. Дополнительные требования к электрическим фритюрницам для предприятий общественного питания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60335-2-37:2008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27570.36-92</w:t>
            </w:r>
          </w:p>
          <w:p>
            <w:pPr>
              <w:spacing w:after="20"/>
              <w:ind w:left="20"/>
              <w:jc w:val="both"/>
            </w:pPr>
            <w:r>
              <w:rPr>
                <w:rFonts w:ascii="Times New Roman"/>
                <w:b w:val="false"/>
                <w:i w:val="false"/>
                <w:color w:val="000000"/>
                <w:sz w:val="20"/>
              </w:rPr>
              <w:t>(МЭК</w:t>
            </w:r>
          </w:p>
          <w:p>
            <w:pPr>
              <w:spacing w:after="20"/>
              <w:ind w:left="20"/>
              <w:jc w:val="both"/>
            </w:pPr>
            <w:r>
              <w:rPr>
                <w:rFonts w:ascii="Times New Roman"/>
                <w:b w:val="false"/>
                <w:i w:val="false"/>
                <w:color w:val="000000"/>
                <w:sz w:val="20"/>
              </w:rPr>
              <w:t>335-2-38-86)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Частные требования к электрическим аппаратам контактной обработки продуктов с одной и двумя греющими поверхностями для предприятий общественного питания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51366-99 (МЭК 60335-2-39-94)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Частные требования к электрическим универсальным сковородам для предприятий общественного питания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51367-99 (МЭК 60335-2-42-94)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Частные требования к электрическим шкафам с принудительной циркуляцией воздуха, пароварочным аппаратам и пароварочно-конвективным шкафам для предприятий общественного питания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60335-2-43-2012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2-43. Частные требования к сушилкам для одежды и перекладинам для полотенец</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52161.2.43-2008 (МЭК 60335-2-43:2005)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2.43. Частные требования к сушилкам для одежды и перекладинам для полотенец</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60335-2-45-2012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2-45. Частные требования к переносным нагревательным инструментам и аналогичным приборам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52161.2.45-2008 (МЭК 60335-2-45:2002)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2.45. Частные требования к переносным нагревательным инструментам и аналогичным приборам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60335-2-47-2011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2-47. Дополнительные требования к электрическим варочным котлам для предприятий общественного питания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60335-2-47:2008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27570.41-92 (МЭК 335-2-48-88)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Частные требования к электрическим грилям и тостерам для предприятий общественного питания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27570.43-92 (МЭК 335-2-50-89)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Частные требования к электрическим мармитам для предприятий общественного питания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30345.33-97 (МЭК 335-2-52-94)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приборам для гигиены рта, присоединяемым к сети через безопасный разделительный трансформатор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27570.48-96 (МЭК 335-2-55-89)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электроприборам, используемым в аквариумах и садовых водоемах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27570.49-96 (МЭК 335-2-57-89)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мороженицам со встроенным мотор-компрессором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w:t>
            </w:r>
          </w:p>
          <w:p>
            <w:pPr>
              <w:spacing w:after="20"/>
              <w:ind w:left="20"/>
              <w:jc w:val="both"/>
            </w:pPr>
            <w:r>
              <w:rPr>
                <w:rFonts w:ascii="Times New Roman"/>
                <w:b w:val="false"/>
                <w:i w:val="false"/>
                <w:color w:val="000000"/>
                <w:sz w:val="20"/>
              </w:rPr>
              <w:t>30345.60-2000 (МЭК 335-2-61-92)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теплоаккумуляционным комнатным обогревателям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27570.51-95 (МЭК 335-2-62-90)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Частные требования к ополаскивающим ваннам с электрическим нагревом для предприятий общественного питания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27570.52-95 (МЭК 335-2-63-91)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Частные требования к электрическим кипятильникам для воды и электрическим нагревателям жидкостей для предприятий общественного питания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27570.53-95 (МЭК 335-2-64-91)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Частные требования к электрическим кухонным машинам для предприятий общественного питания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60335-2-65-2012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2-65. Частные требования к приборам для очистки воздуха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52161.2.65-2008</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60335-2-65-2011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2-65. Дополнительные требования к приборам для очистки воздуха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60335-2-65:2008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w:t>
            </w:r>
          </w:p>
          <w:p>
            <w:pPr>
              <w:spacing w:after="20"/>
              <w:ind w:left="20"/>
              <w:jc w:val="both"/>
            </w:pPr>
            <w:r>
              <w:rPr>
                <w:rFonts w:ascii="Times New Roman"/>
                <w:b w:val="false"/>
                <w:i w:val="false"/>
                <w:color w:val="000000"/>
                <w:sz w:val="20"/>
              </w:rPr>
              <w:t>52161.2.65-2008 (МЭК 60335-2-65:2008)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2.65. Частные требования к приборам для очистки воздуха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60400-2002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Патроны для трубчатых люминесцентных ламп и стартеров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60400:1996 с изменением № 1 от 1997 с изменением № 2 от 1997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четвертый и пятый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14254-96 (МЭК 529-89)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Степени защиты, обеспечиваемые оболочками (Код IP)</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четвертый и пятый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7165-93 (МЭК 564-77)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Мосты постоянного тока для измерения сопротивления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60745-2-6-2011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2-6. Частные требования к молоткам и перфораторам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60745-2-6-2007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60745-2-6-2007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2-6. Частные требования к молоткам и перфораторам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60745-2-6:2003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30700-2000 (МЭК 745-2-7-89)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Частные требования безопасности и методы испытаний пистолетов-распылителей невоспламеняющихся жидкостей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60745-2-8-2011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2-8. Частные требования к ножницам для листового металла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60745-2-8-2009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60745-2-8-2009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2-8. Частные требования к ножницам для листового металла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60745-2-8:2008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30506-97</w:t>
            </w:r>
          </w:p>
          <w:p>
            <w:pPr>
              <w:spacing w:after="20"/>
              <w:ind w:left="20"/>
              <w:jc w:val="both"/>
            </w:pPr>
            <w:r>
              <w:rPr>
                <w:rFonts w:ascii="Times New Roman"/>
                <w:b w:val="false"/>
                <w:i w:val="false"/>
                <w:color w:val="000000"/>
                <w:sz w:val="20"/>
              </w:rPr>
              <w:t>(МЭК</w:t>
            </w:r>
          </w:p>
          <w:p>
            <w:pPr>
              <w:spacing w:after="20"/>
              <w:ind w:left="20"/>
              <w:jc w:val="both"/>
            </w:pPr>
            <w:r>
              <w:rPr>
                <w:rFonts w:ascii="Times New Roman"/>
                <w:b w:val="false"/>
                <w:i w:val="false"/>
                <w:color w:val="000000"/>
                <w:sz w:val="20"/>
              </w:rPr>
              <w:t>745-2-13-89)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Частные требования безопасности и методы испытаний цепных пил</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60745-2-14-2011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2-14. Частные требования к рубанкам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60745-2-14-2007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60745-2-14-2007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2-14. Частные требования к рубанкам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60745-2-14:2003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30505-97</w:t>
            </w:r>
          </w:p>
          <w:p>
            <w:pPr>
              <w:spacing w:after="20"/>
              <w:ind w:left="20"/>
              <w:jc w:val="both"/>
            </w:pPr>
            <w:r>
              <w:rPr>
                <w:rFonts w:ascii="Times New Roman"/>
                <w:b w:val="false"/>
                <w:i w:val="false"/>
                <w:color w:val="000000"/>
                <w:sz w:val="20"/>
              </w:rPr>
              <w:t>(МЭК</w:t>
            </w:r>
          </w:p>
          <w:p>
            <w:pPr>
              <w:spacing w:after="20"/>
              <w:ind w:left="20"/>
              <w:jc w:val="both"/>
            </w:pPr>
            <w:r>
              <w:rPr>
                <w:rFonts w:ascii="Times New Roman"/>
                <w:b w:val="false"/>
                <w:i w:val="false"/>
                <w:color w:val="000000"/>
                <w:sz w:val="20"/>
              </w:rPr>
              <w:t>745-2-15-84)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Частные требования безопасности и методы испытаний машин для подрезки живой изгороди и стрижки газонов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30701-2001</w:t>
            </w:r>
          </w:p>
          <w:p>
            <w:pPr>
              <w:spacing w:after="20"/>
              <w:ind w:left="20"/>
              <w:jc w:val="both"/>
            </w:pPr>
            <w:r>
              <w:rPr>
                <w:rFonts w:ascii="Times New Roman"/>
                <w:b w:val="false"/>
                <w:i w:val="false"/>
                <w:color w:val="000000"/>
                <w:sz w:val="20"/>
              </w:rPr>
              <w:t>(МЭК</w:t>
            </w:r>
          </w:p>
          <w:p>
            <w:pPr>
              <w:spacing w:after="20"/>
              <w:ind w:left="20"/>
              <w:jc w:val="both"/>
            </w:pPr>
            <w:r>
              <w:rPr>
                <w:rFonts w:ascii="Times New Roman"/>
                <w:b w:val="false"/>
                <w:i w:val="false"/>
                <w:color w:val="000000"/>
                <w:sz w:val="20"/>
              </w:rPr>
              <w:t>745-2-16-93)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Частные требования безопасности и методы испытаний скобозабивных машин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60745-2-17-2010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2-17. Частные требования к ручным фасонно-фрезерным машинам и машинам для обрезки кромок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60745-2-17:2010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50345-2010 (МЭК 60898-1:2003)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малогабаритная электрическая. Автоматические выключатели для защиты от сверхтоков бытового и аналогичного назначения. Часть 1. Автоматические выключатели для переменного тока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50030.4.1-2002 (МЭК 60947-4-1-2000)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4-1. Контакторы и пускатели. Электромеханические контакторы и пускатели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60335-2-17-2012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2-17. Частные требования к одеялам, подушкам, одежде и аналогичным гибким нагревательным приборам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52161.2.17-2009 (МЭК 60335-2-17:2006)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2.17. Частные требования к одеялам, подушкам, одежде и аналогичным гибким нагревательным приборам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61050-2002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Трансформаторы для трубчатых разрядных ламп с напряжением холостого хода, превышающим 1000 В (прежнее название -"Неоновые трансформаторы"). Общие требования и требования безопасности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61050:1991 с изменением № 1 от 1994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60034-1-2007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вращающиеся. Часть 1. Номинальные и рабочие характеристики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60034-1:2004</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60034-2-1-2009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вращающиеся. Часть 2-1. Стандартные методы определения потерь и коэффициента полезного действия вращающихся электрических машин (за исключением машин для подвижного состава)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60034-2-1:2007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60034-2-1-2011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вращающиеся. Часть 2-1. Стандартные методы определения потерь и коэффициента полезного действия при испытаниях (за исключением машин для тяговых транспортных средств)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60034-2-1:2007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60034-6-2007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вращающиеся. Часть 6. Методы охлаждения (код IС)</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60034-6:1991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60034-7-2007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вращающиеся. Часть 7. Классификация конструктивных исполнений в зависимости от способов монтажа и расположения коробки выводов (код IM)</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60034-7:2001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w:t>
            </w:r>
          </w:p>
          <w:p>
            <w:pPr>
              <w:spacing w:after="20"/>
              <w:ind w:left="20"/>
              <w:jc w:val="both"/>
            </w:pPr>
            <w:r>
              <w:rPr>
                <w:rFonts w:ascii="Times New Roman"/>
                <w:b w:val="false"/>
                <w:i w:val="false"/>
                <w:color w:val="000000"/>
                <w:sz w:val="20"/>
              </w:rPr>
              <w:t>30012.1-2002 (МЭК 60051-1-97)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аналоговые показывающие</w:t>
            </w:r>
          </w:p>
          <w:p>
            <w:pPr>
              <w:spacing w:after="20"/>
              <w:ind w:left="20"/>
              <w:jc w:val="both"/>
            </w:pPr>
            <w:r>
              <w:rPr>
                <w:rFonts w:ascii="Times New Roman"/>
                <w:b w:val="false"/>
                <w:i w:val="false"/>
                <w:color w:val="000000"/>
                <w:sz w:val="20"/>
              </w:rPr>
              <w:t>электроизмерительные прямого действия и вспомогательные части к ним. Часть 1. Определения и основные требования, общие для всех частей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60155-2002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Стартеры тлеющего разряда для люминесцентных ламп</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60155:1993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60204-1-2007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машин. Электрооборудование машин и механизмов. Часть 1. Общие требования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60204-1:2005</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60227-1-2011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Часть 1. Общие требования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60227-1-2009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60227-1-2009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Часть 1. Общие требования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60227-1:2007</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w:t>
            </w:r>
          </w:p>
          <w:p>
            <w:pPr>
              <w:spacing w:after="20"/>
              <w:ind w:left="20"/>
              <w:jc w:val="both"/>
            </w:pPr>
            <w:r>
              <w:rPr>
                <w:rFonts w:ascii="Times New Roman"/>
                <w:b w:val="false"/>
                <w:i w:val="false"/>
                <w:color w:val="000000"/>
                <w:sz w:val="20"/>
              </w:rPr>
              <w:t>60227-2-99</w:t>
            </w:r>
          </w:p>
          <w:p>
            <w:pPr>
              <w:spacing w:after="20"/>
              <w:ind w:left="20"/>
              <w:jc w:val="both"/>
            </w:pPr>
            <w:r>
              <w:rPr>
                <w:rFonts w:ascii="Times New Roman"/>
                <w:b w:val="false"/>
                <w:i w:val="false"/>
                <w:color w:val="000000"/>
                <w:sz w:val="20"/>
              </w:rPr>
              <w:t>с изменением № 1</w:t>
            </w:r>
          </w:p>
          <w:p>
            <w:pPr>
              <w:spacing w:after="20"/>
              <w:ind w:left="20"/>
              <w:jc w:val="both"/>
            </w:pPr>
            <w:r>
              <w:rPr>
                <w:rFonts w:ascii="Times New Roman"/>
                <w:b w:val="false"/>
                <w:i w:val="false"/>
                <w:color w:val="000000"/>
                <w:sz w:val="20"/>
              </w:rPr>
              <w:t>от 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Часть 2.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60227-2:1997 с изменением № 1 от 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60227-2-2012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Часть 2.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60227-2:1997 с изменением № 1 от 2003</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60227-3-2011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Кабели без оболочки для стационарной прокладки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60227-3-2002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60227-3-2002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Кабели без оболочки для стационарной прокладки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60227-3:1997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60227-3-2007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Часть 3. Кабели без оболочки для стационарной прокладки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60227-3:1997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ГОСТ Р</w:t>
            </w:r>
          </w:p>
          <w:p>
            <w:pPr>
              <w:spacing w:after="20"/>
              <w:ind w:left="20"/>
              <w:jc w:val="both"/>
            </w:pPr>
            <w:r>
              <w:rPr>
                <w:rFonts w:ascii="Times New Roman"/>
                <w:b w:val="false"/>
                <w:i w:val="false"/>
                <w:color w:val="000000"/>
                <w:sz w:val="20"/>
              </w:rPr>
              <w:t>МЭК</w:t>
            </w:r>
          </w:p>
          <w:p>
            <w:pPr>
              <w:spacing w:after="20"/>
              <w:ind w:left="20"/>
              <w:jc w:val="both"/>
            </w:pPr>
            <w:r>
              <w:rPr>
                <w:rFonts w:ascii="Times New Roman"/>
                <w:b w:val="false"/>
                <w:i w:val="false"/>
                <w:color w:val="000000"/>
                <w:sz w:val="20"/>
              </w:rPr>
              <w:t>60227-3-2009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Кабели без оболочки для стационарной прокладки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пятый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60227-4-2011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Кабели в оболочке для стационарной прокладки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60227-4-2002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60227-4-2002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Кабели в оболочке для стационарной прокладки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60227-4:1992 с изменением № 1 от 1997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ГОСТ Р</w:t>
            </w:r>
          </w:p>
          <w:p>
            <w:pPr>
              <w:spacing w:after="20"/>
              <w:ind w:left="20"/>
              <w:jc w:val="both"/>
            </w:pPr>
            <w:r>
              <w:rPr>
                <w:rFonts w:ascii="Times New Roman"/>
                <w:b w:val="false"/>
                <w:i w:val="false"/>
                <w:color w:val="000000"/>
                <w:sz w:val="20"/>
              </w:rPr>
              <w:t>МЭК</w:t>
            </w:r>
          </w:p>
          <w:p>
            <w:pPr>
              <w:spacing w:after="20"/>
              <w:ind w:left="20"/>
              <w:jc w:val="both"/>
            </w:pPr>
            <w:r>
              <w:rPr>
                <w:rFonts w:ascii="Times New Roman"/>
                <w:b w:val="false"/>
                <w:i w:val="false"/>
                <w:color w:val="000000"/>
                <w:sz w:val="20"/>
              </w:rPr>
              <w:t>60227-4-2002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Кабели в оболочке для стационарной прокладки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60227-4-2002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60227-4-2010 (IEC 60227-4:1997)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Часть 4. Кабели в оболочке для стационарной прокладки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пятый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60227-5-2011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Часть 5. Гибкие кабели (шнуры)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60227-5-2009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60227-5-2007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Часть 5. Гибкие кабели (шнуры)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60227-5:2003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60227-5-2009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Часть 5. Гибкие кабели (шнуры)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60227-5:97 с изменением № 1 от 1997 с изменением № 2 от 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ГОСТ Р МЭК 60227-5-2009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Гибкие кабели (шнуры)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60227-5-2009</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пятый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60227-6-2011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Лифтовые кабели и кабели для гибких соединений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60227-6-2010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60227-6-2010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Часть 6. Лифтовые кабели и кабели для гибких соединений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60227-6:2001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60227-6-2011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Часть 6. Лифтовые кабели и кабели для гибких соединений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60227-6:2001</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пятый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60227-7-2010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Часть 7. Кабели гибкие экранированные и неэкранированные с двумя или более токопроводящими жилами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60227-7:2003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60227-7-98 с изменением № 1 от 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поливинилхлоридной изоляцией на номинальное напряжение до 450/750 В включительно. Часть 7. Кабели гибкие экранированные и неэкранированные с двумя или более токопроводящими жилами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60227-7:1995 с изменением № 1 от 2003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60238-2002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Патроны резьбовые для ламп</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60238:1998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w:t>
            </w:r>
          </w:p>
          <w:p>
            <w:pPr>
              <w:spacing w:after="20"/>
              <w:ind w:left="20"/>
              <w:jc w:val="both"/>
            </w:pPr>
            <w:r>
              <w:rPr>
                <w:rFonts w:ascii="Times New Roman"/>
                <w:b w:val="false"/>
                <w:i w:val="false"/>
                <w:color w:val="000000"/>
                <w:sz w:val="20"/>
              </w:rPr>
              <w:t>30851.1-2002 (МЭК 60320-1-94)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Соединители электрические бытового и аналогичного назначения. Часть 1. Общие требования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30851.2.2-2002 (МЭК 60320-2-2-98)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Соединители электрические бытового и аналогичного назначения. Часть 2-2. Дополнительные требования к вилкам и розеткам для взаимного соединения в приборах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30851.2.3-2012 (IEC 60320-2-3:1998)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Соединители электрические бытового и аналогичного назначения. Часть 2-3. Дополнительные требования к соединителям степени защиты свыше IPXO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51325.2.3-2002 (МЭК 60320-2-3-98)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Соединители электрические бытового и аналогичного назначения. Часть 2-3. Дополнительные требования к соединителям степени защиты свыше IPXO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60331-21-2011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Сохранение работоспособности. Часть 21. Проведение испытаний и требования к ним. Кабели на номинальное напряжение до 0,6/1,0 кВ включительно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60331-21:1999</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60335-1-2008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1. Общие требования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60335-1:2006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27570.0-87 с изменением № 1 от 1990</w:t>
            </w:r>
          </w:p>
          <w:p>
            <w:pPr>
              <w:spacing w:after="20"/>
              <w:ind w:left="20"/>
              <w:jc w:val="both"/>
            </w:pPr>
            <w:r>
              <w:rPr>
                <w:rFonts w:ascii="Times New Roman"/>
                <w:b w:val="false"/>
                <w:i w:val="false"/>
                <w:color w:val="000000"/>
                <w:sz w:val="20"/>
              </w:rPr>
              <w:t>с изменением № 2 от 2003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Общие требования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335-1-76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30345.0-95 с изменением № 1 от 2003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Общие требования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335-1-76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60335-1-2008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1. Общие требования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60335-1:2006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52161.1-2004 (МЭК 60335-1:2001)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1. Общие требования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60335-2-2-2009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2-2. Дополнительные требования к пылесосам и водовсасывающим чистящим приборам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60335-2-2:2006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60335-2-3-2009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2-3. Дополнительные требования к электрическим утюгам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60335-2-3:2005 с изменением А2 от 2008</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60335-2-6-2010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2-6. Дополнительные требования к стационарным кухонным плитам, конфорочным панелям, духовкам и аналогичным приборам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w:t>
            </w:r>
          </w:p>
          <w:p>
            <w:pPr>
              <w:spacing w:after="20"/>
              <w:ind w:left="20"/>
              <w:jc w:val="both"/>
            </w:pPr>
            <w:r>
              <w:rPr>
                <w:rFonts w:ascii="Times New Roman"/>
                <w:b w:val="false"/>
                <w:i w:val="false"/>
                <w:color w:val="000000"/>
                <w:sz w:val="20"/>
              </w:rPr>
              <w:t>60335-2-6:2008</w:t>
            </w:r>
          </w:p>
          <w:p>
            <w:pPr>
              <w:spacing w:after="20"/>
              <w:ind w:left="20"/>
              <w:jc w:val="both"/>
            </w:pPr>
            <w:r>
              <w:rPr>
                <w:rFonts w:ascii="Times New Roman"/>
                <w:b w:val="false"/>
                <w:i w:val="false"/>
                <w:color w:val="000000"/>
                <w:sz w:val="20"/>
              </w:rPr>
              <w:t>(кроме</w:t>
            </w:r>
          </w:p>
          <w:p>
            <w:pPr>
              <w:spacing w:after="20"/>
              <w:ind w:left="20"/>
              <w:jc w:val="both"/>
            </w:pPr>
            <w:r>
              <w:rPr>
                <w:rFonts w:ascii="Times New Roman"/>
                <w:b w:val="false"/>
                <w:i w:val="false"/>
                <w:color w:val="000000"/>
                <w:sz w:val="20"/>
              </w:rPr>
              <w:t>газоэлектрических</w:t>
            </w:r>
          </w:p>
          <w:p>
            <w:pPr>
              <w:spacing w:after="20"/>
              <w:ind w:left="20"/>
              <w:jc w:val="both"/>
            </w:pPr>
            <w:r>
              <w:rPr>
                <w:rFonts w:ascii="Times New Roman"/>
                <w:b w:val="false"/>
                <w:i w:val="false"/>
                <w:color w:val="000000"/>
                <w:sz w:val="20"/>
              </w:rPr>
              <w:t>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52161.2.6-2006 (МЭК 60335-2-6:2005)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2.6. Частные требования для стационарных кухонных плит, конфорочных панелей, духовых шкафов и аналогичных приборов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w:t>
            </w:r>
          </w:p>
          <w:p>
            <w:pPr>
              <w:spacing w:after="20"/>
              <w:ind w:left="20"/>
              <w:jc w:val="both"/>
            </w:pPr>
            <w:r>
              <w:rPr>
                <w:rFonts w:ascii="Times New Roman"/>
                <w:b w:val="false"/>
                <w:i w:val="false"/>
                <w:color w:val="000000"/>
                <w:sz w:val="20"/>
              </w:rPr>
              <w:t>газоэлектрических</w:t>
            </w:r>
          </w:p>
          <w:p>
            <w:pPr>
              <w:spacing w:after="20"/>
              <w:ind w:left="20"/>
              <w:jc w:val="both"/>
            </w:pPr>
            <w:r>
              <w:rPr>
                <w:rFonts w:ascii="Times New Roman"/>
                <w:b w:val="false"/>
                <w:i w:val="false"/>
                <w:color w:val="000000"/>
                <w:sz w:val="20"/>
              </w:rPr>
              <w:t>приборов)</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60335-2-23-2009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2-23. Дополнительные требования к приборам по уходу за кожей и волосами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60335-2-23:2008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60335-2-26-2008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2-26. Дополнительные требования к часам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60335-2-26:2002 с изменением № 1 от 2008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60335-2-27-2009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2-27. Дополнительные требования к приборам, воздействующим на кожу ультрафиолетовым и инфракрасным излучением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60335-2-27:2007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60335-2-30-2009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2-30. Дополнительные требования к комнатным обогревателям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60335-2-30:2007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60335-2-31-2010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2-31. Дополнительные требования к кухонным воздухоочистителям и другим устройствам для удаления кухонных испарений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60335-2-31:2009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60335-2-35-2009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2-35. Дополнительные требования к проточным водонагревателям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60335-2-35:2009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60335-2-40-2010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2-40. Дополнительные требования к электрическим тепловым насосам, воздушным кондиционерам и осушителям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60335-2-40:2005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60335-2-41-2009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2-41. Дополнительные требования к насосам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60335-2-41:2004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30345.57-99 (МЭК 60335-2-56-97)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проекторам и аналогичным приборам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60335-2-58-2009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2-58. Дополнительные требования к посудомоечным машинам для предприятий общественного питания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60335-2-58:2008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60335-2-60-2002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гидромассажным ваннам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60335-2-60:1997</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60335-2-80-2012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2.80. Дополнительные требования к вентиляторам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52161.2.80-2008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52161.2.80-2008 (МЭК 60335-2-80:2004)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2.80. Частные требования к вентиляторам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60335-2-87-2004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2-87. Дополнительные требования к электрическому оборудованию для оглушения скота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60335-2-87:2002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60335-2-92-2004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2-92. Дополнительные требования к газонным рыхлителям и щелевателям, управляемым рядом идущим оператором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60335-2-92:2002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60335-2-94-2004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2-94. Дополнительные требования к машинкам для стрижки травы ножничного типа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60335-2-94:2002</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60335-2-98-2012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2-98. Дополнительные требования к увлажнителям воздуха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52161.2.98-2009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w:t>
            </w:r>
          </w:p>
          <w:p>
            <w:pPr>
              <w:spacing w:after="20"/>
              <w:ind w:left="20"/>
              <w:jc w:val="both"/>
            </w:pPr>
            <w:r>
              <w:rPr>
                <w:rFonts w:ascii="Times New Roman"/>
                <w:b w:val="false"/>
                <w:i w:val="false"/>
                <w:color w:val="000000"/>
                <w:sz w:val="20"/>
              </w:rPr>
              <w:t>52161.2.98-2009 (МЭК 60335-2-98:2008)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2.98. Частные требования к увлажнителям воздуха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491-2002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безопасности электронных импульсных фотоосветителей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60491:1984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60570-2002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Шинопроводы для светильников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60570:1994</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60598-2-1-2011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1. Светильники стационарные общего назначения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598-2-1-97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598-2-1-99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1. Светильники стационарные общего назначения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60598-2-1:1979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598-2-1-97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1. Светильники стационарные общего назначения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60598-2-1:1979</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60598-2-4-2012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4. Светильники переносные общего назначения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60598-2-4-99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60598-2-4-99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4. Светильники переносные общего назначения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60598-2-4:1997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60598-2-4-99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4. Светильники переносные общего назначения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60598-2-4:1997</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60598-2-7-2011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7. Светильники переносные для использования в саду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598-2-7-98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60598-2-7-2002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7. Светильники переносные для использования в саду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60598-2-7:82 с изменением № 1 от 1987 с изменением № 2 от 1994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598-2-7-98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7. Светильники переносные для использования в саду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60598-2-7:82 с изменением № 1 от 1987 с изменением № 2 от 1994</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60598-2-9-2011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9. Светильники для фото- и киносъемки (непрофессиональные)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598-2-9-98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60598-2-9-2003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9. Светильники для фото- и киносъемок (непрофессиональных)</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60598-2-9-87 с изменением № 1 от 1993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598-2-9-98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9. Светильники для фото- и киносъемок (непрофессиональных)</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60598-2-9-87 с изменением № 1 от 1993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598-2-10-2002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10. Светильники переносные детские игровые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60598-2-10:1987 с изменением № 1 от 1990 с изменением № 2 от 1995</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60598-2-18-2011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2. Светильники плавательных бассейнов и аналогичного применения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60598-2-18-98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60598-2-18-98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18. Светильники для плавательных бассейнов и аналогичного применения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60598-2-18:93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60598-2-18-2003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18. Светильники для плавательных бассейнов и аналогичного применения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60598-2-18:93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598-2-17-2002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17. Светильники для внутреннего и наружного освещения сцен, телевизионных, кино- и фотостудий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60598-2-17:1984 с изменением № 1 от 1987 с изменением № 2 от 1990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60598-2-22-2011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2-22. Дополнительные требования. Светильники для аварийного освещения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60598-2-22:2008</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60598-2-25-2011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25. Светильники для использования в клинических зонах больниц и других медицинских учреждений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598-2-25-98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60598-2-25-2002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25. Светильники для использования в клинических зонах больниц и других медицинских учреждений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60598-2-25:1994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598-2-25-98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25. Светильники для использования в клинических зонах больниц и других медицинских учреждений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60598-2-25:1994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51324.1-2005 (МЭК 60669-1:2000)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для бытовых и аналогичных стационарных электрических установок. Часть 1. Общие требования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w:t>
            </w:r>
          </w:p>
          <w:p>
            <w:pPr>
              <w:spacing w:after="20"/>
              <w:ind w:left="20"/>
              <w:jc w:val="both"/>
            </w:pPr>
            <w:r>
              <w:rPr>
                <w:rFonts w:ascii="Times New Roman"/>
                <w:b w:val="false"/>
                <w:i w:val="false"/>
                <w:color w:val="000000"/>
                <w:sz w:val="20"/>
              </w:rPr>
              <w:t>30850.2.1-2002 (МЭК 60669-2-1-96)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для бытовых и аналогичных стационарных электрических установок. Часть 2-1. Дополнительные требования к полупроводниковым выключателям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30850.2.2-2002 (МЭК 60669-2-2-96)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для бытовых и аналогичных стационарных электрических установок. Часть 2-2. Дополнительные требования к выключателям с дистанционным управлением (ВДУ)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30850.2.3-2002 (МЭК 60669-2-3-97)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для бытовых и аналогичных стационарных электрических установок. Часть 2-3. Дополнительные требования к выключателям с выдержкой времени (таймеры)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60719-2002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круглыми медными токопроводящими жилами на номинальное напряжение до 450/750 В включительно. Расчет нижнего и верхнего пределов средних наружных размеров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60719:1992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730-2-1-95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Дополнительные требования к электрическим управляющим устройствам для бытовых электроприборов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60730-2-1:1989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12.2.013.3-2002 (МЭК 60745-2-3:1984)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Частные требования безопасности и методы испытаний шлифовальных, дисковых шлифовальных и полировальных машин с вращательным движением рабочего инструмента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60730-2-4-2011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2-4. Частные требования к устройствам тепловой защиты двигателей мотор-компрессоров герметичного и полугерметичного типов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53994.2.4-2010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53994.2.4-2010 (МЭК 60730-2-4:2006)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2.4. Частные требования к устройствам тепловой защиты двигателей мотор-компрессоров герметичного и полугерметичного типов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60754-1-2002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материалов конструкции кабелей при горении. Определение количества выделяемых газов галогенных кислот</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60754-1:1994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60754-2-2002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материалов конструкции кабелей при горении. Определение степени кислотности выделяемых газов измерением pH и удельной проводимости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60754-2:1994 с изменением № 1 от 1997</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60811-2-1-2006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методы испытаний материалов изоляции и оболочек электрических и оптических кабелей. Часть 2-1. Специальные методы испытаний эластомерных композиций. Испытания на озоностойкость, тепловую деформацию и маслостойкость</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60811-2-1:2001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ГОСТ Р МЭК 60811-2-1-2009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методы испытаний материалов изоляции и оболочек электрических и оптических кабелей. Часть 2-1. Специальные методы испытаний эластомерных композиций. Испытания на озоностойкость, тепловую деформацию и маслостойкость</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60811-4-1-2011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методы испытаний материалов изоляции и оболочек электрических и оптических кабелей. Часть 4-1. Специальные методы испытаний полиэтиленовых и полипропиленовых композиций. Стойкость к растрескиванию под напряжением в условиях окружающей среды. Определение показателя текучести расплава. Определение содержания сажи и/или минерального наполнителя в полиэтилене методом непосредственного сжигания. Определение содержания сажи методом термогравиметрического анализа (TGA). Определение дисперсии сажи в полиэтилене с помощью микроскопа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60811-4-1-2008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60811-4-1-2008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методы испытаний материалов изоляции и оболочек электрических и оптических кабелей. Часть 4-1. Специальные методы испытаний полиэтиленовых и полипропиленовых композиций. Стойкость к растрескиванию под напряжением в условиях окружающей среды. Определение показателя текучести расплава. Определение содержания сажи и/или минерального наполнителя в полиэтилене методом непосредственного сжигания. Определение содержания сажи методом термогравиметрического анализа (TGA). Определение дисперсии сажи в полиэтилене с помощью микроскопа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60811-4-1:2004</w:t>
            </w:r>
          </w:p>
        </w:tc>
      </w:tr>
      <w:tr>
        <w:trPr>
          <w:trHeight w:val="5505"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60811-4-2-2011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методы испытаний материалов изоляции и оболочек электрических и оптических кабелей. Часть 4-2. Специальные методы испытаний полиэтиленовых и полипропиленовых композиций. Прочность при растяжении и относительное удлинение при разрыве после кондиционирования при повышенной температуре. Испытание навиванием после кондиционирования при повышенной температуре. Испытание навиванием после теплового старения на воздухе. Измерение увеличения массы. Испытание на длительную термическую стабильность. Испытание на окислительную</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60811-4-2-2006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деструкцию при каталитическом воздействии меди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60811-4-2-2006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методы испытаний материалов изоляции и оболочек электрических и оптических кабелей. Часть 4-2. Специальные методы испытаний полиэтиленовых и полипропиленовых композиций. Прочность при растяжении и относительное удлинение при разрыве после кондиционирования при повышенной температуре. Испытание навиванием после кондиционирования при повышенной температуре. Испытание навиванием после теплового старения на воздухе. Измерение увеличения массы. Испытание на длительную термическую стабильность. Испытание на окислительную деструкцию при каталитическом воздействии меди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60811-4-2:2004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51322.1-2011 (МЭК 60884-1:2006)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Соединители электрические штепсельные бытового и аналогичного назначения. Часть 1. Общие требования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30988.2.5-2003 (МЭК 60884-2-5:1995)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Соединители электрические штепселные бытового и аналогичного назначения. Часть 2. Дополнительные требования к переходникам (адаптерам)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60922-2002 (МЭК 60922:1997)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для ламп. Аппараты пускорегулирующие для разрядных ламп (кроме трубчатых люминесцентных ламп). Общие требования и требования безопасности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924-2002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пускорегулирующие электронные, питаемые от источников постоянного тока, для трубчатых люминесцентных ламп. Общие требования и требования безопасности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60924:1990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926-2002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вспомогательные для ламп. Зажигающие устройства (кроме стартеров тлеющего разряда). Общие требования и требования безопасности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60926:1995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Абзацы первый – пятый статьи 4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928-2002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для ламп. Аппараты пускорегулирующие электронные, питаемые от источников переменного тока, для трубчатых люминесцентных ламп. Общие требования и требования безопасности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60928:1995</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30011.1-2012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1. Общие требования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50030.1-2007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50030.1-2007 (МЭК 60947-1:2004)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1. Общие требования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60947-2-2011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2. Автоматические выключатели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60947-2:2006 с изменением А1 от 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50030.2-2010 (МЭК 60947-2:2006)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2. Автоматические выключатели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w:t>
            </w:r>
          </w:p>
          <w:p>
            <w:pPr>
              <w:spacing w:after="20"/>
              <w:ind w:left="20"/>
              <w:jc w:val="both"/>
            </w:pPr>
            <w:r>
              <w:rPr>
                <w:rFonts w:ascii="Times New Roman"/>
                <w:b w:val="false"/>
                <w:i w:val="false"/>
                <w:color w:val="000000"/>
                <w:sz w:val="20"/>
              </w:rPr>
              <w:t>30011.3-2002 (МЭК 60947-3:1999)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3. Выключатели, разъединители, выключатели – разъединители и комбинации их с предохранителями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30011.5.1-2012 (IEC 60947-5-1:2003)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5. Аппараты и коммутационные элементы цепей управления. Глава 1. Электромеханические аппараты для цепей управления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50030.5.1-2005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50030.5.1-2005 (МЭК 60947-5-1:2003)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5. Аппараты и коммутационные элементы цепей управления. Глава 1. Электромеханические аппараты для цепей управления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52319-2005 (МЭК 61010-1:2001)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электрического оборудования для измерения, управления и лабораторного применения. Часть 1. Общие требования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61010-2-010-2011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электрических контрольно-измерительных приборов и лабораторного оборудования. Часть 2-010. Частные требования к лабораторному оборудованию для нагревания материалов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61010-2-010-99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61010-2-010-99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электрических контрольно-измерительных приборов и лабораторного оборудования. Часть 2-010. Частные требования к лабораторному оборудованию для нагревания материалов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61010-2-010:1992 с изменением А1 от 1996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61010-2-020-2011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электрических контрольно-измерительных приборов и лабораторного оборудования. Часть 2-020. Частные требования к лабораторным центрифугам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61010-2-020-99</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61010-2-020-99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электрических контрольно-измерительных приборов и лабораторного оборудования. Часть 2-020. Частные требования к лабораторным центрифугам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ШС 61010-2-020:1992 с изменением А1 от 1996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61010-2-032-2002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электрических контрольно-измерительных приборов и лабораторного оборудования. Часть 2-032. Частные требования к клещам амперометрическим ручным для электрических измерений и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ШС 61010-2-032:1994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61010-2-051-2002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электрических контрольно-измерительных приборов и лабораторного оборудования. Часть 2-051. Частные требования к лабораторному оборудованию для перемешивания и взбалтывания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ШС 61010-2-051:1995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61010-2-061-2002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электрических контрольно-измерительных приборов и лабораторного оборудования. Часть 2-061. Частные требования к лабораторным атомным спектрометрам с термической атомизацией и ионизацией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ШС 61010-2-061:1995</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ШС 61029-1-2012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Общие требования безопасности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w:t>
            </w:r>
          </w:p>
          <w:p>
            <w:pPr>
              <w:spacing w:after="20"/>
              <w:ind w:left="20"/>
              <w:jc w:val="both"/>
            </w:pPr>
            <w:r>
              <w:rPr>
                <w:rFonts w:ascii="Times New Roman"/>
                <w:b w:val="false"/>
                <w:i w:val="false"/>
                <w:color w:val="000000"/>
                <w:sz w:val="20"/>
              </w:rPr>
              <w:t>1029-1-94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w:t>
            </w:r>
          </w:p>
          <w:p>
            <w:pPr>
              <w:spacing w:after="20"/>
              <w:ind w:left="20"/>
              <w:jc w:val="both"/>
            </w:pPr>
            <w:r>
              <w:rPr>
                <w:rFonts w:ascii="Times New Roman"/>
                <w:b w:val="false"/>
                <w:i w:val="false"/>
                <w:color w:val="000000"/>
                <w:sz w:val="20"/>
              </w:rPr>
              <w:t>61029-1-99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Общие требования безопасности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ШС 61029-1:1990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w:t>
            </w:r>
          </w:p>
          <w:p>
            <w:pPr>
              <w:spacing w:after="20"/>
              <w:ind w:left="20"/>
              <w:jc w:val="both"/>
            </w:pPr>
            <w:r>
              <w:rPr>
                <w:rFonts w:ascii="Times New Roman"/>
                <w:b w:val="false"/>
                <w:i w:val="false"/>
                <w:color w:val="000000"/>
                <w:sz w:val="20"/>
              </w:rPr>
              <w:t>1029-1-94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Общие требования безопасности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ШС 61029-1:1990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1046-2002 (IEC 61046:1993)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вспомогательные для ламп. Преобразователи электронные понижающие, питаемые от источников постоянного или переменного тока, для ламп накаливания. Общие требования и требования безопасности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61046:1993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61048-2005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 приспособления для ламп. Конденсаторы для цепей трубчатых люминесцентных и других разрядных ламп. Общие требования и требования безопасности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61048:99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31223-2003 (МЭК 61242:1995)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Удлинители бытового и аналогичного назначения на кабельных катушках. Общие требования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61184-2002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Патроны байонетные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61184:1997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 пятый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61195-2002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люминесцентные двухцокольные. Требования безопасности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61195:1993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ЕН 50085-1-2008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электропроводные канальные для электроустановок. Часть 1. Общие требования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EN 50085-1:2005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ЕН 50085-2-3-2008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электропроводные канальные для электроустановок. Часть 2-3. Дополнительные требования к электромонтажным каналам, установленным в распределительных шкафах</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EN 50085-2-3:1999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второй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60127-2-2010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Предохранители миниатюрные плавкие. Часть 2. Трубчатые плавкие вставки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60127-2:2003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второй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60127-3-2010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Предохранители миниатюрные плавкие. Часть 3. Субминиатюрные плавкие вставки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60127-3:1988</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31196.0-2012 (IEC 60269-1:1998)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Предохранители плавкие низковольтные. Часть 1. Общие требования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60269-1-2010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Предохранители низковольтные плавкие. Часть 1. Общие требования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60269-1-2006</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31196.1-2012 (IEC 60269-2:1986)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Низковольтные плавкие предохранители. Общие требования. Часть 2. Дополнительные требования к плавким предохранителям промышленного назначения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50339.1-92 (МЭК 269-2-86)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Низковольтные плавкие предохранители. Часть 2. Дополнительные требования к плавким предохранителям промышленного назначения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31196.2-2012 (IEC 60269-2-1:1987)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Низковольтные плавкие предохранители. Часть 2-1. Дополнительные требования к плавким предохранителям промышленного назначения. Разделы I-III</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50339.2-92 (МЭК 269-2-1-87)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Низковольтные плавкие предохранители. Часть 2-1. Дополнительные требования к плавким предохранителям промышленного назначения. Разделы I-III</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пятый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60269-3-1-2011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Предохранители плавкие низковольтные. Часть 3-1. Дополнительные требования к плавким предохранителям для эксплуатации неквалифицированным персоналом (плавкие предохранители бытового и аналогичного назначения). Разделы I-IV</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60269-3-1-2004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31196.3-2012 (IEC 60269-3:1987, IEC 60269-3А:1978)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Низковольтные плавкие предохранители. Часть 3. Дополнительные требования к плавким предохранителям бытового и аналогичного назначения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60269-3-1-2004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Предохранители плавкие низковольтные. Часть 3-1. Дополнительные требования к плавким предохранителям для эксплуатации неквалифицированным персоналом (плавкие предохранители бытового и аналогичного назначения). Разделы I-IV</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60269-3-1:1994</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пятый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60269-4-1-2011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Предохранители плавкие низковольтные. Часть 4-1. Дополнительные требования к плавким вставкам для защиты полупроводниковых устройств. Разделы I-III. Примеры типов стандартизованных плавких вставок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60269-4-1-2007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60269-4-1-2007 (IEC 60269-4-1:2002)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Предохранители плавкие низковольтные. Часть 4-1. Дополнительные требования к плавким вставкам для защиты полупроводниковых устройств. Разделы I-III. Примеры типов стандартизованных плавких</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60269-4-1:2002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 первый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1174-99 (МЭК 360:1987)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Стандартный метод измерения превышения температуры на цоколе лампы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31636.2-2012 (IEC 60519-2:1992)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электротермического оборудования. Часть 2. Частные требования к установкам нагрева сопротивлением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50014.2-94 (МЭК 519-2-92)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электротермического оборудования. Часть 2. Частные требования к установкам нагрева сопротивлением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12.2.007.9.1-95 (МЭК 519-3-88)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электротермического оборудования. Часть 3. Частные требования к электротермическим устройствам индукционного и прямого нагрева сопротивлением и индукционным электропечам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31636.5-2012 (IEC 60519-5:1980)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электротермического оборудования. Часть 5. Частные требования к плазменным электротермическим установкам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50014.5-92 (МЭК 519-5-80)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электротермического оборудования. Часть 5. Частные требования к плазменным электротермическим установкам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31636.7-2012 (IEC 60519-7:1983)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электротермического оборудования. Часть 7. Частные требования к электронно-лучевым электропечам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50014.7-92 (МЭК 519-7-83)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электротермического оборудования. Часть 7. Частные требования к электронно-лучевым электропечам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50615-93 (МЭК 745-2-12-82)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Частные требования безопасности и методы испытаний глубинных вибраторов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60811-5-1-2011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методы испытаний герметизирующих составов электрических кабелей. Температура каплепадения. Масловыделение. Хрупкость при низкой температуре. Общее кислотное число. Отсутствие коррозионно-активных компонентов. Диэлектрическая проницаемость при 23оС. Удельное электрическое сопротивление при 23 и 100 С</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811-5-1-95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811-5-1-1995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методы испытаний герметизирующих составов электрических кабелей. Температура каплепадения. Масловыделение. Хрупкость при низкой температуре. Общее кислотное число. Отсутствие коррозионно-активных компонентов. Диэлектрическая проницаемость при 23оС. Удельное электрическое сопротивление при 23 и 100оС</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60811-5-1:1990</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31195.1-2012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для низковольтных цепей бытового и аналогичного назначения. Часть 1. Общие требования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50043.1-92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w:t>
            </w:r>
          </w:p>
          <w:p>
            <w:pPr>
              <w:spacing w:after="20"/>
              <w:ind w:left="20"/>
              <w:jc w:val="both"/>
            </w:pPr>
            <w:r>
              <w:rPr>
                <w:rFonts w:ascii="Times New Roman"/>
                <w:b w:val="false"/>
                <w:i w:val="false"/>
                <w:color w:val="000000"/>
                <w:sz w:val="20"/>
              </w:rPr>
              <w:t>50043.1-92</w:t>
            </w:r>
          </w:p>
          <w:p>
            <w:pPr>
              <w:spacing w:after="20"/>
              <w:ind w:left="20"/>
              <w:jc w:val="both"/>
            </w:pPr>
            <w:r>
              <w:rPr>
                <w:rFonts w:ascii="Times New Roman"/>
                <w:b w:val="false"/>
                <w:i w:val="false"/>
                <w:color w:val="000000"/>
                <w:sz w:val="20"/>
              </w:rPr>
              <w:t>(МЭК 998-1-90)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для низковольтных цепей бытового и аналогичного назначения. Часть 1. Общие требования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w:t>
            </w:r>
          </w:p>
          <w:p>
            <w:pPr>
              <w:spacing w:after="20"/>
              <w:ind w:left="20"/>
              <w:jc w:val="both"/>
            </w:pPr>
            <w:r>
              <w:rPr>
                <w:rFonts w:ascii="Times New Roman"/>
                <w:b w:val="false"/>
                <w:i w:val="false"/>
                <w:color w:val="000000"/>
                <w:sz w:val="20"/>
              </w:rPr>
              <w:t>31195.2.1-2012 (IEC 60998-2-1-90)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для низковольтных цепей бытового и аналогичного назначения. Часть 2-1. Частные требования для соединительных устройств с винтовыми зажимами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w:t>
            </w:r>
          </w:p>
          <w:p>
            <w:pPr>
              <w:spacing w:after="20"/>
              <w:ind w:left="20"/>
              <w:jc w:val="both"/>
            </w:pPr>
            <w:r>
              <w:rPr>
                <w:rFonts w:ascii="Times New Roman"/>
                <w:b w:val="false"/>
                <w:i w:val="false"/>
                <w:color w:val="000000"/>
                <w:sz w:val="20"/>
              </w:rPr>
              <w:t>50043.2-92</w:t>
            </w:r>
          </w:p>
          <w:p>
            <w:pPr>
              <w:spacing w:after="20"/>
              <w:ind w:left="20"/>
              <w:jc w:val="both"/>
            </w:pPr>
            <w:r>
              <w:rPr>
                <w:rFonts w:ascii="Times New Roman"/>
                <w:b w:val="false"/>
                <w:i w:val="false"/>
                <w:color w:val="000000"/>
                <w:sz w:val="20"/>
              </w:rPr>
              <w:t>(МЭК 998-2-1-90)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для низковольтных цепей бытового и аналогичного назначения. Часть 2-1. Частные требования для соединительных устройств с винтовыми зажимами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60034-2А-2005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вращающиеся. Часть 2. Методы определения потерь и коэффициента полезного действия вращающихся электрических машин при испытаниях (исключая машины для тяговых транспортных средств). Измерение потерь калориметрическим методом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60034-2А:1974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60034-4-2006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вращающиеся. Часть 4. Методы экспериментального определения параметров синхронных машин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60034-4:1985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второй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53148-2008 (МЭК 60034-9:2003)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вращающиеся. Предельные уровни шума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60065-2011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 видео- и аналогичная электронная аппаратура. Требования безопасности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60065-2009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60065-2009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 видео- и аналогичная электронная аппаратура. Требования безопасности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60065:2005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60065-2004 с изменением № 1 от 2008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 видео- и аналогичная электронная аппаратура. Требования безопасности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60065:2001 с поправкой № 1 от 2002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60245-1-2011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резиновой изоляцией на номинальное напряжение до 450/750 В включительно. Часть 1. Общие требования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60245-1:2008</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60245-2-2011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резиновой изоляцией на номинальное напряжение до 450/750 В включительно. Часть 2.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60245-2-2002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60245-2-2002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 резиновой изоляцией на номинальное напряжение до 450/750 В включительно. Методы испытания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60245-2:1994 с изменением № 1 от 1997 с изменением № 2 от 1997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60331-11-2003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Сохранение работоспособности. Часть 11. Испытательное оборудование. Воздействие пламени температурой не менее 750оС</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60331-11:1999</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60331-12-2011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кабелей в условиях воздействия пламени. Сохранение работоспособности. Часть 12. Испытательное оборудование. Воздействие пламени температурой не менее 830оС одновременно с механическим ударом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60331-12-2007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60331-12-2007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кабелей в условиях воздействия пламени. Сохранение работоспособности. Часть 12. Испытательное оборудование. Воздействие пламени температурой не менее 830оC одновременно с механическим ударом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60331-12:2002</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60331-23-2011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Сохранение работоспособности. Часть 23. Проведение испытаний и требования к ним. Кабели электрические для передачи данных</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60331-23-2003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60331-23-2003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Сохранение работоспособности. Часть 23. Проведение испытаний и требования к ним. Кабели электрические для передачи данных</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60331-23:1999</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60331-25-2011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Сохранение работоспособности. Часть 25. Проведение испытаний и требования к ним. Кабели оптические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60331-25-2003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60331-25-2003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Сохранение работоспособности. Часть 25. Проведение испытаний и требования к ним. Кабели оптические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60331-25:1999</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60331-31-2011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кабелей в условиях воздействия пламени. Сохранение работоспособности. Часть 31. Проведение испытаний и требования к ним при воздействии пламени одновременно с механическим ударом. Кабели на номинальное напряжение до 0,6/1,0 кВ включительно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60331-31-2007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60331-31-2007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кабелей в условиях воздействия пламени. Сохранение работоспособности. Часть 31. Проведение испытаний и требования к ним при воздействии пламени одновременно с механическим ударом. Кабели на номинальное напряжение до 0,6/1,0 кВ включительно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60331-31:2002</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четвертый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60332-1-1-2011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Часть 1-1. Испытание на нераспространение горения одиночного, вертикально расположенного изолированного провода или кабеля. Испытательное оборудование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60332-1-1-2007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60332-1-1-2007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Часть 1-1. Испытание на нераспространение горения одиночного вертикально расположенного изолированного провода или кабеля. Испытательное оборудование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60332-1-1:2004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60332-1-1-2010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Часть 1-1. Испытание на нераспространение горения одиночного вертикально расположенного изолированного провода или кабеля. Испытательное оборудование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60332-1-1:2004</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четвертый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60332-1-2-2011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Часть 1-2. Испытание на нераспространение горения одиночного вертикально расположенного изолированного провода или кабеля. Проведение испытания при воздействии пламенем газовой горелки мощностью 1 кВт с предварительным смешением газов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60332-1-2-2007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60332-1-2-2007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Часть 1-2. Испытание на нераспространение горения одиночного вертикально расположенного изолированного провода или кабеля. Проведение испытания при воздействии пламенем газовой горелки мощностью 1 кВт с предварительным смешением газов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60332-1-2:2004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60332-1-2-2010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Часть 1-2. Испытание на нераспространение горения одиночного вертикально расположенного изолированного провода или кабеля. Проведение испытания при воздействии пламенем газовой горелки мощностью 1 кВт с предварительным смешением газов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60332-1-2:2004</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четвертый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60332-1-3-2011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Часть 1-3. Испытание на нераспространение горения одиночного, вертикально расположенного изолированного провода или кабеля. Проведение испытания на образование горящих капелек/частиц</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60332-1-3-2007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60332-1-3-2011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Часть 1-3. Испытание на нераспространение горения одиночного, вертикально расположенного изолированного провода или кабеля. Проведение испытания на образование горящих капель/частиц</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60332-1-3:2004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60332-1-3-2007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Часть 1-3. Испытание на нераспространение горения одиночного вертикально расположенного изолированного провода или кабеля. Проведение испытания на образование горящих капелек/частиц</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60332-1-3:2004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МЭК 60332-1-3-2010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волоконно-оптических кабелей в условиях воздействия пламени. Часть 1-3. Испытание одиночного изолированного провода или кабеля на вертикальное распространение пламени. Проведение испытания на образование горящих капелек/частиц</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60332-2-1-2011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Часть 2-1. Испытание на нераспространение горения одиночного вертикально расположенного изолированного провода или кабеля небольших размеров. Испытательное оборудование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60332-2-1-2007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60332-2-1-2007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Часть 2-1. Испытание на нераспространение горения одиночного вертикально расположенного изолированного провода или кабеля небольших размеров. Испытательное оборудование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60332-2-1:2004</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60332-2-2-2011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Часть 2-2. Испытание на нераспространение горения одиночного вертикально расположенного изолированного провода или кабеля небольших размеров. Проведение испытания диффузионным пламенем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60332-2-2-2007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60332-2-2-2007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Часть 2-2. Испытание на нераспространение горения одиночного вертикально расположенного изолированного провода или кабеля небольших размеров. Проведение испытания диффузионным пламенем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60332-2-2:2004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w:t>
            </w:r>
          </w:p>
          <w:p>
            <w:pPr>
              <w:spacing w:after="20"/>
              <w:ind w:left="20"/>
              <w:jc w:val="both"/>
            </w:pPr>
            <w:r>
              <w:rPr>
                <w:rFonts w:ascii="Times New Roman"/>
                <w:b w:val="false"/>
                <w:i w:val="false"/>
                <w:color w:val="000000"/>
                <w:sz w:val="20"/>
              </w:rPr>
              <w:t>ГОСТ Р МЭК 60332-3-21-2010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волоконно-оптических кабелей в условиях воздействия пламени. Часть 3-21. Испытание проводов или кабелей, уложенных пучком в вертикальном положении на вертикальное распространение пламени. Категория А F/R</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1690"/>
        <w:gridCol w:w="2692"/>
        <w:gridCol w:w="4422"/>
        <w:gridCol w:w="2187"/>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w:t>
            </w:r>
          </w:p>
          <w:p>
            <w:pPr>
              <w:spacing w:after="20"/>
              <w:ind w:left="20"/>
              <w:jc w:val="both"/>
            </w:pPr>
            <w:r>
              <w:rPr>
                <w:rFonts w:ascii="Times New Roman"/>
                <w:b w:val="false"/>
                <w:i w:val="false"/>
                <w:color w:val="000000"/>
                <w:sz w:val="20"/>
              </w:rPr>
              <w:t>60332-3-10-2011</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Часть 3-10. Распространение пламени по вертикально расположенным пучкам проводов или кабелей. Испытательная установка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основе IEC </w:t>
            </w:r>
            <w:r>
              <w:rPr>
                <w:rFonts w:ascii="Times New Roman"/>
                <w:b w:val="false"/>
                <w:i w:val="false"/>
                <w:color w:val="000000"/>
                <w:sz w:val="20"/>
              </w:rPr>
              <w:t xml:space="preserve">60332-3-10:2000 </w:t>
            </w:r>
            <w:r>
              <w:rPr>
                <w:rFonts w:ascii="Times New Roman"/>
                <w:b w:val="false"/>
                <w:i w:val="false"/>
                <w:color w:val="000000"/>
                <w:sz w:val="20"/>
              </w:rPr>
              <w:t>с изменением № 1 от 2008</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w:t>
            </w:r>
          </w:p>
          <w:p>
            <w:pPr>
              <w:spacing w:after="20"/>
              <w:ind w:left="20"/>
              <w:jc w:val="both"/>
            </w:pPr>
            <w:r>
              <w:rPr>
                <w:rFonts w:ascii="Times New Roman"/>
                <w:b w:val="false"/>
                <w:i w:val="false"/>
                <w:color w:val="000000"/>
                <w:sz w:val="20"/>
              </w:rPr>
              <w:t>60332-3-10-2011</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Часть 3-10. Испытание на вертикальное распространение пламени по вертикально расположенным пучкам проводов или кабелей. Испытательная установка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60332-3-10:2009</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w:t>
            </w:r>
          </w:p>
          <w:p>
            <w:pPr>
              <w:spacing w:after="20"/>
              <w:ind w:left="20"/>
              <w:jc w:val="both"/>
            </w:pPr>
            <w:r>
              <w:rPr>
                <w:rFonts w:ascii="Times New Roman"/>
                <w:b w:val="false"/>
                <w:i w:val="false"/>
                <w:color w:val="000000"/>
                <w:sz w:val="20"/>
              </w:rPr>
              <w:t>60332-3-21-2011</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Часть 3-21. Распространение пламени по вертикально расположенным пучкам проводов или кабелей. Категория А F/R</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w:t>
            </w:r>
          </w:p>
          <w:p>
            <w:pPr>
              <w:spacing w:after="20"/>
              <w:ind w:left="20"/>
              <w:jc w:val="both"/>
            </w:pPr>
            <w:r>
              <w:rPr>
                <w:rFonts w:ascii="Times New Roman"/>
                <w:b w:val="false"/>
                <w:i w:val="false"/>
                <w:color w:val="000000"/>
                <w:sz w:val="20"/>
              </w:rPr>
              <w:t>60332-3-21-2005</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w:t>
            </w:r>
          </w:p>
          <w:p>
            <w:pPr>
              <w:spacing w:after="20"/>
              <w:ind w:left="20"/>
              <w:jc w:val="both"/>
            </w:pPr>
            <w:r>
              <w:rPr>
                <w:rFonts w:ascii="Times New Roman"/>
                <w:b w:val="false"/>
                <w:i w:val="false"/>
                <w:color w:val="000000"/>
                <w:sz w:val="20"/>
              </w:rPr>
              <w:t>60332-3-21-2011</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Часть 3-21. Испытание на вертикальное распространение пламени по вертикально расположенным пучкам проводов или кабелей. Категория А F/R</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60332-3-21:2000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w:t>
            </w:r>
          </w:p>
          <w:p>
            <w:pPr>
              <w:spacing w:after="20"/>
              <w:ind w:left="20"/>
              <w:jc w:val="both"/>
            </w:pPr>
            <w:r>
              <w:rPr>
                <w:rFonts w:ascii="Times New Roman"/>
                <w:b w:val="false"/>
                <w:i w:val="false"/>
                <w:color w:val="000000"/>
                <w:sz w:val="20"/>
              </w:rPr>
              <w:t>60332-3-21-2005</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Часть 3-21. Распространение пламени по вертикально расположенным пучкам проводов или кабелей. Категория А F/R</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основе IEC </w:t>
            </w:r>
            <w:r>
              <w:rPr>
                <w:rFonts w:ascii="Times New Roman"/>
                <w:b w:val="false"/>
                <w:i w:val="false"/>
                <w:color w:val="000000"/>
                <w:sz w:val="20"/>
              </w:rPr>
              <w:t>60332-3-21:2000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1696"/>
        <w:gridCol w:w="2691"/>
        <w:gridCol w:w="4470"/>
        <w:gridCol w:w="2151"/>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60332-3-22-2011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Часть 3-22. Распространение пламени по вертикально расположенным пучкам проводов или кабелей. Категория 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6032-3-22-2005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60332-3-22-2011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Часть 3-22. Испытание на вертикальное распространение пламени по вертикально расположенным пучкам проводов или кабелей. Категория 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60332-3-22:2009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60332-3-22-2005 с изменением № 1 от 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Часть 3-22. Распространение пламени по вертикально расположенным пучкам проводов или кабелей. Категория 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60332-3-22:2000 с изменением № 1 от 2008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w:t>
            </w:r>
            <w:r>
              <w:br/>
            </w:r>
            <w:r>
              <w:rPr>
                <w:rFonts w:ascii="Times New Roman"/>
                <w:b w:val="false"/>
                <w:i w:val="false"/>
                <w:color w:val="000000"/>
                <w:sz w:val="20"/>
              </w:rPr>
              <w:t>
</w:t>
            </w:r>
            <w:r>
              <w:rPr>
                <w:rFonts w:ascii="Times New Roman"/>
                <w:b w:val="false"/>
                <w:i w:val="false"/>
                <w:color w:val="000000"/>
                <w:sz w:val="20"/>
              </w:rPr>
              <w:t>ГОСТ Р МЭК 60332-3-22-2010</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волоконно-оптических кабелей в условиях воздействия пламени. Часть 3-22. Испытание проводов или кабелей, уложенных пучком в вертикальном положении на вертикальное распространение пламени. Категория 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60332-3-23-2011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Часть 3-23. Распространение пламени по вертикально расположенным пучкам проводов или кабелей. Категория B</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60332-3-23-2005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60332-3-23-2011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Часть 3-23. Испытание на вертикальное распространение пламени по вертикально расположенным пучкам проводов или кабелей. Категория 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60332-3-23:2009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60332-3-23-2005 с изменением № 1 от 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Часть 3-23. Распространение пламени по вертикально расположенным пучкам проводов или кабелей. Категория 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60332-3-23:2000 с изменением А1 от 2008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МЭК 60332-3-23-2010</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волокно-оптических кабелей в условиях воздействия пламени. Часть 3-23. Испытание проводов, уложенных пучком в вертикальном положении на вертикальное распространение пламени. Категория 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60332-3-24-2011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Часть 3-24. Распространение пламени по вертикально расположенным пучкам проводов или кабелей. Категория C</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60332-3-24-2005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60332-3-24-2011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Часть 3-24. Испытание на вертикальное распространение пламени по вертикально расположенным пучкам проводов или кабелей. Категория С</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60332-3-24:2009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60332-3-24-2005 с изменением № 1 от 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Часть 3-24. Распространение пламени по вертикально расположенным пучкам проводов или кабелей. Категория С</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60332-3-24:2000 с изменением № 1 от 2008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МЭК 60332-3-24-2010</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волокно-оптических кабелей в условиях воздействия пламени. Часть 3-24. Испытание проводов, уложенных пучком в вертикальном положении на вертикальное распространение пламени. Категория С</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60332-3-25-2011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Часть 3-25. Распространение пламени по вертикально расположенным пучкам проводов или кабелей. Категория D</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60332-3-25-2005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60332-3-25-2011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Часть 3-25. Испытание на вертикальное распространение пламени по вертикально расположенным пучкам проводов или кабелей. Категория D</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60332-3-24:2009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60332-3-25-2005 с изменением № 1 от 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оптических кабелей в условиях воздействия пламени. Часть 3-25. Распространение пламени по вертикально расположенным пучкам проводов или кабелей. Категория D</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60332-3-25:2000 с изменением № 1 от 2008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МЭК 60332-3-25-2010</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электрических и волокно-оптических кабелей в условиях воздействия пламени. Часть 3-25. Испытание проводов, уложенных пучком в вертикальном положении на вертикальное распространение пламени. Категория D</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60335-2-4-2005</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2-4. Дополнительные требования к отжимным центрифугам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60335-2-4:2005</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60335-2-5-2012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2-5. Частные требования к посудомоечным машинам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52161.2.5-2005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52161.2.5-2005 (МЭК 60335-2-5:2002)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2.5. Частные требования для посудомоечных машин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60335-2-5-2005</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2-5. Дополнительные требования к посудомоечным машинам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60335-2-5:2002</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60335-2-7-2012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2-7. Дополнительные требования к стиральным машинам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52161.2.7-2009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52161.2.7-2009 (МЭК 60335-2-7:2008)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2-7. Частные требования к стиральным машинам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60335-2-7-2007</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2-7. Дополнительные требования к стиральным машинам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60335-2-7:2006</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60335-2-8-2012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2.8. Частные требования к бритвам, машинкам для стрижки волос и аналогичным приборам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52161.2.8-2005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52161.2.8-2005 (МЭК 60335-2-8:2002)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2-8. Частные требования для бритв, машинок для стрижки волос и аналогичных приборов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60335-2-8-2006</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2-8. Дополнительные требования к электробритвам, машинкам для стрижки волос и аналогичным приборам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60335-2-8:2002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60335-2-9-2008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2-9. Дополнительные требования к грилям, тостерам и аналогичным переносным приборам для приготовления пищи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60335-2-9:2008</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60335-2-10-2012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2.10. Частные требования к машинам для обработки полов и машинам для влажной чистки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52161.2.10-2005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52161.2.10-2005 (МЭК 60335-2-10:2002)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2.10. Частные требования для машин для обработки полов и машин для влажной чистки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60335-2-10-2004</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2-10. Дополнительные требования к машинам для обработки пола и машинам для влажной очистки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60335-2-10:2002</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60335-2-12-2012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2-12. Частные требования к мармитам и аналогичным приборам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52161.2.12-2005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52161.2.12-2005 (МЭК 60335-2-12:2002)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2.12. Частные требования для мармитов и аналогичных приборов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60335-2-12-2005</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2-12. Дополнительные требования к приспособлениям для согревания блюд и аналогичным приборам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60335-2-12:2002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60335-2-13-2005</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2-13. Дополнительные требования к фритюрницам, сковородам и аналогичным приборам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60335-2-13:2004</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60335-2-14-2005</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2-14. Дополнительные требования к кухонным машинам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60335-2-14:2002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52161.2.14-2005 (МЭК 60335-2-14:2002)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2.14. Частные требования для кухонных машин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60335-2-15-2006</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2-15. Дополнительные требования к приборам для нагревания жидкостей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60335-2-15:2005 с изменением А1 от 2005 с изменением А2 от 2008</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60335-2-21-2012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2-21. Частные требования к аккумуляционным водонагревателям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60335-2-21:2004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52161.2.21-2006 (МЭК 60335-2-21:2004)</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2.21. Частные требования для аккумуляционных водонагревателей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60335-2-21-2005</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2-21. Дополнительные требования к аккумуляционным водонагревателям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60335-2-24-2007</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2-24. Дополнительные требования к холодильным приборам, мороженицам и устройствам для приготовления льда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60335-2-24:2007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60335-2-25-2012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2-25. Дополнительные требования к микроволновым печам, включая комбинированные микроволновые печи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60335-2-25:2010</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60335-2-28-2012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2-28. Частные требования к швейным машинам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52161.2.28-2009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w:t>
            </w:r>
          </w:p>
          <w:p>
            <w:pPr>
              <w:spacing w:after="20"/>
              <w:ind w:left="20"/>
              <w:jc w:val="both"/>
            </w:pPr>
            <w:r>
              <w:rPr>
                <w:rFonts w:ascii="Times New Roman"/>
                <w:b w:val="false"/>
                <w:i w:val="false"/>
                <w:color w:val="000000"/>
                <w:sz w:val="20"/>
              </w:rPr>
              <w:t>52161.2.28-2009 (МЭК 60335-2-28:2008)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2-28. Частные требования к швейным машинам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60335-2-29-2012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2.29. Частные требования для зарядных устройств батарей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52161.2.29-2007 (МЭК 60335-2-29:2004)</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2.29. Частные требования для зарядных устройств батарей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60335-2-34-2012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2-34. Дополнительные требования к мотор-компрессорам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52161.2.34-2009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52161.2.34-2009 (МЭК 60335-2-34:2009)</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2.34. Частные требования к мотор-компрессорам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60335-2-34-2010</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2-34. Дополнительные требования к мотор-компрессорам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60335-2-34:2009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60335-2-36-2005</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2-36. Дополнительные требования к электрическим кухонным плитам, духовкам, конфоркам и нагревательным элементам для предприятий общественного питания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60335-2-36:2004</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60335-2-44-2012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2-44. Частные требования к гладильным машинам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w:t>
            </w:r>
          </w:p>
          <w:p>
            <w:pPr>
              <w:spacing w:after="20"/>
              <w:ind w:left="20"/>
              <w:jc w:val="both"/>
            </w:pPr>
            <w:r>
              <w:rPr>
                <w:rFonts w:ascii="Times New Roman"/>
                <w:b w:val="false"/>
                <w:i w:val="false"/>
                <w:color w:val="000000"/>
                <w:sz w:val="20"/>
              </w:rPr>
              <w:t>52161.2.44-2008 (МЭК 60335-2-44:2003)</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2-44. Частные требования к гладильным машинам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60335-2-49-2010</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2-49. Дополнительные требования к электрическим тепловым шкафам для предприятий общественного питания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60335-2-49:2008</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60335-2-51-2012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2-51. Частные требования к стационарным циркуляционным насосам для отопительных систем и систем водоснабжения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w:t>
            </w:r>
          </w:p>
          <w:p>
            <w:pPr>
              <w:spacing w:after="20"/>
              <w:ind w:left="20"/>
              <w:jc w:val="both"/>
            </w:pPr>
            <w:r>
              <w:rPr>
                <w:rFonts w:ascii="Times New Roman"/>
                <w:b w:val="false"/>
                <w:i w:val="false"/>
                <w:color w:val="000000"/>
                <w:sz w:val="20"/>
              </w:rPr>
              <w:t>52161.2.51-2008 (МЭК 60335-2-51:2008)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2.51. Частные требования к стационарным циркуляционным насосам для отопительных систем и систем водоснабжения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60335-2-51-2011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2-51. Дополнительные требования к стационарным циркуляционным насосам для отопительных систем и систем водоснабжения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60335-2-51:2008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60335-2-53-2005</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2-53. Дополнительные требования к нагревательным приборам для саун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60335-2-53:2002</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60335-2-54-2012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2-54. Частные требования к приборам для очистки поверхностей с использованием жидкостей или пара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52161.2.54-2008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52161.2.54-2008 (МЭК 60335-2-54:2007)</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2.54. Частные требования к бытовым приборам для очистки поверхностей с использованием жидкостей или пара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60335-2-59-2012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2.59. Частные требования к приборам для уничтожения насекомых</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52161.2.59-2008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52161.2.59-2008 (МЭК 60335-2-59:2006)</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2.59. Частные требования к приборам для уничтожения насекомых</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60335-2-70-2011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доильным установкам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60335-2-70-98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60335-2-70-98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доильным установкам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60335-2-70:1993</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60335-2-71-2011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электрическим нагревательным приборам для выращивания и разведения животных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60335-2-71-98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60335-2-71-98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электрическим нагревательным приборам для выращивания и разведения животных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60335-2-71:1993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60335-2-73-2000</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закрепляемым погружным нагревателям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60335-2-73:1994</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60335-2-74-2012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2-74. Частные требования к переносным погружным нагревателям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52161.2.74-2008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w:t>
            </w:r>
          </w:p>
          <w:p>
            <w:pPr>
              <w:spacing w:after="20"/>
              <w:ind w:left="20"/>
              <w:jc w:val="both"/>
            </w:pPr>
            <w:r>
              <w:rPr>
                <w:rFonts w:ascii="Times New Roman"/>
                <w:b w:val="false"/>
                <w:i w:val="false"/>
                <w:color w:val="000000"/>
                <w:sz w:val="20"/>
              </w:rPr>
              <w:t>52161.2.74-2008 (МЭК 60335-2-74:2006)</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2.74. Частные требования к переносным погружным нагревателям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60335-2-76-2011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блокам питания электрического ограждения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60335-2-76-2001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60335-2-76-2001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блокам питания электрического ограждения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60335-2-76:1997</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60335-2-77-2011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управляемым вручную газонокосилкам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60335-2-77-99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60335-2-77-99</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управляемым вручную газонокосилкам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60335-2-77:1996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60335-2-77-2002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управляемым вручную газонокосилкам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60335-2-77:1996</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60335-2-78-2011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наружным барбекю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60335-2-78-2001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60335-2-78-2001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наружным барбекю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60335-2-78-95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60335-2-78-2003</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 Дополнительные требования к барбекю, применяемым вне помещений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60335-2-78-95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60335-2-82-2011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2-82. Дополнительные требования к игровым автоматам и автоматам самообслуживания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60335-2-82:2008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60335-2-85-2012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Часть 2.85. Частные требования к отпаривателям тканей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52161.2.85-2009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60335-2-104-2011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2-104. Дополнительные требования к устройствам, предназначенным для восстановления и/или рециркуляции хладагентов в оборудовании для кондиционирования воздуха и холодильном оборудовании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60335-2-104:2003</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пятый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60432-1-2008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накаливания. Требования безопасности. Часть 1. Лампы накаливания вольфрамовые для бытового и аналогичного общего освещения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60432-1:2005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52712-2007 (МЭК 60432-1:1999)</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безопасности для ламп накаливания. Часть 1. Лампы накаливания вольфрамовые для бытового и аналогичного общего освещения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60432-1:1999 с изменением № 1 от 2005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60432-2-2008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накаливания. Требования безопасности. Часть 2. Лампы галогенные вольфрамовые для бытового и аналогичного общего освещения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60432-2:2005</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60439-1-2007</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Низковольтные комплектные устройства распределения и управления. Часть 1. Устройства, подвергаемые испытаниям типа полностью или частично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60439-1:2004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51321.1-2007 (МЭК 60439-1:2004)</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60439-2-2007</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Низковольтные комплектные устройства распределения и управления. Часть 2. Дополнительные требования к системам сборных шин (шинопроводам)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60439-2:2005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51321.2-2009 (МЭК 60439-2:2005)</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комплектные низковольтные распределения и управления. Часть 2. Дополнительные требования к шинопроводам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60439-3-2007</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Низковольтные комплектные устройства распределения и управления. Часть 3. Дополнительные требования к низковольтным переключающим и регулировочным устройствам, предназначенным для установки в местах, доступных для пользования неквалифицированным персоналом. Распределительные щиты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60439-3:2001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51321.3-2009 (МЭК 60439-3:2001)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комплектные низковольтные распределения и управления. Часть 3. Дополнительные требования к устройствам распределения и управления, предназначенным для эксплуатации в местах, доступных</w:t>
            </w:r>
          </w:p>
          <w:p>
            <w:pPr>
              <w:spacing w:after="20"/>
              <w:ind w:left="20"/>
              <w:jc w:val="both"/>
            </w:pPr>
            <w:r>
              <w:rPr>
                <w:rFonts w:ascii="Times New Roman"/>
                <w:b w:val="false"/>
                <w:i w:val="false"/>
                <w:color w:val="000000"/>
                <w:sz w:val="20"/>
              </w:rPr>
              <w:t>неквалифицированному персоналу,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60439-4-2007</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Низковольтные комплектные устройства распределения и управления. Часть 4. Дополнительные требования к устройствам для строительных площадок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60439-4:2004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51321.4-2011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комплектные низковольтные распределения и у правления. Часть 4. Дополнительные требования к устройствам комплектным для строительных площадок (НКУ СП)</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60439-4:2004</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60439-5-2007</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Низковольтные комплектные устройства распределения и управления. Часть 5. Дополнительные требования к устройствам распределения электроэнергии в сетях общего пользования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60439-5:2006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51321.5-2011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комплектные низковольтные распределения и управления. Часть 5. Дополнительные требования к низковольтным комплектным устройствам, предназначенным для наружной установки в общедоступных местах (распределительным шкафам и щитам)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60439-5:2006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60477-2-2007</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сопротивления лабораторные. Часть 2. Меры сопротивления переменного тока лабораторные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60477-2:1979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60598-1-2008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1. Общие требования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60598-1:2008</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60598-2-2-99</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2. Светильники встраиваемые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60598-2-2:1997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60598-2-2-99</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2. Светильники встраиваемые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60598-2-2:1997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60598-2-3-2009</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2-3. Дополнительные требования к светильникам для освещения улиц и дорог</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60598-2-3:2002</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60598-2-5-2012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5. Прожекторы заливающего света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60598-2-5-99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60598-2-5-99</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5. Прожекторы заливающего света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60598-2-5:1999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60598-2-5-2002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5. Прожекторы заливающего света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60598-2-5:1999</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60598-2-6-2002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6. Светильники со встроенными трансформаторами или преобразователями для ламп накаливания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60598-2-6:1994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598-2-6-98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6. Светильники со встроенными трансформаторами или преобразователями для ламп накаливания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60598-2-6:1994</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60598-2-8-2011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8. Светильники ручные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598-2-8-97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598-2-8-97</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8. Светильники ручные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60598-2-8:1996 с изменением № 1 от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60598-2-8-2002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8. Светильники ручные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60598-2-8:2001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60598-2-11-2010</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2-11. Частные требования. Аквариумные светильники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60598-2-11:2005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60598-2-12-2009</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2-12. Дополнительные требования к ночным светильникам для крепления в штепсельной сетевой розетке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60598-2-12:2006</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60598-2-13-2011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2-13. Частные требования. Светильники, углубляемые в грунт</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60598-2-13-2010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60598-2-13-2010</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2-13. Частные требования. Светильники, углубляемые в грунт</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60598-2-13:2006</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60598-2-19-2012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19. Светильники вентилируемые. Требования безопасности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598-2-19-97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598-2-19-97</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19. Светильники вентилируемые. Требования безопасности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60598-2-19:1981 с изменением № 1 от 1987 с изменением № 2 от 1997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60598-2-19-2003</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19. Светильники вентилируемые. Требования безопасности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60598-2-19:1981 с изменением № 1 от 1987 с изменением № 2 от 1997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60598-2-20-2008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Раздел 2-20. Дополнительные требования к световым гирляндам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60598-2-20:2002 с технической поправкой 1 от 2003 с технической поправкой 2 от 2003</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60598-2-23-2012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23. Системы световые сверхнизкого напряжения для ламп накаливания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60598-2-23-98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60598-2-23-98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23. Системы световые сверхнизкого напряжения для ламп накаливания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60598-2-23:1996 с изменением № 1 от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60598-2-23-2002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 Частные требования. Раздел 23. Системы световые сверхнизкого напряжения для ламп накаливания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60598-2-23:2001</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60598-2-24-2011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2-24. Частные требования. Светильники с ограничением температуры поверхности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60598-2-24-99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60598-2-24-99</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2-24. Частные требования. Светильники с ограничением температуры поверхности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60598-2-24:1997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60598-2-24-2002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Часть 2-24. Светильники с ограничением температуры поверхности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60598-2-24:1997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50827.1-2009 (МЭК 60670-1:2002)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Коробки и корпусы для электрических аппаратов, устанавливаемые в стационарные электрические установки бытового и аналогичного назначения. Часть 1. Общие требования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50827.2-2009 (МЭК 60670-21:2004)</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Коробки и корпусы для электрических аппаратов, устанавливаемые в стационарные электрические установки бытового и аналогичного назначения. Часть 21. Специальные требования к коробкам и корпусам, оснащенным приспособлениями для крепления устройств подвешивания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50827.4-2009 (МЭК 60670-23:2006)</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Коробки и корпусы для электрических аппаратов, устанавливаемые в стационарные электрические установки бытового и аналогичного назначения. Часть 23. Специальные требования к напольным коробкам и корпусам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60695-2-10-2008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на пожароопасность. Часть 2-10. Методы испытаний раскаленной проволокой. Аппаратура и общий порядок проведения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60695-2-10:2000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60695-2-10-2011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на пожароопасность. Часть 2-10. Основные методы испытаний раскаленной проволокой. Установка испытания раскаленной проволокой и общие процедуры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60695-2-10:2000</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60695-2-11-2008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на пожароопасность. Часть 2-11. Методы испытаний раскаленной проволокой. Испытание готовых изделий на горючесть</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60695-2-11:2000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60695-2-11-2010</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на пожароопасность. Часть 2-11. Основные методы испытаний раскаленной проволокой. Испытание раскаленной проволокой на воспламеняемость конечной продукции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60695-2-11:2000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60695-2-12-2008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на пожароопасность. Часть 2-12. Методы испытаний раскаленной проволокой. Испытание материалов на горючесть</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60695-2-12:2000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60695-2-13-2008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на пожароопасность. Часть 2-13. Методы испытаний раскаленной проволокой. Испытание материалов на воспламеняемость</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60695-2-13:2000</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60695-10-2-2008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на пожароопасность. Часть 10-2. Аномальный нагрев. Испытание методом вдавливания шарика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60695-10-2:2003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60695-10-2-2010</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на пожароопасность. Часть 10-2. Чрезмерный нагрев. Испытание давлением шарика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60695-10-2:2003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IEC/TS 60695-11-4-2008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на пожароопасность. Часть 11-4. Испытательное пламя мощностью 50 Вт. Аппаратура и метод испытаний для подтверждения соответствия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w:t>
            </w:r>
          </w:p>
          <w:p>
            <w:pPr>
              <w:spacing w:after="20"/>
              <w:ind w:left="20"/>
              <w:jc w:val="both"/>
            </w:pPr>
            <w:r>
              <w:rPr>
                <w:rFonts w:ascii="Times New Roman"/>
                <w:b w:val="false"/>
                <w:i w:val="false"/>
                <w:color w:val="000000"/>
                <w:sz w:val="20"/>
              </w:rPr>
              <w:t>IEC/TS</w:t>
            </w:r>
          </w:p>
          <w:p>
            <w:pPr>
              <w:spacing w:after="20"/>
              <w:ind w:left="20"/>
              <w:jc w:val="both"/>
            </w:pPr>
            <w:r>
              <w:rPr>
                <w:rFonts w:ascii="Times New Roman"/>
                <w:b w:val="false"/>
                <w:i w:val="false"/>
                <w:color w:val="000000"/>
                <w:sz w:val="20"/>
              </w:rPr>
              <w:t>60695-11-4:2004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60695-11-5-2009</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на пожароопасность. Часть 11-5. Метод испытания игольчатым пламенем. Аппаратура, руководство и порядок испытания на подтверждение соответствия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60695-11-5:2004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60695-11-10-2008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на пожароопасность. Часть 11-10. Методы испытаний горизонтального и вертикального горения с использованием пламени мощностью 50 Вт</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60695-11-10:2003</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60715-2006</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Установка и крепление на направляющих электрических аппаратов в устройствах распределения и управления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60715:1981 с изменением № 1 от 1995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60715-2003</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Установка и крепление на рейках электрических аппаратов в низковольтных комплектных устройствах распределения и управления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60715:1981 с изменением № 1 от 1995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60730-1-2004</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1. Общие требования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60730-1:2003</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60730-2-2-2011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2-2. Частные требования к устройствам тепловой защиты двигателей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53994.2.2-2010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53994.2.2-2010 (МЭК 60730-2-2:2005)</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2.2. Частные требования к устройствам тепловой защиты двигателей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60730-2-4-2011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2-4. Частные требования к устройствам тепловой защиты двигателей мотор-компрессоров герметичного и полугерметичного типов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53994.2.4-2010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53994.2.4-2010 (МЭК 60730-2-4:2006)</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2.4. Частные требования к устройствам тепловой защиты двигателей мотор-компрессоров герметичного и полугерметичного типов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60730-2-5-2004</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2-5. Дополнительные требования к автоматическим электрическим устройствам управления горелками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60730-2-5:2000</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60730-2-7-2011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2-7. Частные требования к таймерам и временным выключателям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53994.2.7-2010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53994.2.7-2010 (МЭК 60730-2-7:2008)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2.7. Частные требования к таймерам и временным выключателям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60730-2-8-2008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2-8. Дополнительные требования к электроприводным водяным клапанам, включая требования к механическим характеристикам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60730-2-8:2003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60730-2-9-2011 ГОСТ Р 53994.2.9-2010 (МЭК 60730-2-9:2008)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2-9. Частные требования к термочувствительным устройствам и методы испытаний</w:t>
            </w:r>
          </w:p>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2.9. Частные требования к термочувствительным управляющим устройствам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53994.2.9-2010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730-2-10-96</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Дополнительные требования к пусковым реле электродвигателей и методы испытаний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60730-2-10:1991</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60730-2-11-2008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2-11. Дополнительные требования к регуляторам энергии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60730-2-11:2006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ГОСТР 53994.2.11-2010 (МЭК 60730-2-11:2006)</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2.11. Частные требования к регуляторам энергии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СТБГЕС 60730-2-12-2007</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2-12. Дополнительные требования к электрически управляемым дверным замкам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ШС 60730-2-12:2005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МЭК60730-2-14-2006</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2-14. Дополнительные требования к электрическим силовым приводам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ШС 60730-2-14:2001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60730-2-18-2006</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электрические управляющие устройства бытового и аналогичного назначения. Часть 2-18. Дополнительные требования к автоматическим электрическим сенсорным устройствам управления потоком воды и воздуха, включая требования к механическим характеристикам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ШС 60730-2-18:1997</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ШС 60745-1-2011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1. Общие требования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w:t>
            </w:r>
          </w:p>
          <w:p>
            <w:pPr>
              <w:spacing w:after="20"/>
              <w:ind w:left="20"/>
              <w:jc w:val="both"/>
            </w:pPr>
            <w:r>
              <w:rPr>
                <w:rFonts w:ascii="Times New Roman"/>
                <w:b w:val="false"/>
                <w:i w:val="false"/>
                <w:color w:val="000000"/>
                <w:sz w:val="20"/>
              </w:rPr>
              <w:t>60745-1-2009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60745-1-2009</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1. Общие требования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ШС 60745-1:2006</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60745-2-1-2011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2-1. Частные требования к сверлильным и ударно-сверлильным машинам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60745-2-1-2006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60745-2-1-2006</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 ручной электромеханический. Безопасность. Часть 2-1. Дополнительные требования к дрелям, включая ударные дрели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60745-2-1:2003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60745-2-1-2006</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2-1. Частные требования к сверлильным и ударным сверлильным машинам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60745-2-1:2003</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60745-2-2-2011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Частные требования безопасности и методы испытаний шуруповертов и ударных гайковертов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60745-2-2:2008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60745-2-2-2010</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2-2. Частные требования к шуруповертам и ударным гайковертам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60745-2-2:2008</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60745-2-4-2011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2-4. Частные требования к плоскошлифовальным и ленточношлифовальным машинам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60745-2-4-2008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60745-2-4-2008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2-4. Частные требования к плоскошлифовальным и ленточно-шлифовальным машинам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60745-2-4:2008</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60745-2-5-2011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2-5. Частные требования к дисковым пилам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60745-2-5-2007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60745-2-5-2007</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2-5. Частные требования к дисковым пилам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60745-2-5:2003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60745-2-5-2006</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 ручной электромеханический. Безопасность. Часть 2-5. Дополнительные требования к дисковым пилам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60745-2-5:2003</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60745-2-6-2011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2-6. Частные требования к молоткам и перфораторам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60745-2-6-2007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60745-2-6-2007</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2-6. Частные требования к молоткам и перфораторам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60745-2-6:2003</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60745-2-8-2011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2-8. Частные требования к ножницам для листового металла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60745-2-8-2009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60745-2-8-2009</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2-8. Частные требования к ножницам для листового металла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60745-2-8:2008</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60745-2-9-2011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2-9. Частные требования к машинам для нарезания внутренней резьбы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60745-2-9-2010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60745-2-9-2010</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2-9. Частные требования к машинам для нарезания внутренней резьбы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60745-2-9:2008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638"/>
        <w:gridCol w:w="2878"/>
        <w:gridCol w:w="4381"/>
        <w:gridCol w:w="2113"/>
      </w:tblGrid>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Абзацы первый – пятый и девятый статьи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60745-2-11-2011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2-11. Частные требования к пилам с возвратно-поступательным  движением рабочего инструмента (лобзикам и ножовочным пилам)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60745-2-11-2008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60745-2-11-2008</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2-11. Частные требования к пилам с возвратно-поступательным  движением рабочего инструмента (лобзикам и ножовочным пилам)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60745-2-11:2003 с изменением А1 от 2008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60745-2-17-2010</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ручные электрические. Безопасность   и методы испытаний. Часть 2-17. Частные требования к ручным фасонно-фрезерным машинам и машинам для обрезки кромок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60745-2-17:2010</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60811-1-1-2011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методы испытаний материалов изоляции и оболочек электрических и  оптических кабелей. Измерение толщины и наружных размеров. Методы определения механических свойств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60811-1-1-2003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60811-1-1-2009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методы испытаний материалов для изоляции и оболочек электрических и оптических кабелей.  Часть  1-1. Методы общего применения. Измерение толщины и наружных размеров.  Испытания для определения механических свойств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60811-1-1:2001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60811-1-1-98</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методы испытаний материалов изоляции и оболочек электрических и  оптических кабелей. Измерение толщины и наружных размеров.  Методы определения механических свойств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60811-1-1:1993 с изменением № 1 от 2001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ГОСТ Р МЭК 60811-1-1-2009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для изоляции и оболочек электрических и оптических кабелей. Общие методы испытаний. Часть 1: Методы общего применения. Раздел 1: Измерение толщины и габаритных размеров. Испытания для определения механических свойств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60811-1-2-2011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методы испытаний материалов изоляции и оболочек электрических и оптических кабелей. Часть 1-2. Методы общего применения. Методы теплового старения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60811-1-2-2006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60811-1-2-2008</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методы испытаний материалов для изоляции и оболочек электрических и оптических кабелей. Часть 1-2. Методы общего применения. Методы теплового старения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60811-1-2:1985 с изменением № 1 от 1989 с изменением № 2 от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60811-1-2-2006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методы испытаний материалов изоляции и оболочек электрических и оптических кабелей. Часть 1-2. Методы общего применения. Методы теплового старения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60811-1-2:1985 с изменением № 1 от 1989 с изменением № 2 от 2000</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60811-1-3-2011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методы испытаний материалов изоляции и оболочек электрических и оптических кабелей. Часть 1-3. Методы общего применения. Методы определения плотности. Испытания на водопоглощение. Испытание на усадку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60811-1-3-2007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60811-1-3-2008</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методы испытаний материалов изоляции и оболочек электрических и оптических кабелей. Часть 1-3. Общее применение. Методы определения плотности. Испытания на водопоглощение. Испытание на усадку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60811-1-3:2001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60811-1-3-2007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методы испытаний материалов изоляции и оболочек электрических и оптических кабелей. Часть 1-3. Методы общего применения. Методы определения плотности. Испытания на водопоглощение. Испытание на усадку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60811-1-3:1993 с изменением № 1 от 2001</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60811-1-4-2011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методы испытаний материалов изоляции и оболочек электрических и оптических кабелей. Часть 1-4. Методы общего применения. Испытание при низкой температуре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60811-1-1-2008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60811-1-4-2008</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методы испытаний материалов изоляции и оболочек электрических и оптических кабелей. Часть 1-4. Методы общего применения. Испытание при низкой температуре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60811-1-4:85 с изменением № 1 от 1993 с изменением № 2 от 2001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60811-1-4-2009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методы испытаний материалов для изоляции и оболочек электрических и оптических кабелей. Часть 1-4. Методы общего применения. Испытания при низкой температуре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60811-1-4:85 с изменением № 1 от 1993 с изменением № 2 от 2001</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60811-3-1-2011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методы испытаний поливинилхлоридных компаундов изоляции и оболочек электрических и оптических кабелей. Испытание под давлением при высокой температуре. Испытание на стойкость к растрескиванию</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60811-3-1-94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60811-3-1-94 с изменением № 1 от 2002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методы испытаний поливинилхлоридных компаундов изоляции и оболочек электрических и оптических кабелей. Испытание под давлением при высокой температуре. Испытание на стойкость к растрескиванию</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60811-3-1:1985 с изменением № 1 от 1994 с изменением № 2 от 2001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60811-3-1-2011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для изоляции и оболочек электрических и оптических кабелей. Общие методы испытаний. Часть 3-1. Специальные методы испытаний поливинилхлоридных компаундов. Испытание давлением при высокой температуре. Испытание на стойкость к растрескиванию</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60811-3-1:1985 с изменением № 1 от 1994 с изменением № 2 от 2001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60811-3-2-2011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для изоляции и оболочек электрических и оптических кабелей. Общие методы испытаний. Часть 3-2. Специальные методы испытаний поливинилхлоридных компаундов. Испытание на потерю массы. Испытание на термостабильность</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60811-3-2:1985 с изменением № 1 от 1993 с изменением № 2 от 2003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60838-1-2010</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Патроны ламповые различных типов. Часть 1. Общие требования и методы испытаний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60838-1:2008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60838-2-2-2010</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Патроны ламповые различных типов. Часть 2-2. Дополнительные требования. Соединители для модулей со светоизлучающими диодами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60838-2-2:2006</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w:t>
            </w:r>
          </w:p>
          <w:p>
            <w:pPr>
              <w:spacing w:after="20"/>
              <w:ind w:left="20"/>
              <w:jc w:val="both"/>
            </w:pPr>
            <w:r>
              <w:rPr>
                <w:rFonts w:ascii="Times New Roman"/>
                <w:b w:val="false"/>
                <w:i w:val="false"/>
                <w:color w:val="000000"/>
                <w:sz w:val="20"/>
              </w:rPr>
              <w:t>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60825-1-2011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лазерных изделий. Часть 1. Классификация оборудования и требования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60825-1:2007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60825-1-2009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лазерной аппаратуры. Часть 1. Классификация оборудования и руководство для потребителей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60825-1:2007</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30988.2.2-2012 (IEС 60884-2-2-89)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Соединители электрические штепсельные бытового и аналогичного назначения. Часть 2. Дополнительные требования к розеткам для приборов и методы испытаний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51322.2.2-99 (МЭК 60884-2-2-89)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Соединители электрические штепсельные бытового и аналогичного назначения. Часть 2. Дополнительные требования к розеткам для приборов и методы испытаний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ГОСТ Р 51322.2.2-2003 (МЭК 60884-2-2-89)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Соединители электрические штепсельные бытового и аналогичного назначения. Часть 2. Дополнительные требования к розеткам для приборов и методы испытаний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30988.2.6-2012 (IEС 60884-2-6:1997)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Соединители электрические штепсельные бытового и аналогичного назначения. Часть 2-6. Дополнительные требования к розеткам с выключателями с блокировкой для стационарных установок и методы испытаний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51322.2.6-99 (МЭК 60884-2-6-97)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Соединители электрические штепсельные бытового и аналогичного назначения. Часть 2-6. Дополнительные требования к розеткам с выключателями с блокировкой для стационарных установок и методы испытаний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ГОСТ Р 51322.2.6-2003 (МЭК 60884-2-6-97)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Соединители электрические штепсельные бытового и аналогичного назначения. Часть 2-6. Дополнительные требования к розеткам с выключателями с блокировкой для стационарных установок и методы испытаний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60898-2-2011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автоматические для защиты от сверхтоков электроустановок бытового и аналогичного назначения. Часть 2. Выключатели автоматические для переменного и постоянного тока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60898-2-2006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60898-2-2006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автоматические для защиты от сверхтоков электроустановок бытового и аналогичного назначения. Часть 2. Выключатели автоматические для переменного и постоянного тока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60898-2:2003</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ГОСТ Р 50030.5.2-2003 (МЭК 60947-5-2:97)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5-2. Аппараты и коммутационные элементы цепей управления. Бесконтактные датчики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50030.5.2-99 (МЭК 60947-5-2-97)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5-2. Аппараты и коммутационные элементы цепей управления. Бесконтактные датчики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50030.5.5-2011 (IEC 60947-5-5:2005)</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5.5. Аппараты и элементы коммутации для цепей управления. Электрические устройства срочного останова с функцией механического защелкивания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50030.6.1-2010 (МЭК 60947-6-1:2005)</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6. Аппаратура многофункциональная. Раздел 1. Аппаратура коммутационная переключения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60947-6-1-2012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6-1. Оборудование многофункциональное. Оборудование переключения коммутационное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60947-6-1:2005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50030.6.2-2011 (МЭК 60947-6-2:2007)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6. Аппаратура многофункциональная. Раздел 2. Коммутационные устройства (или оборудование) управления и защиты (КУУЗ)</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30011.7.1-2012 (IEC 60947-7-1:2002)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7. Электрооборудование вспомогательное. Раздел 1. Клеммные колодки для медных проводников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50030.7.1-2009 (МЭК 60947-7-1:2002)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7.1. Электрооборудование вспомогательное. Клеммные колодки для медных проводников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30011.7.2-2012 (IEC 60947-7-2:2002)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7. Электрооборудование вспомогательное. Раздел 2. Клеммные колодки защитных проводников для присоединения медных проводников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50030.7.2-2009 (МЭК 60947-7-2:2002)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7.2. Электрооборудование вспомогательное. Клеммные колодки защитных проводников для присоединения медных проводников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50030.7.3-2009 (МЭК 60947-7-3:2002)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распределения и управления низковольтная. Часть 7.3. Электрооборудование вспомогательное. Требования безопасности к колодкам выводов для плавких предохранителей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60950-1-2011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информационных технологий. Требования безопасности. Общие требования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60950-1-2009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60950-1-2009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информационных технологий. Требования безопасности. Общие требования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основе IEC  60950-1:2005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60950-22-2009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информационных технологий. Требования безопасности. Часть 22. Оборудование, предназначенное для установки на открытом воздухе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60950-22:2005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пятый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60968-2008 с изменением № 1 от 2010</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со встроенными пускорегулирующими аппаратами для общего освещения. Требования безопасности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60968:99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60974-1-2004</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питания для дуговой сварки. Требования безопасности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60974-1:1989</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31195.2.2-2012 (IEC 60998-2-2:1991)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для низковольтных цепей бытового и аналогичного назначения. Часть 2-2. Дополнительные требования к безвинтовым контактным зажимам для присоединения медных проводников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50043.3-2000 (МЭК 60998-2-2-91)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для низковольтных цепей бытового и аналогичного назначения. Часть 2-2. Дополнительные требования к безвинтовым контактным зажимам для присоединения медных проводников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31195.2.3-2012 (IEC 60998-2-3:1991)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для низковольтных цепей бытового и аналогичного назначения. Часть 2-3. Дополнительные требования к контактным зажимам, прокалывающим изоляцию медных проводников для их соединения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50043.4-2000 (МЭК 60998-2-3-91)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для низковольтных цепей бытового и аналогичного назначения. Часть 2-3. Дополнительные требования к контактным зажимам, прокалывающим изоляцию медных проводников для их соединения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60998-2-4-2011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для низковольтных цепей бытового и аналогичного назначения. Частные требования к устройствам для соединения проводников скручиванием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998-2-4-96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998-2-4-96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для низковольтных цепей бытового и аналогичного назначения. Частные требования к устройствам для соединения проводников скручиванием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60998-2-4:93</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31195.2.5-2012 (IEC 60998-2-5:1996)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для низковольтных цепей бытового и аналогичного назначения. Часть 2-5. Дополнительные требования к соединительным коробкам (присоединения и/или ответвления медных проводников) для зажимов или соединительных устройств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50043.6-2000 (МЭК 60998-2-5-96)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для низковольтных цепей бытового и аналогичного назначения. Часть 2-5. Дополнительные требования к соединительным коробкам (присоединения и/или ответвления медных проводников) для зажимов или соединительных устройств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31602.1-2012 (IEC 60999-1:1999)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Требования безопасности к контактным зажимам. Часть 1. Требования к винтовым и безвинтовым контактным зажимам для соединения медных проводников с номинальным сечением от 0,2 до 35 мм кв.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51686.1-2000 (МЭК 60999-1-99)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Требования безопасности к контактным зажимам. Часть 1. Требования к винтовым и безвинтовым контактным зажимам для соединения медных проводников с номинальным сечением от 0,2 до 35 мм</w:t>
            </w:r>
            <w:r>
              <w:rPr>
                <w:rFonts w:ascii="Times New Roman"/>
                <w:b w:val="false"/>
                <w:i w:val="false"/>
                <w:color w:val="000000"/>
                <w:vertAlign w:val="superscript"/>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31602.2-2012 (IEC 60999-2:1995)</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Требования безопасности к контактным зажимам. Часть 2. Дополнительные требования к винтовым и безвинтовым контактным зажимам для соединения медных проводников с номинальным сечением от 35 до 300 мм кв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51686.2-2000 (МЭК 60999-2-95)</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Требования безопасности к контактным зажимам. Часть 2. Дополнительные требования к винтовым и безвинтовым контактным зажимам для соединения медных проводников с номинальным сечением от 35 до 300 мм</w:t>
            </w:r>
            <w:r>
              <w:rPr>
                <w:rFonts w:ascii="Times New Roman"/>
                <w:b w:val="false"/>
                <w:i w:val="false"/>
                <w:color w:val="000000"/>
                <w:vertAlign w:val="superscript"/>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ГОСТ Р 51326.1-2003 (МЭК 61008-1-96)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51326.1-99 (МЭК 61008-1-96)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автоматические, управляемые</w:t>
            </w:r>
          </w:p>
          <w:p>
            <w:pPr>
              <w:spacing w:after="20"/>
              <w:ind w:left="20"/>
              <w:jc w:val="both"/>
            </w:pPr>
            <w:r>
              <w:rPr>
                <w:rFonts w:ascii="Times New Roman"/>
                <w:b w:val="false"/>
                <w:i w:val="false"/>
                <w:color w:val="000000"/>
                <w:sz w:val="20"/>
              </w:rPr>
              <w:t>дифференциальным током, бытового и аналогичного назначения без встроенной защиты от сверхтоков. Часть 1. Общие требования и методы испытаний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9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31601.2.1-2012 (IEC 61008-2-1-90)</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автоматические, управляемые дифференциальным током, бытового и аналогичного назначения без встроенной защиты от сверхтоков. Часть 2-1. Применяемость основных норм к ВДТ, функционально независящим от напряжения сети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51326.2.1-99 (МЭК 61008-2-1-90)</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автоматические, управляемые дифференциальным током, бытового и аналогичного назначения без встроенной защиты от сверхтоков. Часть 2-1. Применяемость основных норм к ВДТ, функционально независящим от напряжения сети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31601.2.2-2012 (IEC 61008-2-2:1990)</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автоматические, управляемые дифференциальным током, бытового и аналогичного назначения без встроенной защиты от сверхтоков. Часть 2-2. Применяемость основных норм к ВДТ, функционально зависящим от напряжения сети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51326.2.2-99 (МЭК 61008-2-2-90)</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автоматические, управляемые дифференциальным током, бытового и аналогичного назначения без встроенной защиты от сверхтоков. Часть 2-2. Применяемость основных норм к ВДТ, функционально зависящим от напряжения сети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51327.1-2010 (МЭК 61009-1:2006)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автоматические, управляемые дифференциальным током, бытового  и аналогичного назначения со встроенной защитой от сверхтоков. Часть 1. Общие требования и методы испытаний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31225.2.1-2012 (IEC 61009-2-1:1999) ГОСТ Р 51327.2.1-99 (МЭК 61009-2-1-91)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автоматические, управляемые дифференциальным током, бытового и аналогичного назначения со встроенной защитой от сверхтоков. Часть 2-1. Применяемость основных норм к АВДТ, функционально независящим от напряжения сети Выключатели автоматические, управляемые дифференциальным током, бытового и аналогичного назначения со встроенной защитой от сверхтоков. Часть 2-1. Применяемость основных норм к АВДТ, функционально независящим от напряжения сети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9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31225.2.2-2012 (IEC 61009-2-2:1991)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автоматические, управляемые дифференциальным током, бытового и аналогичного назначения со встроенной защитой от сверхтоков. Часть 2-2. Применяемость основных норм к АВДТ, функционально зависящим от напряжения сети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51327.2.2-99 (МЭК 61009-2-2-91)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автоматические, управляемые дифференциальнм током, бытового и аналогичного назначения со встроенной защитой от сверхтоков. Часть 2-2. Применяемость основных норм к АВДТ, функционально зависящим от напряжения сети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61010-031-2011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электрических контрольно-измерительных приборов и лабораторного оборудования. Часть 031. Частные требования безопасности к щупам электрическим ручным для электрических измерений и испытаний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61010-031-200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61010-031-2005</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электрических контрольно-измерительных приборов и лабораторного оборудования. Часть 031. Требования безопасности к щупам электрическим ручным для электрических измерений и испытаний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61010-2-031:2002 с изменением А1 от 2008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61029-2-1-2011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переносные. Часть 2-1. Дополнительные требования безопасности к круглопильным станкам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61029-2-1:1993 с изменением А1 от 1990 с изменением А2 от 2001</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61029-2-2-2011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Частные требования безопасности и методы испытаний радиально-рычажных пил</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1029-2-2-95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1029-2-2-95</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Частные требования безопасности и методы испытаний радиально-рычажных пил</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61029-2-2:1993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61029-2-3-2011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электрические переносные. Часть 2-3. Дополнительные требования безопасности к строгальным и рейсмусовым станкам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61029-2-3:1993 с изменением А1 от 1999</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61029-2-4-2012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Частные требования безопасности и методы испытаний настольных шлифовальных машин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1029-2-4-96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1029-2-4-96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электрические.Частные требования безопасности и методы   испытаний   настольных шлифовальных машин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61029-2-4:1993</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61029-2-5-2011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Частные требования безопасности и методы испытаний ленточных пил</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1029-2-5-96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1029-2-5-96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Частные требования безопасности и методы испытаний ленточных пил</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61029-2-5:1993</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61029-2-6-2011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Частные требования безопасности и методы испытаний машин для сверления алмазными сверлами с подачей воды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1029-2-6-96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1029-2-6-96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Частные требования безопаcности и методы испытаний машин для сверления алмазными сверлами с подачей воды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61029-2-6:1993</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61029-2-7-2011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электрические.Частные требования безопасности и методы испытаний алмазных пил с подачей воды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1029-2-7-2002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1029-2-7-96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Частные требования безопасности и методы испытаний алмазных пил с подачей воды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61029-2-7:1993</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61029-2-8-2011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Частные требования безопасности и методы  испытаний одношпиндельных вертикальных фрезерно-модельных машин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1029-2-8-2002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1029-2-8-2000</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Частные требования безопасности и методы испытаний одношпиндельных вертикальных фрезерно-модельных машин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61029-2-8:1995</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61029-2-9-2012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Частные требования безопасности и методы испытаний торцовочных пил</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1029-2-9-99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1029-2-9-99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переносные электрические. Частные требования безопасности    и методы испытаний торцовочных пил</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61029-2-9:1995</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61034-1-2011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Измерение плотности дыма при горении кабелей в заданных условиях. Часть 1. Испытательное оборудование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61034-1-2005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61034-1-2005</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Измерение плотности дыма при горении кабелей в заданных условиях. Часть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61034-1:2005</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61034-2-2011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Измерение плотности дыма при горении кабелей в заданных условиях. Часть 2. Метод</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61034-2-2005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61034-2-2005</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Измерение плотности дыма при горении кабелей в заданных условиях. Часть 2. Метод испытания и требования к нему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61034-2:2005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61058-1-2009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для электроприборов. Часть   1. Общие требования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61058-1:2008 с поправкой от 2009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61058-2-1-2009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для электрических бытовых   приборов.   Часть   2-1. Дополнительные   требования    к шнуровым выключателям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61058-2-1:1992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61058-2-4-2008</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для электрических бытовых приборов. Часть   2-4. Дополнительные   требования    к независимо устанавливаемым выключателям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61058-2-4:1995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61058-2-5-2008</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для электроприборов. Часть     2-5. Дополнительные   требования к переключателям полюсов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61058-2-5:1994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w:t>
            </w:r>
          </w:p>
          <w:p>
            <w:pPr>
              <w:spacing w:after="20"/>
              <w:ind w:left="20"/>
              <w:jc w:val="both"/>
            </w:pPr>
            <w:r>
              <w:rPr>
                <w:rFonts w:ascii="Times New Roman"/>
                <w:b w:val="false"/>
                <w:i w:val="false"/>
                <w:color w:val="000000"/>
                <w:sz w:val="20"/>
              </w:rPr>
              <w:t>51731-2010</w:t>
            </w:r>
          </w:p>
          <w:p>
            <w:pPr>
              <w:spacing w:after="20"/>
              <w:ind w:left="20"/>
              <w:jc w:val="both"/>
            </w:pPr>
            <w:r>
              <w:rPr>
                <w:rFonts w:ascii="Times New Roman"/>
                <w:b w:val="false"/>
                <w:i w:val="false"/>
                <w:color w:val="000000"/>
                <w:sz w:val="20"/>
              </w:rPr>
              <w:t>(МЭК 61095:2000)</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Контакторы электромеханические бытового и аналогичного назначения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четвертый,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61140-2007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от поражения электрическим током. Общие положения безопасности установок и оборудования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61140:2001 с изменением А1 от 2004</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пятый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61199-2011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люминесцентные одноцокольные. Требования безопасности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61199-99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61199-99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люминесцентные одноцокольные. Требования безопасности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61199:1993 с изменением № 1 от 1997 с изменением № 2 от 1998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61199-2006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люминесцентные одноцокольные. Требования безопасности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w:t>
            </w:r>
          </w:p>
          <w:p>
            <w:pPr>
              <w:spacing w:after="20"/>
              <w:ind w:left="20"/>
              <w:jc w:val="both"/>
            </w:pPr>
            <w:r>
              <w:rPr>
                <w:rFonts w:ascii="Times New Roman"/>
                <w:b w:val="false"/>
                <w:i w:val="false"/>
                <w:color w:val="000000"/>
                <w:sz w:val="20"/>
              </w:rPr>
              <w:t>IEC 61199:1999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пятый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61204-2008</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питания постоянного тока низковольтные. Рабочие характеристики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61204:2001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третий и пятый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61230-2008</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выполняемые под напряжением. Переносное оборудование длязаземления или для заземления и закорачивания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61230:1993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61347-1-2008</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пускорегулирующие для ламп. Часть 1.Общие требования и требования безопасности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61347-1:2007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61347-2-13-2009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пускорегулирующие для ламп. Часть 2-13. Дополнительные   требования   к электронным пускорегулирующим аппаратам с напряжением питания постоянного или переменного тока для модулей со светоизлучающими диодами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61347-2-13:2006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шестой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52868-2007 (МЭК 61537:2006)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кабельных лотков и системы кабельных лестниц для прокладки кабелей. Общие технические требования и методы испытаний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31603-2012 (IEC 61540:1997)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защитного отключения переносные бытового и аналогичного назначения, управляемые дифференциальным током,  без встроенной защиты от сверхтоков. Общие требования и методы испытаний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51328-99 (МЭК 61540-97)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защитного отключения переносные бытового и аналогичного назначения, управляемые дифференциальным   током,   без встроенной защиты от сверхтоков    (УЗО-ДП). Общие требования и методы испытаний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31604-2012 (IEC 61545:1996)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Устройства для присоединения алюминиевых проводников к зажимам из любого материала и медных проводников к зажимам из алюминиевых сплавов. Общие требования и методы испытаний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51701-2000 (МЭК 61545-96)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Соединительные устройства. Устройства  для присоединения алюминиевых     проводников к зажимам из любого материала и медных проводников к зажимам из алюминиевых сплавов. Общие требования и методы испытаний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61549-2007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различного назначения. Технические требования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61549:2005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54127-1-2010 (МЭК 61557-1:2007)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1. Общие требования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54127-2-2011 (МЭК 61557-2:2007)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2. Сопротивление изоляции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54127-3-2011 (МЭК 61557-3:2007)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3. Полное сопротивление контура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54127-4-2011 (МЭК 61557-4:2007)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4. Сопротивление заземления и эквипотенциального соединения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54127-5-2011 (МЭК 61557-5:2007)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5. Сопротивление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54127-6-2011 (МЭК 61557-6:2007)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6. Устройства защитные, управляемые дифференциальным током, в TT, TN и IT системах</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61557-7-2009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7. Порядок следования фаз</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61557-7:1997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61558-1-2007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силовых трансформаторов, источников питания, электрических реакторов и аналогичных изделий. Часть 1. Общие требования и методы испытаний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61558-1:2005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МЭК 61558-2-6-2006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силовых трансформаторов, блоков питания и аналогичных приборов. Часть 2-6. Дополнительные   требования   к безопасным разделительным трансформаторам общего назначения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61558-2-6:1997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51992-2011 (МЭК 61643-1:2005)</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защиты от импульсных перенапряжений низковольтные. Часть 1. Устройства защиты от импульсных   перенапряжений   в низковольтных силовых распределительных системах. Технические требования и методы испытаний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61770-2007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электрические, присоединяемые к сетям водоснабжения. Предотвращение обратного сифонирования и повреждения соединительных шлангов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61770:2006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61812-1-2007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 времени промышленного применения. Часть 1. Технические требования   и методы испытаний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61812-1:96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61851-1-2008</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зарядки электрических транспортных средств проводная. Часть 1. Общие требования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61851-1:2001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61851-21-2007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Проводная система  зарядки электрических транспортных средств. Часть 21. Требования к электрическим транспортным средствам в части подключения к источнику питания переменного или постоянного тока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61851-21:2001</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IEC 62031-2011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Модули светоизлучающих диодов для общего  освещения. Требования безопасности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МЭК 62031-2009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62031-2009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Модули светоизлучающих диодов для общего освещения. Требования безопасности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62031:2008 с проектом изменения № 1 (документ 34A/1316/DC от 2008)</w:t>
            </w:r>
          </w:p>
        </w:tc>
      </w:tr>
      <w:tr>
        <w:trPr>
          <w:trHeight w:val="106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пятый и девятый статьи 4</w:t>
            </w:r>
          </w:p>
        </w:tc>
        <w:tc>
          <w:tcPr>
            <w:tcW w:w="2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62035-2007</w:t>
            </w:r>
          </w:p>
        </w:tc>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газоразрядные (кроме люминесцентных ламп). Требования безопасности Лампы разрядные (кроме люминесцентных ламп). Требования безопасности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основе IEC 62035:2003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62035:1999 с изменением № 1 от 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52713-2007 (МЭК 62035:1999)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62040-1-1-2009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бесперебойного питания (ИБП). Часть 1-1. Общие требования и требования безопасности для ИБП, используемых  в  зонах  доступа оператора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62040-1:2002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62040-1-2-2009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бесперебойного питания (ИБП). Часть 1-2. Общие требования и требования безопасности для ИБП, используемых  в       зонах с ограниченным доступом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62040-1-2:2002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МЭК 62040-3-2009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гарантированного электроснабжения. Агрегаты бесперебойного питания. Часть 3. Общие технические требования. Методы испытаний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62040-3:1990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пятый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62053-31-2008</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для измерения электрической энергии переменного тока. Дополнительные требования. Часть 31. Двухпроводные выходные импульсные устройства для электромеханических и электронных счетчиков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62053-31:1998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62053-52-2008</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для измерения электрической энергии переменного тока. Дополнительные требования. Часть 52. Условные обозначения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62053-52:2005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62053-61-2008</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для измерения электрической энергии переменного тока. Дополнительные требования. Часть 61. Требования к потребляемой мощности и напряжению</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62053-61:1998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52796-2007 (МЭК 62208:2002)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Пустые оболочки для низковольтных комплектных устройств распределения и управления. Общие требования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62552-2009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холодильные бытовые. Технические требования и методы испытаний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62552:2007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МЭК 62552-2011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бытовые холодильные. Характеристики и методы испытаний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62552:2007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 62560-2011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со светоизлучающими диодами со  встроенными балластами для общего освещения  с напряжением питания свыше 50 В. Требования безопасности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 62560:2011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IEC/PAS 62612-2010</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со светоизлучающими диодами со встроенным пускорегулирующим   аппаратом для общего освещения. Требования к рабочим характеристикам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IEC/PAS 62612:2009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второй и пятый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EN 41003-2008</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требования безопасности к оборудованию, подключаемому к телекоммуникационным сетям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EN 41003:1998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ЕН 50087-2006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бытовых и аналогичных электрических приборов. Дополнительные требования к охладителям свеженадоенного молока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EN 50087:1993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ЕН 50194-2008</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Газосигнализаторы электрические для детектирования горючих газов в жилых помещениях. Общие требования и методы контроля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EN 50194:2000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пятый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EN 50294-2009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пускорегулирующие для люминесцентных ламп. Методы измерения общей входной мощности цепи «пускорегулирующий аппарат-лампа»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EN 50294:1998 с изменением А1 от 2001 с изменением А2 от 2003</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и второй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EN 50366-2007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Поля электромагнитные. Методы оценки и измерения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EN 50366:2003 с изменением А1 от 2006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54148-2010 (EН 50366:2003)</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Воздействие на человека электромагнитных полей от бытовых аналогичных электрических приборов. Методы оценки и измерений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22498-88</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городские телефонные с полиэтиленовой изоляцией в пластмассовой оболочке. Технические условия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51311-99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телефонные  с полиэтиленовой изоляцией в пластмассовой оболочке. Технические условия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51312-99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для сигнализации    и блокировки с полиэтиленовой изоляцией в пластмассовой оболочке. Технические условия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24334-80</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силовые для нестационарной прокладки. Общие технические требования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52372-2005</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гибкие и шнуры для подземных и открытых горных работ. Общие технические условия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2584-86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Провода контактные из меди и ее сплавов. Технические условия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52373-2005 с изменением № 1 от 2010</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Провода самонесущие изолированные и защищенные для воздушных линий электропередачи. Общие технические условия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31565-2012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Кабельные изделия. Требования пожарной безопасности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ГОСТ Р 53315-2009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1951-2009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и провода электрические. Показатели пожарной опасности и методы испытаний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1798-2008</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и провода электрические. Показатели пожарной опасности. Методы испытаний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первый – пятый и девятый статьи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6323-79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Провода с поливинилхлоридной изоляцией. Технические условия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53768-2010 с изменением № 1 от 2012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Провода и кабели для электрических установок на номинальное напряжение до 450/750 В включительно. Общие технические условия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w:t>
            </w:r>
            <w:r>
              <w:br/>
            </w:r>
            <w:r>
              <w:rPr>
                <w:rFonts w:ascii="Times New Roman"/>
                <w:b w:val="false"/>
                <w:i w:val="false"/>
                <w:color w:val="000000"/>
                <w:sz w:val="20"/>
              </w:rPr>
              <w:t>
</w:t>
            </w:r>
            <w:r>
              <w:rPr>
                <w:rFonts w:ascii="Times New Roman"/>
                <w:b w:val="false"/>
                <w:i w:val="false"/>
                <w:color w:val="000000"/>
                <w:sz w:val="20"/>
              </w:rPr>
              <w:t>53769-2010 с изменением № 1 от 2012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силовые с пластмассовой изоляцией на номинальное напряжение 0,66; 1 и 3 кВ. Общие технические условия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54429-2011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связи симметричные для цифровых систем передачи. Общие технические условия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