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36f3" w14:textId="0c33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адаптации договорно-правовой базы Таможенного союза и Единого экономического пространства к условиям функционирования в рамках многосторонней торговой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апреля 2012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ходе разработки проекта Плана мероприятий по адаптации договорно-правовой базы Таможенного союза и Единого экономического пространства к условиям функционирования в рамках многосторонней торговой системы (далее – проект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правительствам Сторон до 10 мая 2012 года направить свои предложения по данному вопросу в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 доработать проект Плана мероприятий с учетом предложений Сторон и утвердить его в срок до 20 мая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399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по адаптации договорно-правовой базы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 к</w:t>
      </w:r>
      <w:r>
        <w:br/>
      </w:r>
      <w:r>
        <w:rPr>
          <w:rFonts w:ascii="Times New Roman"/>
          <w:b/>
          <w:i w:val="false"/>
          <w:color w:val="000000"/>
        </w:rPr>
        <w:t>
условиям функционирования в рамках многосторонней торговой</w:t>
      </w:r>
      <w:r>
        <w:br/>
      </w:r>
      <w:r>
        <w:rPr>
          <w:rFonts w:ascii="Times New Roman"/>
          <w:b/>
          <w:i w:val="false"/>
          <w:color w:val="000000"/>
        </w:rPr>
        <w:t>
системы (на основе проекта Минэкономразвития России от 12</w:t>
      </w:r>
      <w:r>
        <w:br/>
      </w:r>
      <w:r>
        <w:rPr>
          <w:rFonts w:ascii="Times New Roman"/>
          <w:b/>
          <w:i w:val="false"/>
          <w:color w:val="000000"/>
        </w:rPr>
        <w:t>
апреля 2012 г.)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Проект Минэкономразвития России (далее - МЭР) от 12 апреля 2012 г. был приведен в соответствие задачам работы Комиссии. Для удобства работы была вставлена колонка с текстом соответствующего мероприятию параграфа Доклада рабочей группы по присоединению России к ВТО (далее – Доклад).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Согласно письма МЭР от 19 апреля 2012 г. № 2867 МЭР систематически ведет работу по выявлению элементов договорно-правовой базы ЕЭП, не соответствующих Соглашению ВТО, либо обязательствам Российской Федерации в ВТО. В случае выявления таких элементов Минэкономразвития России и другие федеральные органы исполнительной власти Российской Федерации будут вносить предложения в органы Комиссии в установленном порядке в целях устранения указанных несоответствий.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813"/>
        <w:gridCol w:w="1913"/>
        <w:gridCol w:w="3013"/>
        <w:gridCol w:w="4213"/>
      </w:tblGrid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(Параграф Доклада)</w:t>
            </w:r>
          </w:p>
        </w:tc>
      </w:tr>
      <w:tr>
        <w:trPr>
          <w:trHeight w:val="3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ТС и ЕЭП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вопросов, относящихся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Соглашениям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ВТО,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предусмотрена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планом).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кодификации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(ДТП),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российскими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министерствами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России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соглашений,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регулирующих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ж\д, электросети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инфраструктуре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членов ВТО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недискриминационном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доступе всех членов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процедурой, определенной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Регламентом Комиссии</w:t>
            </w:r>
          </w:p>
        </w:tc>
      </w:tr>
      <w:tr>
        <w:trPr>
          <w:trHeight w:val="3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 (в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ВТО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ст.215 Доклада)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департамент, ДТП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вопросов,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Соглашением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ВТО, 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предоставит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независимого пересмотра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обязательствами в 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ограничиваясь, статьей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X:3(b) ГАТТ-94,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по торговым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аспектам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соглашения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услугами.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приняла к сведению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обязательства.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ЕТТ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мае 2012г.)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(ДТТНТР)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напомнил, что 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связала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 своем Перечне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уступок и 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прилагаемом к ГАТТ-94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(воспроизведен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1 к Протоколу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Федерации). Он подтвердил,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Российская Федерация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присоединения к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будет применять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 и сборы в смысле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II:1(b) ГАТТ-94,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она связала такие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пошлины и сборы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 товарам на нулевом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уровне.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закреплены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 уступок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Федерации, прилагаемом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ГАТТ-94. Рабочая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приняла к сведению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Ежегодные корректировки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согласно графика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пошлин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ДТТНТР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процедурой, определенной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Регламентом Комиссии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нотификаций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изменениям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 пошлин.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ДТТНТР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пересчета специфических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комбинированных пошлин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нотификация в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(параграф 313 Доклада)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ДТТНТР,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правоприменитель-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313.По результатам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обложению пошлинами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комбинированным ставкам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(например, в форме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евро за 1 кг)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обеспечено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того, что адвалорный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 специфической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пошлины для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тарифной линии,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рассчитанный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стоимости, не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превышать адвалорную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пошлины, установленную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тарифной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в Перечне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Федерации,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следующими положениями: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определяют необходимость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применяемой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того, что она не превышает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адвалорной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применяемой пошлины;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осуществляются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 до 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каждого календарного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календарного года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данными для расчетов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3-летнего периода,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определяемого путем 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за 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5-летний репрезентативный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и исключением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 данных за годы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высокими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низкими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показателями торговли;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торговле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 или территориями,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которыми 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состоит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Таможенном союзе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соглашении о свободной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исключаются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данные выбираются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Федерации, передаваемой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(ИБД) ВТО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случаев,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такие данные недоступны.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таких случаях используются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ИБД или COMTRADE.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информировать членов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таких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тарифных линий,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если результат покажет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пошлины, такое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произведено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введено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автоматически, начиная с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года, 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годом, 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произведены расчеты. Ни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каком случае применяемая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пошлина (выраженная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адвалорной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специфической форме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превышать связанной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комбинированной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пошлины. Если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снижения, основанного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ежегодном пересчете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 станет существенно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адвалорной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пошлины, 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оставляет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собой право навсегда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изменить формат пошлины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 адвалорный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уровне, соответствующем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связанному уровню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 тарифной линии.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 приняла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сведению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внесению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 ТС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преференций,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 наименее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развитых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соответствующему списку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ООН.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ДТТНТР, ДТП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 В ответ на запросы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к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ЕСП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развивающихся и наименее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развитых стран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применяться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положениями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ВТО. Рабочая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приняла к сведению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«высококачественной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говядины» (ВКГ),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ВКГ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льготного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рынок ТС (параграф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Доклада).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2014г.).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ДТТНТР,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353.Представитель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информировал членов о 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разработает 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говядины в течение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к ВТО.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на просьбы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гарантиях 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подтвердил,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Российская Федерация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положительном ключе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рассмотрит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говядины других членов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такому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условии, что 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определения,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и, таким образом,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предоставит такой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говядине других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режим,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благоприятный чем тот,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 предоставлен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аналогичным товарам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происходящим из любого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другого члена.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приняла к сведению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данное обязательство.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касающиеся 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оснований для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ВТО (параграф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Доклада,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ВТО)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ДТТНТР,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правоприменитель-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практики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импорт, такие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квоты, запреты,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разрешения,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одобрения, требования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лицензированию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 оказывающее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эквивалентное влияние,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оправданы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положениями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ВТО, будут отменены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вводиться вновь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применяться ни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Федерацией, 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союза.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любые такие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на импорт,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применяются они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соответствовать положениям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ВТО. 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импортного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соответствовать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соответствующим положениям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ВТО,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по импортному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лицензированию.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приняла к сведению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обязательства.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проект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в полном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Пояснительных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примечаний к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VII ГАТТ-1994.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ДТТНТР,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правоприменитель-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практики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Соглашением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применению статьи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ГАТТ-94 (Соглашения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оценке)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примет два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приемлемой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сделки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связанными сторонами,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 анализ обстоятельств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и демонстрация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декларантом того,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приближена к «контрольному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значению», указанному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 управлением. 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добавил, что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8.3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оценке,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требующие, что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уплачиваемой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 уплате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 иметь место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«объективных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количественных данных»,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введены в статью 5.3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в которой идет речь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«надежной и вычислимой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информации».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статья 8.1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статья 22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таможенном тарифе»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устанавливают, что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статей 8 и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(соответствующих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 5 и 6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таможенной оценке)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по просьбе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статьей 4 Соглашения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оценке.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приняла к сведению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обязательства.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вносящих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 о нетарифном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ТС о мерах,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затрагивающих внешнюю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торговлю товарами,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в рамках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защиту 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баланса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 (в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общими обязательствами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Соглашению ВТО,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параграфам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Доклада)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любые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защиты 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 баланса,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 ли они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осуществляться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положениями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ВТО,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частности, Договоренности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положениям о платежном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балансе ГАТТ-94 и статьей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 ГАТТ-94.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приняла к сведению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обязательства.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вносящих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ТС, регламентирующие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антидемпинговых,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мер, с целью приведения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ВТО.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заявил, что, по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мнению, Федеральный 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280-ФЗ, вносящий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Федеральный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№ 165-ФЗ, приводит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проблемные вопросы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 Соглашением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ВТО. Он подтвердил, что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ВТО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антидемпинговых,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защитных мер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соблюдены.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 приняла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сведению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нетарифным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132)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ДТТНТР, ДТП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касающиеся 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(включить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положения, разрешающие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экспортные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тарифные квоты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тарифные квоты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товары)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ДТТНТР, ДТП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затрагивающие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ВТО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общими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Соглашению ВТО,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параграфом 668 Доклада)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ДТТНТР, ДТП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668.Представитель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или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продажу товаров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экспорта, такие,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квоты, запреты,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разрешения, требования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согласованию, требования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лицензировании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перечисленные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Таблице 33),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поставок на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или меры,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равносильное значение,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оправданы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положениям Соглашения 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отменены и не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вводиться, приниматься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 или применяться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 Российской Федерацией,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 компетентными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союза.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того, он подтвердил,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исключительное полномочие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вводить временный запрет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иным образом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ограничивать экспорт,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положениям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Положениям о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камнях и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металлах или Федерального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от 8 декабря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164-ФЗ «Об основах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осуществляемое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применяться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положениями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ВТО. Он также подтвердил,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в случае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 статьи XX(i)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ГАТТ-94 любые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применяемые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вводимые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достаточных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не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применяться для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 или защиты такой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промышленности.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приняла к сведению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обязательства.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принятию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стандартов,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означает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регламентов,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 (в том 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публичному обсуждению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проектов)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направленной на то,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подключаемого к 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 быть переведены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сферу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ТС/ЕврАзЭС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параграфом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Доклада).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2015г.)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будет основывать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нормативные правовые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акты, определяющие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Федеральным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 от 7 июля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126–ФЗ «О связи»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последними изменениями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2011 года),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принципах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транспарентности,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недискриминации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предсказуемости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 «О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фитосанитарных мер»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 2008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«О единых принципах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 2010 года,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Федерального закона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2002 года № 184-ФЗ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регулировании»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последними изменениями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 2010 года).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этой целью до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Федерации,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которым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«нормативные правовые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акты» Минкомсвязи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соответствовать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принципу транспарентности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 принципам,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в Соглашении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 по ТБТ для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актов.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 сферу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«нормативных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актов»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интересов, как определено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Соглашении ВТО по ТБТ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Генеральному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 по торговле 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(ГАТС). Он добавил, что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концу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требования,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оборудованию, применяемые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связанные с сетями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пользования,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ограничены до 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 ЕврАзЭС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регулированию. Тем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менее,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сохранены в тех областях,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это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оправдано,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целостности,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связи. Рабочая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приняла к сведению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 «О единых принципах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правилах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регулирования»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2010 года,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приведения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 соглашения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ВТО.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Справочно: В настоящее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время 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предполагает,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подпадает под сферу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действия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 МЭР (к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параграфу 756 Доклада):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положений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отношении «сводов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правил» таким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образом, как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(добровольных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техрегламентам).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«своды правил»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статье 2 Закона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регулировании»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было дополнено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уточнения, что своды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имеют те же цели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подлежат тем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принципам и процедурам,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установлены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 по ТБТ. Кроме 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10 статьи 16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регулировании»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применяться таким образом,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чтобы своды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утверждались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процедур, которые будут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транспарентным,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 изложенные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с 3 по 6 статьи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Федерального закона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2002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184-ФЗ «О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регулировании»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последними изменениями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 2010 года),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такие своды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использоваться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добровольные средства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демонстрации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регламентам.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 приняла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сведению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Подготовить,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Стороны,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поправок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620 от 07.04.2011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наделения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ТС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ТС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параграфом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 ).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ДТП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772. В ответ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 по ТБТ и, в частности,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2.1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Соглашения, упомянутый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дискриминационный 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устранен к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к ВТО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2011 года № 620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 редакции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соответствия»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 союза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выдачей единого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 с целью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вне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демонстрации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товаров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декларации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по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Таможенного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 приняла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сведению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Разместить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веб-портале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Едином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 аккредитованных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(в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параграфом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Доклада).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объяснил, что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предоставленными пунктом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31 Федерального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№ 184-ФЗ,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аккредитованных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 на веб-сайте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www.gost.ru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подтвердил,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 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сертифицированные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3 статьи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Федерального закона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184-ФЗ от 27 декабря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«О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регулировании»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последними изменениями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 2010 года),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заменены единым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к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года, и название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информация о данном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органе будет должным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образом опубликована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наряду с аккредитованными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органами, перечисленными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Едином Реестре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на веб-сайте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Росстандарта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www.gost.ru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веб-сайте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www.tsouz.ru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соответственно.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приняла к сведению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данное обязательство.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отдельный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акта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 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 части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техрегламентов ТС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 (в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параграфом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 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Примечание: цель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гарантировать,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техрегламенты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продолжают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необходимыми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достижения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целей.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ДТП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Он подтвердил,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регулярной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пересмотр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своего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 но 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регламенты ЕврАзЭС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 основе, чтобы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убедиться, что 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по-прежнему необходимы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желаемых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 целей,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статьей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Соглашения ВТО по ТБТ.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регламенты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поддерживаться,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обстоятельства или цели,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приведшие к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утверждению, более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существуют или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изменившиеся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обстоятельства или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 быть удовлетворены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ограничительным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способом. Рабочая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приняла к сведению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анализе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 России,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Белоруссии и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наличие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претензий,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касающихся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корректирующих мер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случае,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претензия обоснована.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такие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отсутствуют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законодательстве хотя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обсуждение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 вопроса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параграфом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Доклада).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ДТП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обеспечивать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учитывающий претензии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соответствия,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обеспечивать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корректирующих мер в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оправданные претензии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5.2.8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 по ТБТ. Рабочая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приняла к сведению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заинтересованных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ВТО, касающихся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форм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такого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телевизоры,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персональные компьютеры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процедур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КТС 527 и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 1175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параграфом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 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Примечание: Формально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обязательством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является, однако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отражает обещания,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заинтересованному члену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 (Япония).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ДТП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806.В ответ на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члена, касающийся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сферу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отметил, что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переводе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сферу декларирования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учитывается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 риска причинения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вреда. Учитывая,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(не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 повышенный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риск, в настоящее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оно должно являться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объектом сертификации.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такое как компьютеры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пользователей,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предметом декларирования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соответствия. Он заявил,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стремиться и должным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образом рассматривать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позицию 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ВТО, касающуюся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формы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такого как телевизоры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(TV), аудио-видео (AV)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персональные компьютеры,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процедур описанных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пункте 724. Он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пояснил, что 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будет 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пересмотр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сертификации,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 предоставляемых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производителями.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он заявил,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(который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регулирует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телевизоров,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и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компьютеров) 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продлен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до пяти лет.</w:t>
            </w:r>
          </w:p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предметом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подпадающих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декларирование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параграфом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 ).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ДТП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колесных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средства.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положений, 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включению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параграфом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 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Примечание: Формально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обязательством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является, однако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отражает обещания,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заинтересованному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члену ВТО (Япония).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ДТП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807. В ответ на 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из членов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 срока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пояснил, что,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колҰсных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Федерацией,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 срока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 должен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 анализ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влияющих на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средств.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таких изменений нет,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 без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предположил, что такой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подход, нацеленный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процедуры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положениям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ВТО по ТБТ.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также указал,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тот же подход,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описанной выше в данном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пункте, будет отражен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регламенте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настоящее время.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СФС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акты ТС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ДТТНТР, ДТП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Соглашениями ВТО по СФС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ДТП,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Разработать,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Стороны, механизм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контрольно-надзорных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Комиссии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заинтересованных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изложенных в параграфе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Доклада. Речь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идти о нормативном акте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 и ЕЭП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потенциальных проблем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транзитом через РБ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ДТТНТР,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отметил озабоченность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о соблюдении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транзите подконтрольных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 подтвердил,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№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2011 года №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внесены изменения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устранения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соответственно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к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подконтрольные товары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печатью,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транзитом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не будут подлежать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союза. Рабочая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приняла к сведению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обсуждение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 и в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КТС № 726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мерах»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от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инициативе компетентных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членов Комиссии)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Разработать,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Стороны, механизм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контрольно-надзорных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Комиссии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заинтересованных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изложенных в параграфе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Доклада.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928. В исключительных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решение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приостановке импорта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предприятий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предприятий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обнаружения серьезного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системного сбоя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(надзора),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 указано в 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пояснил, что при принятии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таких решений,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предоставить компетентному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 третьей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техническую информацию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обоснование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выявленному риску.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будет предложено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исправлению положения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сроки 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принятия. Любая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приостановка не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осуществлена до 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указанного срока.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корректирующие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приняты,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 страны направляют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корректирующих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Комиссии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союза.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 доклад,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ли корректирующие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эффективными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достаточными.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приостановка уже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действует, она отменяется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пяти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после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решения. В случае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корректирующие меры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были приняты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показались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неэффективными,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решение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приостановке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импорта из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или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такие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приостановки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пропорциональны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риску для жизни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человека,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более ограничивать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торговлю, чем это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необходимо, как это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 в Соглашении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 по СФС. Рабочая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приняла к сведению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Стороны, 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ТС и ЕЭП,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содержащий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инспекторов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(критерии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инспекции) и 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прохождении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принципам Соглашения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СФС.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Противоречит п.17.1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параграфом 981 Доклада.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 будет применять МДУ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хлороталонила,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клофентезина, ципродинила,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крезоксим-метила,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ипродиона, пропамокарба,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примикарба, тиабендазола,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карбендазима, фамоксадона,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соединений меди,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лямбда-цихалотрина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Соглашением ВТО по СФС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даты 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ВТО, и что данные МДУ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изложены в актах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союза.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приняла к сведению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данное обязательство.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ЕЭП по проблематике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Алиментариус)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ТС по МДУ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до даты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к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 любому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заинтересованному члену,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обоснование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оценку риска, связанного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остатками антибиотика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тетрациклина, проведенного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методами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оценки,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определенными Кодексом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Алиментариусом,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применения МДУ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строгого, чем это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стандартах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Кодекса. Если такое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обоснование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рисков по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строгим МДУ не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предоставлены, МДУ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тетрациклинов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пересмотрен 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актах и актах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 Кодекса к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к ВТО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положениями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ВТО по СФС.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 приняла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сведению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Стороны, обсуждение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актов ТС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ЕЭП, с целью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 по нитратам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989.Кроме 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подтвердил,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дате присоединения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к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максимальные уровни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нитратов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руководствами. 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приняла к сведению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данное обязательство.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Рассмотреть,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Стороны, вопрос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(неприменении)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стран-членов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товарам, направляемым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Россию и не подлежащим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российских органов.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ДТТНТР,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Рассмотреть,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Стороны, вопрос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ТС в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КТС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соответствия»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ДТТНТР,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обсуждение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нормативного акта ТС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ЕЭП, обеспечивающего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принятым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(порядок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приостановки ввоза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с ряда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в исключительных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случаях).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Рассмотреть,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Стороны,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внесению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свободных (специальных,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особых)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 на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ТС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от 18 июня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свободных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складах и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процедуре 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 от 18 июня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(в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общими обязательствами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Соглашению ВТО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параграфом 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Доклада).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ДТТНТР,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1122. Что касается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тарифного и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импорта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 в ОЭЗ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третьих стран,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включающих компоненты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третьих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подтвердил,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Соглашения ВТО.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 приняла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сведению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Рассмотреть,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Стороны,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внесению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свободных (специальных,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особых)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 на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ТС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от 18 июня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свободных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складах и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процедуре 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 от 18 июня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(в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общими обязательствами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Соглашению ВТО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параграфом 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Доклада).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правоприменитель-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изъятий,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применяются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ниже обозначенных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переходных периодов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поставляемых определенными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Калининградской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Магаданской ОЭЗ,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пунктах 1108 и 1114,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экономические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описанные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1093, 1104 и 1109,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создаваться,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поддерживаться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управляться компетентными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Российской Федерацией,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положениями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ВТО, и что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ВТО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применяться во всех ОЭЗ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регистрироваться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 зонах, не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обусловлено результатами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экспорта, платежным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балансом или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требования. Относительно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существенной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освобождения 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 и налогов,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Калининградской ОЭЗ,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Федеральным законом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января 1996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13-ФЗ «Об особой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Калининградской области»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 2006 года,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участников,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Магаданской ОЭЗ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Федеральным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 от 31 мая 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104-ФЗ «Об особой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Магаданской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по-прежнему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льготами,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описанными в пунктах 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1114,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переходного периода,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заканчивающегося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и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соответственно.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также подтвердил,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другие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ввозимые в ОЭЗ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положениями,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импорта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таможенных пошлин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определенных налогов,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на остальной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Федерации, будут подлежать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данных пошлин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и прохождению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формальностей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ввозе на остальную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неизменном виде либо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в ОЭЗ,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исключения. 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не признает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такие товары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они не подлежали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уплате таких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пошлин, налогов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прохождению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формальностей на момент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для 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на остальной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союза. 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будет принимать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для обеспечения 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чтобы какие-либо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или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ОЭЗ, подлежали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изменениям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ВТО. Рабочая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приняла к сведению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Рассмотреть,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Стороны,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актов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внесению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ТС и ЕЭП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транспарентности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параграфом 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ДТП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все законы,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указы, постановления,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судебные решения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предписания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торговлей товарами,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услугами, правами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принятые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изданные в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публиковаться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незамедлительно, таким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образом,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ВТО,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статье Х ГАТТ-94,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ГАТС и Соглашению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ТРИПС.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и 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на регулярной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 доступных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веб-сайты, 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мерах,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сделают их доступными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ВТО,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предприятий.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улучшения условий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источникам опубликования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 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центр, который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оказывать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и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заинтересованным лицам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поиске и получении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опубликованных версий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Федерации. Такие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доступны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заинтересованных 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срока их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течение разумного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после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окончания. Он добавил,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намерена размещать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«Российская газета»,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«Собрание законодательств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«Парламентской газеты»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сайтах и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обновлять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информацию. Рабочая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приняла к сведению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актов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внесению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ТС и ЕЭП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транспарентности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параграфом 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ДТП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случаев, меры,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затрагивающие национальную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урегулирования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меры, публикация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иным образом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противоречить общественным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интересам или наносить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 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коммерческим интересам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частных, 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публиковать все законы,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постановления, указы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Указов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и 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применения, относящиеся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затрагивающие торговлю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товарами, услугами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до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в силу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предоставит разумный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времени, обычно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30 дней, для 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чтобы члены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могли предоставить свои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 ответственным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до того,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данное положение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разработано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компетентным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Таможенного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 когда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ответственен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или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в том числе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других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указаны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 предложении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публиковал 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в силу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предоставлял членам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необходимое время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своих замечаний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союза. Любые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замечания, полученные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срока, отведенного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комментариев,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России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 во внимание.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 приняла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сведению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обязательства.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актов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внесению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ТС и ЕЭП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транспарентности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параграфом 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ДТП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1428.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подтвердил, что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к 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никакой закон,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постановление, приказ,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касающиеся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затрагивающие торговлю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товарами, услугами,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собственность, принятые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(выпущенные) в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вступит в силу до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публикации, как это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положениях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ВТО,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ГАТТ-94, ГАТС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ТРИПС. Рабочая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приняла к сведению 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