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504" w14:textId="b99a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переговорах с Новой Зеландией по заключению Соглашения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переговоров с Новой Зеландией по вопросу заключения Соглашения о свободной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Членам Совета Евразийской экономической комиссии совместно с Коллегией Евразийской экономической комиссии и с привлечением уполномоченных органов сторон провести консультации по вопросам, касающимся возможного заключения соглашений о свободной торговле в срок до следующего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внести вопрос о переговорах с Новой Зеландией по заключению Соглашения о свободной торговле на очередное заседание Совета.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