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fb34" w14:textId="ed9fb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деятельности Евразийской экономической комиссии в сфере международных торговых переговоров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июня 2012 года № 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ходе согласования проекта решения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Членам Совета Евразийской экономической комиссии совместно с Коллегией Евразийской экономической комиссии и с привлечением уполномоченных органов сторон с учетом состоявшегося обсуждения организовать проведение дополнительных консультаций по вопросу о деятельности Евразийской экономической комиссии в сфере международных торговых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внести вопрос о деятельности Евразийской экономической комиссии в сфере международных торговых переговоров на очередное заседание Совета.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3"/>
        <w:gridCol w:w="4153"/>
        <w:gridCol w:w="4153"/>
      </w:tblGrid>
      <w:tr>
        <w:trPr>
          <w:trHeight w:val="30" w:hRule="atLeast"/>
        </w:trPr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