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ce20" w14:textId="216c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взаимном доступе субъектов хозяйствования Республики Беларусь и Российской Федерации к электронной цифровой подписи в целях исполнения Соглашения о государственных (муниципальных) закупках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20 июня 2012 года № 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на уровне глав государств от 18 ноября 2011 г. № 1,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белорусской Стороны по вопросу предоставления взаимного доступа субъектов хозяйствования Республики Беларусь и Российской Федерации к электронной цифровой подписи в целях выполнения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(муниципальных) закупках от 9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уполномоченным органам Сторон и Коллегии Евразийской экономической комиссии продолжить совместные консультации с целью выработки подходов и принятия до 20 июля 2012 года решения по вопросу предоставления доступа субъектам хозяйствования к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4153"/>
        <w:gridCol w:w="415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