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116" w14:textId="4a55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признании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конкурентной политике и антимонопольному регулированию Евразийской экономической комиссии Н.Ш. Алдабергенова об утверждении Коллегией Евразийской экономической комиссии подготовленного электронными площадками белорусской и российской Сторон Плана мероприятий по вопросу взаимного признания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 Республики Беларусь и Российской Федерации совместно с операторами электронных торговых площадок указанных Сторон проработать возможные подходы к решению вопроса об учете НДС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в срок до 10 сентября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Создать совместную межведомственную рабочую группу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Совета Евразийской экономической комиссии от 02.12.2015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0"/>
        <w:gridCol w:w="4400"/>
        <w:gridCol w:w="4380"/>
      </w:tblGrid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