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cc60" w14:textId="d54c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вопросов, по которым Коллегия Комиссии обязана провести консультации в рамках Консультативного комитета по транспорту и инфраструктуре, перед принятием решения Совета 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августа 2012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вопросов</w:t>
      </w:r>
      <w:r>
        <w:rPr>
          <w:rFonts w:ascii="Times New Roman"/>
          <w:b w:val="false"/>
          <w:i w:val="false"/>
          <w:color w:val="000000"/>
          <w:sz w:val="28"/>
        </w:rPr>
        <w:t>, по которым Коллегия Комиссии обязана провести консультации в рамках Консультативного комитета по транспорту и инфраструктуре, перед принятием решения Совета Комиссии или Коллегии Комиссии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2012 г. № 76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вопросов, по которым Коллегия Комиссии обязана провести</w:t>
      </w:r>
      <w:r>
        <w:br/>
      </w:r>
      <w:r>
        <w:rPr>
          <w:rFonts w:ascii="Times New Roman"/>
          <w:b/>
          <w:i w:val="false"/>
          <w:color w:val="000000"/>
        </w:rPr>
        <w:t>
консультации в рамках Консультативного комитета</w:t>
      </w:r>
      <w:r>
        <w:br/>
      </w:r>
      <w:r>
        <w:rPr>
          <w:rFonts w:ascii="Times New Roman"/>
          <w:b/>
          <w:i w:val="false"/>
          <w:color w:val="000000"/>
        </w:rPr>
        <w:t>
по транспорту и инфраструктуре перед принятием решения</w:t>
      </w:r>
      <w:r>
        <w:br/>
      </w:r>
      <w:r>
        <w:rPr>
          <w:rFonts w:ascii="Times New Roman"/>
          <w:b/>
          <w:i w:val="false"/>
          <w:color w:val="000000"/>
        </w:rPr>
        <w:t>
Совета Комиссии или Коллегии Комиссии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Рассмотрение запросов уполномоченных органов государств Сторон о согласовании Коллегией Комиссии исключительных тарифов для отдельных направлений перевозок определенных грузов в случае невозможности предоставления товаропроизводителям поддержки в иной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Коллегией Комиссии информации 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для внесения на одобрение Совета Комиссии с последующим рассмотрением такой информации Высшим Евразийским экономическим советом.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