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b3cb" w14:textId="d23b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Социалистической Республикой Вьетнам по заключению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2012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(Министра) по торговле А.А. Слепнева о результатах работы совместной исследовательской группы экспертов государств – членов Таможенного союза и Социалистической Республики Вьетнам по вопросу изучения возможности и целесообразности заключения Соглашения о зоне свободной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”О начале переговоров с Социалистической Республикой Вьетнам по заключению Соглашения о зоне свободной торговли”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 совместно с правительствами Сторон подготовить и внести в ноябре 2012 г. на рассмотрение Совета Комиссии проект директив на переговоры с Социалистической Республикой Вьетнам по заключению Соглашения о зоне свободной торговли.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       № 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начале проведения переговоров с Социалистической Республикой Вьетнам по заключению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экономической совет на уровне глав государств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 совместно с Коллегией Евразийской экономической комиссии обеспечить проведение переговоров по заключению Соглашения о зоне свободной торговли с Социалистической Республикой Вьетнам в соответствии с директивами к формированию единой позиции государств-членов Таможенного союза и Единого экономического пространства и Евразийской экономической комиссии, утверждаемыми решением Совета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4413"/>
        <w:gridCol w:w="321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