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52b4" w14:textId="da052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международной деятельности в сфере торговых переговоров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14 сентября 2012 года № 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для разработки проекта дополнения к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Евразийской экономической комиссии, предусматривающего процедуру подготовки решений по проведению торговых переговоров с третьими странами, организации и проведения таких переговоров и заключения международных договоров в сфере торговли (далее - рабочая группа).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Назначить руководителем рабочей группы члена Коллегии (Министра) по торговле А.А. Слепнева.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Сторонам обеспечить оперативное представление в состав рабочей группы по три кандидатуры на уровне заместителей руководителей ведомств, отвечающих за вопросы внешней торговли, внешней политики и правовые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Рабочей группе разработать проект документа,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п.1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и представить его на рассмотрение Совета в установленном порядке не позднее 10 ноября 2012 г.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Члены Совета Евразийской экономической комиссии: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3"/>
        <w:gridCol w:w="4413"/>
        <w:gridCol w:w="4393"/>
      </w:tblGrid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