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80ad" w14:textId="e888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разработки технических регламентов Таможенного союза на 2012 –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Таможенного союза на 2012 – 2013 годы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492 «О Графике разработки первоочередных технических регламентов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г. № 103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разработки технических регламентов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на 2012 – 2013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793"/>
        <w:gridCol w:w="2629"/>
        <w:gridCol w:w="3208"/>
        <w:gridCol w:w="2088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технического регламента Таможенного союза*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разработчик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перечня****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информировании потребителя об энергетической эффективности электрических энергопотребляющих устройств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2012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оборудования, работающего под избыточным давлением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2012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химической продукции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2012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алкогольной продукции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2012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табачную продукцию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2012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аттракционов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зданий и сооружений, строительных материалов и изделий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4700"/>
        <w:gridCol w:w="2659"/>
        <w:gridCol w:w="3185"/>
        <w:gridCol w:w="213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средствам обеспечения пожарной безопасности и пожаротушения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синтетических моющих средств и товаров бытовой химии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лакокрасочных материалов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удобрениям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мяса и мясной продукции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молоко и молочную продукцию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рыбы и рыбной продукции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кормов и кормовых добавок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системам и приборам учета воды, газа, тепловой энергии, электрической энергии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средствам измерений показателей нефти и продуктов ее переработки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материалов, контактирующих с пищевой продукцией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1, 2, 32, 36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энергетической эффективности электрических энергопотребляющих устройств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оборудования для детских игровых площадок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665"/>
        <w:gridCol w:w="2651"/>
        <w:gridCol w:w="3196"/>
        <w:gridCol w:w="2149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подвижного состава метрополитена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легкого рельсового транспорта, трамваев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изделий медицинского назначения**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мяса птицы и продукции ее переработки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питьевой воды, расфасованной в емкости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воде в части систем водоочистки и водоподготовки ***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углям и продуктам их переработки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сжиженным углеводородным газам для использования в качестве топлива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Наименование технического регламента Таможенного союза может быть изменено в процессе его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Подлежит уточнению после принятия соглашения о проведении единой политики в области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 части уточнения объекта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 (в редакции Решения Совета Евразийской экономической комиссии от 23 ноября 2012 г. № 102).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