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9d36" w14:textId="a739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основных направлений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2012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основным направлениям интеграции и макроэкономике Валовой Т.Д. по вопросу реализации основных направлений интеграции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реализации основных направлений интеграции»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353"/>
        <w:gridCol w:w="429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64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4582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__________2012 г.             №                   г. Москва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реализации основных направлений интеграции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доклад Председателя Коллегии Евразийской экономической комиссии Христенко В.Б. о реализации основных направлений интеграции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Республики Беларусь, Республики Казахстан и Российской Федерации и Евразийской экономической комиссии обеспечить проведение кодификации международных договоров, составляющих договорно-правовую базу Таможенного союза и Единого экономического пространства, и подготовку на этой основе проекта Договора о Евразийском экономическом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Республики Беларусь, Республики Казахстан и Российской Федерации совместно с Евразийской экономической комиссией завершить подготовку проекта Договора о Евразийском экономическом союзе к 1 мая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Республики Беларусь, Республики Казахстан и Российской Федерации и Евразийской экономической комиссии рассмотреть в срок до______________________________ направления дальнейшего развития интеграционных процессов, и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формирования единого рынка товаров, услуг, капиталов и рабочей силы, включая полную ликвидацию оставшихся барьеров на пути их свободного перемещения;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гармонизации законодательства в целях эффективного функционирования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 ключевых областях экономики согласованной, а при необходимости единой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интегрированной инфраструктуры во всех сферах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учреждение Евразийского экономического союза как международной организации, наделенной необходимой правосубъектностью;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других мер, необходимых для эффективного функционирования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Правительствам Республики Беларусь, Республики Казахстан и Российской Федерации и Евразийской экономической комиссии обеспечить дальнейшее совершенствование таможенного регулирования в Таможенном союзе, включая формирование основных направлений совершенствования таможенного администрирования в перспективе до 2015 года и внесение изменений в 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4133"/>
        <w:gridCol w:w="3353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