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6cbd" w14:textId="b9f6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Критериях отнесения рынка к трансграничному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на уровне глав государств «Об утверждении Критериев отнесения рынка к трансграничному»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по конкуренции и антимонопольному регулированию Н.Ш. Алдабергенову доложить Совету Евразийской экономической комиссии о ходе реализации применения данных Критериев по истечении 6 месяцев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24 декабря 2013 г. № 58 «О передаче Евразийской экономической комиссии полномочий по контролю за соблюдением единых правил конкуренции на трансграничных рынках на территориях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Совета Евразийской экономической комиссии от 16.04.2014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6614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___________2012 г.             №                       г. Москва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Критериев отнесения рынка к трансграничному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Критерии отнесения рынка к трансграничному (прилагаются).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4613"/>
        <w:gridCol w:w="3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Лукашенко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Путин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_______2012 г. № ___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отнесения рынка к трансграничному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разработаны на основании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 Соглашения о единых принципах и правилах конкуренции от 9 декабря 2010 года (далее – Соглашение)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применяются для целей определения компетенции Евразийской экономической комиссии по пресечению нарушений хозяйствующими субъектами государств-членов Таможенного союза и Единого экономического пространства (далее – Стороны).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единых правил конкуренции,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рынок относится к трансграничному, если географические границы товарного рынка охватывают территории двух и более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Пресечение нарушений хозяйствующими субъектами (субъектами рынка) Сторон* запретов,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осуществляется Евразийской экономической комиссией, если выполняется следующее условие: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хозяйствующий субъект, действия которого нарушают установленный запрет, и хозяйствующий субъект (хозяйствующие субъекты) – конкурент (конкуренты), которому (которым) причинен или может быть причинен ущерб либо нанесен или может быть нанесен вред деловой репутации в результате совершения таких действий, зарегистрированы на территории разных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Пресечение нарушений хозяйствующими субъектами (субъектами рынка) Сторон запретов,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осуществляется Евразийской экономической комиссией, если выполняется следующее условие: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крайней мере, два хозяйствующих субъекта (субъекта рынка), чьи действия приводят или могут привести к нарушению запрета, зарегистрированы на территории разных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Пресечение нарушений хозяйствующими субъектами (субъектами рынка) Сторон запретов,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осуществляется Евразийской экономической комиссией, если в совокупности выполняются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объема реализации или закупки хозяйствующего субъекта, занимающего доминирующее положение на товарном рынке, соответствующем критериям, установленным пунктом 2 настоящих Критериев, и чьи действия приводят к нарушению установленного запрета, от общего объема товара, обращающегося на территории каждой из Сторон, затронутых нарушением, составляет не менее 35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* Положение настоящих Критериев, относящиеся к хозяйствующим субъектам (субъектам рынка) распространяются и на группу лиц.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запрета приводит или может привести к недопущению, ограничению, устранению конкуренции на товарном рынке, соответствующем критериям, установленным пунктом 2 настоящих Критериев либо ущемлению интересов других лиц на территории двух и более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или совокупная доля объема реализации или закупки нескольких хозяйствующих субъектов, каждый из которых занимает доминирующее положение на товарном рынке, соответствующем критериям, установленным пунктом 2 настоящих Критериев, и чьи действия приводят к нарушению установленного запрета, от объема товара, обращающегося на территории каждой из Сторон, затронутых нарушением, составляет для не более чем трех хозяйствующих субъектов (субъектов рынка) – не менее 50 процентов, либо не более чем для четырех хозяйствующих субъектов (субъектов рынка) – не менее 70 процентов (настоящее Положение не применяется, если доля хотя бы одного из указанных хозяйствующих субъектов менее чем 15 процентов на территории каждой из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длительного периода (в течение не менее чем одного года или, если такой срок составляет менее чем один год, в течение срока существования соответствующего товарного рынка) относительные размеры долей хозяйствующих субъектов неизменны или подвержены малозначительным изменениям, а также доступ на соответствующий товарный рынок новых конкурентов затруднен;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реализуемый или приобретаемый хозяйствующими субъектами товар не может быть заменен другим товаром при потреблении (в том числе при потреблении в производственных целях), рост цены товара не обуславливает соответствующее такому росту снижение спроса на этот товар, информация о цене, об условиях реализации или приобретения этого товара на соответствующем товарном рынке доступна неопределенному кругу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запрета приводит или может привести к недопущению, ограничению, устранению конкуренции на товарном рынке, соответствующем критериям, установленным пунктом 2 настоящих Критериев, либо ущемлению интересов других лиц на территории двух и более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Настоящие Критерии применяются к субъектам естественных монополий с учетом особенностей, установленных в соглашениях Сторон, касающихся естественных монополий, в том числе секторальных (отраслевых) соглашениях.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