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c3822" w14:textId="43c3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свободного перемещения товаров на единой таможенной территории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17 декабря 2012 года № 113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обеспечения свободного перемещения товаров на единой таможенной территории Таможенного союза поручить Коллегии Евразийской экономической комиссии (далее – Комиссия) совместно с государствами – членами Таможенного союза и Единого экономического пространства (далее – государства-члены):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подготовить предложения по включению в соответствующие разделы проекта Договора о Евразийском экономическом союзе положений, направленных на решение следующих задач: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единых требований к критериям достаточной переработки товаров в целях обеспечения доступа к государственным (муниципальным) закупкам и к критериям предоставления льготных условий импорта;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механизмов обеспечения национального режима при доступе к государственным (муниципальным) закупкам;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единых правил оборота отдельных видов товаров (табака, алкоголя, лекарственных средств и изделий медицинского назначения и др.);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ответственности за ограничение свободного перемещения товаров при осуществлении взаимной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подготовить и представить до 1 апреля 2013 г. предложения по следующим вопросам: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маркировка товаров, произведенных на территориях государств-членов, в целях их позиционирования на внешних рынках;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системы подтверждения происхождения товаров с единой таможенной территории Таможенного союза при торговле с третьими странами, включая ее возможное применение в рамках преференциальных соглашений с третьими странами и (или) после присоединения всех государств-членов к Всемирной торговой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Коллегии Комиссии совместно с государствами - членами: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дополнительно проработать с учетом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вопрос о подготовке проекта соглашения о свободном перемещении товаров на общем рынке государств-членов и при необходимости внести соответствующие предложения;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оперативно реагировать в случае выявления новых барьеров во взаимной торговле товарами и принимать необходимые меры по устранению нарушений положений международных договоров, составляющих договорно-правовую базу Таможенного союза и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 учетом состоявшихся консультаций государств-членов по вопросам устранения барьеров во взаимной торговле товарами поддержать намерение Республики Беларусь отменить с 1 января 2013 г. исключительное право на импорт рыбной продукции на территорию Республики Беларусь.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10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3"/>
        <w:gridCol w:w="4413"/>
        <w:gridCol w:w="4393"/>
      </w:tblGrid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