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7bb" w14:textId="fb4c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Председателем Совета Евразийской экономической комиссии сроком на 1 год Заместителя Премьер-Министра Республики Казахстан Келимбетова Кайрата Нематовича.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31 января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