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c9a0" w14:textId="72fc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2013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Высшего Евразийского экономического совета от 23.12.2014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ff0000"/>
          <w:sz w:val="28"/>
        </w:rPr>
        <w:t xml:space="preserve"> о Евразийском экономическом союзе от 29.05.2014).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участвовать в ранее начатых переговорах по заключению соглашений о свободной торговле, в том числе с Новой Зеландией и государствами-членами Европейской ассоциации свободной торговли, а также в переговорах,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 свободной торговли от 18 октября 2011 г. в его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Совету Евразийской экономической комиссии принимать необходимые решения по согласованным подходам (директивам) к переговорам по проектам указанных соглашений.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Беларусь          Казахстан          Федерации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г. № 32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решением Высшего Евразийского экономического совета от 23.12.2014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 </w:t>
      </w:r>
      <w:r>
        <w:rPr>
          <w:rFonts w:ascii="Times New Roman"/>
          <w:b w:val="false"/>
          <w:i w:val="false"/>
          <w:color w:val="ff0000"/>
          <w:sz w:val="28"/>
        </w:rPr>
        <w:t>Договора</w:t>
      </w:r>
      <w:r>
        <w:rPr>
          <w:rFonts w:ascii="Times New Roman"/>
          <w:b w:val="false"/>
          <w:i w:val="false"/>
          <w:color w:val="ff0000"/>
          <w:sz w:val="28"/>
        </w:rPr>
        <w:t xml:space="preserve"> о Евразийском экономическом союзе от 29.05.2014).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