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7e3b6" w14:textId="fd7e3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Соглашение о едином таможенно-тарифном регулировании от 25 января 2008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Высшего Евразийского экономического совета от 25 сентября 2013 года № 46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Высший Евразийский экономический совет на уровне глав правительств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Принять Протокол о внесении изменения в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едином таможенно-тарифном регулировании от 25 января 2008 г. (прилагается).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3"/>
        <w:gridCol w:w="4613"/>
        <w:gridCol w:w="461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Высшего Евразийского экономического совета: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 Казахстан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 Федерации</w:t>
            </w:r>
          </w:p>
        </w:tc>
      </w:tr>
    </w:tbl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ПРОТОКОЛ</w:t>
      </w:r>
      <w:r>
        <w:br/>
      </w:r>
      <w:r>
        <w:rPr>
          <w:rFonts w:ascii="Times New Roman"/>
          <w:b/>
          <w:i w:val="false"/>
          <w:color w:val="000000"/>
        </w:rPr>
        <w:t>
о внесении изменения в Соглашение о едином</w:t>
      </w:r>
      <w:r>
        <w:br/>
      </w:r>
      <w:r>
        <w:rPr>
          <w:rFonts w:ascii="Times New Roman"/>
          <w:b/>
          <w:i w:val="false"/>
          <w:color w:val="000000"/>
        </w:rPr>
        <w:t>
таможенно-тарифном регулировании от 25 января 2008 г.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государств-членов Таможенного союза в рамках Евразийского экономического сообщества, именуемые в дальнейшем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едином таможенно-тарифном регулировании от 25 января 2008 г. (далее - Соглашение)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Статья 1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 пункта 3 статьи 5 Соглашения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ввозимых в рамках международного сотрудничества в области исследования и использования космического пространства, в том числе оказания услуг по запуску космических аппаратов согласно Перечню товаров, ввозимых на таможенную территорию Таможенного союза в рамках международного сотрудничества в области исследования и использования космического пространства, в том числе оказания услуг по запуску космических аппаратов, утверждаемому Комиссией.».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Статья 2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Споры между Сторонами, связанные с толкованием и (или) применением настоящего Протокола, разрешаются в порядке, установленном Соглашением.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Статья 3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временно применяется с даты подписания и вступает в силу с даты получения депозитарием по дипломатическим каналам последнего письменного уведомления о выполнении государствами Сторон внутригосударственных процедур, необходимых для вступления настоящего Протокола в силу.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Астане 25 сентября 2013 года в одном подлинном экземпляре на русском языке.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Протокола хранится в Евразийской экономической комиссии, которая, являясь депозитарием настоящего Протокола, направит каждой Стороне его заверенную копию.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3"/>
        <w:gridCol w:w="4613"/>
        <w:gridCol w:w="4613"/>
      </w:tblGrid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 Казахстан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 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