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8c17" w14:textId="db88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1.1 Единого перечня товаров,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марта 2013 года № 30. Утратило силу решением Коллегии Евразийской Экономической Комиссии от 30 августа 2016 года № 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30.08.2016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 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примечания четвертого к разделу 1.1 </w:t>
      </w:r>
      <w:r>
        <w:rPr>
          <w:rFonts w:ascii="Times New Roman"/>
          <w:b w:val="false"/>
          <w:i w:val="false"/>
          <w:color w:val="000000"/>
          <w:sz w:val="28"/>
        </w:rPr>
        <w:t>Единого перечня товаров</w:t>
      </w:r>
      <w:r>
        <w:rPr>
          <w:rFonts w:ascii="Times New Roman"/>
          <w:b w:val="false"/>
          <w:i w:val="false"/>
          <w:color w:val="000000"/>
          <w:sz w:val="28"/>
        </w:rPr>
        <w:t>, к которым применяются запреты или ограничения на ввоз или вывоз государствами – членами Таможенного союза в рамках Евразийского экономического сообщества в торговле с третьими странами, утвержденного Решением Коллегии Евразийской экономической комиссии от 16 августа 2012 г. № 134 «О нормативных правовых актах в области нетарифного регулирования», после слов «подлежит запрету» дополнить словами «, если она содержит озоноразрушающие вещества, включенные в списки A, B, C, E настоящего раздела и в раздел 2.1 настоящего Единого перечня,».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