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b9e5" w14:textId="0d6b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2013 года № 41. Утратило силу решением Коллегии Евразийской экономической комиссии от 19 декабря 2017 года № 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19.12.2017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предложений Республики Беларусь и Республики Казахстан внести в состав Консультативного комитета по агропромышленному комплексу,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июля 2012 г. № 113,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от Республики Беларусь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6"/>
        <w:gridCol w:w="3168"/>
        <w:gridCol w:w="7826"/>
      </w:tblGrid>
      <w:tr>
        <w:trPr>
          <w:trHeight w:val="30" w:hRule="atLeast"/>
        </w:trPr>
        <w:tc>
          <w:tcPr>
            <w:tcW w:w="1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Ивановна </w:t>
            </w:r>
          </w:p>
        </w:tc>
        <w:tc>
          <w:tcPr>
            <w:tcW w:w="3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и продовольствия Республики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от Республики Казахстан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5"/>
        <w:gridCol w:w="2730"/>
        <w:gridCol w:w="8445"/>
      </w:tblGrid>
      <w:tr>
        <w:trPr>
          <w:trHeight w:val="30" w:hRule="atLeast"/>
        </w:trPr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Жомартович</w:t>
            </w:r>
          </w:p>
        </w:tc>
        <w:tc>
          <w:tcPr>
            <w:tcW w:w="2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инвестиционной политики Министерства сельского хозяйства Республики Казахстан;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Садвакасова К.К. и Медетбекову Д.Р.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