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ec13" w14:textId="656e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по формированию общих подходов 
к регулированию обращения лекарственных средств в рамках Таможенного союза и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марта 2013 года № 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Включить в состав Рабочей группы по формированию общих подходов к регулированию обращения лекарственных средств в рамках Таможенного союза и Единого экономического пространства,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30 октября 2012 г. № 204, следующих лиц: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Республики Беларусь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0"/>
        <w:gridCol w:w="9820"/>
      </w:tblGrid>
      <w:tr>
        <w:trPr>
          <w:trHeight w:val="615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Сычев А.Н.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исполнительный директор Ассоциации международных фармацевтических производителей в Республике Беларусь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Республики Казахстан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0"/>
        <w:gridCol w:w="9840"/>
      </w:tblGrid>
      <w:tr>
        <w:trPr>
          <w:trHeight w:val="75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Гунько Н.А.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исполнительный директор Ассоциации дистрибьюторов фармацевтической продукции Республики Казахстан.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