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a6d64" w14:textId="67a6d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Программе по разработке (внесению изменений, пересмотру) межгосударственных стандартов, в результате применения которых на добровольной основе обеспечивается соблюдение требований технического регламента Таможенного союза "О безопасности оборудования для работы во взрывоопасных средах" (ТР ТС 012/2011), а также межгосударственных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"О безопасности оборудования для работы во взрывоопасных средах" (ТР ТС 012/2011) и осуществления оценки (подтверждения) соответствия продукции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9 апреля 2013 года № 70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 </w:t>
      </w:r>
      <w:r>
        <w:rPr>
          <w:rFonts w:ascii="Times New Roman"/>
          <w:b w:val="false"/>
          <w:i w:val="false"/>
          <w:color w:val="000000"/>
          <w:sz w:val="28"/>
        </w:rPr>
        <w:t>Программу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разработке (внесению изменений, пересмотру) межгосударственных стандартов, в результате применения которых на добровольной основе обеспечивается соблюдение требований </w:t>
      </w:r>
      <w:r>
        <w:rPr>
          <w:rFonts w:ascii="Times New Roman"/>
          <w:b w:val="false"/>
          <w:i w:val="false"/>
          <w:color w:val="000000"/>
          <w:sz w:val="28"/>
        </w:rPr>
        <w:t>технического регламента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Таможенного союза «О безопасности оборудования для работы во взрывоопасных средах» (ТР ТС 012/2011), а также межгосударственных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«О безопасности оборудования для работы во взрывоопасных средах» (ТР ТС 012/2011) и осуществления оценки (подтверждения) соответствия продукции (прилагается).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                               В.Б. Христенко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УТВЕРЖДЕНА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Коллегии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Евразийской экономической комиссии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9 апреля 2013 г. № 70   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ПРОГРАММА</w:t>
      </w:r>
      <w:r>
        <w:br/>
      </w:r>
      <w:r>
        <w:rPr>
          <w:rFonts w:ascii="Times New Roman"/>
          <w:b/>
          <w:i w:val="false"/>
          <w:color w:val="000000"/>
        </w:rPr>
        <w:t>
по разработке (внесению изменений, пересмотру) межгосударственных стандартов, в результате применения которых на добровольной основе обеспечивается соблюдение требований технического регламента Таможенного союза «О безопасности оборудования для работы во взрывоопасных средах» (ТР ТС 012/2011), а также межгосударственных стандартов, содержащих правила и методы исследований (испытаний) и измерений, в том числе правила отбора образцов, необходимых для применения и исполнения требований технического регламента Таможенного союза «О безопасности оборудования для работы во взрывоопасных средах» (ТР ТС 012/2011) и осуществления оценки (подтверждения) соответствия продукции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5"/>
        <w:gridCol w:w="1199"/>
        <w:gridCol w:w="3275"/>
        <w:gridCol w:w="2035"/>
        <w:gridCol w:w="1464"/>
        <w:gridCol w:w="1649"/>
        <w:gridCol w:w="1853"/>
      </w:tblGrid>
      <w:tr>
        <w:trPr>
          <w:trHeight w:val="525" w:hRule="atLeast"/>
        </w:trPr>
        <w:tc>
          <w:tcPr>
            <w:tcW w:w="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1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МКС</w:t>
            </w:r>
          </w:p>
        </w:tc>
        <w:tc>
          <w:tcPr>
            <w:tcW w:w="32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проекта межгосударственного стандарта.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работ</w:t>
            </w:r>
          </w:p>
        </w:tc>
        <w:tc>
          <w:tcPr>
            <w:tcW w:w="20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Элементы технического  регламента Таможенного союза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разработки</w:t>
            </w:r>
          </w:p>
        </w:tc>
        <w:tc>
          <w:tcPr>
            <w:tcW w:w="1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Государство – член Таможенного союза –  ответственный  разработчик</w:t>
            </w:r>
          </w:p>
        </w:tc>
      </w:tr>
      <w:tr>
        <w:trPr>
          <w:trHeight w:val="12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начало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окончание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1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29.260.20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Взрывоопасные среды. Часть 1. Оборудование с защитой вида  взрывонепроницаемые оболочки «d».  Разработка ГОСТ на основе IEC 60079-1 (изд.7.0 (31/929/CDV))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  Федерация</w:t>
            </w:r>
          </w:p>
        </w:tc>
      </w:tr>
      <w:tr>
        <w:trPr>
          <w:trHeight w:val="21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29.260.20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Взрывоопасные среды. Часть 35-2: Головные светильники для эксплуатации в шахтах, опасных по газу. Эксплуатационные требования и другие, относящиеся к  безопасности. Разработка ГОСТ на основе IEC 60079-35-2 (изд.1.0 (31/885/CDV))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  Федерация</w:t>
            </w:r>
          </w:p>
        </w:tc>
      </w:tr>
      <w:tr>
        <w:trPr>
          <w:trHeight w:val="10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29.260.20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 электрическое для  взрывоопасных газовых сред. Часть 25. Системы искробезопасности. Разработка ГОСТ на основе IEC 60079-25-2010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Казахстан</w:t>
            </w:r>
          </w:p>
        </w:tc>
      </w:tr>
      <w:tr>
        <w:trPr>
          <w:trHeight w:val="10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29.260.20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Взрывоопасные среды. Часть 20-1. Характеристики материалов для классификации горючих газов и паров. Методы испытаний и информация о материалах. Разработка ГОСТ на основе СТ РК МЭК 60079-20-1-2011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Казахстан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