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42f1" w14:textId="6034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Решение Комиссии Таможенного союза от 23 сентября 2011 г. № 810"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Решение Комиссии Таможенного союза от23 сентября 2011 г. № 810»(прилагается)и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 2013 г.      №   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Комиссии Таможенного союза от 23 сентября 2011 г. № 810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810 «Об изъятии в применении ветеринарных мер в отношении товаров, включенных в Единый перечень товаров, подлежащих ветеринарному контролю (надзору)»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«уполномоченные органы Российской Федерации» и после слов «на территорию Российской Федерации» дополнить словами «и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 ввозимых» заменить словами «, и ввозимых»;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«Российской Федерации» дополнить словами «и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«других Сторон» заменить словами «Республики Беларусь»;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знаком «.».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даты присоединения Республики Казахстан к Всемирной торговой организации.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473"/>
        <w:gridCol w:w="44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